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91" w:rsidRDefault="001D7B91" w:rsidP="001D7B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Левченко Анастасія Олегівна</w:t>
      </w:r>
      <w:r>
        <w:rPr>
          <w:rFonts w:ascii="CIDFont+F3" w:hAnsi="CIDFont+F3" w:cs="CIDFont+F3"/>
          <w:kern w:val="0"/>
          <w:sz w:val="28"/>
          <w:szCs w:val="28"/>
          <w:lang w:eastAsia="ru-RU"/>
        </w:rPr>
        <w:t>, аспірант Київського національного</w:t>
      </w:r>
    </w:p>
    <w:p w:rsidR="001D7B91" w:rsidRDefault="001D7B91" w:rsidP="001D7B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Шевченко, тема дисертації:</w:t>
      </w:r>
    </w:p>
    <w:p w:rsidR="001D7B91" w:rsidRDefault="001D7B91" w:rsidP="001D7B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«Адміністративно-правове забезпечення захисту дітей від шкідливого</w:t>
      </w:r>
    </w:p>
    <w:p w:rsidR="001D7B91" w:rsidRDefault="001D7B91" w:rsidP="001D7B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впливу реклами», (081 Право). Спеціалізована вчена рада ДФ</w:t>
      </w:r>
    </w:p>
    <w:p w:rsidR="001D7B91" w:rsidRDefault="001D7B91" w:rsidP="001D7B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26.001.022 Київського національного університету імені Тараса</w:t>
      </w:r>
    </w:p>
    <w:p w:rsidR="00623B9C" w:rsidRPr="001D7B91" w:rsidRDefault="001D7B91" w:rsidP="001D7B91">
      <w:r>
        <w:rPr>
          <w:rFonts w:ascii="CIDFont+F3" w:hAnsi="CIDFont+F3" w:cs="CIDFont+F3"/>
          <w:kern w:val="0"/>
          <w:sz w:val="28"/>
          <w:szCs w:val="28"/>
          <w:lang w:eastAsia="ru-RU"/>
        </w:rPr>
        <w:t>Шевченко</w:t>
      </w:r>
    </w:p>
    <w:sectPr w:rsidR="00623B9C" w:rsidRPr="001D7B9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1D7B91" w:rsidRPr="001D7B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FBC6E-6A30-44E1-B920-8B2707BF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2021-12-15T11:05:00Z</dcterms:created>
  <dcterms:modified xsi:type="dcterms:W3CDTF">2021-12-16T21:46:00Z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