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Соболєвський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Павло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Андрійович</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Назва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роботи</w:t>
      </w:r>
      <w:r w:rsidRPr="002266EA">
        <w:rPr>
          <w:rFonts w:ascii="Verdana" w:hAnsi="Verdana"/>
          <w:b/>
          <w:color w:val="000000"/>
          <w:shd w:val="clear" w:color="auto" w:fill="FFFFFF"/>
          <w:lang w:val="uk-UA"/>
        </w:rPr>
        <w:t>: "</w:t>
      </w:r>
      <w:r w:rsidRPr="002266EA">
        <w:rPr>
          <w:rFonts w:ascii="Verdana" w:hAnsi="Verdana" w:hint="eastAsia"/>
          <w:b/>
          <w:color w:val="000000"/>
          <w:shd w:val="clear" w:color="auto" w:fill="FFFFFF"/>
          <w:lang w:val="uk-UA"/>
        </w:rPr>
        <w:t>Логіко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філософський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p>
    <w:p w:rsidR="002266EA" w:rsidRPr="002266EA" w:rsidRDefault="002266EA" w:rsidP="002266EA">
      <w:pPr>
        <w:rPr>
          <w:rFonts w:ascii="Verdana" w:hAnsi="Verdana"/>
          <w:b/>
          <w:color w:val="000000"/>
          <w:shd w:val="clear" w:color="auto" w:fill="FFFFFF"/>
          <w:lang w:val="uk-UA"/>
        </w:rPr>
      </w:pPr>
    </w:p>
    <w:p w:rsidR="002266EA" w:rsidRPr="002266EA" w:rsidRDefault="002266EA" w:rsidP="002266EA">
      <w:pPr>
        <w:rPr>
          <w:rFonts w:ascii="Verdana" w:hAnsi="Verdana"/>
          <w:b/>
          <w:color w:val="000000"/>
          <w:shd w:val="clear" w:color="auto" w:fill="FFFFFF"/>
          <w:lang w:val="uk-UA"/>
        </w:rPr>
      </w:pP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МІНІСТЕРСТВО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ОСВІТИ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УКРАЇНИ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КИЇВСЬКИЙ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НАЦІОНАЛЬНИЙ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УНІВЕРСИТЕТ</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ІМЕНІ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ТАРАСА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ШЕВЧЕНКА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правах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рукопису</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УДК</w:t>
      </w:r>
      <w:r w:rsidRPr="002266EA">
        <w:rPr>
          <w:rFonts w:ascii="Verdana" w:hAnsi="Verdana"/>
          <w:b/>
          <w:color w:val="000000"/>
          <w:shd w:val="clear" w:color="auto" w:fill="FFFFFF"/>
          <w:lang w:val="uk-UA"/>
        </w:rPr>
        <w:t xml:space="preserve"> 161.2:81</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22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СОБОЛЄВСЬКИЙ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ПАВЛО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АНДРІЙОВИЧ</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ЛОГІКО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ФІЛОСОФСЬКИЙ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09.00.06 </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логіка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Дисертація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здобуття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ступеня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кандидата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філософських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Науковий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керівник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доктор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філософських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професор</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Конверський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Анатолій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Євгенович</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Київ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2016</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ЗМІСТ</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ВСТУП</w:t>
      </w:r>
      <w:r w:rsidRPr="002266EA">
        <w:rPr>
          <w:rFonts w:ascii="Verdana" w:hAnsi="Verdana"/>
          <w:b/>
          <w:color w:val="000000"/>
          <w:shd w:val="clear" w:color="auto" w:fill="FFFFFF"/>
          <w:lang w:val="uk-UA"/>
        </w:rPr>
        <w:t xml:space="preserve"> ................................................................................................................. 2</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РОЗДІЛ</w:t>
      </w:r>
      <w:r w:rsidRPr="002266EA">
        <w:rPr>
          <w:rFonts w:ascii="Verdana" w:hAnsi="Verdana"/>
          <w:b/>
          <w:color w:val="000000"/>
          <w:shd w:val="clear" w:color="auto" w:fill="FFFFFF"/>
          <w:lang w:val="uk-UA"/>
        </w:rPr>
        <w:t xml:space="preserve"> 1. </w:t>
      </w:r>
      <w:r w:rsidRPr="002266EA">
        <w:rPr>
          <w:rFonts w:ascii="Verdana" w:hAnsi="Verdana" w:hint="eastAsia"/>
          <w:b/>
          <w:color w:val="000000"/>
          <w:shd w:val="clear" w:color="auto" w:fill="FFFFFF"/>
          <w:lang w:val="uk-UA"/>
        </w:rPr>
        <w:t>ТЕОРЕТИКО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МЕТОДОЛОГІЧНА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БАЗА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10</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1.1. </w:t>
      </w:r>
      <w:r w:rsidRPr="002266EA">
        <w:rPr>
          <w:rFonts w:ascii="Verdana" w:hAnsi="Verdana" w:hint="eastAsia"/>
          <w:b/>
          <w:color w:val="000000"/>
          <w:shd w:val="clear" w:color="auto" w:fill="FFFFFF"/>
          <w:lang w:val="uk-UA"/>
        </w:rPr>
        <w:t>Аналіз</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передумов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виникнення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формалісти</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VS </w:t>
      </w:r>
      <w:r w:rsidRPr="002266EA">
        <w:rPr>
          <w:rFonts w:ascii="Verdana" w:hAnsi="Verdana" w:hint="eastAsia"/>
          <w:b/>
          <w:color w:val="000000"/>
          <w:shd w:val="clear" w:color="auto" w:fill="FFFFFF"/>
          <w:lang w:val="uk-UA"/>
        </w:rPr>
        <w:t>неформалісти……………………………………………………</w:t>
      </w:r>
      <w:r w:rsidRPr="002266EA">
        <w:rPr>
          <w:rFonts w:ascii="Verdana" w:hAnsi="Verdana"/>
          <w:b/>
          <w:color w:val="000000"/>
          <w:shd w:val="clear" w:color="auto" w:fill="FFFFFF"/>
          <w:lang w:val="uk-UA"/>
        </w:rPr>
        <w:t>. 10</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1.2. </w:t>
      </w:r>
      <w:r w:rsidRPr="002266EA">
        <w:rPr>
          <w:rFonts w:ascii="Verdana" w:hAnsi="Verdana" w:hint="eastAsia"/>
          <w:b/>
          <w:color w:val="000000"/>
          <w:shd w:val="clear" w:color="auto" w:fill="FFFFFF"/>
          <w:lang w:val="uk-UA"/>
        </w:rPr>
        <w:t>Методологічний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категоріальний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інструментарій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24</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Висновки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першого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розділу……………………………………………</w:t>
      </w:r>
      <w:r w:rsidRPr="002266EA">
        <w:rPr>
          <w:rFonts w:ascii="Verdana" w:hAnsi="Verdana"/>
          <w:b/>
          <w:color w:val="000000"/>
          <w:shd w:val="clear" w:color="auto" w:fill="FFFFFF"/>
          <w:lang w:val="uk-UA"/>
        </w:rPr>
        <w:t>40</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РОЗДІЛ</w:t>
      </w:r>
      <w:r w:rsidRPr="002266EA">
        <w:rPr>
          <w:rFonts w:ascii="Verdana" w:hAnsi="Verdana"/>
          <w:b/>
          <w:color w:val="000000"/>
          <w:shd w:val="clear" w:color="auto" w:fill="FFFFFF"/>
          <w:lang w:val="uk-UA"/>
        </w:rPr>
        <w:t xml:space="preserve"> 2. </w:t>
      </w:r>
      <w:r w:rsidRPr="002266EA">
        <w:rPr>
          <w:rFonts w:ascii="Verdana" w:hAnsi="Verdana" w:hint="eastAsia"/>
          <w:b/>
          <w:color w:val="000000"/>
          <w:shd w:val="clear" w:color="auto" w:fill="FFFFFF"/>
          <w:lang w:val="uk-UA"/>
        </w:rPr>
        <w:t>ГОЛОВНІ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ПОЛОЖЕННЯ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...43</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2.1. </w:t>
      </w:r>
      <w:r w:rsidRPr="002266EA">
        <w:rPr>
          <w:rFonts w:ascii="Verdana" w:hAnsi="Verdana" w:hint="eastAsia"/>
          <w:b/>
          <w:color w:val="000000"/>
          <w:shd w:val="clear" w:color="auto" w:fill="FFFFFF"/>
          <w:lang w:val="uk-UA"/>
        </w:rPr>
        <w:t>Інтенційна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семантика………………………………………………</w:t>
      </w:r>
      <w:r w:rsidRPr="002266EA">
        <w:rPr>
          <w:rFonts w:ascii="Verdana" w:hAnsi="Verdana"/>
          <w:b/>
          <w:color w:val="000000"/>
          <w:shd w:val="clear" w:color="auto" w:fill="FFFFFF"/>
          <w:lang w:val="uk-UA"/>
        </w:rPr>
        <w:t>...43</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2.2. </w:t>
      </w:r>
      <w:r w:rsidRPr="002266EA">
        <w:rPr>
          <w:rFonts w:ascii="Verdana" w:hAnsi="Verdana" w:hint="eastAsia"/>
          <w:b/>
          <w:color w:val="000000"/>
          <w:shd w:val="clear" w:color="auto" w:fill="FFFFFF"/>
          <w:lang w:val="uk-UA"/>
        </w:rPr>
        <w:t>Поняття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імплікатури…………………………………</w:t>
      </w:r>
      <w:r w:rsidRPr="002266EA">
        <w:rPr>
          <w:rFonts w:ascii="Verdana" w:hAnsi="Verdana"/>
          <w:b/>
          <w:color w:val="000000"/>
          <w:shd w:val="clear" w:color="auto" w:fill="FFFFFF"/>
          <w:lang w:val="uk-UA"/>
        </w:rPr>
        <w:t>47</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2.3. </w:t>
      </w:r>
      <w:r w:rsidRPr="002266EA">
        <w:rPr>
          <w:rFonts w:ascii="Verdana" w:hAnsi="Verdana" w:hint="eastAsia"/>
          <w:b/>
          <w:color w:val="000000"/>
          <w:shd w:val="clear" w:color="auto" w:fill="FFFFFF"/>
          <w:lang w:val="uk-UA"/>
        </w:rPr>
        <w:t>Принцип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Кооперації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максими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53</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2.4. </w:t>
      </w:r>
      <w:r w:rsidRPr="002266EA">
        <w:rPr>
          <w:rFonts w:ascii="Verdana" w:hAnsi="Verdana" w:hint="eastAsia"/>
          <w:b/>
          <w:color w:val="000000"/>
          <w:shd w:val="clear" w:color="auto" w:fill="FFFFFF"/>
          <w:lang w:val="uk-UA"/>
        </w:rPr>
        <w:t>Деякі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можливі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застосування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..72</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Висновки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другого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розділу……………………………………………</w:t>
      </w:r>
      <w:r w:rsidRPr="002266EA">
        <w:rPr>
          <w:rFonts w:ascii="Verdana" w:hAnsi="Verdana"/>
          <w:b/>
          <w:color w:val="000000"/>
          <w:shd w:val="clear" w:color="auto" w:fill="FFFFFF"/>
          <w:lang w:val="uk-UA"/>
        </w:rPr>
        <w:t>. 110</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РОЗДІЛ</w:t>
      </w:r>
      <w:r w:rsidRPr="002266EA">
        <w:rPr>
          <w:rFonts w:ascii="Verdana" w:hAnsi="Verdana"/>
          <w:b/>
          <w:color w:val="000000"/>
          <w:shd w:val="clear" w:color="auto" w:fill="FFFFFF"/>
          <w:lang w:val="uk-UA"/>
        </w:rPr>
        <w:t xml:space="preserve"> 3. </w:t>
      </w:r>
      <w:r w:rsidRPr="002266EA">
        <w:rPr>
          <w:rFonts w:ascii="Verdana" w:hAnsi="Verdana" w:hint="eastAsia"/>
          <w:b/>
          <w:color w:val="000000"/>
          <w:shd w:val="clear" w:color="auto" w:fill="FFFFFF"/>
          <w:lang w:val="uk-UA"/>
        </w:rPr>
        <w:t>ДЕЯКІ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НАПРЯМИ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РОЗВИТКУ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НЕОГРАЙСІВСЬКІЙ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ПРАГМАТИЦІ………</w:t>
      </w:r>
      <w:r w:rsidRPr="002266EA">
        <w:rPr>
          <w:rFonts w:ascii="Verdana" w:hAnsi="Verdana"/>
          <w:b/>
          <w:color w:val="000000"/>
          <w:shd w:val="clear" w:color="auto" w:fill="FFFFFF"/>
          <w:lang w:val="uk-UA"/>
        </w:rPr>
        <w:t>. 114</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3.1. </w:t>
      </w:r>
      <w:r w:rsidRPr="002266EA">
        <w:rPr>
          <w:rFonts w:ascii="Verdana" w:hAnsi="Verdana" w:hint="eastAsia"/>
          <w:b/>
          <w:color w:val="000000"/>
          <w:shd w:val="clear" w:color="auto" w:fill="FFFFFF"/>
          <w:lang w:val="uk-UA"/>
        </w:rPr>
        <w:t>Імплісітури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спілкування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Баха…………………………………</w:t>
      </w:r>
      <w:r w:rsidRPr="002266EA">
        <w:rPr>
          <w:rFonts w:ascii="Verdana" w:hAnsi="Verdana"/>
          <w:b/>
          <w:color w:val="000000"/>
          <w:shd w:val="clear" w:color="auto" w:fill="FFFFFF"/>
          <w:lang w:val="uk-UA"/>
        </w:rPr>
        <w:t>... 115</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3.2. </w:t>
      </w:r>
      <w:r w:rsidRPr="002266EA">
        <w:rPr>
          <w:rFonts w:ascii="Verdana" w:hAnsi="Verdana" w:hint="eastAsia"/>
          <w:b/>
          <w:color w:val="000000"/>
          <w:shd w:val="clear" w:color="auto" w:fill="FFFFFF"/>
          <w:lang w:val="uk-UA"/>
        </w:rPr>
        <w:t>Узагальнені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індивідуалізовані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імплікатури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Левінсона…………</w:t>
      </w:r>
      <w:r w:rsidRPr="002266EA">
        <w:rPr>
          <w:rFonts w:ascii="Verdana" w:hAnsi="Verdana"/>
          <w:b/>
          <w:color w:val="000000"/>
          <w:shd w:val="clear" w:color="auto" w:fill="FFFFFF"/>
          <w:lang w:val="uk-UA"/>
        </w:rPr>
        <w:t xml:space="preserve"> 125</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3.3. </w:t>
      </w:r>
      <w:r w:rsidRPr="002266EA">
        <w:rPr>
          <w:rFonts w:ascii="Verdana" w:hAnsi="Verdana" w:hint="eastAsia"/>
          <w:b/>
          <w:color w:val="000000"/>
          <w:shd w:val="clear" w:color="auto" w:fill="FFFFFF"/>
          <w:lang w:val="uk-UA"/>
        </w:rPr>
        <w:t>Скалярні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імплікатури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Хорна…………………………………</w:t>
      </w:r>
      <w:r w:rsidRPr="002266EA">
        <w:rPr>
          <w:rFonts w:ascii="Verdana" w:hAnsi="Verdana"/>
          <w:b/>
          <w:color w:val="000000"/>
          <w:shd w:val="clear" w:color="auto" w:fill="FFFFFF"/>
          <w:lang w:val="uk-UA"/>
        </w:rPr>
        <w:t>.. 126</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3.4. </w:t>
      </w:r>
      <w:r w:rsidRPr="002266EA">
        <w:rPr>
          <w:rFonts w:ascii="Verdana" w:hAnsi="Verdana" w:hint="eastAsia"/>
          <w:b/>
          <w:color w:val="000000"/>
          <w:shd w:val="clear" w:color="auto" w:fill="FFFFFF"/>
          <w:lang w:val="uk-UA"/>
        </w:rPr>
        <w:t>Імплікатури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ввічливості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Ліча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Левінсона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Брауна………</w:t>
      </w:r>
      <w:r w:rsidRPr="002266EA">
        <w:rPr>
          <w:rFonts w:ascii="Verdana" w:hAnsi="Verdana"/>
          <w:b/>
          <w:color w:val="000000"/>
          <w:shd w:val="clear" w:color="auto" w:fill="FFFFFF"/>
          <w:lang w:val="uk-UA"/>
        </w:rPr>
        <w:t xml:space="preserve"> 130</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Висновки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третього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розділу……………………………………………</w:t>
      </w:r>
      <w:r w:rsidRPr="002266EA">
        <w:rPr>
          <w:rFonts w:ascii="Verdana" w:hAnsi="Verdana"/>
          <w:b/>
          <w:color w:val="000000"/>
          <w:shd w:val="clear" w:color="auto" w:fill="FFFFFF"/>
          <w:lang w:val="uk-UA"/>
        </w:rPr>
        <w:t>134</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РОЗДІЛ</w:t>
      </w:r>
      <w:r w:rsidRPr="002266EA">
        <w:rPr>
          <w:rFonts w:ascii="Verdana" w:hAnsi="Verdana"/>
          <w:b/>
          <w:color w:val="000000"/>
          <w:shd w:val="clear" w:color="auto" w:fill="FFFFFF"/>
          <w:lang w:val="uk-UA"/>
        </w:rPr>
        <w:t xml:space="preserve"> 4. </w:t>
      </w:r>
      <w:r w:rsidRPr="002266EA">
        <w:rPr>
          <w:rFonts w:ascii="Verdana" w:hAnsi="Verdana" w:hint="eastAsia"/>
          <w:b/>
          <w:color w:val="000000"/>
          <w:shd w:val="clear" w:color="auto" w:fill="FFFFFF"/>
          <w:lang w:val="uk-UA"/>
        </w:rPr>
        <w:t>ТЕОРІЯ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РЕЛЕВАНТНОСТІ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ТЕОРЕТИКО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ІГРОВА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ПРАГМАТИКА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ДІЄВІ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АЛЬТЕРНАТИВИ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ІНФЕРЕНЦІЙНІЙ</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ПРАГМАТИЦІ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136</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4.1. </w:t>
      </w:r>
      <w:r w:rsidRPr="002266EA">
        <w:rPr>
          <w:rFonts w:ascii="Verdana" w:hAnsi="Verdana" w:hint="eastAsia"/>
          <w:b/>
          <w:color w:val="000000"/>
          <w:shd w:val="clear" w:color="auto" w:fill="FFFFFF"/>
          <w:lang w:val="uk-UA"/>
        </w:rPr>
        <w:t>Головні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положення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Релевантності………………………</w:t>
      </w:r>
      <w:r w:rsidRPr="002266EA">
        <w:rPr>
          <w:rFonts w:ascii="Verdana" w:hAnsi="Verdana"/>
          <w:b/>
          <w:color w:val="000000"/>
          <w:shd w:val="clear" w:color="auto" w:fill="FFFFFF"/>
          <w:lang w:val="uk-UA"/>
        </w:rPr>
        <w:t>... 137</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4.2. </w:t>
      </w:r>
      <w:r w:rsidRPr="002266EA">
        <w:rPr>
          <w:rFonts w:ascii="Verdana" w:hAnsi="Verdana" w:hint="eastAsia"/>
          <w:b/>
          <w:color w:val="000000"/>
          <w:shd w:val="clear" w:color="auto" w:fill="FFFFFF"/>
          <w:lang w:val="uk-UA"/>
        </w:rPr>
        <w:t>Теорія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ігор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теоретико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ігрова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прагматика……………………</w:t>
      </w:r>
      <w:r w:rsidRPr="002266EA">
        <w:rPr>
          <w:rFonts w:ascii="Verdana" w:hAnsi="Verdana"/>
          <w:b/>
          <w:color w:val="000000"/>
          <w:shd w:val="clear" w:color="auto" w:fill="FFFFFF"/>
          <w:lang w:val="uk-UA"/>
        </w:rPr>
        <w:t>... 145</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Висновки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четвертого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розділу…………………………………………</w:t>
      </w:r>
      <w:r w:rsidRPr="002266EA">
        <w:rPr>
          <w:rFonts w:ascii="Verdana" w:hAnsi="Verdana"/>
          <w:b/>
          <w:color w:val="000000"/>
          <w:shd w:val="clear" w:color="auto" w:fill="FFFFFF"/>
          <w:lang w:val="uk-UA"/>
        </w:rPr>
        <w:t>154</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ВИСНОВКИ……………………………………………………………………</w:t>
      </w:r>
      <w:r w:rsidRPr="002266EA">
        <w:rPr>
          <w:rFonts w:ascii="Verdana" w:hAnsi="Verdana"/>
          <w:b/>
          <w:color w:val="000000"/>
          <w:shd w:val="clear" w:color="auto" w:fill="FFFFFF"/>
          <w:lang w:val="uk-UA"/>
        </w:rPr>
        <w:t>.156</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СПИСОК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ВИКОРИСТАНИХ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ДЖЕРЕЛ……………………………………</w:t>
      </w:r>
      <w:r w:rsidRPr="002266EA">
        <w:rPr>
          <w:rFonts w:ascii="Verdana" w:hAnsi="Verdana"/>
          <w:b/>
          <w:color w:val="000000"/>
          <w:shd w:val="clear" w:color="auto" w:fill="FFFFFF"/>
          <w:lang w:val="uk-UA"/>
        </w:rPr>
        <w:t>... 164</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3</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ВСТУП</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Актуальність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дисертаційного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зумовлена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наступним</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Поява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протягом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середини</w:t>
      </w:r>
      <w:r w:rsidRPr="002266EA">
        <w:rPr>
          <w:rFonts w:ascii="Verdana" w:hAnsi="Verdana"/>
          <w:b/>
          <w:color w:val="000000"/>
          <w:shd w:val="clear" w:color="auto" w:fill="FFFFFF"/>
          <w:lang w:val="uk-UA"/>
        </w:rPr>
        <w:t xml:space="preserve"> XX </w:t>
      </w:r>
      <w:r w:rsidRPr="002266EA">
        <w:rPr>
          <w:rFonts w:ascii="Verdana" w:hAnsi="Verdana" w:hint="eastAsia"/>
          <w:b/>
          <w:color w:val="000000"/>
          <w:shd w:val="clear" w:color="auto" w:fill="FFFFFF"/>
          <w:lang w:val="uk-UA"/>
        </w:rPr>
        <w:t>ст</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початку</w:t>
      </w:r>
      <w:r w:rsidRPr="002266EA">
        <w:rPr>
          <w:rFonts w:ascii="Verdana" w:hAnsi="Verdana"/>
          <w:b/>
          <w:color w:val="000000"/>
          <w:shd w:val="clear" w:color="auto" w:fill="FFFFFF"/>
          <w:lang w:val="uk-UA"/>
        </w:rPr>
        <w:t xml:space="preserve"> XXI </w:t>
      </w:r>
      <w:r w:rsidRPr="002266EA">
        <w:rPr>
          <w:rFonts w:ascii="Verdana" w:hAnsi="Verdana" w:hint="eastAsia"/>
          <w:b/>
          <w:color w:val="000000"/>
          <w:shd w:val="clear" w:color="auto" w:fill="FFFFFF"/>
          <w:lang w:val="uk-UA"/>
        </w:rPr>
        <w:t>ст</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нових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напрямів</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логіко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філософських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природної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спричинена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прагненням</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науковців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знайти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відповіді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складні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питання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методів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завдань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також</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доцільності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здійснення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цій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царині</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Початок</w:t>
      </w:r>
      <w:r w:rsidRPr="002266EA">
        <w:rPr>
          <w:rFonts w:ascii="Verdana" w:hAnsi="Verdana"/>
          <w:b/>
          <w:color w:val="000000"/>
          <w:shd w:val="clear" w:color="auto" w:fill="FFFFFF"/>
          <w:lang w:val="uk-UA"/>
        </w:rPr>
        <w:t xml:space="preserve"> XX </w:t>
      </w:r>
      <w:r w:rsidRPr="002266EA">
        <w:rPr>
          <w:rFonts w:ascii="Verdana" w:hAnsi="Verdana" w:hint="eastAsia"/>
          <w:b/>
          <w:color w:val="000000"/>
          <w:shd w:val="clear" w:color="auto" w:fill="FFFFFF"/>
          <w:lang w:val="uk-UA"/>
        </w:rPr>
        <w:t>ст</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час</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з’яви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двох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протилежних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стратегій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вивчення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мовних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виразів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саме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школи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повсякденної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символіко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логічного</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підходу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думку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представників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першого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напряму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висловлювання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природної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мають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відповідати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деяким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зовнішнім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умовам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задля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надбання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належного</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смислу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Представники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другого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напряму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вважали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вирази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природної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мають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надто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нечітке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мінливе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значення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ускладнює</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застосування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таких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виразів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отже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їх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треба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замінити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символіко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логічні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відповідники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Жодний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напрям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спромігся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надати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цілісної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картини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комунікації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мовців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пояснити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механізми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функціонування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значень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висловлювань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природної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також</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механізми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породження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висновування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значень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контекстів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більше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підхід</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школи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повсякденної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майже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повністю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виключав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можливість</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застосування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формальних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методів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висловлювань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виступав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критикою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своїх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опонентів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аргументи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існування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істиннофункціонального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тлумачення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логічного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сполучника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Навзамін</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представники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символіко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логічного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підходу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майже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повністю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виключали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природну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інтересів</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актуальним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для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філософського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знання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цілому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для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логічного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знання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зокрема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адже</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концепція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пропонує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альтернативний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варіант</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вирішення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проблем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бентежили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представників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школи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повсякденної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символіко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логічного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підходу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Філософський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аспект</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дисертаційної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роботи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пов</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язаний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передусім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усвідомленням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ролі</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цілісного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бачення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людської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комунікативної</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4</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практики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дозволяє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побудувати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місток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між</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формально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логічними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лінгвістичними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методами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Історико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логічний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аспект</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роботи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полягає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оцінці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етапу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розквіту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сер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другій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XX </w:t>
      </w:r>
      <w:r w:rsidRPr="002266EA">
        <w:rPr>
          <w:rFonts w:ascii="Verdana" w:hAnsi="Verdana" w:hint="eastAsia"/>
          <w:b/>
          <w:color w:val="000000"/>
          <w:shd w:val="clear" w:color="auto" w:fill="FFFFFF"/>
          <w:lang w:val="uk-UA"/>
        </w:rPr>
        <w:t>ст</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можливості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застосування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його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результатів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для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вирішення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деяких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логічних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проблем</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Зв’язок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роботи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науковими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програмами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планами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темами</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виконано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межах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комплексної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програми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досліджень</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Київського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національного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університету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імені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Тараса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Шевченка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Модернізація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суспільного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розвитку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України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умовах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світових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процесів</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глобалізації</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дослідної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роботи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філософського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факультету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НДР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11</w:t>
      </w:r>
      <w:r w:rsidRPr="002266EA">
        <w:rPr>
          <w:rFonts w:ascii="Verdana" w:hAnsi="Verdana" w:hint="eastAsia"/>
          <w:b/>
          <w:color w:val="000000"/>
          <w:shd w:val="clear" w:color="auto" w:fill="FFFFFF"/>
          <w:lang w:val="uk-UA"/>
        </w:rPr>
        <w:t>БФ</w:t>
      </w:r>
      <w:r w:rsidRPr="002266EA">
        <w:rPr>
          <w:rFonts w:ascii="Verdana" w:hAnsi="Verdana"/>
          <w:b/>
          <w:color w:val="000000"/>
          <w:shd w:val="clear" w:color="auto" w:fill="FFFFFF"/>
          <w:lang w:val="uk-UA"/>
        </w:rPr>
        <w:t xml:space="preserve">041-01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Філософсько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світоглядні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політологічні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аспекти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гуманітарного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розвитку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сучасного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суспільства</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Мета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завдання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Метою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з’ясування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походження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сутності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місця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контексті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розвитку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прагматичної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оцінка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сучасних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перспектив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її</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розвитку</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Реалізація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зазначеної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потребує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вирішення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таких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завдань</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з’ясувати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історичні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теоретичні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витоки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формування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концепції</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уточнити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категоріальний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апарат</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виявити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специфіку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концепції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межах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неограйсівської</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виявити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можливість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використання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концепції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щодо</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витлумачення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логічних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сполучників</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виявити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суттєві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характеристики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постграйсівських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Об’єктом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логічна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Предметом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концепція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Методи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ґрунтується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загальнотеоретичних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методологічних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принципах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герменевтичному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методі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комплексного</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5</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контекстуального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першоджерел</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методах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узагальнення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синтезу</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аналогій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системності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Використано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методи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опису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порівняння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для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створення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більш</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цілісного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розуміння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Теоретико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методологічну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основу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дисертаційного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становлять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теоретичні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напрацювання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зарубіжних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вітчизняних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дослідників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галузі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Джерельну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базу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становлять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праці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входять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збірок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статей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Studies in the</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way of words</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Aspects of reason</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Важливе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теоретичне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значення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контексті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історико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логічного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має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біографічна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робота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професора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лінгвістики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Ліверпульського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університету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Велика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Британія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Сіобан</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Чапман</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(Siobhan Chapman)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Пол</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лінгвіст</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Неограйсівська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прагматика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представлена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роботами</w:t>
      </w:r>
      <w:r w:rsidRPr="002266EA">
        <w:rPr>
          <w:rFonts w:ascii="Verdana" w:hAnsi="Verdana"/>
          <w:b/>
          <w:color w:val="000000"/>
          <w:shd w:val="clear" w:color="auto" w:fill="FFFFFF"/>
          <w:lang w:val="uk-UA"/>
        </w:rPr>
        <w:t xml:space="preserve"> Allott N., Bach K., Chapman S., Horn L.R.,</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Leech G. N., Levinson S.C., Neal S.. </w:t>
      </w:r>
      <w:r w:rsidRPr="002266EA">
        <w:rPr>
          <w:rFonts w:ascii="Verdana" w:hAnsi="Verdana" w:hint="eastAsia"/>
          <w:b/>
          <w:color w:val="000000"/>
          <w:shd w:val="clear" w:color="auto" w:fill="FFFFFF"/>
          <w:lang w:val="uk-UA"/>
        </w:rPr>
        <w:t>Погляди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проблему</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умовних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сполучників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аналізують</w:t>
      </w:r>
      <w:r w:rsidRPr="002266EA">
        <w:rPr>
          <w:rFonts w:ascii="Verdana" w:hAnsi="Verdana"/>
          <w:b/>
          <w:color w:val="000000"/>
          <w:shd w:val="clear" w:color="auto" w:fill="FFFFFF"/>
          <w:lang w:val="uk-UA"/>
        </w:rPr>
        <w:t xml:space="preserve"> Chakraborty C., Strawson P., Edgington D.</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Головні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положення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постграйсівської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теоретико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ігрової</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доступні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роботах</w:t>
      </w:r>
      <w:r w:rsidRPr="002266EA">
        <w:rPr>
          <w:rFonts w:ascii="Verdana" w:hAnsi="Verdana"/>
          <w:b/>
          <w:color w:val="000000"/>
          <w:shd w:val="clear" w:color="auto" w:fill="FFFFFF"/>
          <w:lang w:val="uk-UA"/>
        </w:rPr>
        <w:t xml:space="preserve"> Allott N., Franke M., Jager G., van Rooy R.,</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Sperber D., Wilson D., Yus F. </w:t>
      </w:r>
      <w:r w:rsidRPr="002266EA">
        <w:rPr>
          <w:rFonts w:ascii="Verdana" w:hAnsi="Verdana" w:hint="eastAsia"/>
          <w:b/>
          <w:color w:val="000000"/>
          <w:shd w:val="clear" w:color="auto" w:fill="FFFFFF"/>
          <w:lang w:val="uk-UA"/>
        </w:rPr>
        <w:t>Серед</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українських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російських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дослідників</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можна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виділити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праці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Алексюка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Барчунову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Д</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Арутюнову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Е</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Б</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Клевакіну</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Ступінь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розробленості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упродовж</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тривалого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часу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була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позбавлена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уваги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боку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представників</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вітчизняної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Деякі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згаданої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теми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проводилися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здебільшого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представниками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лінгвістики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зокрема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Ніною</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Давидівною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Арутюновою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радянським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лінгвістом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членом</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кореспондентом</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АН</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СРСР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Також</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великий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внесок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популяризацію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оксфордської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традиції</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філософії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слов’яномовному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середовищі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зробила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серія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збірників</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перекладів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статей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Новое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зарубежной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лингвистике</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сторінках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якої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упродовж</w:t>
      </w:r>
      <w:r w:rsidRPr="002266EA">
        <w:rPr>
          <w:rFonts w:ascii="Verdana" w:hAnsi="Verdana"/>
          <w:b/>
          <w:color w:val="000000"/>
          <w:shd w:val="clear" w:color="auto" w:fill="FFFFFF"/>
          <w:lang w:val="uk-UA"/>
        </w:rPr>
        <w:t xml:space="preserve"> 1960</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1980-</w:t>
      </w:r>
      <w:r w:rsidRPr="002266EA">
        <w:rPr>
          <w:rFonts w:ascii="Verdana" w:hAnsi="Verdana" w:hint="eastAsia"/>
          <w:b/>
          <w:color w:val="000000"/>
          <w:shd w:val="clear" w:color="auto" w:fill="FFFFFF"/>
          <w:lang w:val="uk-UA"/>
        </w:rPr>
        <w:t>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років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вийшли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світ</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переклади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робіт</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Дж</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Остіна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Стросона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Дж</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Серля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інших</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6</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вітчизняній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традиції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пошуки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сфері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здійснює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доцент</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кафедри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Києвського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національного</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університету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імені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Тараса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Шевченка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кандидат</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філософських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Ігор</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Анатолійович</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Алексюк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Автор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зокрема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розглядає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питання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співвідношення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логіки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також</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аналізує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неограйсівську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постграйсівську</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прагматику</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Однак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Україні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бракує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ґрунтовного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комплексного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наукової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спадщини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межах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або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монографії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Цікавим</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його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позиції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адже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сам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своїх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роботах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неодноразово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звертався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саме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цієї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царини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знання</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Існує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дві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стратегії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розвитку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Неограйсівська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Постграйсівська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межах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неограйсівської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дослідники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намагаються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не</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знаходити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слабкі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місця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радше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розвивати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уточнювати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головні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її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ідеї</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цього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напряму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відносять</w:t>
      </w:r>
      <w:r w:rsidRPr="002266EA">
        <w:rPr>
          <w:rFonts w:ascii="Verdana" w:hAnsi="Verdana"/>
          <w:b/>
          <w:color w:val="000000"/>
          <w:shd w:val="clear" w:color="auto" w:fill="FFFFFF"/>
          <w:lang w:val="uk-UA"/>
        </w:rPr>
        <w:t xml:space="preserve">: A. Avramides, S. Chapman, W.A. Davis, </w:t>
      </w:r>
      <w:r w:rsidRPr="002266EA">
        <w:rPr>
          <w:rFonts w:ascii="Verdana" w:hAnsi="Verdana" w:hint="eastAsia"/>
          <w:b/>
          <w:color w:val="000000"/>
          <w:shd w:val="clear" w:color="auto" w:fill="FFFFFF"/>
          <w:lang w:val="uk-UA"/>
        </w:rPr>
        <w:t>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також</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слов’яномовних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дослідників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Барчунова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Д</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Арутюнова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Е</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Б</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Клевакіна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Дослідники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виокремлюють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зокрема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такі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розвідки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імплікатур</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спілкування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імплісітур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спілкування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Баха</w:t>
      </w:r>
      <w:r w:rsidRPr="002266EA">
        <w:rPr>
          <w:rFonts w:ascii="Verdana" w:hAnsi="Verdana"/>
          <w:b/>
          <w:color w:val="000000"/>
          <w:shd w:val="clear" w:color="auto" w:fill="FFFFFF"/>
          <w:lang w:val="uk-UA"/>
        </w:rPr>
        <w:t xml:space="preserve"> (Bach K.), </w:t>
      </w:r>
      <w:r w:rsidRPr="002266EA">
        <w:rPr>
          <w:rFonts w:ascii="Verdana" w:hAnsi="Verdana" w:hint="eastAsia"/>
          <w:b/>
          <w:color w:val="000000"/>
          <w:shd w:val="clear" w:color="auto" w:fill="FFFFFF"/>
          <w:lang w:val="uk-UA"/>
        </w:rPr>
        <w:t>імплікатури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ввічливості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Личча</w:t>
      </w:r>
      <w:r w:rsidRPr="002266EA">
        <w:rPr>
          <w:rFonts w:ascii="Verdana" w:hAnsi="Verdana"/>
          <w:b/>
          <w:color w:val="000000"/>
          <w:shd w:val="clear" w:color="auto" w:fill="FFFFFF"/>
          <w:lang w:val="uk-UA"/>
        </w:rPr>
        <w:t xml:space="preserve"> (Leech G. N.), </w:t>
      </w:r>
      <w:r w:rsidRPr="002266EA">
        <w:rPr>
          <w:rFonts w:ascii="Verdana" w:hAnsi="Verdana" w:hint="eastAsia"/>
          <w:b/>
          <w:color w:val="000000"/>
          <w:shd w:val="clear" w:color="auto" w:fill="FFFFFF"/>
          <w:lang w:val="uk-UA"/>
        </w:rPr>
        <w:t>узагальнених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індивідуальних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імплікатур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Левінсона</w:t>
      </w:r>
      <w:r w:rsidRPr="002266EA">
        <w:rPr>
          <w:rFonts w:ascii="Verdana" w:hAnsi="Verdana"/>
          <w:b/>
          <w:color w:val="000000"/>
          <w:shd w:val="clear" w:color="auto" w:fill="FFFFFF"/>
          <w:lang w:val="uk-UA"/>
        </w:rPr>
        <w:t xml:space="preserve"> (Levinson S.C.), </w:t>
      </w:r>
      <w:r w:rsidRPr="002266EA">
        <w:rPr>
          <w:rFonts w:ascii="Verdana" w:hAnsi="Verdana" w:hint="eastAsia"/>
          <w:b/>
          <w:color w:val="000000"/>
          <w:shd w:val="clear" w:color="auto" w:fill="FFFFFF"/>
          <w:lang w:val="uk-UA"/>
        </w:rPr>
        <w:t>скалярних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імплікатур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Хорна</w:t>
      </w:r>
      <w:r w:rsidRPr="002266EA">
        <w:rPr>
          <w:rFonts w:ascii="Verdana" w:hAnsi="Verdana"/>
          <w:b/>
          <w:color w:val="000000"/>
          <w:shd w:val="clear" w:color="auto" w:fill="FFFFFF"/>
          <w:lang w:val="uk-UA"/>
        </w:rPr>
        <w:t xml:space="preserve"> (L. R.</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Horn).</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Наступним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кроком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шляху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розвитку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є</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постграйсівська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відносять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Теорію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Релевантності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Спербера</w:t>
      </w:r>
      <w:r w:rsidRPr="002266EA">
        <w:rPr>
          <w:rFonts w:ascii="Verdana" w:hAnsi="Verdana"/>
          <w:b/>
          <w:color w:val="000000"/>
          <w:shd w:val="clear" w:color="auto" w:fill="FFFFFF"/>
          <w:lang w:val="uk-UA"/>
        </w:rPr>
        <w:t xml:space="preserve"> (Sperber D.)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Вилсона</w:t>
      </w:r>
      <w:r w:rsidRPr="002266EA">
        <w:rPr>
          <w:rFonts w:ascii="Verdana" w:hAnsi="Verdana"/>
          <w:b/>
          <w:color w:val="000000"/>
          <w:shd w:val="clear" w:color="auto" w:fill="FFFFFF"/>
          <w:lang w:val="uk-UA"/>
        </w:rPr>
        <w:t xml:space="preserve"> (Wilson D.), </w:t>
      </w:r>
      <w:r w:rsidRPr="002266EA">
        <w:rPr>
          <w:rFonts w:ascii="Verdana" w:hAnsi="Verdana" w:hint="eastAsia"/>
          <w:b/>
          <w:color w:val="000000"/>
          <w:shd w:val="clear" w:color="auto" w:fill="FFFFFF"/>
          <w:lang w:val="uk-UA"/>
        </w:rPr>
        <w:t>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також</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теоретико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ігрову</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прагматику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представлену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Аллот</w:t>
      </w:r>
      <w:r w:rsidRPr="002266EA">
        <w:rPr>
          <w:rFonts w:ascii="Verdana" w:hAnsi="Verdana"/>
          <w:b/>
          <w:color w:val="000000"/>
          <w:shd w:val="clear" w:color="auto" w:fill="FFFFFF"/>
          <w:lang w:val="uk-UA"/>
        </w:rPr>
        <w:t xml:space="preserve"> (Allott N.), </w:t>
      </w:r>
      <w:r w:rsidRPr="002266EA">
        <w:rPr>
          <w:rFonts w:ascii="Verdana" w:hAnsi="Verdana" w:hint="eastAsia"/>
          <w:b/>
          <w:color w:val="000000"/>
          <w:shd w:val="clear" w:color="auto" w:fill="FFFFFF"/>
          <w:lang w:val="uk-UA"/>
        </w:rPr>
        <w:t>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Франке</w:t>
      </w:r>
      <w:r w:rsidRPr="002266EA">
        <w:rPr>
          <w:rFonts w:ascii="Verdana" w:hAnsi="Verdana"/>
          <w:b/>
          <w:color w:val="000000"/>
          <w:shd w:val="clear" w:color="auto" w:fill="FFFFFF"/>
          <w:lang w:val="uk-UA"/>
        </w:rPr>
        <w:t xml:space="preserve"> (Franke M.), </w:t>
      </w:r>
      <w:r w:rsidRPr="002266EA">
        <w:rPr>
          <w:rFonts w:ascii="Verdana" w:hAnsi="Verdana" w:hint="eastAsia"/>
          <w:b/>
          <w:color w:val="000000"/>
          <w:shd w:val="clear" w:color="auto" w:fill="FFFFFF"/>
          <w:lang w:val="uk-UA"/>
        </w:rPr>
        <w:t>Г</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Ягер</w:t>
      </w:r>
      <w:r w:rsidRPr="002266EA">
        <w:rPr>
          <w:rFonts w:ascii="Verdana" w:hAnsi="Verdana"/>
          <w:b/>
          <w:color w:val="000000"/>
          <w:shd w:val="clear" w:color="auto" w:fill="FFFFFF"/>
          <w:lang w:val="uk-UA"/>
        </w:rPr>
        <w:t xml:space="preserve"> (Jager G.), </w:t>
      </w:r>
      <w:r w:rsidRPr="002266EA">
        <w:rPr>
          <w:rFonts w:ascii="Verdana" w:hAnsi="Verdana" w:hint="eastAsia"/>
          <w:b/>
          <w:color w:val="000000"/>
          <w:shd w:val="clear" w:color="auto" w:fill="FFFFFF"/>
          <w:lang w:val="uk-UA"/>
        </w:rPr>
        <w:t>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ван</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Рой</w:t>
      </w:r>
      <w:r w:rsidRPr="002266EA">
        <w:rPr>
          <w:rFonts w:ascii="Verdana" w:hAnsi="Verdana"/>
          <w:b/>
          <w:color w:val="000000"/>
          <w:shd w:val="clear" w:color="auto" w:fill="FFFFFF"/>
          <w:lang w:val="uk-UA"/>
        </w:rPr>
        <w:t xml:space="preserve"> (van Rooy R.).</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Наукова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новизна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одержаних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результатів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полягає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висвітленні</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неограйсівської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постграйсівської</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7</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прагматик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цілісних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концепцій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комунікації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уможливлює</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виявлення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зв</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язку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між</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формально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логічними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філософсько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лінгвістичними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методами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виразів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природної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Наукова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новизна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дисертаційного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конкретизується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таких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положеннях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виносяться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захист</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уперше</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підставі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здійснення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комплексного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встановлено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концепція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виникає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метою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вирішення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суперечки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між</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панівними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той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час</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підходами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школою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повсякденної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формальнологічними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підходами</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удосконалено</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набуло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подальшого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розвитку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уявлення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історичні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етапи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становлення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неограйсівської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постграйсівської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доповнено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уточнено</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точку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зору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можливості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використання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концепції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щодо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витлумачення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логічних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сполучників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зокрема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захисту</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розуміння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сполучників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або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якщо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істиннофункціональних</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розуміння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Релевантності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Спербера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Вілсон</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варіанту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галузі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постає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альтернативою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концепції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перспективи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розвитку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теоретико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ігровій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прагматиці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полягають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застосуванні</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методології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ігор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для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виразів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природної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вивчення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механізмів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висновування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значення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мовця</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Теоретичне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практичне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значення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дисертаційного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Теоретичне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значення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дисертаційного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полягає</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узагальненні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систематичному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аналізі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етапу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розвитку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виокремленні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етапів</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8</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становлення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інференційної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її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теоретичних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засад</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також</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демонстрації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можливостей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застосування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цієї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теорії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для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вирішення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деяких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логічних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проблем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прагматичних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парадоксів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Результати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дисертаційного</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доповнюють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розуміння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Грайса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логіка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Одержані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результати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можуть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бути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використанні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матеріали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для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підготовки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лекцій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семінарських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занять</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під</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час</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викладання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курсів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мови</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Особистий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внесок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здобувача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Дисертаційне</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є</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самостійною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роботою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дисертанта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Висновки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положення</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наукової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новизни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сформульовані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підставі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власних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результатів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отриманих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процесі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Апробація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результатів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Результати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досліджень</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доповідалися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обговорювалися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отримали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позитивні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відгуки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міжнародних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практичних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конференціях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Дні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Філософського</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Факультету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2014</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Київ</w:t>
      </w:r>
      <w:r w:rsidRPr="002266EA">
        <w:rPr>
          <w:rFonts w:ascii="Verdana" w:hAnsi="Verdana"/>
          <w:b/>
          <w:color w:val="000000"/>
          <w:shd w:val="clear" w:color="auto" w:fill="FFFFFF"/>
          <w:lang w:val="uk-UA"/>
        </w:rPr>
        <w:t xml:space="preserve">, 15-16 </w:t>
      </w:r>
      <w:r w:rsidRPr="002266EA">
        <w:rPr>
          <w:rFonts w:ascii="Verdana" w:hAnsi="Verdana" w:hint="eastAsia"/>
          <w:b/>
          <w:color w:val="000000"/>
          <w:shd w:val="clear" w:color="auto" w:fill="FFFFFF"/>
          <w:lang w:val="uk-UA"/>
        </w:rPr>
        <w:t>квітня</w:t>
      </w:r>
      <w:r w:rsidRPr="002266EA">
        <w:rPr>
          <w:rFonts w:ascii="Verdana" w:hAnsi="Verdana"/>
          <w:b/>
          <w:color w:val="000000"/>
          <w:shd w:val="clear" w:color="auto" w:fill="FFFFFF"/>
          <w:lang w:val="uk-UA"/>
        </w:rPr>
        <w:t xml:space="preserve"> 2014 </w:t>
      </w:r>
      <w:r w:rsidRPr="002266EA">
        <w:rPr>
          <w:rFonts w:ascii="Verdana" w:hAnsi="Verdana" w:hint="eastAsia"/>
          <w:b/>
          <w:color w:val="000000"/>
          <w:shd w:val="clear" w:color="auto" w:fill="FFFFFF"/>
          <w:lang w:val="uk-UA"/>
        </w:rPr>
        <w:t>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Сучасні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соціальногуманітарні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дискурси</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Дніпро</w:t>
      </w:r>
      <w:r w:rsidRPr="002266EA">
        <w:rPr>
          <w:rFonts w:ascii="Verdana" w:hAnsi="Verdana"/>
          <w:b/>
          <w:color w:val="000000"/>
          <w:shd w:val="clear" w:color="auto" w:fill="FFFFFF"/>
          <w:lang w:val="uk-UA"/>
        </w:rPr>
        <w:t xml:space="preserve">, 22 </w:t>
      </w:r>
      <w:r w:rsidRPr="002266EA">
        <w:rPr>
          <w:rFonts w:ascii="Verdana" w:hAnsi="Verdana" w:hint="eastAsia"/>
          <w:b/>
          <w:color w:val="000000"/>
          <w:shd w:val="clear" w:color="auto" w:fill="FFFFFF"/>
          <w:lang w:val="uk-UA"/>
        </w:rPr>
        <w:t>березня</w:t>
      </w:r>
      <w:r w:rsidRPr="002266EA">
        <w:rPr>
          <w:rFonts w:ascii="Verdana" w:hAnsi="Verdana"/>
          <w:b/>
          <w:color w:val="000000"/>
          <w:shd w:val="clear" w:color="auto" w:fill="FFFFFF"/>
          <w:lang w:val="uk-UA"/>
        </w:rPr>
        <w:t xml:space="preserve"> 2014 </w:t>
      </w:r>
      <w:r w:rsidRPr="002266EA">
        <w:rPr>
          <w:rFonts w:ascii="Verdana" w:hAnsi="Verdana" w:hint="eastAsia"/>
          <w:b/>
          <w:color w:val="000000"/>
          <w:shd w:val="clear" w:color="auto" w:fill="FFFFFF"/>
          <w:lang w:val="uk-UA"/>
        </w:rPr>
        <w:t>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Науковий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діалог</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Схід</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Захід</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Кам’янець</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Подільський</w:t>
      </w:r>
      <w:r w:rsidRPr="002266EA">
        <w:rPr>
          <w:rFonts w:ascii="Verdana" w:hAnsi="Verdana"/>
          <w:b/>
          <w:color w:val="000000"/>
          <w:shd w:val="clear" w:color="auto" w:fill="FFFFFF"/>
          <w:lang w:val="uk-UA"/>
        </w:rPr>
        <w:t xml:space="preserve">, 7 </w:t>
      </w:r>
      <w:r w:rsidRPr="002266EA">
        <w:rPr>
          <w:rFonts w:ascii="Verdana" w:hAnsi="Verdana" w:hint="eastAsia"/>
          <w:b/>
          <w:color w:val="000000"/>
          <w:shd w:val="clear" w:color="auto" w:fill="FFFFFF"/>
          <w:lang w:val="uk-UA"/>
        </w:rPr>
        <w:t>червня</w:t>
      </w:r>
      <w:r w:rsidRPr="002266EA">
        <w:rPr>
          <w:rFonts w:ascii="Verdana" w:hAnsi="Verdana"/>
          <w:b/>
          <w:color w:val="000000"/>
          <w:shd w:val="clear" w:color="auto" w:fill="FFFFFF"/>
          <w:lang w:val="uk-UA"/>
        </w:rPr>
        <w:t xml:space="preserve"> 2014 </w:t>
      </w:r>
      <w:r w:rsidRPr="002266EA">
        <w:rPr>
          <w:rFonts w:ascii="Verdana" w:hAnsi="Verdana" w:hint="eastAsia"/>
          <w:b/>
          <w:color w:val="000000"/>
          <w:shd w:val="clear" w:color="auto" w:fill="FFFFFF"/>
          <w:lang w:val="uk-UA"/>
        </w:rPr>
        <w:t>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Проблеми</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викладання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перспективи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її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розвитку</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Київ</w:t>
      </w:r>
      <w:r w:rsidRPr="002266EA">
        <w:rPr>
          <w:rFonts w:ascii="Verdana" w:hAnsi="Verdana"/>
          <w:b/>
          <w:color w:val="000000"/>
          <w:shd w:val="clear" w:color="auto" w:fill="FFFFFF"/>
          <w:lang w:val="uk-UA"/>
        </w:rPr>
        <w:t xml:space="preserve">, 15-16 </w:t>
      </w:r>
      <w:r w:rsidRPr="002266EA">
        <w:rPr>
          <w:rFonts w:ascii="Verdana" w:hAnsi="Verdana" w:hint="eastAsia"/>
          <w:b/>
          <w:color w:val="000000"/>
          <w:shd w:val="clear" w:color="auto" w:fill="FFFFFF"/>
          <w:lang w:val="uk-UA"/>
        </w:rPr>
        <w:t>травня</w:t>
      </w:r>
      <w:r w:rsidRPr="002266EA">
        <w:rPr>
          <w:rFonts w:ascii="Verdana" w:hAnsi="Verdana"/>
          <w:b/>
          <w:color w:val="000000"/>
          <w:shd w:val="clear" w:color="auto" w:fill="FFFFFF"/>
          <w:lang w:val="uk-UA"/>
        </w:rPr>
        <w:t xml:space="preserve"> 2014</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Харківські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студентські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читання</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Харків</w:t>
      </w:r>
      <w:r w:rsidRPr="002266EA">
        <w:rPr>
          <w:rFonts w:ascii="Verdana" w:hAnsi="Verdana"/>
          <w:b/>
          <w:color w:val="000000"/>
          <w:shd w:val="clear" w:color="auto" w:fill="FFFFFF"/>
          <w:lang w:val="uk-UA"/>
        </w:rPr>
        <w:t xml:space="preserve">, 24-25 </w:t>
      </w:r>
      <w:r w:rsidRPr="002266EA">
        <w:rPr>
          <w:rFonts w:ascii="Verdana" w:hAnsi="Verdana" w:hint="eastAsia"/>
          <w:b/>
          <w:color w:val="000000"/>
          <w:shd w:val="clear" w:color="auto" w:fill="FFFFFF"/>
          <w:lang w:val="uk-UA"/>
        </w:rPr>
        <w:t>квітня</w:t>
      </w:r>
      <w:r w:rsidRPr="002266EA">
        <w:rPr>
          <w:rFonts w:ascii="Verdana" w:hAnsi="Verdana"/>
          <w:b/>
          <w:color w:val="000000"/>
          <w:shd w:val="clear" w:color="auto" w:fill="FFFFFF"/>
          <w:lang w:val="uk-UA"/>
        </w:rPr>
        <w:t xml:space="preserve"> 2014</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Придніпровські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соціально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гуманітарні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читання</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Дніпро</w:t>
      </w:r>
      <w:r w:rsidRPr="002266EA">
        <w:rPr>
          <w:rFonts w:ascii="Verdana" w:hAnsi="Verdana"/>
          <w:b/>
          <w:color w:val="000000"/>
          <w:shd w:val="clear" w:color="auto" w:fill="FFFFFF"/>
          <w:lang w:val="uk-UA"/>
        </w:rPr>
        <w:t>, 29</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листопада</w:t>
      </w:r>
      <w:r w:rsidRPr="002266EA">
        <w:rPr>
          <w:rFonts w:ascii="Verdana" w:hAnsi="Verdana"/>
          <w:b/>
          <w:color w:val="000000"/>
          <w:shd w:val="clear" w:color="auto" w:fill="FFFFFF"/>
          <w:lang w:val="uk-UA"/>
        </w:rPr>
        <w:t xml:space="preserve"> 2014 </w:t>
      </w:r>
      <w:r w:rsidRPr="002266EA">
        <w:rPr>
          <w:rFonts w:ascii="Verdana" w:hAnsi="Verdana" w:hint="eastAsia"/>
          <w:b/>
          <w:color w:val="000000"/>
          <w:shd w:val="clear" w:color="auto" w:fill="FFFFFF"/>
          <w:lang w:val="uk-UA"/>
        </w:rPr>
        <w:t>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Дні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Філософського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Факультету</w:t>
      </w:r>
      <w:r w:rsidRPr="002266EA">
        <w:rPr>
          <w:rFonts w:ascii="Verdana" w:hAnsi="Verdana"/>
          <w:b/>
          <w:color w:val="000000"/>
          <w:shd w:val="clear" w:color="auto" w:fill="FFFFFF"/>
          <w:lang w:val="uk-UA"/>
        </w:rPr>
        <w:t>-2015</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Київ</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 xml:space="preserve">21-22 </w:t>
      </w:r>
      <w:r w:rsidRPr="002266EA">
        <w:rPr>
          <w:rFonts w:ascii="Verdana" w:hAnsi="Verdana" w:hint="eastAsia"/>
          <w:b/>
          <w:color w:val="000000"/>
          <w:shd w:val="clear" w:color="auto" w:fill="FFFFFF"/>
          <w:lang w:val="uk-UA"/>
        </w:rPr>
        <w:t>квітня</w:t>
      </w:r>
      <w:r w:rsidRPr="002266EA">
        <w:rPr>
          <w:rFonts w:ascii="Verdana" w:hAnsi="Verdana"/>
          <w:b/>
          <w:color w:val="000000"/>
          <w:shd w:val="clear" w:color="auto" w:fill="FFFFFF"/>
          <w:lang w:val="uk-UA"/>
        </w:rPr>
        <w:t xml:space="preserve"> 2015 </w:t>
      </w:r>
      <w:r w:rsidRPr="002266EA">
        <w:rPr>
          <w:rFonts w:ascii="Verdana" w:hAnsi="Verdana" w:hint="eastAsia"/>
          <w:b/>
          <w:color w:val="000000"/>
          <w:shd w:val="clear" w:color="auto" w:fill="FFFFFF"/>
          <w:lang w:val="uk-UA"/>
        </w:rPr>
        <w:t>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Актуальні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проблеми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соціально</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гуманітарних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Дніпро</w:t>
      </w:r>
      <w:r w:rsidRPr="002266EA">
        <w:rPr>
          <w:rFonts w:ascii="Verdana" w:hAnsi="Verdana"/>
          <w:b/>
          <w:color w:val="000000"/>
          <w:shd w:val="clear" w:color="auto" w:fill="FFFFFF"/>
          <w:lang w:val="uk-UA"/>
        </w:rPr>
        <w:t xml:space="preserve">, 28 </w:t>
      </w:r>
      <w:r w:rsidRPr="002266EA">
        <w:rPr>
          <w:rFonts w:ascii="Verdana" w:hAnsi="Verdana" w:hint="eastAsia"/>
          <w:b/>
          <w:color w:val="000000"/>
          <w:shd w:val="clear" w:color="auto" w:fill="FFFFFF"/>
          <w:lang w:val="uk-UA"/>
        </w:rPr>
        <w:t>серпня</w:t>
      </w:r>
      <w:r w:rsidRPr="002266EA">
        <w:rPr>
          <w:rFonts w:ascii="Verdana" w:hAnsi="Verdana"/>
          <w:b/>
          <w:color w:val="000000"/>
          <w:shd w:val="clear" w:color="auto" w:fill="FFFFFF"/>
          <w:lang w:val="uk-UA"/>
        </w:rPr>
        <w:t xml:space="preserve"> 2015 </w:t>
      </w:r>
      <w:r w:rsidRPr="002266EA">
        <w:rPr>
          <w:rFonts w:ascii="Verdana" w:hAnsi="Verdana" w:hint="eastAsia"/>
          <w:b/>
          <w:color w:val="000000"/>
          <w:shd w:val="clear" w:color="auto" w:fill="FFFFFF"/>
          <w:lang w:val="uk-UA"/>
        </w:rPr>
        <w:t>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Дні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Філософського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Факультету</w:t>
      </w:r>
      <w:r w:rsidRPr="002266EA">
        <w:rPr>
          <w:rFonts w:ascii="Verdana" w:hAnsi="Verdana"/>
          <w:b/>
          <w:color w:val="000000"/>
          <w:shd w:val="clear" w:color="auto" w:fill="FFFFFF"/>
          <w:lang w:val="uk-UA"/>
        </w:rPr>
        <w:t>-2016</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Київ</w:t>
      </w:r>
      <w:r w:rsidRPr="002266EA">
        <w:rPr>
          <w:rFonts w:ascii="Verdana" w:hAnsi="Verdana"/>
          <w:b/>
          <w:color w:val="000000"/>
          <w:shd w:val="clear" w:color="auto" w:fill="FFFFFF"/>
          <w:lang w:val="uk-UA"/>
        </w:rPr>
        <w:t>, 20-21</w:t>
      </w:r>
      <w:r w:rsidRPr="002266EA">
        <w:rPr>
          <w:rFonts w:ascii="Verdana" w:hAnsi="Verdana" w:hint="eastAsia"/>
          <w:b/>
          <w:color w:val="000000"/>
          <w:shd w:val="clear" w:color="auto" w:fill="FFFFFF"/>
          <w:lang w:val="uk-UA"/>
        </w:rPr>
        <w:t>квітня</w:t>
      </w:r>
      <w:r w:rsidRPr="002266EA">
        <w:rPr>
          <w:rFonts w:ascii="Verdana" w:hAnsi="Verdana"/>
          <w:b/>
          <w:color w:val="000000"/>
          <w:shd w:val="clear" w:color="auto" w:fill="FFFFFF"/>
          <w:lang w:val="uk-UA"/>
        </w:rPr>
        <w:t xml:space="preserve"> 2016 </w:t>
      </w:r>
      <w:r w:rsidRPr="002266EA">
        <w:rPr>
          <w:rFonts w:ascii="Verdana" w:hAnsi="Verdana" w:hint="eastAsia"/>
          <w:b/>
          <w:color w:val="000000"/>
          <w:shd w:val="clear" w:color="auto" w:fill="FFFFFF"/>
          <w:lang w:val="uk-UA"/>
        </w:rPr>
        <w:t>р</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hint="eastAsia"/>
          <w:b/>
          <w:color w:val="000000"/>
          <w:shd w:val="clear" w:color="auto" w:fill="FFFFFF"/>
          <w:lang w:val="uk-UA"/>
        </w:rPr>
        <w:t>Проблеми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викладання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логіки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перспективи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її</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розвитку</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(12-15 </w:t>
      </w:r>
      <w:r w:rsidRPr="002266EA">
        <w:rPr>
          <w:rFonts w:ascii="Verdana" w:hAnsi="Verdana" w:hint="eastAsia"/>
          <w:b/>
          <w:color w:val="000000"/>
          <w:shd w:val="clear" w:color="auto" w:fill="FFFFFF"/>
          <w:lang w:val="uk-UA"/>
        </w:rPr>
        <w:t>травня</w:t>
      </w:r>
      <w:r w:rsidRPr="002266EA">
        <w:rPr>
          <w:rFonts w:ascii="Verdana" w:hAnsi="Verdana"/>
          <w:b/>
          <w:color w:val="000000"/>
          <w:shd w:val="clear" w:color="auto" w:fill="FFFFFF"/>
          <w:lang w:val="uk-UA"/>
        </w:rPr>
        <w:t xml:space="preserve"> 2016 </w:t>
      </w:r>
      <w:r w:rsidRPr="002266EA">
        <w:rPr>
          <w:rFonts w:ascii="Verdana" w:hAnsi="Verdana" w:hint="eastAsia"/>
          <w:b/>
          <w:color w:val="000000"/>
          <w:shd w:val="clear" w:color="auto" w:fill="FFFFFF"/>
          <w:lang w:val="uk-UA"/>
        </w:rPr>
        <w:t>р</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Публікації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Основні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результати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дослідження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висвітлено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15 </w:t>
      </w:r>
      <w:r w:rsidRPr="002266EA">
        <w:rPr>
          <w:rFonts w:ascii="Verdana" w:hAnsi="Verdana" w:hint="eastAsia"/>
          <w:b/>
          <w:color w:val="000000"/>
          <w:shd w:val="clear" w:color="auto" w:fill="FFFFFF"/>
          <w:lang w:val="uk-UA"/>
        </w:rPr>
        <w:t>наукових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публікаціях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автора</w:t>
      </w:r>
      <w:r w:rsidRPr="002266EA">
        <w:rPr>
          <w:rFonts w:ascii="Verdana" w:hAnsi="Verdana"/>
          <w:b/>
          <w:color w:val="000000"/>
          <w:shd w:val="clear" w:color="auto" w:fill="FFFFFF"/>
          <w:lang w:val="uk-UA"/>
        </w:rPr>
        <w:t xml:space="preserve">: 5 </w:t>
      </w:r>
      <w:r w:rsidRPr="002266EA">
        <w:rPr>
          <w:rFonts w:ascii="Verdana" w:hAnsi="Verdana" w:hint="eastAsia"/>
          <w:b/>
          <w:color w:val="000000"/>
          <w:shd w:val="clear" w:color="auto" w:fill="FFFFFF"/>
          <w:lang w:val="uk-UA"/>
        </w:rPr>
        <w:t>наукових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статей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загальним</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обсягом</w:t>
      </w:r>
      <w:r w:rsidRPr="002266EA">
        <w:rPr>
          <w:rFonts w:ascii="Verdana" w:hAnsi="Verdana"/>
          <w:b/>
          <w:color w:val="000000"/>
          <w:shd w:val="clear" w:color="auto" w:fill="FFFFFF"/>
          <w:lang w:val="uk-UA"/>
        </w:rPr>
        <w:t xml:space="preserve"> 2,7 </w:t>
      </w:r>
      <w:r w:rsidRPr="002266EA">
        <w:rPr>
          <w:rFonts w:ascii="Verdana" w:hAnsi="Verdana" w:hint="eastAsia"/>
          <w:b/>
          <w:color w:val="000000"/>
          <w:shd w:val="clear" w:color="auto" w:fill="FFFFFF"/>
          <w:lang w:val="uk-UA"/>
        </w:rPr>
        <w:t>др</w:t>
      </w:r>
      <w:r w:rsidRPr="002266EA">
        <w:rPr>
          <w:rFonts w:ascii="Verdana" w:hAnsi="Verdana"/>
          <w:b/>
          <w:color w:val="000000"/>
          <w:shd w:val="clear" w:color="auto" w:fill="FFFFFF"/>
          <w:lang w:val="uk-UA"/>
        </w:rPr>
        <w:t>.</w:t>
      </w:r>
      <w:r w:rsidRPr="002266EA">
        <w:rPr>
          <w:rFonts w:ascii="Verdana" w:hAnsi="Verdana" w:hint="eastAsia"/>
          <w:b/>
          <w:color w:val="000000"/>
          <w:shd w:val="clear" w:color="auto" w:fill="FFFFFF"/>
          <w:lang w:val="uk-UA"/>
        </w:rPr>
        <w:t>арк</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яких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чотири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статті</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журналах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що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реферуються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міжнародних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наукометричних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базах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10 </w:t>
      </w:r>
      <w:r w:rsidRPr="002266EA">
        <w:rPr>
          <w:rFonts w:ascii="Verdana" w:hAnsi="Verdana" w:hint="eastAsia"/>
          <w:b/>
          <w:color w:val="000000"/>
          <w:shd w:val="clear" w:color="auto" w:fill="FFFFFF"/>
          <w:lang w:val="uk-UA"/>
        </w:rPr>
        <w:t>доповідей</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опублікованих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збірниках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матеріалів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наукових</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конференцій</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b/>
          <w:color w:val="000000"/>
          <w:shd w:val="clear" w:color="auto" w:fill="FFFFFF"/>
          <w:lang w:val="uk-UA"/>
        </w:rPr>
        <w:t>9</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Структура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обсяг</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дисертації</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Робота</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складається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із</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вступу</w:t>
      </w:r>
      <w:r w:rsidRPr="002266EA">
        <w:rPr>
          <w:rFonts w:ascii="Verdana" w:hAnsi="Verdana"/>
          <w:b/>
          <w:color w:val="000000"/>
          <w:shd w:val="clear" w:color="auto" w:fill="FFFFFF"/>
          <w:lang w:val="uk-UA"/>
        </w:rPr>
        <w:t>,</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чотирьох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розділів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висновків</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списку</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використаних</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джерел</w:t>
      </w:r>
      <w:r w:rsidRPr="002266EA">
        <w:rPr>
          <w:rFonts w:ascii="Verdana" w:hAnsi="Verdana"/>
          <w:b/>
          <w:color w:val="000000"/>
          <w:shd w:val="clear" w:color="auto" w:fill="FFFFFF"/>
          <w:lang w:val="uk-UA"/>
        </w:rPr>
        <w:t xml:space="preserve"> (163</w:t>
      </w:r>
    </w:p>
    <w:p w:rsidR="002266EA" w:rsidRPr="002266EA"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найменування</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з</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них</w:t>
      </w:r>
      <w:r w:rsidRPr="002266EA">
        <w:rPr>
          <w:rFonts w:ascii="Verdana" w:hAnsi="Verdana"/>
          <w:b/>
          <w:color w:val="000000"/>
          <w:shd w:val="clear" w:color="auto" w:fill="FFFFFF"/>
          <w:lang w:val="uk-UA"/>
        </w:rPr>
        <w:t xml:space="preserve"> 140 </w:t>
      </w:r>
      <w:r w:rsidRPr="002266EA">
        <w:rPr>
          <w:rFonts w:ascii="Verdana" w:hAnsi="Verdana" w:hint="eastAsia"/>
          <w:b/>
          <w:color w:val="000000"/>
          <w:shd w:val="clear" w:color="auto" w:fill="FFFFFF"/>
          <w:lang w:val="uk-UA"/>
        </w:rPr>
        <w:t>англійською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мовою</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Обсяг</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основного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тексту</w:t>
      </w:r>
    </w:p>
    <w:p w:rsidR="00230B30" w:rsidRDefault="002266EA" w:rsidP="002266EA">
      <w:pPr>
        <w:rPr>
          <w:rFonts w:ascii="Verdana" w:hAnsi="Verdana"/>
          <w:b/>
          <w:color w:val="000000"/>
          <w:shd w:val="clear" w:color="auto" w:fill="FFFFFF"/>
          <w:lang w:val="uk-UA"/>
        </w:rPr>
      </w:pPr>
      <w:r w:rsidRPr="002266EA">
        <w:rPr>
          <w:rFonts w:ascii="Verdana" w:hAnsi="Verdana" w:hint="eastAsia"/>
          <w:b/>
          <w:color w:val="000000"/>
          <w:shd w:val="clear" w:color="auto" w:fill="FFFFFF"/>
          <w:lang w:val="uk-UA"/>
        </w:rPr>
        <w:t>роботи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складає</w:t>
      </w:r>
      <w:r w:rsidRPr="002266EA">
        <w:rPr>
          <w:rFonts w:ascii="Verdana" w:hAnsi="Verdana"/>
          <w:b/>
          <w:color w:val="000000"/>
          <w:shd w:val="clear" w:color="auto" w:fill="FFFFFF"/>
          <w:lang w:val="uk-UA"/>
        </w:rPr>
        <w:t xml:space="preserve"> 163 </w:t>
      </w:r>
      <w:r w:rsidRPr="002266EA">
        <w:rPr>
          <w:rFonts w:ascii="Verdana" w:hAnsi="Verdana" w:hint="eastAsia"/>
          <w:b/>
          <w:color w:val="000000"/>
          <w:shd w:val="clear" w:color="auto" w:fill="FFFFFF"/>
          <w:lang w:val="uk-UA"/>
        </w:rPr>
        <w:t>сторінки</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друкованого</w:t>
      </w:r>
      <w:r w:rsidRPr="002266EA">
        <w:rPr>
          <w:rFonts w:ascii="Verdana" w:hAnsi="Verdana"/>
          <w:b/>
          <w:color w:val="000000"/>
          <w:shd w:val="clear" w:color="auto" w:fill="FFFFFF"/>
          <w:lang w:val="uk-UA"/>
        </w:rPr>
        <w:t xml:space="preserve"> </w:t>
      </w:r>
      <w:r w:rsidRPr="002266EA">
        <w:rPr>
          <w:rFonts w:ascii="Verdana" w:hAnsi="Verdana" w:hint="eastAsia"/>
          <w:b/>
          <w:color w:val="000000"/>
          <w:shd w:val="clear" w:color="auto" w:fill="FFFFFF"/>
          <w:lang w:val="uk-UA"/>
        </w:rPr>
        <w:t>тексту</w:t>
      </w:r>
      <w:r w:rsidRPr="002266EA">
        <w:rPr>
          <w:rFonts w:ascii="Verdana" w:hAnsi="Verdana"/>
          <w:b/>
          <w:color w:val="000000"/>
          <w:shd w:val="clear" w:color="auto" w:fill="FFFFFF"/>
          <w:lang w:val="uk-UA"/>
        </w:rPr>
        <w:t>.</w:t>
      </w:r>
    </w:p>
    <w:p w:rsidR="002266EA" w:rsidRDefault="002266EA" w:rsidP="002266EA">
      <w:pPr>
        <w:rPr>
          <w:rFonts w:ascii="Verdana" w:hAnsi="Verdana"/>
          <w:b/>
          <w:color w:val="000000"/>
          <w:shd w:val="clear" w:color="auto" w:fill="FFFFFF"/>
          <w:lang w:val="uk-UA"/>
        </w:rPr>
      </w:pPr>
    </w:p>
    <w:p w:rsidR="002266EA" w:rsidRDefault="002266EA" w:rsidP="002266EA">
      <w:pPr>
        <w:rPr>
          <w:rFonts w:ascii="Verdana" w:hAnsi="Verdana"/>
          <w:b/>
          <w:color w:val="000000"/>
          <w:shd w:val="clear" w:color="auto" w:fill="FFFFFF"/>
          <w:lang w:val="uk-UA"/>
        </w:rPr>
      </w:pPr>
    </w:p>
    <w:p w:rsidR="002266EA" w:rsidRPr="002266EA" w:rsidRDefault="002266EA" w:rsidP="002266EA">
      <w:pPr>
        <w:rPr>
          <w:lang w:val="uk-UA"/>
        </w:rPr>
      </w:pPr>
      <w:r w:rsidRPr="002266EA">
        <w:rPr>
          <w:rFonts w:hint="eastAsia"/>
          <w:lang w:val="uk-UA"/>
        </w:rPr>
        <w:t>ВИСНОВКИ</w:t>
      </w:r>
      <w:r>
        <w:t></w:t>
      </w:r>
    </w:p>
    <w:p w:rsidR="002266EA" w:rsidRPr="002266EA" w:rsidRDefault="002266EA" w:rsidP="002266EA">
      <w:pPr>
        <w:rPr>
          <w:lang w:val="uk-UA"/>
        </w:rPr>
      </w:pPr>
      <w:r w:rsidRPr="002266EA">
        <w:rPr>
          <w:rFonts w:hint="eastAsia"/>
          <w:lang w:val="uk-UA"/>
        </w:rPr>
        <w:t>Відповідно</w:t>
      </w:r>
      <w:r>
        <w:t></w:t>
      </w:r>
      <w:r w:rsidRPr="002266EA">
        <w:rPr>
          <w:rFonts w:hint="eastAsia"/>
          <w:lang w:val="uk-UA"/>
        </w:rPr>
        <w:t>до</w:t>
      </w:r>
      <w:r>
        <w:t></w:t>
      </w:r>
      <w:r w:rsidRPr="002266EA">
        <w:rPr>
          <w:rFonts w:hint="eastAsia"/>
          <w:lang w:val="uk-UA"/>
        </w:rPr>
        <w:t>сформульованої</w:t>
      </w:r>
      <w:r>
        <w:t></w:t>
      </w:r>
      <w:r w:rsidRPr="002266EA">
        <w:rPr>
          <w:rFonts w:hint="eastAsia"/>
          <w:lang w:val="uk-UA"/>
        </w:rPr>
        <w:t>мети</w:t>
      </w:r>
      <w:r>
        <w:t></w:t>
      </w:r>
      <w:r w:rsidRPr="002266EA">
        <w:rPr>
          <w:rFonts w:hint="eastAsia"/>
          <w:lang w:val="uk-UA"/>
        </w:rPr>
        <w:t>та</w:t>
      </w:r>
      <w:r>
        <w:t></w:t>
      </w:r>
      <w:r w:rsidRPr="002266EA">
        <w:rPr>
          <w:rFonts w:hint="eastAsia"/>
          <w:lang w:val="uk-UA"/>
        </w:rPr>
        <w:t>завдань</w:t>
      </w:r>
      <w:r>
        <w:t></w:t>
      </w:r>
      <w:r w:rsidRPr="002266EA">
        <w:rPr>
          <w:rFonts w:hint="eastAsia"/>
          <w:lang w:val="uk-UA"/>
        </w:rPr>
        <w:t>дослідження</w:t>
      </w:r>
      <w:r>
        <w:t></w:t>
      </w:r>
      <w:r w:rsidRPr="002266EA">
        <w:rPr>
          <w:rFonts w:hint="eastAsia"/>
          <w:lang w:val="uk-UA"/>
        </w:rPr>
        <w:t>отримано</w:t>
      </w:r>
    </w:p>
    <w:p w:rsidR="002266EA" w:rsidRPr="002266EA" w:rsidRDefault="002266EA" w:rsidP="002266EA">
      <w:pPr>
        <w:rPr>
          <w:lang w:val="uk-UA"/>
        </w:rPr>
      </w:pPr>
      <w:r w:rsidRPr="002266EA">
        <w:rPr>
          <w:rFonts w:hint="eastAsia"/>
          <w:lang w:val="uk-UA"/>
        </w:rPr>
        <w:t>такі</w:t>
      </w:r>
      <w:r>
        <w:t></w:t>
      </w:r>
      <w:r w:rsidRPr="002266EA">
        <w:rPr>
          <w:rFonts w:hint="eastAsia"/>
          <w:lang w:val="uk-UA"/>
        </w:rPr>
        <w:t>результати</w:t>
      </w:r>
      <w:r>
        <w:t></w:t>
      </w:r>
    </w:p>
    <w:p w:rsidR="002266EA" w:rsidRPr="002266EA" w:rsidRDefault="002266EA" w:rsidP="002266EA">
      <w:pPr>
        <w:rPr>
          <w:lang w:val="uk-UA"/>
        </w:rPr>
      </w:pPr>
      <w:r>
        <w:t></w:t>
      </w:r>
      <w:r>
        <w:t></w:t>
      </w:r>
      <w:r>
        <w:t></w:t>
      </w:r>
      <w:r w:rsidRPr="002266EA">
        <w:rPr>
          <w:rFonts w:hint="eastAsia"/>
          <w:lang w:val="uk-UA"/>
        </w:rPr>
        <w:t>З’ясовано</w:t>
      </w:r>
      <w:r>
        <w:t></w:t>
      </w:r>
      <w:r w:rsidRPr="002266EA">
        <w:rPr>
          <w:rFonts w:hint="eastAsia"/>
          <w:lang w:val="uk-UA"/>
        </w:rPr>
        <w:t>історичні</w:t>
      </w:r>
      <w:r>
        <w:t></w:t>
      </w:r>
      <w:r w:rsidRPr="002266EA">
        <w:rPr>
          <w:rFonts w:hint="eastAsia"/>
          <w:lang w:val="uk-UA"/>
        </w:rPr>
        <w:t>й</w:t>
      </w:r>
      <w:r>
        <w:t></w:t>
      </w:r>
      <w:r w:rsidRPr="002266EA">
        <w:rPr>
          <w:rFonts w:hint="eastAsia"/>
          <w:lang w:val="uk-UA"/>
        </w:rPr>
        <w:t>теоретичні</w:t>
      </w:r>
      <w:r>
        <w:t></w:t>
      </w:r>
      <w:r w:rsidRPr="002266EA">
        <w:rPr>
          <w:rFonts w:hint="eastAsia"/>
          <w:lang w:val="uk-UA"/>
        </w:rPr>
        <w:t>витоки</w:t>
      </w:r>
      <w:r>
        <w:t></w:t>
      </w:r>
      <w:r w:rsidRPr="002266EA">
        <w:rPr>
          <w:rFonts w:hint="eastAsia"/>
          <w:lang w:val="uk-UA"/>
        </w:rPr>
        <w:t>формування</w:t>
      </w:r>
      <w:r>
        <w:t></w:t>
      </w:r>
      <w:r w:rsidRPr="002266EA">
        <w:rPr>
          <w:rFonts w:hint="eastAsia"/>
          <w:lang w:val="uk-UA"/>
        </w:rPr>
        <w:t>концепції</w:t>
      </w:r>
    </w:p>
    <w:p w:rsidR="002266EA" w:rsidRPr="002266EA" w:rsidRDefault="002266EA" w:rsidP="002266EA">
      <w:pPr>
        <w:rPr>
          <w:lang w:val="uk-UA"/>
        </w:rPr>
      </w:pPr>
      <w:r w:rsidRPr="002266EA">
        <w:rPr>
          <w:rFonts w:hint="eastAsia"/>
          <w:lang w:val="uk-UA"/>
        </w:rPr>
        <w:t>інференційної</w:t>
      </w:r>
      <w:r>
        <w:t></w:t>
      </w:r>
      <w:r w:rsidRPr="002266EA">
        <w:rPr>
          <w:rFonts w:hint="eastAsia"/>
          <w:lang w:val="uk-UA"/>
        </w:rPr>
        <w:t>прагматики</w:t>
      </w:r>
      <w:r>
        <w:t></w:t>
      </w:r>
      <w:r w:rsidRPr="002266EA">
        <w:rPr>
          <w:rFonts w:hint="eastAsia"/>
          <w:lang w:val="uk-UA"/>
        </w:rPr>
        <w:t>Пола</w:t>
      </w:r>
      <w:r>
        <w:t></w:t>
      </w:r>
      <w:r w:rsidRPr="002266EA">
        <w:rPr>
          <w:rFonts w:hint="eastAsia"/>
          <w:lang w:val="uk-UA"/>
        </w:rPr>
        <w:t>Грайса</w:t>
      </w:r>
      <w:r>
        <w:t></w:t>
      </w:r>
      <w:r>
        <w:t></w:t>
      </w:r>
      <w:r w:rsidRPr="002266EA">
        <w:rPr>
          <w:rFonts w:hint="eastAsia"/>
          <w:lang w:val="uk-UA"/>
        </w:rPr>
        <w:t>Середина</w:t>
      </w:r>
      <w:r>
        <w:t></w:t>
      </w:r>
      <w:r>
        <w:t></w:t>
      </w:r>
      <w:r>
        <w:t></w:t>
      </w:r>
      <w:r>
        <w:t></w:t>
      </w:r>
      <w:r w:rsidRPr="002266EA">
        <w:rPr>
          <w:rFonts w:hint="eastAsia"/>
          <w:lang w:val="uk-UA"/>
        </w:rPr>
        <w:t>–</w:t>
      </w:r>
      <w:r>
        <w:t></w:t>
      </w:r>
      <w:r w:rsidRPr="002266EA">
        <w:rPr>
          <w:rFonts w:hint="eastAsia"/>
          <w:lang w:val="uk-UA"/>
        </w:rPr>
        <w:t>початок</w:t>
      </w:r>
      <w:r>
        <w:t></w:t>
      </w:r>
      <w:r>
        <w:t></w:t>
      </w:r>
      <w:r>
        <w:t></w:t>
      </w:r>
      <w:r>
        <w:t></w:t>
      </w:r>
      <w:r>
        <w:t></w:t>
      </w:r>
      <w:r w:rsidRPr="002266EA">
        <w:rPr>
          <w:rFonts w:hint="eastAsia"/>
          <w:lang w:val="uk-UA"/>
        </w:rPr>
        <w:t>століття</w:t>
      </w:r>
    </w:p>
    <w:p w:rsidR="002266EA" w:rsidRPr="002266EA" w:rsidRDefault="002266EA" w:rsidP="002266EA">
      <w:pPr>
        <w:rPr>
          <w:lang w:val="uk-UA"/>
        </w:rPr>
      </w:pPr>
      <w:r w:rsidRPr="002266EA">
        <w:rPr>
          <w:rFonts w:hint="eastAsia"/>
          <w:lang w:val="uk-UA"/>
        </w:rPr>
        <w:t>–</w:t>
      </w:r>
      <w:r>
        <w:t></w:t>
      </w:r>
      <w:r w:rsidRPr="002266EA">
        <w:rPr>
          <w:rFonts w:hint="eastAsia"/>
          <w:lang w:val="uk-UA"/>
        </w:rPr>
        <w:t>час</w:t>
      </w:r>
      <w:r>
        <w:t></w:t>
      </w:r>
      <w:r w:rsidRPr="002266EA">
        <w:rPr>
          <w:rFonts w:hint="eastAsia"/>
          <w:lang w:val="uk-UA"/>
        </w:rPr>
        <w:t>стрімкого</w:t>
      </w:r>
      <w:r>
        <w:t></w:t>
      </w:r>
      <w:r w:rsidRPr="002266EA">
        <w:rPr>
          <w:rFonts w:hint="eastAsia"/>
          <w:lang w:val="uk-UA"/>
        </w:rPr>
        <w:t>розвитку</w:t>
      </w:r>
      <w:r>
        <w:t></w:t>
      </w:r>
      <w:r w:rsidRPr="002266EA">
        <w:rPr>
          <w:rFonts w:hint="eastAsia"/>
          <w:lang w:val="uk-UA"/>
        </w:rPr>
        <w:t>наукових</w:t>
      </w:r>
      <w:r>
        <w:t></w:t>
      </w:r>
      <w:r w:rsidRPr="002266EA">
        <w:rPr>
          <w:rFonts w:hint="eastAsia"/>
          <w:lang w:val="uk-UA"/>
        </w:rPr>
        <w:t>досліджень</w:t>
      </w:r>
      <w:r>
        <w:t></w:t>
      </w:r>
      <w:r w:rsidRPr="002266EA">
        <w:rPr>
          <w:rFonts w:hint="eastAsia"/>
          <w:lang w:val="uk-UA"/>
        </w:rPr>
        <w:t>висловлювань</w:t>
      </w:r>
      <w:r>
        <w:t></w:t>
      </w:r>
      <w:r w:rsidRPr="002266EA">
        <w:rPr>
          <w:rFonts w:hint="eastAsia"/>
          <w:lang w:val="uk-UA"/>
        </w:rPr>
        <w:t>природної</w:t>
      </w:r>
    </w:p>
    <w:p w:rsidR="002266EA" w:rsidRPr="002266EA" w:rsidRDefault="002266EA" w:rsidP="002266EA">
      <w:pPr>
        <w:rPr>
          <w:lang w:val="uk-UA"/>
        </w:rPr>
      </w:pPr>
      <w:r w:rsidRPr="002266EA">
        <w:rPr>
          <w:rFonts w:hint="eastAsia"/>
          <w:lang w:val="uk-UA"/>
        </w:rPr>
        <w:t>мови</w:t>
      </w:r>
      <w:r>
        <w:t></w:t>
      </w:r>
      <w:r>
        <w:t></w:t>
      </w:r>
      <w:r w:rsidRPr="002266EA">
        <w:rPr>
          <w:rFonts w:hint="eastAsia"/>
          <w:lang w:val="uk-UA"/>
        </w:rPr>
        <w:t>Нові</w:t>
      </w:r>
      <w:r>
        <w:t></w:t>
      </w:r>
      <w:r w:rsidRPr="002266EA">
        <w:rPr>
          <w:rFonts w:hint="eastAsia"/>
          <w:lang w:val="uk-UA"/>
        </w:rPr>
        <w:t>напрями</w:t>
      </w:r>
      <w:r>
        <w:t></w:t>
      </w:r>
      <w:r w:rsidRPr="002266EA">
        <w:rPr>
          <w:rFonts w:hint="eastAsia"/>
          <w:lang w:val="uk-UA"/>
        </w:rPr>
        <w:t>логіко</w:t>
      </w:r>
      <w:r>
        <w:t></w:t>
      </w:r>
      <w:r w:rsidRPr="002266EA">
        <w:rPr>
          <w:rFonts w:hint="eastAsia"/>
          <w:lang w:val="uk-UA"/>
        </w:rPr>
        <w:t>філософських</w:t>
      </w:r>
      <w:r>
        <w:t></w:t>
      </w:r>
      <w:r w:rsidRPr="002266EA">
        <w:rPr>
          <w:rFonts w:hint="eastAsia"/>
          <w:lang w:val="uk-UA"/>
        </w:rPr>
        <w:t>досліджень</w:t>
      </w:r>
      <w:r>
        <w:t></w:t>
      </w:r>
      <w:r w:rsidRPr="002266EA">
        <w:rPr>
          <w:rFonts w:hint="eastAsia"/>
          <w:lang w:val="uk-UA"/>
        </w:rPr>
        <w:t>природної</w:t>
      </w:r>
      <w:r>
        <w:t></w:t>
      </w:r>
      <w:r w:rsidRPr="002266EA">
        <w:rPr>
          <w:rFonts w:hint="eastAsia"/>
          <w:lang w:val="uk-UA"/>
        </w:rPr>
        <w:t>мови</w:t>
      </w:r>
      <w:r>
        <w:t></w:t>
      </w:r>
      <w:r w:rsidRPr="002266EA">
        <w:rPr>
          <w:rFonts w:hint="eastAsia"/>
          <w:lang w:val="uk-UA"/>
        </w:rPr>
        <w:t>були</w:t>
      </w:r>
    </w:p>
    <w:p w:rsidR="002266EA" w:rsidRPr="002266EA" w:rsidRDefault="002266EA" w:rsidP="002266EA">
      <w:pPr>
        <w:rPr>
          <w:lang w:val="uk-UA"/>
        </w:rPr>
      </w:pPr>
      <w:r w:rsidRPr="002266EA">
        <w:rPr>
          <w:rFonts w:hint="eastAsia"/>
          <w:lang w:val="uk-UA"/>
        </w:rPr>
        <w:t>спричинені</w:t>
      </w:r>
      <w:r>
        <w:t></w:t>
      </w:r>
      <w:r w:rsidRPr="002266EA">
        <w:rPr>
          <w:rFonts w:hint="eastAsia"/>
          <w:lang w:val="uk-UA"/>
        </w:rPr>
        <w:t>прагненням</w:t>
      </w:r>
      <w:r>
        <w:t></w:t>
      </w:r>
      <w:r w:rsidRPr="002266EA">
        <w:rPr>
          <w:rFonts w:hint="eastAsia"/>
          <w:lang w:val="uk-UA"/>
        </w:rPr>
        <w:t>науковців</w:t>
      </w:r>
      <w:r>
        <w:t></w:t>
      </w:r>
      <w:r w:rsidRPr="002266EA">
        <w:rPr>
          <w:rFonts w:hint="eastAsia"/>
          <w:lang w:val="uk-UA"/>
        </w:rPr>
        <w:t>знайти</w:t>
      </w:r>
      <w:r>
        <w:t></w:t>
      </w:r>
      <w:r w:rsidRPr="002266EA">
        <w:rPr>
          <w:rFonts w:hint="eastAsia"/>
          <w:lang w:val="uk-UA"/>
        </w:rPr>
        <w:t>нові</w:t>
      </w:r>
      <w:r>
        <w:t></w:t>
      </w:r>
      <w:r w:rsidRPr="002266EA">
        <w:rPr>
          <w:rFonts w:hint="eastAsia"/>
          <w:lang w:val="uk-UA"/>
        </w:rPr>
        <w:t>методи</w:t>
      </w:r>
      <w:r>
        <w:t></w:t>
      </w:r>
      <w:r w:rsidRPr="002266EA">
        <w:rPr>
          <w:rFonts w:hint="eastAsia"/>
          <w:lang w:val="uk-UA"/>
        </w:rPr>
        <w:t>аналізу</w:t>
      </w:r>
      <w:r>
        <w:t></w:t>
      </w:r>
      <w:r w:rsidRPr="002266EA">
        <w:rPr>
          <w:rFonts w:hint="eastAsia"/>
          <w:lang w:val="uk-UA"/>
        </w:rPr>
        <w:t>виразів</w:t>
      </w:r>
      <w:r>
        <w:t></w:t>
      </w:r>
      <w:r w:rsidRPr="002266EA">
        <w:rPr>
          <w:rFonts w:hint="eastAsia"/>
          <w:lang w:val="uk-UA"/>
        </w:rPr>
        <w:t>мови</w:t>
      </w:r>
      <w:r>
        <w:t></w:t>
      </w:r>
      <w:r>
        <w:t></w:t>
      </w:r>
      <w:r w:rsidRPr="002266EA">
        <w:rPr>
          <w:rFonts w:hint="eastAsia"/>
          <w:lang w:val="uk-UA"/>
        </w:rPr>
        <w:t>а</w:t>
      </w:r>
    </w:p>
    <w:p w:rsidR="002266EA" w:rsidRPr="002266EA" w:rsidRDefault="002266EA" w:rsidP="002266EA">
      <w:pPr>
        <w:rPr>
          <w:lang w:val="uk-UA"/>
        </w:rPr>
      </w:pPr>
      <w:r w:rsidRPr="002266EA">
        <w:rPr>
          <w:rFonts w:hint="eastAsia"/>
          <w:lang w:val="uk-UA"/>
        </w:rPr>
        <w:t>також</w:t>
      </w:r>
      <w:r>
        <w:t></w:t>
      </w:r>
      <w:r w:rsidRPr="002266EA">
        <w:rPr>
          <w:rFonts w:hint="eastAsia"/>
          <w:lang w:val="uk-UA"/>
        </w:rPr>
        <w:t>окреслити</w:t>
      </w:r>
      <w:r>
        <w:t></w:t>
      </w:r>
      <w:r w:rsidRPr="002266EA">
        <w:rPr>
          <w:rFonts w:hint="eastAsia"/>
          <w:lang w:val="uk-UA"/>
        </w:rPr>
        <w:t>перспективні</w:t>
      </w:r>
      <w:r>
        <w:t></w:t>
      </w:r>
      <w:r w:rsidRPr="002266EA">
        <w:rPr>
          <w:rFonts w:hint="eastAsia"/>
          <w:lang w:val="uk-UA"/>
        </w:rPr>
        <w:t>напрями</w:t>
      </w:r>
      <w:r>
        <w:t></w:t>
      </w:r>
      <w:r w:rsidRPr="002266EA">
        <w:rPr>
          <w:rFonts w:hint="eastAsia"/>
          <w:lang w:val="uk-UA"/>
        </w:rPr>
        <w:t>нових</w:t>
      </w:r>
      <w:r>
        <w:t></w:t>
      </w:r>
      <w:r w:rsidRPr="002266EA">
        <w:rPr>
          <w:rFonts w:hint="eastAsia"/>
          <w:lang w:val="uk-UA"/>
        </w:rPr>
        <w:t>наукових</w:t>
      </w:r>
      <w:r>
        <w:t></w:t>
      </w:r>
      <w:r w:rsidRPr="002266EA">
        <w:rPr>
          <w:rFonts w:hint="eastAsia"/>
          <w:lang w:val="uk-UA"/>
        </w:rPr>
        <w:t>розвідок</w:t>
      </w:r>
      <w:r>
        <w:t></w:t>
      </w:r>
      <w:r w:rsidRPr="002266EA">
        <w:rPr>
          <w:rFonts w:hint="eastAsia"/>
          <w:lang w:val="uk-UA"/>
        </w:rPr>
        <w:t>у</w:t>
      </w:r>
      <w:r>
        <w:t></w:t>
      </w:r>
      <w:r w:rsidRPr="002266EA">
        <w:rPr>
          <w:rFonts w:hint="eastAsia"/>
          <w:lang w:val="uk-UA"/>
        </w:rPr>
        <w:t>цій</w:t>
      </w:r>
      <w:r>
        <w:t></w:t>
      </w:r>
      <w:r w:rsidRPr="002266EA">
        <w:rPr>
          <w:rFonts w:hint="eastAsia"/>
          <w:lang w:val="uk-UA"/>
        </w:rPr>
        <w:t>галузі</w:t>
      </w:r>
      <w:r>
        <w:t></w:t>
      </w:r>
    </w:p>
    <w:p w:rsidR="002266EA" w:rsidRPr="002266EA" w:rsidRDefault="002266EA" w:rsidP="002266EA">
      <w:pPr>
        <w:rPr>
          <w:lang w:val="uk-UA"/>
        </w:rPr>
      </w:pPr>
      <w:r w:rsidRPr="002266EA">
        <w:rPr>
          <w:rFonts w:hint="eastAsia"/>
          <w:lang w:val="uk-UA"/>
        </w:rPr>
        <w:t>Теоретичні</w:t>
      </w:r>
      <w:r>
        <w:t></w:t>
      </w:r>
      <w:r w:rsidRPr="002266EA">
        <w:rPr>
          <w:rFonts w:hint="eastAsia"/>
          <w:lang w:val="uk-UA"/>
        </w:rPr>
        <w:t>засади</w:t>
      </w:r>
      <w:r>
        <w:t></w:t>
      </w:r>
      <w:r w:rsidRPr="002266EA">
        <w:rPr>
          <w:rFonts w:hint="eastAsia"/>
          <w:lang w:val="uk-UA"/>
        </w:rPr>
        <w:t>інференційної</w:t>
      </w:r>
      <w:r>
        <w:t></w:t>
      </w:r>
      <w:r w:rsidRPr="002266EA">
        <w:rPr>
          <w:rFonts w:hint="eastAsia"/>
          <w:lang w:val="uk-UA"/>
        </w:rPr>
        <w:t>прагматики</w:t>
      </w:r>
      <w:r>
        <w:t></w:t>
      </w:r>
      <w:r w:rsidRPr="002266EA">
        <w:rPr>
          <w:rFonts w:hint="eastAsia"/>
          <w:lang w:val="uk-UA"/>
        </w:rPr>
        <w:t>можуть</w:t>
      </w:r>
      <w:r>
        <w:t></w:t>
      </w:r>
      <w:r w:rsidRPr="002266EA">
        <w:rPr>
          <w:rFonts w:hint="eastAsia"/>
          <w:lang w:val="uk-UA"/>
        </w:rPr>
        <w:t>бути</w:t>
      </w:r>
      <w:r>
        <w:t></w:t>
      </w:r>
      <w:r w:rsidRPr="002266EA">
        <w:rPr>
          <w:rFonts w:hint="eastAsia"/>
          <w:lang w:val="uk-UA"/>
        </w:rPr>
        <w:t>визначені</w:t>
      </w:r>
      <w:r>
        <w:t></w:t>
      </w:r>
      <w:r w:rsidRPr="002266EA">
        <w:rPr>
          <w:rFonts w:hint="eastAsia"/>
          <w:lang w:val="uk-UA"/>
        </w:rPr>
        <w:t>на</w:t>
      </w:r>
    </w:p>
    <w:p w:rsidR="002266EA" w:rsidRPr="002266EA" w:rsidRDefault="002266EA" w:rsidP="002266EA">
      <w:pPr>
        <w:rPr>
          <w:lang w:val="uk-UA"/>
        </w:rPr>
      </w:pPr>
      <w:r w:rsidRPr="002266EA">
        <w:rPr>
          <w:rFonts w:hint="eastAsia"/>
          <w:lang w:val="uk-UA"/>
        </w:rPr>
        <w:t>підставі</w:t>
      </w:r>
      <w:r>
        <w:t></w:t>
      </w:r>
      <w:r w:rsidRPr="002266EA">
        <w:rPr>
          <w:rFonts w:hint="eastAsia"/>
          <w:lang w:val="uk-UA"/>
        </w:rPr>
        <w:t>аналізу</w:t>
      </w:r>
      <w:r>
        <w:t></w:t>
      </w:r>
      <w:r w:rsidRPr="002266EA">
        <w:rPr>
          <w:rFonts w:hint="eastAsia"/>
          <w:lang w:val="uk-UA"/>
        </w:rPr>
        <w:t>двох</w:t>
      </w:r>
      <w:r>
        <w:t></w:t>
      </w:r>
      <w:r w:rsidRPr="002266EA">
        <w:rPr>
          <w:rFonts w:hint="eastAsia"/>
          <w:lang w:val="uk-UA"/>
        </w:rPr>
        <w:t>панівних</w:t>
      </w:r>
      <w:r>
        <w:t></w:t>
      </w:r>
      <w:r w:rsidRPr="002266EA">
        <w:rPr>
          <w:rFonts w:hint="eastAsia"/>
          <w:lang w:val="uk-UA"/>
        </w:rPr>
        <w:t>підходів</w:t>
      </w:r>
      <w:r>
        <w:t></w:t>
      </w:r>
      <w:r w:rsidRPr="002266EA">
        <w:rPr>
          <w:rFonts w:hint="eastAsia"/>
          <w:lang w:val="uk-UA"/>
        </w:rPr>
        <w:t>до</w:t>
      </w:r>
      <w:r>
        <w:t></w:t>
      </w:r>
      <w:r w:rsidRPr="002266EA">
        <w:rPr>
          <w:rFonts w:hint="eastAsia"/>
          <w:lang w:val="uk-UA"/>
        </w:rPr>
        <w:t>вивчення</w:t>
      </w:r>
      <w:r>
        <w:t></w:t>
      </w:r>
      <w:r w:rsidRPr="002266EA">
        <w:rPr>
          <w:rFonts w:hint="eastAsia"/>
          <w:lang w:val="uk-UA"/>
        </w:rPr>
        <w:t>виразів</w:t>
      </w:r>
      <w:r>
        <w:t></w:t>
      </w:r>
      <w:r w:rsidRPr="002266EA">
        <w:rPr>
          <w:rFonts w:hint="eastAsia"/>
          <w:lang w:val="uk-UA"/>
        </w:rPr>
        <w:t>природної</w:t>
      </w:r>
      <w:r>
        <w:t></w:t>
      </w:r>
      <w:r w:rsidRPr="002266EA">
        <w:rPr>
          <w:rFonts w:hint="eastAsia"/>
          <w:lang w:val="uk-UA"/>
        </w:rPr>
        <w:t>мови</w:t>
      </w:r>
      <w:r>
        <w:t></w:t>
      </w:r>
    </w:p>
    <w:p w:rsidR="002266EA" w:rsidRPr="002266EA" w:rsidRDefault="002266EA" w:rsidP="002266EA">
      <w:pPr>
        <w:rPr>
          <w:lang w:val="uk-UA"/>
        </w:rPr>
      </w:pPr>
      <w:r w:rsidRPr="002266EA">
        <w:rPr>
          <w:rFonts w:hint="eastAsia"/>
          <w:lang w:val="uk-UA"/>
        </w:rPr>
        <w:t>формально</w:t>
      </w:r>
      <w:r>
        <w:t></w:t>
      </w:r>
      <w:r w:rsidRPr="002266EA">
        <w:rPr>
          <w:rFonts w:hint="eastAsia"/>
          <w:lang w:val="uk-UA"/>
        </w:rPr>
        <w:t>логічного</w:t>
      </w:r>
      <w:r>
        <w:t></w:t>
      </w:r>
      <w:r w:rsidRPr="002266EA">
        <w:rPr>
          <w:rFonts w:hint="eastAsia"/>
          <w:lang w:val="uk-UA"/>
        </w:rPr>
        <w:t>та</w:t>
      </w:r>
      <w:r>
        <w:t></w:t>
      </w:r>
      <w:r w:rsidRPr="002266EA">
        <w:rPr>
          <w:rFonts w:hint="eastAsia"/>
          <w:lang w:val="uk-UA"/>
        </w:rPr>
        <w:t>школи</w:t>
      </w:r>
      <w:r>
        <w:t></w:t>
      </w:r>
      <w:r w:rsidRPr="002266EA">
        <w:rPr>
          <w:rFonts w:hint="eastAsia"/>
          <w:lang w:val="uk-UA"/>
        </w:rPr>
        <w:t>повсякденної</w:t>
      </w:r>
      <w:r>
        <w:t></w:t>
      </w:r>
      <w:r w:rsidRPr="002266EA">
        <w:rPr>
          <w:rFonts w:hint="eastAsia"/>
          <w:lang w:val="uk-UA"/>
        </w:rPr>
        <w:t>мови</w:t>
      </w:r>
      <w:r>
        <w:t></w:t>
      </w:r>
      <w:r>
        <w:t></w:t>
      </w:r>
      <w:r w:rsidRPr="002266EA">
        <w:rPr>
          <w:rFonts w:hint="eastAsia"/>
          <w:lang w:val="uk-UA"/>
        </w:rPr>
        <w:t>Це</w:t>
      </w:r>
      <w:r>
        <w:t></w:t>
      </w:r>
      <w:r w:rsidRPr="002266EA">
        <w:rPr>
          <w:rFonts w:hint="eastAsia"/>
          <w:lang w:val="uk-UA"/>
        </w:rPr>
        <w:t>зумовлено</w:t>
      </w:r>
      <w:r>
        <w:t></w:t>
      </w:r>
      <w:r w:rsidRPr="002266EA">
        <w:rPr>
          <w:rFonts w:hint="eastAsia"/>
          <w:lang w:val="uk-UA"/>
        </w:rPr>
        <w:t>передусім</w:t>
      </w:r>
    </w:p>
    <w:p w:rsidR="002266EA" w:rsidRPr="002266EA" w:rsidRDefault="002266EA" w:rsidP="002266EA">
      <w:pPr>
        <w:rPr>
          <w:lang w:val="uk-UA"/>
        </w:rPr>
      </w:pPr>
      <w:r w:rsidRPr="002266EA">
        <w:rPr>
          <w:rFonts w:hint="eastAsia"/>
          <w:lang w:val="uk-UA"/>
        </w:rPr>
        <w:t>тим</w:t>
      </w:r>
      <w:r>
        <w:t></w:t>
      </w:r>
      <w:r>
        <w:t></w:t>
      </w:r>
      <w:r w:rsidRPr="002266EA">
        <w:rPr>
          <w:rFonts w:hint="eastAsia"/>
          <w:lang w:val="uk-UA"/>
        </w:rPr>
        <w:t>що</w:t>
      </w:r>
      <w:r>
        <w:t></w:t>
      </w:r>
      <w:r w:rsidRPr="002266EA">
        <w:rPr>
          <w:rFonts w:hint="eastAsia"/>
          <w:lang w:val="uk-UA"/>
        </w:rPr>
        <w:t>засновник</w:t>
      </w:r>
      <w:r>
        <w:t></w:t>
      </w:r>
      <w:r w:rsidRPr="002266EA">
        <w:rPr>
          <w:rFonts w:hint="eastAsia"/>
          <w:lang w:val="uk-UA"/>
        </w:rPr>
        <w:t>інференційної</w:t>
      </w:r>
      <w:r>
        <w:t></w:t>
      </w:r>
      <w:r w:rsidRPr="002266EA">
        <w:rPr>
          <w:rFonts w:hint="eastAsia"/>
          <w:lang w:val="uk-UA"/>
        </w:rPr>
        <w:t>прагматики</w:t>
      </w:r>
      <w:r>
        <w:t></w:t>
      </w:r>
      <w:r w:rsidRPr="002266EA">
        <w:rPr>
          <w:rFonts w:hint="eastAsia"/>
          <w:lang w:val="uk-UA"/>
        </w:rPr>
        <w:t>–</w:t>
      </w:r>
      <w:r>
        <w:t></w:t>
      </w:r>
      <w:r w:rsidRPr="002266EA">
        <w:rPr>
          <w:rFonts w:hint="eastAsia"/>
          <w:lang w:val="uk-UA"/>
        </w:rPr>
        <w:t>британський</w:t>
      </w:r>
      <w:r>
        <w:t></w:t>
      </w:r>
      <w:r w:rsidRPr="002266EA">
        <w:rPr>
          <w:rFonts w:hint="eastAsia"/>
          <w:lang w:val="uk-UA"/>
        </w:rPr>
        <w:t>філософ</w:t>
      </w:r>
      <w:r>
        <w:t></w:t>
      </w:r>
      <w:r w:rsidRPr="002266EA">
        <w:rPr>
          <w:rFonts w:hint="eastAsia"/>
          <w:lang w:val="uk-UA"/>
        </w:rPr>
        <w:t>Герберт</w:t>
      </w:r>
    </w:p>
    <w:p w:rsidR="002266EA" w:rsidRPr="002266EA" w:rsidRDefault="002266EA" w:rsidP="002266EA">
      <w:pPr>
        <w:rPr>
          <w:lang w:val="uk-UA"/>
        </w:rPr>
      </w:pPr>
      <w:r w:rsidRPr="002266EA">
        <w:rPr>
          <w:rFonts w:hint="eastAsia"/>
          <w:lang w:val="uk-UA"/>
        </w:rPr>
        <w:t>Пол</w:t>
      </w:r>
      <w:r>
        <w:t></w:t>
      </w:r>
      <w:r w:rsidRPr="002266EA">
        <w:rPr>
          <w:rFonts w:hint="eastAsia"/>
          <w:lang w:val="uk-UA"/>
        </w:rPr>
        <w:t>Грайс</w:t>
      </w:r>
      <w:r>
        <w:t></w:t>
      </w:r>
      <w:r w:rsidRPr="002266EA">
        <w:rPr>
          <w:rFonts w:hint="eastAsia"/>
          <w:lang w:val="uk-UA"/>
        </w:rPr>
        <w:t>розпочав</w:t>
      </w:r>
      <w:r>
        <w:t></w:t>
      </w:r>
      <w:r w:rsidRPr="002266EA">
        <w:rPr>
          <w:rFonts w:hint="eastAsia"/>
          <w:lang w:val="uk-UA"/>
        </w:rPr>
        <w:t>свою</w:t>
      </w:r>
      <w:r>
        <w:t></w:t>
      </w:r>
      <w:r w:rsidRPr="002266EA">
        <w:rPr>
          <w:rFonts w:hint="eastAsia"/>
          <w:lang w:val="uk-UA"/>
        </w:rPr>
        <w:t>наукову</w:t>
      </w:r>
      <w:r>
        <w:t></w:t>
      </w:r>
      <w:r w:rsidRPr="002266EA">
        <w:rPr>
          <w:rFonts w:hint="eastAsia"/>
          <w:lang w:val="uk-UA"/>
        </w:rPr>
        <w:t>діяльність</w:t>
      </w:r>
      <w:r>
        <w:t></w:t>
      </w:r>
      <w:r w:rsidRPr="002266EA">
        <w:rPr>
          <w:rFonts w:hint="eastAsia"/>
          <w:lang w:val="uk-UA"/>
        </w:rPr>
        <w:t>саме</w:t>
      </w:r>
      <w:r>
        <w:t></w:t>
      </w:r>
      <w:r w:rsidRPr="002266EA">
        <w:rPr>
          <w:rFonts w:hint="eastAsia"/>
          <w:lang w:val="uk-UA"/>
        </w:rPr>
        <w:t>в</w:t>
      </w:r>
      <w:r>
        <w:t></w:t>
      </w:r>
      <w:r w:rsidRPr="002266EA">
        <w:rPr>
          <w:rFonts w:hint="eastAsia"/>
          <w:lang w:val="uk-UA"/>
        </w:rPr>
        <w:t>межах</w:t>
      </w:r>
      <w:r>
        <w:t></w:t>
      </w:r>
      <w:r w:rsidRPr="002266EA">
        <w:rPr>
          <w:rFonts w:hint="eastAsia"/>
          <w:lang w:val="uk-UA"/>
        </w:rPr>
        <w:t>дискусії</w:t>
      </w:r>
      <w:r>
        <w:t></w:t>
      </w:r>
      <w:r>
        <w:t></w:t>
      </w:r>
      <w:r w:rsidRPr="002266EA">
        <w:rPr>
          <w:rFonts w:hint="eastAsia"/>
          <w:lang w:val="uk-UA"/>
        </w:rPr>
        <w:t>що</w:t>
      </w:r>
    </w:p>
    <w:p w:rsidR="002266EA" w:rsidRPr="002266EA" w:rsidRDefault="002266EA" w:rsidP="002266EA">
      <w:pPr>
        <w:rPr>
          <w:lang w:val="uk-UA"/>
        </w:rPr>
      </w:pPr>
      <w:r w:rsidRPr="002266EA">
        <w:rPr>
          <w:rFonts w:hint="eastAsia"/>
          <w:lang w:val="uk-UA"/>
        </w:rPr>
        <w:t>відбувалася</w:t>
      </w:r>
      <w:r>
        <w:t></w:t>
      </w:r>
      <w:r w:rsidRPr="002266EA">
        <w:rPr>
          <w:rFonts w:hint="eastAsia"/>
          <w:lang w:val="uk-UA"/>
        </w:rPr>
        <w:t>між</w:t>
      </w:r>
      <w:r>
        <w:t></w:t>
      </w:r>
      <w:r w:rsidRPr="002266EA">
        <w:rPr>
          <w:rFonts w:hint="eastAsia"/>
          <w:lang w:val="uk-UA"/>
        </w:rPr>
        <w:t>представниками</w:t>
      </w:r>
      <w:r>
        <w:t></w:t>
      </w:r>
      <w:r w:rsidRPr="002266EA">
        <w:rPr>
          <w:rFonts w:hint="eastAsia"/>
          <w:lang w:val="uk-UA"/>
        </w:rPr>
        <w:t>формально</w:t>
      </w:r>
      <w:r>
        <w:t></w:t>
      </w:r>
      <w:r w:rsidRPr="002266EA">
        <w:rPr>
          <w:rFonts w:hint="eastAsia"/>
          <w:lang w:val="uk-UA"/>
        </w:rPr>
        <w:t>логічних</w:t>
      </w:r>
      <w:r>
        <w:t></w:t>
      </w:r>
      <w:r w:rsidRPr="002266EA">
        <w:rPr>
          <w:rFonts w:hint="eastAsia"/>
          <w:lang w:val="uk-UA"/>
        </w:rPr>
        <w:t>підходів</w:t>
      </w:r>
      <w:r>
        <w:t></w:t>
      </w:r>
      <w:r w:rsidRPr="002266EA">
        <w:rPr>
          <w:rFonts w:hint="eastAsia"/>
          <w:lang w:val="uk-UA"/>
        </w:rPr>
        <w:t>до</w:t>
      </w:r>
      <w:r>
        <w:t></w:t>
      </w:r>
      <w:r w:rsidRPr="002266EA">
        <w:rPr>
          <w:rFonts w:hint="eastAsia"/>
          <w:lang w:val="uk-UA"/>
        </w:rPr>
        <w:t>аналізу</w:t>
      </w:r>
    </w:p>
    <w:p w:rsidR="002266EA" w:rsidRPr="002266EA" w:rsidRDefault="002266EA" w:rsidP="002266EA">
      <w:pPr>
        <w:rPr>
          <w:lang w:val="uk-UA"/>
        </w:rPr>
      </w:pPr>
      <w:r w:rsidRPr="002266EA">
        <w:rPr>
          <w:rFonts w:hint="eastAsia"/>
          <w:lang w:val="uk-UA"/>
        </w:rPr>
        <w:t>мови</w:t>
      </w:r>
      <w:r>
        <w:t></w:t>
      </w:r>
      <w:r w:rsidRPr="002266EA">
        <w:rPr>
          <w:rFonts w:hint="eastAsia"/>
          <w:lang w:val="uk-UA"/>
        </w:rPr>
        <w:t>та</w:t>
      </w:r>
      <w:r>
        <w:t></w:t>
      </w:r>
      <w:r w:rsidRPr="002266EA">
        <w:rPr>
          <w:rFonts w:hint="eastAsia"/>
          <w:lang w:val="uk-UA"/>
        </w:rPr>
        <w:t>оксфордської</w:t>
      </w:r>
      <w:r>
        <w:t></w:t>
      </w:r>
      <w:r w:rsidRPr="002266EA">
        <w:rPr>
          <w:rFonts w:hint="eastAsia"/>
          <w:lang w:val="uk-UA"/>
        </w:rPr>
        <w:t>філософії</w:t>
      </w:r>
      <w:r>
        <w:t></w:t>
      </w:r>
      <w:r>
        <w:t></w:t>
      </w:r>
      <w:r w:rsidRPr="002266EA">
        <w:rPr>
          <w:rFonts w:hint="eastAsia"/>
          <w:lang w:val="uk-UA"/>
        </w:rPr>
        <w:t>На</w:t>
      </w:r>
      <w:r>
        <w:t></w:t>
      </w:r>
      <w:r w:rsidRPr="002266EA">
        <w:rPr>
          <w:rFonts w:hint="eastAsia"/>
          <w:lang w:val="uk-UA"/>
        </w:rPr>
        <w:t>той</w:t>
      </w:r>
      <w:r>
        <w:t></w:t>
      </w:r>
      <w:r w:rsidRPr="002266EA">
        <w:rPr>
          <w:rFonts w:hint="eastAsia"/>
          <w:lang w:val="uk-UA"/>
        </w:rPr>
        <w:t>час</w:t>
      </w:r>
      <w:r>
        <w:t></w:t>
      </w:r>
      <w:r>
        <w:t></w:t>
      </w:r>
      <w:r w:rsidRPr="002266EA">
        <w:rPr>
          <w:rFonts w:hint="eastAsia"/>
          <w:lang w:val="uk-UA"/>
        </w:rPr>
        <w:t>значну</w:t>
      </w:r>
      <w:r>
        <w:t></w:t>
      </w:r>
      <w:r w:rsidRPr="002266EA">
        <w:rPr>
          <w:rFonts w:hint="eastAsia"/>
          <w:lang w:val="uk-UA"/>
        </w:rPr>
        <w:t>роль</w:t>
      </w:r>
      <w:r>
        <w:t></w:t>
      </w:r>
      <w:r w:rsidRPr="002266EA">
        <w:rPr>
          <w:rFonts w:hint="eastAsia"/>
          <w:lang w:val="uk-UA"/>
        </w:rPr>
        <w:t>у</w:t>
      </w:r>
      <w:r>
        <w:t></w:t>
      </w:r>
      <w:r w:rsidRPr="002266EA">
        <w:rPr>
          <w:rFonts w:hint="eastAsia"/>
          <w:lang w:val="uk-UA"/>
        </w:rPr>
        <w:t>розвитку</w:t>
      </w:r>
      <w:r>
        <w:t></w:t>
      </w:r>
      <w:r w:rsidRPr="002266EA">
        <w:rPr>
          <w:rFonts w:hint="eastAsia"/>
          <w:lang w:val="uk-UA"/>
        </w:rPr>
        <w:t>засад</w:t>
      </w:r>
    </w:p>
    <w:p w:rsidR="002266EA" w:rsidRPr="002266EA" w:rsidRDefault="002266EA" w:rsidP="002266EA">
      <w:pPr>
        <w:rPr>
          <w:lang w:val="uk-UA"/>
        </w:rPr>
      </w:pPr>
      <w:r w:rsidRPr="002266EA">
        <w:rPr>
          <w:rFonts w:hint="eastAsia"/>
          <w:lang w:val="uk-UA"/>
        </w:rPr>
        <w:t>формально</w:t>
      </w:r>
      <w:r>
        <w:t></w:t>
      </w:r>
      <w:r w:rsidRPr="002266EA">
        <w:rPr>
          <w:rFonts w:hint="eastAsia"/>
          <w:lang w:val="uk-UA"/>
        </w:rPr>
        <w:t>логічного</w:t>
      </w:r>
      <w:r>
        <w:t></w:t>
      </w:r>
      <w:r w:rsidRPr="002266EA">
        <w:rPr>
          <w:rFonts w:hint="eastAsia"/>
          <w:lang w:val="uk-UA"/>
        </w:rPr>
        <w:t>підходу</w:t>
      </w:r>
      <w:r>
        <w:t></w:t>
      </w:r>
      <w:r>
        <w:t></w:t>
      </w:r>
      <w:r w:rsidRPr="002266EA">
        <w:rPr>
          <w:rFonts w:hint="eastAsia"/>
          <w:lang w:val="uk-UA"/>
        </w:rPr>
        <w:t>або</w:t>
      </w:r>
      <w:r>
        <w:t></w:t>
      </w:r>
      <w:r>
        <w:t></w:t>
      </w:r>
      <w:r w:rsidRPr="002266EA">
        <w:rPr>
          <w:rFonts w:hint="eastAsia"/>
          <w:lang w:val="uk-UA"/>
        </w:rPr>
        <w:t>формалістів</w:t>
      </w:r>
      <w:r>
        <w:t></w:t>
      </w:r>
      <w:r>
        <w:t></w:t>
      </w:r>
      <w:r>
        <w:t></w:t>
      </w:r>
      <w:r w:rsidRPr="002266EA">
        <w:rPr>
          <w:rFonts w:hint="eastAsia"/>
          <w:lang w:val="uk-UA"/>
        </w:rPr>
        <w:t>як</w:t>
      </w:r>
      <w:r>
        <w:t></w:t>
      </w:r>
      <w:r w:rsidRPr="002266EA">
        <w:rPr>
          <w:rFonts w:hint="eastAsia"/>
          <w:lang w:val="uk-UA"/>
        </w:rPr>
        <w:t>їх</w:t>
      </w:r>
      <w:r>
        <w:t></w:t>
      </w:r>
      <w:r w:rsidRPr="002266EA">
        <w:rPr>
          <w:rFonts w:hint="eastAsia"/>
          <w:lang w:val="uk-UA"/>
        </w:rPr>
        <w:t>називає</w:t>
      </w:r>
      <w:r>
        <w:t></w:t>
      </w:r>
      <w:r w:rsidRPr="002266EA">
        <w:rPr>
          <w:rFonts w:hint="eastAsia"/>
          <w:lang w:val="uk-UA"/>
        </w:rPr>
        <w:t>Грайс</w:t>
      </w:r>
      <w:r>
        <w:t></w:t>
      </w:r>
    </w:p>
    <w:p w:rsidR="002266EA" w:rsidRPr="002266EA" w:rsidRDefault="002266EA" w:rsidP="002266EA">
      <w:pPr>
        <w:rPr>
          <w:lang w:val="uk-UA"/>
        </w:rPr>
      </w:pPr>
      <w:r w:rsidRPr="002266EA">
        <w:rPr>
          <w:rFonts w:hint="eastAsia"/>
          <w:lang w:val="uk-UA"/>
        </w:rPr>
        <w:t>відіграли</w:t>
      </w:r>
      <w:r>
        <w:t></w:t>
      </w:r>
      <w:r w:rsidRPr="002266EA">
        <w:rPr>
          <w:rFonts w:hint="eastAsia"/>
          <w:lang w:val="uk-UA"/>
        </w:rPr>
        <w:t>Г</w:t>
      </w:r>
      <w:r>
        <w:t></w:t>
      </w:r>
      <w:r>
        <w:t></w:t>
      </w:r>
      <w:r w:rsidRPr="002266EA">
        <w:rPr>
          <w:rFonts w:hint="eastAsia"/>
          <w:lang w:val="uk-UA"/>
        </w:rPr>
        <w:t>Фреге</w:t>
      </w:r>
      <w:r>
        <w:t></w:t>
      </w:r>
      <w:r>
        <w:t></w:t>
      </w:r>
      <w:r w:rsidRPr="002266EA">
        <w:rPr>
          <w:rFonts w:hint="eastAsia"/>
          <w:lang w:val="uk-UA"/>
        </w:rPr>
        <w:t>Б</w:t>
      </w:r>
      <w:r>
        <w:t></w:t>
      </w:r>
      <w:r>
        <w:t></w:t>
      </w:r>
      <w:r w:rsidRPr="002266EA">
        <w:rPr>
          <w:rFonts w:hint="eastAsia"/>
          <w:lang w:val="uk-UA"/>
        </w:rPr>
        <w:t>Рассел</w:t>
      </w:r>
      <w:r>
        <w:t></w:t>
      </w:r>
      <w:r>
        <w:t></w:t>
      </w:r>
      <w:r w:rsidRPr="002266EA">
        <w:rPr>
          <w:rFonts w:hint="eastAsia"/>
          <w:lang w:val="uk-UA"/>
        </w:rPr>
        <w:t>А</w:t>
      </w:r>
      <w:r>
        <w:t></w:t>
      </w:r>
      <w:r>
        <w:t></w:t>
      </w:r>
      <w:r w:rsidRPr="002266EA">
        <w:rPr>
          <w:rFonts w:hint="eastAsia"/>
          <w:lang w:val="uk-UA"/>
        </w:rPr>
        <w:t>Айєр</w:t>
      </w:r>
      <w:r>
        <w:t></w:t>
      </w:r>
      <w:r>
        <w:t></w:t>
      </w:r>
      <w:r w:rsidRPr="002266EA">
        <w:rPr>
          <w:rFonts w:hint="eastAsia"/>
          <w:lang w:val="uk-UA"/>
        </w:rPr>
        <w:t>Л</w:t>
      </w:r>
      <w:r>
        <w:t></w:t>
      </w:r>
      <w:r>
        <w:t></w:t>
      </w:r>
      <w:r w:rsidRPr="002266EA">
        <w:rPr>
          <w:rFonts w:hint="eastAsia"/>
          <w:lang w:val="uk-UA"/>
        </w:rPr>
        <w:t>Вітгенштейн</w:t>
      </w:r>
      <w:r>
        <w:t></w:t>
      </w:r>
      <w:r>
        <w:t></w:t>
      </w:r>
      <w:r w:rsidRPr="002266EA">
        <w:rPr>
          <w:rFonts w:hint="eastAsia"/>
          <w:lang w:val="uk-UA"/>
        </w:rPr>
        <w:t>З</w:t>
      </w:r>
      <w:r>
        <w:t></w:t>
      </w:r>
      <w:r w:rsidRPr="002266EA">
        <w:rPr>
          <w:rFonts w:hint="eastAsia"/>
          <w:lang w:val="uk-UA"/>
        </w:rPr>
        <w:t>іншого</w:t>
      </w:r>
      <w:r>
        <w:t></w:t>
      </w:r>
      <w:r w:rsidRPr="002266EA">
        <w:rPr>
          <w:rFonts w:hint="eastAsia"/>
          <w:lang w:val="uk-UA"/>
        </w:rPr>
        <w:t>боку</w:t>
      </w:r>
      <w:r>
        <w:t></w:t>
      </w:r>
      <w:r>
        <w:t></w:t>
      </w:r>
      <w:r w:rsidRPr="002266EA">
        <w:rPr>
          <w:rFonts w:hint="eastAsia"/>
          <w:lang w:val="uk-UA"/>
        </w:rPr>
        <w:t>їх</w:t>
      </w:r>
    </w:p>
    <w:p w:rsidR="002266EA" w:rsidRPr="002266EA" w:rsidRDefault="002266EA" w:rsidP="002266EA">
      <w:pPr>
        <w:rPr>
          <w:lang w:val="uk-UA"/>
        </w:rPr>
      </w:pPr>
      <w:r w:rsidRPr="002266EA">
        <w:rPr>
          <w:rFonts w:hint="eastAsia"/>
          <w:lang w:val="uk-UA"/>
        </w:rPr>
        <w:t>опонентами</w:t>
      </w:r>
      <w:r>
        <w:t></w:t>
      </w:r>
      <w:r w:rsidRPr="002266EA">
        <w:rPr>
          <w:rFonts w:hint="eastAsia"/>
          <w:lang w:val="uk-UA"/>
        </w:rPr>
        <w:t>були</w:t>
      </w:r>
      <w:r>
        <w:t></w:t>
      </w:r>
      <w:r w:rsidRPr="002266EA">
        <w:rPr>
          <w:rFonts w:hint="eastAsia"/>
          <w:lang w:val="uk-UA"/>
        </w:rPr>
        <w:t>представники</w:t>
      </w:r>
      <w:r>
        <w:t></w:t>
      </w:r>
      <w:r w:rsidRPr="002266EA">
        <w:rPr>
          <w:rFonts w:hint="eastAsia"/>
          <w:lang w:val="uk-UA"/>
        </w:rPr>
        <w:t>філософії</w:t>
      </w:r>
      <w:r>
        <w:t></w:t>
      </w:r>
      <w:r w:rsidRPr="002266EA">
        <w:rPr>
          <w:rFonts w:hint="eastAsia"/>
          <w:lang w:val="uk-UA"/>
        </w:rPr>
        <w:t>повсякденної</w:t>
      </w:r>
      <w:r>
        <w:t></w:t>
      </w:r>
      <w:r w:rsidRPr="002266EA">
        <w:rPr>
          <w:rFonts w:hint="eastAsia"/>
          <w:lang w:val="uk-UA"/>
        </w:rPr>
        <w:t>мови</w:t>
      </w:r>
      <w:r>
        <w:t></w:t>
      </w:r>
      <w:r>
        <w:t></w:t>
      </w:r>
      <w:r w:rsidRPr="002266EA">
        <w:rPr>
          <w:rFonts w:hint="eastAsia"/>
          <w:lang w:val="uk-UA"/>
        </w:rPr>
        <w:t>Дж</w:t>
      </w:r>
      <w:r>
        <w:t></w:t>
      </w:r>
      <w:r>
        <w:t></w:t>
      </w:r>
      <w:r w:rsidRPr="002266EA">
        <w:rPr>
          <w:rFonts w:hint="eastAsia"/>
          <w:lang w:val="uk-UA"/>
        </w:rPr>
        <w:t>Мур</w:t>
      </w:r>
      <w:r>
        <w:t></w:t>
      </w:r>
      <w:r>
        <w:t></w:t>
      </w:r>
      <w:r w:rsidRPr="002266EA">
        <w:rPr>
          <w:rFonts w:hint="eastAsia"/>
          <w:lang w:val="uk-UA"/>
        </w:rPr>
        <w:t>Н</w:t>
      </w:r>
      <w:r>
        <w:t></w:t>
      </w:r>
    </w:p>
    <w:p w:rsidR="002266EA" w:rsidRPr="002266EA" w:rsidRDefault="002266EA" w:rsidP="002266EA">
      <w:pPr>
        <w:rPr>
          <w:lang w:val="uk-UA"/>
        </w:rPr>
      </w:pPr>
      <w:r w:rsidRPr="002266EA">
        <w:rPr>
          <w:rFonts w:hint="eastAsia"/>
          <w:lang w:val="uk-UA"/>
        </w:rPr>
        <w:t>Малькольм</w:t>
      </w:r>
      <w:r>
        <w:t></w:t>
      </w:r>
      <w:r>
        <w:t></w:t>
      </w:r>
      <w:r w:rsidRPr="002266EA">
        <w:rPr>
          <w:rFonts w:hint="eastAsia"/>
          <w:lang w:val="uk-UA"/>
        </w:rPr>
        <w:t>Дж</w:t>
      </w:r>
      <w:r>
        <w:t></w:t>
      </w:r>
      <w:r>
        <w:t></w:t>
      </w:r>
      <w:r w:rsidRPr="002266EA">
        <w:rPr>
          <w:rFonts w:hint="eastAsia"/>
          <w:lang w:val="uk-UA"/>
        </w:rPr>
        <w:t>Остін</w:t>
      </w:r>
      <w:r>
        <w:t></w:t>
      </w:r>
      <w:r>
        <w:t></w:t>
      </w:r>
      <w:r>
        <w:t></w:t>
      </w:r>
      <w:r w:rsidRPr="002266EA">
        <w:rPr>
          <w:rFonts w:hint="eastAsia"/>
          <w:lang w:val="uk-UA"/>
        </w:rPr>
        <w:t>Г</w:t>
      </w:r>
      <w:r>
        <w:t></w:t>
      </w:r>
      <w:r>
        <w:t></w:t>
      </w:r>
      <w:r w:rsidRPr="002266EA">
        <w:rPr>
          <w:rFonts w:hint="eastAsia"/>
          <w:lang w:val="uk-UA"/>
        </w:rPr>
        <w:t>Райл</w:t>
      </w:r>
      <w:r>
        <w:t></w:t>
      </w:r>
      <w:r>
        <w:t></w:t>
      </w:r>
      <w:r w:rsidRPr="002266EA">
        <w:rPr>
          <w:rFonts w:hint="eastAsia"/>
          <w:lang w:val="uk-UA"/>
        </w:rPr>
        <w:t>П</w:t>
      </w:r>
      <w:r>
        <w:t></w:t>
      </w:r>
      <w:r>
        <w:t></w:t>
      </w:r>
      <w:r w:rsidRPr="002266EA">
        <w:rPr>
          <w:rFonts w:hint="eastAsia"/>
          <w:lang w:val="uk-UA"/>
        </w:rPr>
        <w:t>Стросон</w:t>
      </w:r>
      <w:r>
        <w:t></w:t>
      </w:r>
    </w:p>
    <w:p w:rsidR="002266EA" w:rsidRPr="002266EA" w:rsidRDefault="002266EA" w:rsidP="002266EA">
      <w:pPr>
        <w:rPr>
          <w:lang w:val="uk-UA"/>
        </w:rPr>
      </w:pPr>
      <w:r w:rsidRPr="002266EA">
        <w:rPr>
          <w:rFonts w:hint="eastAsia"/>
          <w:lang w:val="uk-UA"/>
        </w:rPr>
        <w:t>Основний</w:t>
      </w:r>
      <w:r>
        <w:t></w:t>
      </w:r>
      <w:r w:rsidRPr="002266EA">
        <w:rPr>
          <w:rFonts w:hint="eastAsia"/>
          <w:lang w:val="uk-UA"/>
        </w:rPr>
        <w:t>фонд</w:t>
      </w:r>
      <w:r>
        <w:t></w:t>
      </w:r>
      <w:r w:rsidRPr="002266EA">
        <w:rPr>
          <w:rFonts w:hint="eastAsia"/>
          <w:lang w:val="uk-UA"/>
        </w:rPr>
        <w:t>наукових</w:t>
      </w:r>
      <w:r>
        <w:t></w:t>
      </w:r>
      <w:r w:rsidRPr="002266EA">
        <w:rPr>
          <w:rFonts w:hint="eastAsia"/>
          <w:lang w:val="uk-UA"/>
        </w:rPr>
        <w:t>робіт</w:t>
      </w:r>
      <w:r>
        <w:t></w:t>
      </w:r>
      <w:r w:rsidRPr="002266EA">
        <w:rPr>
          <w:rFonts w:hint="eastAsia"/>
          <w:lang w:val="uk-UA"/>
        </w:rPr>
        <w:t>П</w:t>
      </w:r>
      <w:r>
        <w:t></w:t>
      </w:r>
      <w:r>
        <w:t></w:t>
      </w:r>
      <w:r w:rsidRPr="002266EA">
        <w:rPr>
          <w:rFonts w:hint="eastAsia"/>
          <w:lang w:val="uk-UA"/>
        </w:rPr>
        <w:t>Грайса</w:t>
      </w:r>
      <w:r>
        <w:t></w:t>
      </w:r>
      <w:r w:rsidRPr="002266EA">
        <w:rPr>
          <w:rFonts w:hint="eastAsia"/>
          <w:lang w:val="uk-UA"/>
        </w:rPr>
        <w:t>представлений</w:t>
      </w:r>
      <w:r>
        <w:t></w:t>
      </w:r>
      <w:r w:rsidRPr="002266EA">
        <w:rPr>
          <w:rFonts w:hint="eastAsia"/>
          <w:lang w:val="uk-UA"/>
        </w:rPr>
        <w:t>матеріалами</w:t>
      </w:r>
    </w:p>
    <w:p w:rsidR="002266EA" w:rsidRPr="002266EA" w:rsidRDefault="002266EA" w:rsidP="002266EA">
      <w:pPr>
        <w:rPr>
          <w:lang w:val="uk-UA"/>
        </w:rPr>
      </w:pPr>
      <w:r w:rsidRPr="002266EA">
        <w:rPr>
          <w:rFonts w:hint="eastAsia"/>
          <w:lang w:val="uk-UA"/>
        </w:rPr>
        <w:t>його</w:t>
      </w:r>
      <w:r>
        <w:t></w:t>
      </w:r>
      <w:r w:rsidRPr="002266EA">
        <w:rPr>
          <w:rFonts w:hint="eastAsia"/>
          <w:lang w:val="uk-UA"/>
        </w:rPr>
        <w:t>лекцій</w:t>
      </w:r>
      <w:r>
        <w:t></w:t>
      </w:r>
      <w:r>
        <w:t></w:t>
      </w:r>
      <w:r w:rsidRPr="002266EA">
        <w:rPr>
          <w:rFonts w:hint="eastAsia"/>
          <w:lang w:val="uk-UA"/>
        </w:rPr>
        <w:t>прочитаних</w:t>
      </w:r>
      <w:r>
        <w:t></w:t>
      </w:r>
      <w:r w:rsidRPr="002266EA">
        <w:rPr>
          <w:rFonts w:hint="eastAsia"/>
          <w:lang w:val="uk-UA"/>
        </w:rPr>
        <w:t>у</w:t>
      </w:r>
      <w:r>
        <w:t></w:t>
      </w:r>
      <w:r>
        <w:t></w:t>
      </w:r>
      <w:r>
        <w:t></w:t>
      </w:r>
      <w:r>
        <w:t></w:t>
      </w:r>
      <w:r>
        <w:t></w:t>
      </w:r>
      <w:r>
        <w:t></w:t>
      </w:r>
      <w:r w:rsidRPr="002266EA">
        <w:rPr>
          <w:rFonts w:hint="eastAsia"/>
          <w:lang w:val="uk-UA"/>
        </w:rPr>
        <w:t>році</w:t>
      </w:r>
      <w:r>
        <w:t></w:t>
      </w:r>
      <w:r w:rsidRPr="002266EA">
        <w:rPr>
          <w:rFonts w:hint="eastAsia"/>
          <w:lang w:val="uk-UA"/>
        </w:rPr>
        <w:t>у</w:t>
      </w:r>
      <w:r>
        <w:t></w:t>
      </w:r>
      <w:r w:rsidRPr="002266EA">
        <w:rPr>
          <w:rFonts w:hint="eastAsia"/>
          <w:lang w:val="uk-UA"/>
        </w:rPr>
        <w:t>Гарварді</w:t>
      </w:r>
      <w:r>
        <w:t></w:t>
      </w:r>
      <w:r w:rsidRPr="002266EA">
        <w:rPr>
          <w:rFonts w:hint="eastAsia"/>
          <w:lang w:val="uk-UA"/>
        </w:rPr>
        <w:t>у</w:t>
      </w:r>
      <w:r>
        <w:t></w:t>
      </w:r>
      <w:r w:rsidRPr="002266EA">
        <w:rPr>
          <w:rFonts w:hint="eastAsia"/>
          <w:lang w:val="uk-UA"/>
        </w:rPr>
        <w:t>межах</w:t>
      </w:r>
      <w:r>
        <w:t></w:t>
      </w:r>
      <w:r>
        <w:t></w:t>
      </w:r>
      <w:r w:rsidRPr="002266EA">
        <w:rPr>
          <w:rFonts w:hint="eastAsia"/>
          <w:lang w:val="uk-UA"/>
        </w:rPr>
        <w:t>Лекцій</w:t>
      </w:r>
      <w:r>
        <w:t></w:t>
      </w:r>
      <w:r w:rsidRPr="002266EA">
        <w:rPr>
          <w:rFonts w:hint="eastAsia"/>
          <w:lang w:val="uk-UA"/>
        </w:rPr>
        <w:t>Віл’яма</w:t>
      </w:r>
    </w:p>
    <w:p w:rsidR="002266EA" w:rsidRPr="002266EA" w:rsidRDefault="002266EA" w:rsidP="002266EA">
      <w:pPr>
        <w:rPr>
          <w:lang w:val="uk-UA"/>
        </w:rPr>
      </w:pPr>
      <w:r w:rsidRPr="002266EA">
        <w:rPr>
          <w:rFonts w:hint="eastAsia"/>
          <w:lang w:val="uk-UA"/>
        </w:rPr>
        <w:t>Джеймса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Pr="002266EA">
        <w:rPr>
          <w:rFonts w:hint="eastAsia"/>
          <w:lang w:val="uk-UA"/>
        </w:rPr>
        <w:t>та</w:t>
      </w:r>
      <w:r>
        <w:t></w:t>
      </w:r>
      <w:r w:rsidRPr="002266EA">
        <w:rPr>
          <w:rFonts w:hint="eastAsia"/>
          <w:lang w:val="uk-UA"/>
        </w:rPr>
        <w:t>у</w:t>
      </w:r>
      <w:r>
        <w:t></w:t>
      </w:r>
      <w:r>
        <w:t></w:t>
      </w:r>
      <w:r>
        <w:t></w:t>
      </w:r>
      <w:r>
        <w:t></w:t>
      </w:r>
      <w:r>
        <w:t></w:t>
      </w:r>
      <w:r>
        <w:t></w:t>
      </w:r>
      <w:r w:rsidRPr="002266EA">
        <w:rPr>
          <w:rFonts w:hint="eastAsia"/>
          <w:lang w:val="uk-UA"/>
        </w:rPr>
        <w:t>році</w:t>
      </w:r>
      <w:r>
        <w:t></w:t>
      </w:r>
      <w:r w:rsidRPr="002266EA">
        <w:rPr>
          <w:rFonts w:hint="eastAsia"/>
          <w:lang w:val="uk-UA"/>
        </w:rPr>
        <w:t>в</w:t>
      </w:r>
      <w:r>
        <w:t></w:t>
      </w:r>
      <w:r w:rsidRPr="002266EA">
        <w:rPr>
          <w:rFonts w:hint="eastAsia"/>
          <w:lang w:val="uk-UA"/>
        </w:rPr>
        <w:t>Оксфорді</w:t>
      </w:r>
      <w:r>
        <w:t></w:t>
      </w:r>
      <w:r w:rsidRPr="002266EA">
        <w:rPr>
          <w:rFonts w:hint="eastAsia"/>
          <w:lang w:val="uk-UA"/>
        </w:rPr>
        <w:t>–</w:t>
      </w:r>
      <w:r>
        <w:t></w:t>
      </w:r>
      <w:r>
        <w:t></w:t>
      </w:r>
      <w:r w:rsidRPr="002266EA">
        <w:rPr>
          <w:rFonts w:hint="eastAsia"/>
          <w:lang w:val="uk-UA"/>
        </w:rPr>
        <w:t>Лекції</w:t>
      </w:r>
    </w:p>
    <w:p w:rsidR="002266EA" w:rsidRPr="002266EA" w:rsidRDefault="002266EA" w:rsidP="002266EA">
      <w:pPr>
        <w:rPr>
          <w:lang w:val="uk-UA"/>
        </w:rPr>
      </w:pPr>
      <w:r w:rsidRPr="002266EA">
        <w:rPr>
          <w:rFonts w:hint="eastAsia"/>
          <w:lang w:val="uk-UA"/>
        </w:rPr>
        <w:t>Джона</w:t>
      </w:r>
      <w:r>
        <w:t></w:t>
      </w:r>
      <w:r w:rsidRPr="002266EA">
        <w:rPr>
          <w:rFonts w:hint="eastAsia"/>
          <w:lang w:val="uk-UA"/>
        </w:rPr>
        <w:t>Локка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Pr="002266EA">
        <w:rPr>
          <w:rFonts w:hint="eastAsia"/>
          <w:lang w:val="uk-UA"/>
        </w:rPr>
        <w:t>Перший</w:t>
      </w:r>
      <w:r>
        <w:t></w:t>
      </w:r>
      <w:r w:rsidRPr="002266EA">
        <w:rPr>
          <w:rFonts w:hint="eastAsia"/>
          <w:lang w:val="uk-UA"/>
        </w:rPr>
        <w:t>курс</w:t>
      </w:r>
      <w:r>
        <w:t></w:t>
      </w:r>
      <w:r w:rsidRPr="002266EA">
        <w:rPr>
          <w:rFonts w:hint="eastAsia"/>
          <w:lang w:val="uk-UA"/>
        </w:rPr>
        <w:t>було</w:t>
      </w:r>
      <w:r>
        <w:t></w:t>
      </w:r>
      <w:r w:rsidRPr="002266EA">
        <w:rPr>
          <w:rFonts w:hint="eastAsia"/>
          <w:lang w:val="uk-UA"/>
        </w:rPr>
        <w:t>опубліковано</w:t>
      </w:r>
      <w:r>
        <w:t></w:t>
      </w:r>
      <w:r w:rsidRPr="002266EA">
        <w:rPr>
          <w:rFonts w:hint="eastAsia"/>
          <w:lang w:val="uk-UA"/>
        </w:rPr>
        <w:t>у</w:t>
      </w:r>
    </w:p>
    <w:p w:rsidR="002266EA" w:rsidRPr="002266EA" w:rsidRDefault="002266EA" w:rsidP="002266EA">
      <w:pPr>
        <w:rPr>
          <w:lang w:val="uk-UA"/>
        </w:rPr>
      </w:pPr>
      <w:r w:rsidRPr="002266EA">
        <w:rPr>
          <w:rFonts w:hint="eastAsia"/>
          <w:lang w:val="uk-UA"/>
        </w:rPr>
        <w:t>видавництві</w:t>
      </w:r>
      <w:r>
        <w:t></w:t>
      </w:r>
      <w:r w:rsidRPr="002266EA">
        <w:rPr>
          <w:rFonts w:hint="eastAsia"/>
          <w:lang w:val="uk-UA"/>
        </w:rPr>
        <w:t>Гарвардського</w:t>
      </w:r>
      <w:r>
        <w:t></w:t>
      </w:r>
      <w:r w:rsidRPr="002266EA">
        <w:rPr>
          <w:rFonts w:hint="eastAsia"/>
          <w:lang w:val="uk-UA"/>
        </w:rPr>
        <w:t>університету</w:t>
      </w:r>
      <w:r>
        <w:t></w:t>
      </w:r>
      <w:r w:rsidRPr="002266EA">
        <w:rPr>
          <w:rFonts w:hint="eastAsia"/>
          <w:lang w:val="uk-UA"/>
        </w:rPr>
        <w:t>під</w:t>
      </w:r>
      <w:r>
        <w:t></w:t>
      </w:r>
      <w:r w:rsidRPr="002266EA">
        <w:rPr>
          <w:rFonts w:hint="eastAsia"/>
          <w:lang w:val="uk-UA"/>
        </w:rPr>
        <w:t>назвою</w:t>
      </w:r>
      <w:r>
        <w:t></w:t>
      </w:r>
      <w:r>
        <w:t></w:t>
      </w:r>
      <w:r w:rsidRPr="002266EA">
        <w:rPr>
          <w:rFonts w:hint="eastAsia"/>
          <w:lang w:val="uk-UA"/>
        </w:rPr>
        <w:t>Логіка</w:t>
      </w:r>
      <w:r>
        <w:t></w:t>
      </w:r>
      <w:r w:rsidRPr="002266EA">
        <w:rPr>
          <w:rFonts w:hint="eastAsia"/>
          <w:lang w:val="uk-UA"/>
        </w:rPr>
        <w:t>та</w:t>
      </w:r>
      <w:r>
        <w:t></w:t>
      </w:r>
      <w:r w:rsidRPr="002266EA">
        <w:rPr>
          <w:rFonts w:hint="eastAsia"/>
          <w:lang w:val="uk-UA"/>
        </w:rPr>
        <w:t>мовне</w:t>
      </w:r>
    </w:p>
    <w:p w:rsidR="002266EA" w:rsidRPr="002266EA" w:rsidRDefault="002266EA" w:rsidP="002266EA">
      <w:pPr>
        <w:rPr>
          <w:lang w:val="uk-UA"/>
        </w:rPr>
      </w:pPr>
      <w:r w:rsidRPr="002266EA">
        <w:rPr>
          <w:rFonts w:hint="eastAsia"/>
          <w:lang w:val="uk-UA"/>
        </w:rPr>
        <w:t>спілкування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Pr="002266EA">
        <w:rPr>
          <w:rFonts w:hint="eastAsia"/>
          <w:lang w:val="uk-UA"/>
        </w:rPr>
        <w:t>другий</w:t>
      </w:r>
      <w:r>
        <w:t></w:t>
      </w:r>
      <w:r w:rsidRPr="002266EA">
        <w:rPr>
          <w:rFonts w:hint="eastAsia"/>
          <w:lang w:val="uk-UA"/>
        </w:rPr>
        <w:t>–</w:t>
      </w:r>
      <w:r>
        <w:t></w:t>
      </w:r>
      <w:r w:rsidRPr="002266EA">
        <w:rPr>
          <w:rFonts w:hint="eastAsia"/>
          <w:lang w:val="uk-UA"/>
        </w:rPr>
        <w:t>у</w:t>
      </w:r>
      <w:r>
        <w:t></w:t>
      </w:r>
      <w:r w:rsidRPr="002266EA">
        <w:rPr>
          <w:rFonts w:hint="eastAsia"/>
          <w:lang w:val="uk-UA"/>
        </w:rPr>
        <w:t>видавництві</w:t>
      </w:r>
    </w:p>
    <w:p w:rsidR="002266EA" w:rsidRPr="002266EA" w:rsidRDefault="002266EA" w:rsidP="002266EA">
      <w:pPr>
        <w:rPr>
          <w:lang w:val="uk-UA"/>
        </w:rPr>
      </w:pPr>
      <w:r w:rsidRPr="002266EA">
        <w:rPr>
          <w:rFonts w:hint="eastAsia"/>
          <w:lang w:val="uk-UA"/>
        </w:rPr>
        <w:t>Оксфордського</w:t>
      </w:r>
      <w:r>
        <w:t></w:t>
      </w:r>
      <w:r w:rsidRPr="002266EA">
        <w:rPr>
          <w:rFonts w:hint="eastAsia"/>
          <w:lang w:val="uk-UA"/>
        </w:rPr>
        <w:t>університету</w:t>
      </w:r>
      <w:r>
        <w:t></w:t>
      </w:r>
      <w:r w:rsidRPr="002266EA">
        <w:rPr>
          <w:rFonts w:hint="eastAsia"/>
          <w:lang w:val="uk-UA"/>
        </w:rPr>
        <w:t>під</w:t>
      </w:r>
      <w:r>
        <w:t></w:t>
      </w:r>
      <w:r w:rsidRPr="002266EA">
        <w:rPr>
          <w:rFonts w:hint="eastAsia"/>
          <w:lang w:val="uk-UA"/>
        </w:rPr>
        <w:t>назвою</w:t>
      </w:r>
      <w:r>
        <w:t></w:t>
      </w:r>
      <w:r>
        <w:t></w:t>
      </w:r>
      <w:r w:rsidRPr="002266EA">
        <w:rPr>
          <w:rFonts w:hint="eastAsia"/>
          <w:lang w:val="uk-UA"/>
        </w:rPr>
        <w:t>Аспекти</w:t>
      </w:r>
      <w:r>
        <w:t></w:t>
      </w:r>
      <w:r w:rsidRPr="002266EA">
        <w:rPr>
          <w:rFonts w:hint="eastAsia"/>
          <w:lang w:val="uk-UA"/>
        </w:rPr>
        <w:t>мислення</w:t>
      </w:r>
      <w:r>
        <w:t></w:t>
      </w:r>
      <w:r>
        <w:t></w:t>
      </w:r>
      <w:r>
        <w:t></w:t>
      </w:r>
      <w:r>
        <w:t></w:t>
      </w:r>
      <w:r>
        <w:t></w:t>
      </w:r>
      <w:r>
        <w:t></w:t>
      </w:r>
      <w:r>
        <w:t></w:t>
      </w:r>
      <w:r>
        <w:t></w:t>
      </w:r>
      <w:r>
        <w:t></w:t>
      </w:r>
      <w:r>
        <w:t></w:t>
      </w:r>
      <w:r>
        <w:t></w:t>
      </w:r>
      <w:r>
        <w:t></w:t>
      </w:r>
      <w:r>
        <w:t></w:t>
      </w:r>
      <w:r>
        <w:t></w:t>
      </w:r>
    </w:p>
    <w:p w:rsidR="002266EA" w:rsidRPr="002266EA" w:rsidRDefault="002266EA" w:rsidP="002266EA">
      <w:pPr>
        <w:rPr>
          <w:lang w:val="uk-UA"/>
        </w:rPr>
      </w:pPr>
      <w:r>
        <w:t></w:t>
      </w:r>
      <w:r>
        <w:t></w:t>
      </w:r>
      <w:r>
        <w:t></w:t>
      </w:r>
      <w:r>
        <w:t></w:t>
      </w:r>
      <w:r>
        <w:t></w:t>
      </w:r>
      <w:r>
        <w:t></w:t>
      </w:r>
      <w:r>
        <w:t></w:t>
      </w:r>
      <w:r>
        <w:t></w:t>
      </w:r>
      <w:r>
        <w:t></w:t>
      </w:r>
    </w:p>
    <w:p w:rsidR="002266EA" w:rsidRPr="002266EA" w:rsidRDefault="002266EA" w:rsidP="002266EA">
      <w:pPr>
        <w:rPr>
          <w:lang w:val="uk-UA"/>
        </w:rPr>
      </w:pPr>
      <w:r w:rsidRPr="002266EA">
        <w:rPr>
          <w:rFonts w:hint="eastAsia"/>
          <w:lang w:val="uk-UA"/>
        </w:rPr>
        <w:t>Інференційна</w:t>
      </w:r>
      <w:r>
        <w:t></w:t>
      </w:r>
      <w:r w:rsidRPr="002266EA">
        <w:rPr>
          <w:rFonts w:hint="eastAsia"/>
          <w:lang w:val="uk-UA"/>
        </w:rPr>
        <w:t>прагматика</w:t>
      </w:r>
      <w:r>
        <w:t></w:t>
      </w:r>
      <w:r w:rsidRPr="002266EA">
        <w:rPr>
          <w:rFonts w:hint="eastAsia"/>
          <w:lang w:val="uk-UA"/>
        </w:rPr>
        <w:t>започатковується</w:t>
      </w:r>
      <w:r>
        <w:t></w:t>
      </w:r>
      <w:r w:rsidRPr="002266EA">
        <w:rPr>
          <w:rFonts w:hint="eastAsia"/>
          <w:lang w:val="uk-UA"/>
        </w:rPr>
        <w:t>під</w:t>
      </w:r>
      <w:r>
        <w:t></w:t>
      </w:r>
      <w:r w:rsidRPr="002266EA">
        <w:rPr>
          <w:rFonts w:hint="eastAsia"/>
          <w:lang w:val="uk-UA"/>
        </w:rPr>
        <w:t>час</w:t>
      </w:r>
      <w:r>
        <w:t></w:t>
      </w:r>
      <w:r w:rsidRPr="002266EA">
        <w:rPr>
          <w:rFonts w:hint="eastAsia"/>
          <w:lang w:val="uk-UA"/>
        </w:rPr>
        <w:t>дискусії</w:t>
      </w:r>
      <w:r>
        <w:t></w:t>
      </w:r>
      <w:r w:rsidRPr="002266EA">
        <w:rPr>
          <w:rFonts w:hint="eastAsia"/>
          <w:lang w:val="uk-UA"/>
        </w:rPr>
        <w:t>П</w:t>
      </w:r>
      <w:r>
        <w:t></w:t>
      </w:r>
      <w:r>
        <w:t></w:t>
      </w:r>
      <w:r w:rsidRPr="002266EA">
        <w:rPr>
          <w:rFonts w:hint="eastAsia"/>
          <w:lang w:val="uk-UA"/>
        </w:rPr>
        <w:t>Грайса</w:t>
      </w:r>
      <w:r>
        <w:t></w:t>
      </w:r>
      <w:r w:rsidRPr="002266EA">
        <w:rPr>
          <w:rFonts w:hint="eastAsia"/>
          <w:lang w:val="uk-UA"/>
        </w:rPr>
        <w:t>із</w:t>
      </w:r>
    </w:p>
    <w:p w:rsidR="002266EA" w:rsidRPr="002266EA" w:rsidRDefault="002266EA" w:rsidP="002266EA">
      <w:pPr>
        <w:rPr>
          <w:lang w:val="uk-UA"/>
        </w:rPr>
      </w:pPr>
      <w:r w:rsidRPr="002266EA">
        <w:rPr>
          <w:rFonts w:hint="eastAsia"/>
          <w:lang w:val="uk-UA"/>
        </w:rPr>
        <w:t>представниками</w:t>
      </w:r>
      <w:r>
        <w:t></w:t>
      </w:r>
      <w:r w:rsidRPr="002266EA">
        <w:rPr>
          <w:rFonts w:hint="eastAsia"/>
          <w:lang w:val="uk-UA"/>
        </w:rPr>
        <w:t>саме</w:t>
      </w:r>
      <w:r>
        <w:t></w:t>
      </w:r>
      <w:r w:rsidRPr="002266EA">
        <w:rPr>
          <w:rFonts w:hint="eastAsia"/>
          <w:lang w:val="uk-UA"/>
        </w:rPr>
        <w:t>філософії</w:t>
      </w:r>
      <w:r>
        <w:t></w:t>
      </w:r>
      <w:r w:rsidRPr="002266EA">
        <w:rPr>
          <w:rFonts w:hint="eastAsia"/>
          <w:lang w:val="uk-UA"/>
        </w:rPr>
        <w:t>повсякденної</w:t>
      </w:r>
      <w:r>
        <w:t></w:t>
      </w:r>
      <w:r w:rsidRPr="002266EA">
        <w:rPr>
          <w:rFonts w:hint="eastAsia"/>
          <w:lang w:val="uk-UA"/>
        </w:rPr>
        <w:t>мови</w:t>
      </w:r>
      <w:r>
        <w:t></w:t>
      </w:r>
      <w:r>
        <w:t></w:t>
      </w:r>
      <w:r w:rsidRPr="002266EA">
        <w:rPr>
          <w:rFonts w:hint="eastAsia"/>
          <w:lang w:val="uk-UA"/>
        </w:rPr>
        <w:t>З</w:t>
      </w:r>
      <w:r>
        <w:t></w:t>
      </w:r>
      <w:r w:rsidRPr="002266EA">
        <w:rPr>
          <w:rFonts w:hint="eastAsia"/>
          <w:lang w:val="uk-UA"/>
        </w:rPr>
        <w:t>метою</w:t>
      </w:r>
      <w:r>
        <w:t></w:t>
      </w:r>
      <w:r w:rsidRPr="002266EA">
        <w:rPr>
          <w:rFonts w:hint="eastAsia"/>
          <w:lang w:val="uk-UA"/>
        </w:rPr>
        <w:t>окреслення</w:t>
      </w:r>
    </w:p>
    <w:p w:rsidR="002266EA" w:rsidRPr="002266EA" w:rsidRDefault="002266EA" w:rsidP="002266EA">
      <w:pPr>
        <w:rPr>
          <w:lang w:val="uk-UA"/>
        </w:rPr>
      </w:pPr>
      <w:r>
        <w:t></w:t>
      </w:r>
      <w:r>
        <w:t></w:t>
      </w:r>
      <w:r>
        <w:t></w:t>
      </w:r>
    </w:p>
    <w:p w:rsidR="002266EA" w:rsidRPr="002266EA" w:rsidRDefault="002266EA" w:rsidP="002266EA">
      <w:pPr>
        <w:rPr>
          <w:lang w:val="uk-UA"/>
        </w:rPr>
      </w:pPr>
      <w:r w:rsidRPr="002266EA">
        <w:rPr>
          <w:rFonts w:hint="eastAsia"/>
          <w:lang w:val="uk-UA"/>
        </w:rPr>
        <w:t>цього</w:t>
      </w:r>
      <w:r>
        <w:t></w:t>
      </w:r>
      <w:r w:rsidRPr="002266EA">
        <w:rPr>
          <w:rFonts w:hint="eastAsia"/>
          <w:lang w:val="uk-UA"/>
        </w:rPr>
        <w:t>напряму</w:t>
      </w:r>
      <w:r>
        <w:t></w:t>
      </w:r>
      <w:r w:rsidRPr="002266EA">
        <w:rPr>
          <w:rFonts w:hint="eastAsia"/>
          <w:lang w:val="uk-UA"/>
        </w:rPr>
        <w:t>дослідження</w:t>
      </w:r>
      <w:r>
        <w:t></w:t>
      </w:r>
      <w:r w:rsidRPr="002266EA">
        <w:rPr>
          <w:rFonts w:hint="eastAsia"/>
          <w:lang w:val="uk-UA"/>
        </w:rPr>
        <w:t>П</w:t>
      </w:r>
      <w:r>
        <w:t></w:t>
      </w:r>
      <w:r>
        <w:t></w:t>
      </w:r>
      <w:r w:rsidRPr="002266EA">
        <w:rPr>
          <w:rFonts w:hint="eastAsia"/>
          <w:lang w:val="uk-UA"/>
        </w:rPr>
        <w:t>Грайс</w:t>
      </w:r>
      <w:r>
        <w:t></w:t>
      </w:r>
      <w:r w:rsidRPr="002266EA">
        <w:rPr>
          <w:rFonts w:hint="eastAsia"/>
          <w:lang w:val="uk-UA"/>
        </w:rPr>
        <w:t>залучає</w:t>
      </w:r>
      <w:r>
        <w:t></w:t>
      </w:r>
      <w:r w:rsidRPr="002266EA">
        <w:rPr>
          <w:rFonts w:hint="eastAsia"/>
          <w:lang w:val="uk-UA"/>
        </w:rPr>
        <w:t>новий</w:t>
      </w:r>
      <w:r>
        <w:t></w:t>
      </w:r>
      <w:r w:rsidRPr="002266EA">
        <w:rPr>
          <w:rFonts w:hint="eastAsia"/>
          <w:lang w:val="uk-UA"/>
        </w:rPr>
        <w:t>термін</w:t>
      </w:r>
      <w:r>
        <w:t></w:t>
      </w:r>
      <w:r w:rsidRPr="002266EA">
        <w:rPr>
          <w:rFonts w:hint="eastAsia"/>
          <w:lang w:val="uk-UA"/>
        </w:rPr>
        <w:t>–</w:t>
      </w:r>
      <w:r>
        <w:t></w:t>
      </w:r>
      <w:r w:rsidRPr="002266EA">
        <w:rPr>
          <w:rFonts w:hint="eastAsia"/>
          <w:lang w:val="uk-UA"/>
        </w:rPr>
        <w:t>А</w:t>
      </w:r>
      <w:r>
        <w:t></w:t>
      </w:r>
      <w:r w:rsidRPr="002266EA">
        <w:rPr>
          <w:rFonts w:hint="eastAsia"/>
          <w:lang w:val="uk-UA"/>
        </w:rPr>
        <w:t>філософи</w:t>
      </w:r>
      <w:r>
        <w:t></w:t>
      </w:r>
      <w:r>
        <w:t></w:t>
      </w:r>
      <w:r w:rsidRPr="002266EA">
        <w:rPr>
          <w:rFonts w:hint="eastAsia"/>
          <w:lang w:val="uk-UA"/>
        </w:rPr>
        <w:t>До</w:t>
      </w:r>
    </w:p>
    <w:p w:rsidR="002266EA" w:rsidRPr="002266EA" w:rsidRDefault="002266EA" w:rsidP="002266EA">
      <w:pPr>
        <w:rPr>
          <w:lang w:val="uk-UA"/>
        </w:rPr>
      </w:pPr>
      <w:r w:rsidRPr="002266EA">
        <w:rPr>
          <w:rFonts w:hint="eastAsia"/>
          <w:lang w:val="uk-UA"/>
        </w:rPr>
        <w:t>цієї</w:t>
      </w:r>
      <w:r>
        <w:t></w:t>
      </w:r>
      <w:r w:rsidRPr="002266EA">
        <w:rPr>
          <w:rFonts w:hint="eastAsia"/>
          <w:lang w:val="uk-UA"/>
        </w:rPr>
        <w:t>когорти</w:t>
      </w:r>
      <w:r>
        <w:t></w:t>
      </w:r>
      <w:r w:rsidRPr="002266EA">
        <w:rPr>
          <w:rFonts w:hint="eastAsia"/>
          <w:lang w:val="uk-UA"/>
        </w:rPr>
        <w:t>належать</w:t>
      </w:r>
      <w:r>
        <w:t></w:t>
      </w:r>
      <w:r w:rsidRPr="002266EA">
        <w:rPr>
          <w:rFonts w:hint="eastAsia"/>
          <w:lang w:val="uk-UA"/>
        </w:rPr>
        <w:t>науковці</w:t>
      </w:r>
      <w:r>
        <w:t></w:t>
      </w:r>
      <w:r>
        <w:t></w:t>
      </w:r>
      <w:r w:rsidRPr="002266EA">
        <w:rPr>
          <w:rFonts w:hint="eastAsia"/>
          <w:lang w:val="uk-UA"/>
        </w:rPr>
        <w:t>які</w:t>
      </w:r>
      <w:r>
        <w:t></w:t>
      </w:r>
      <w:r w:rsidRPr="002266EA">
        <w:rPr>
          <w:rFonts w:hint="eastAsia"/>
          <w:lang w:val="uk-UA"/>
        </w:rPr>
        <w:t>досліджують</w:t>
      </w:r>
      <w:r>
        <w:t></w:t>
      </w:r>
      <w:r w:rsidRPr="002266EA">
        <w:rPr>
          <w:rFonts w:hint="eastAsia"/>
          <w:lang w:val="uk-UA"/>
        </w:rPr>
        <w:t>вирази</w:t>
      </w:r>
      <w:r>
        <w:t></w:t>
      </w:r>
      <w:r w:rsidRPr="002266EA">
        <w:rPr>
          <w:rFonts w:hint="eastAsia"/>
          <w:lang w:val="uk-UA"/>
        </w:rPr>
        <w:t>природної</w:t>
      </w:r>
      <w:r>
        <w:t></w:t>
      </w:r>
      <w:r w:rsidRPr="002266EA">
        <w:rPr>
          <w:rFonts w:hint="eastAsia"/>
          <w:lang w:val="uk-UA"/>
        </w:rPr>
        <w:t>мови</w:t>
      </w:r>
      <w:r>
        <w:t></w:t>
      </w:r>
      <w:r w:rsidRPr="002266EA">
        <w:rPr>
          <w:rFonts w:hint="eastAsia"/>
          <w:lang w:val="uk-UA"/>
        </w:rPr>
        <w:t>на</w:t>
      </w:r>
    </w:p>
    <w:p w:rsidR="002266EA" w:rsidRPr="002266EA" w:rsidRDefault="002266EA" w:rsidP="002266EA">
      <w:pPr>
        <w:rPr>
          <w:lang w:val="uk-UA"/>
        </w:rPr>
      </w:pPr>
      <w:r w:rsidRPr="002266EA">
        <w:rPr>
          <w:rFonts w:hint="eastAsia"/>
          <w:lang w:val="uk-UA"/>
        </w:rPr>
        <w:t>предмет</w:t>
      </w:r>
      <w:r>
        <w:t></w:t>
      </w:r>
      <w:r w:rsidRPr="002266EA">
        <w:rPr>
          <w:rFonts w:hint="eastAsia"/>
          <w:lang w:val="uk-UA"/>
        </w:rPr>
        <w:t>їх</w:t>
      </w:r>
      <w:r>
        <w:t></w:t>
      </w:r>
      <w:r w:rsidRPr="002266EA">
        <w:rPr>
          <w:rFonts w:hint="eastAsia"/>
          <w:lang w:val="uk-UA"/>
        </w:rPr>
        <w:t>доречності</w:t>
      </w:r>
      <w:r>
        <w:t></w:t>
      </w:r>
      <w:r w:rsidRPr="002266EA">
        <w:rPr>
          <w:rFonts w:hint="eastAsia"/>
          <w:lang w:val="uk-UA"/>
        </w:rPr>
        <w:t>шляхом</w:t>
      </w:r>
      <w:r>
        <w:t></w:t>
      </w:r>
      <w:r w:rsidRPr="002266EA">
        <w:rPr>
          <w:rFonts w:hint="eastAsia"/>
          <w:lang w:val="uk-UA"/>
        </w:rPr>
        <w:t>звернення</w:t>
      </w:r>
      <w:r>
        <w:t></w:t>
      </w:r>
      <w:r w:rsidRPr="002266EA">
        <w:rPr>
          <w:rFonts w:hint="eastAsia"/>
          <w:lang w:val="uk-UA"/>
        </w:rPr>
        <w:t>до</w:t>
      </w:r>
      <w:r>
        <w:t></w:t>
      </w:r>
      <w:r w:rsidRPr="002266EA">
        <w:rPr>
          <w:rFonts w:hint="eastAsia"/>
          <w:lang w:val="uk-UA"/>
        </w:rPr>
        <w:t>конкретних</w:t>
      </w:r>
      <w:r>
        <w:t></w:t>
      </w:r>
      <w:r w:rsidRPr="002266EA">
        <w:rPr>
          <w:rFonts w:hint="eastAsia"/>
          <w:lang w:val="uk-UA"/>
        </w:rPr>
        <w:t>прикладів</w:t>
      </w:r>
      <w:r>
        <w:t></w:t>
      </w:r>
      <w:r w:rsidRPr="002266EA">
        <w:rPr>
          <w:rFonts w:hint="eastAsia"/>
          <w:lang w:val="uk-UA"/>
        </w:rPr>
        <w:t>їх</w:t>
      </w:r>
    </w:p>
    <w:p w:rsidR="002266EA" w:rsidRPr="002266EA" w:rsidRDefault="002266EA" w:rsidP="002266EA">
      <w:pPr>
        <w:rPr>
          <w:lang w:val="uk-UA"/>
        </w:rPr>
      </w:pPr>
      <w:r w:rsidRPr="002266EA">
        <w:rPr>
          <w:rFonts w:hint="eastAsia"/>
          <w:lang w:val="uk-UA"/>
        </w:rPr>
        <w:t>вживання</w:t>
      </w:r>
      <w:r>
        <w:t></w:t>
      </w:r>
      <w:r>
        <w:t></w:t>
      </w:r>
      <w:r w:rsidRPr="002266EA">
        <w:rPr>
          <w:rFonts w:hint="eastAsia"/>
          <w:lang w:val="uk-UA"/>
        </w:rPr>
        <w:t>П</w:t>
      </w:r>
      <w:r>
        <w:t></w:t>
      </w:r>
      <w:r>
        <w:t></w:t>
      </w:r>
      <w:r w:rsidRPr="002266EA">
        <w:rPr>
          <w:rFonts w:hint="eastAsia"/>
          <w:lang w:val="uk-UA"/>
        </w:rPr>
        <w:t>Грайс</w:t>
      </w:r>
      <w:r>
        <w:t></w:t>
      </w:r>
      <w:r w:rsidRPr="002266EA">
        <w:rPr>
          <w:rFonts w:hint="eastAsia"/>
          <w:lang w:val="uk-UA"/>
        </w:rPr>
        <w:t>здійснює</w:t>
      </w:r>
      <w:r>
        <w:t></w:t>
      </w:r>
      <w:r w:rsidRPr="002266EA">
        <w:rPr>
          <w:rFonts w:hint="eastAsia"/>
          <w:lang w:val="uk-UA"/>
        </w:rPr>
        <w:t>ґрунтовний</w:t>
      </w:r>
      <w:r>
        <w:t></w:t>
      </w:r>
      <w:r w:rsidRPr="002266EA">
        <w:rPr>
          <w:rFonts w:hint="eastAsia"/>
          <w:lang w:val="uk-UA"/>
        </w:rPr>
        <w:t>аналіз</w:t>
      </w:r>
      <w:r>
        <w:t></w:t>
      </w:r>
      <w:r w:rsidRPr="002266EA">
        <w:rPr>
          <w:rFonts w:hint="eastAsia"/>
          <w:lang w:val="uk-UA"/>
        </w:rPr>
        <w:t>прикладів</w:t>
      </w:r>
      <w:r>
        <w:t></w:t>
      </w:r>
      <w:r w:rsidRPr="002266EA">
        <w:rPr>
          <w:rFonts w:hint="eastAsia"/>
          <w:lang w:val="uk-UA"/>
        </w:rPr>
        <w:t>Райла</w:t>
      </w:r>
      <w:r>
        <w:t></w:t>
      </w:r>
    </w:p>
    <w:p w:rsidR="002266EA" w:rsidRPr="002266EA" w:rsidRDefault="002266EA" w:rsidP="002266EA">
      <w:pPr>
        <w:rPr>
          <w:lang w:val="uk-UA"/>
        </w:rPr>
      </w:pPr>
      <w:r w:rsidRPr="002266EA">
        <w:rPr>
          <w:rFonts w:hint="eastAsia"/>
          <w:lang w:val="uk-UA"/>
        </w:rPr>
        <w:t>Малькольма</w:t>
      </w:r>
      <w:r>
        <w:t></w:t>
      </w:r>
      <w:r w:rsidRPr="002266EA">
        <w:rPr>
          <w:rFonts w:hint="eastAsia"/>
          <w:lang w:val="uk-UA"/>
        </w:rPr>
        <w:t>Бенджаміна</w:t>
      </w:r>
      <w:r>
        <w:t></w:t>
      </w:r>
      <w:r w:rsidRPr="002266EA">
        <w:rPr>
          <w:rFonts w:hint="eastAsia"/>
          <w:lang w:val="uk-UA"/>
        </w:rPr>
        <w:t>та</w:t>
      </w:r>
      <w:r>
        <w:t></w:t>
      </w:r>
      <w:r w:rsidRPr="002266EA">
        <w:rPr>
          <w:rFonts w:hint="eastAsia"/>
          <w:lang w:val="uk-UA"/>
        </w:rPr>
        <w:t>вказує</w:t>
      </w:r>
      <w:r>
        <w:t></w:t>
      </w:r>
      <w:r w:rsidRPr="002266EA">
        <w:rPr>
          <w:rFonts w:hint="eastAsia"/>
          <w:lang w:val="uk-UA"/>
        </w:rPr>
        <w:t>на</w:t>
      </w:r>
      <w:r>
        <w:t></w:t>
      </w:r>
      <w:r w:rsidRPr="002266EA">
        <w:rPr>
          <w:rFonts w:hint="eastAsia"/>
          <w:lang w:val="uk-UA"/>
        </w:rPr>
        <w:t>деякі</w:t>
      </w:r>
      <w:r>
        <w:t></w:t>
      </w:r>
      <w:r w:rsidRPr="002266EA">
        <w:rPr>
          <w:rFonts w:hint="eastAsia"/>
          <w:lang w:val="uk-UA"/>
        </w:rPr>
        <w:t>проблеми</w:t>
      </w:r>
      <w:r>
        <w:t></w:t>
      </w:r>
      <w:r>
        <w:t></w:t>
      </w:r>
      <w:r w:rsidRPr="002266EA">
        <w:rPr>
          <w:rFonts w:hint="eastAsia"/>
          <w:lang w:val="uk-UA"/>
        </w:rPr>
        <w:t>з</w:t>
      </w:r>
      <w:r>
        <w:t></w:t>
      </w:r>
      <w:r w:rsidRPr="002266EA">
        <w:rPr>
          <w:rFonts w:hint="eastAsia"/>
          <w:lang w:val="uk-UA"/>
        </w:rPr>
        <w:t>якими</w:t>
      </w:r>
      <w:r>
        <w:t></w:t>
      </w:r>
      <w:r w:rsidRPr="002266EA">
        <w:rPr>
          <w:rFonts w:hint="eastAsia"/>
          <w:lang w:val="uk-UA"/>
        </w:rPr>
        <w:t>зустрічається</w:t>
      </w:r>
    </w:p>
    <w:p w:rsidR="002266EA" w:rsidRPr="002266EA" w:rsidRDefault="002266EA" w:rsidP="002266EA">
      <w:pPr>
        <w:rPr>
          <w:lang w:val="uk-UA"/>
        </w:rPr>
      </w:pPr>
      <w:r w:rsidRPr="002266EA">
        <w:rPr>
          <w:rFonts w:hint="eastAsia"/>
          <w:lang w:val="uk-UA"/>
        </w:rPr>
        <w:t>метод</w:t>
      </w:r>
      <w:r>
        <w:t></w:t>
      </w:r>
      <w:r w:rsidRPr="002266EA">
        <w:rPr>
          <w:rFonts w:hint="eastAsia"/>
          <w:lang w:val="uk-UA"/>
        </w:rPr>
        <w:t>філософування</w:t>
      </w:r>
      <w:r>
        <w:t></w:t>
      </w:r>
      <w:r w:rsidRPr="002266EA">
        <w:rPr>
          <w:rFonts w:hint="eastAsia"/>
          <w:lang w:val="uk-UA"/>
        </w:rPr>
        <w:t>представників</w:t>
      </w:r>
      <w:r>
        <w:t></w:t>
      </w:r>
      <w:r w:rsidRPr="002266EA">
        <w:rPr>
          <w:rFonts w:hint="eastAsia"/>
          <w:lang w:val="uk-UA"/>
        </w:rPr>
        <w:t>школи</w:t>
      </w:r>
      <w:r>
        <w:t></w:t>
      </w:r>
      <w:r w:rsidRPr="002266EA">
        <w:rPr>
          <w:rFonts w:hint="eastAsia"/>
          <w:lang w:val="uk-UA"/>
        </w:rPr>
        <w:t>повсякденної</w:t>
      </w:r>
      <w:r>
        <w:t></w:t>
      </w:r>
      <w:r w:rsidRPr="002266EA">
        <w:rPr>
          <w:rFonts w:hint="eastAsia"/>
          <w:lang w:val="uk-UA"/>
        </w:rPr>
        <w:t>мови</w:t>
      </w:r>
      <w:r>
        <w:t></w:t>
      </w:r>
    </w:p>
    <w:p w:rsidR="002266EA" w:rsidRPr="002266EA" w:rsidRDefault="002266EA" w:rsidP="002266EA">
      <w:pPr>
        <w:rPr>
          <w:lang w:val="uk-UA"/>
        </w:rPr>
      </w:pPr>
      <w:r w:rsidRPr="002266EA">
        <w:rPr>
          <w:rFonts w:hint="eastAsia"/>
          <w:lang w:val="uk-UA"/>
        </w:rPr>
        <w:t>Серль</w:t>
      </w:r>
      <w:r>
        <w:t></w:t>
      </w:r>
      <w:r w:rsidRPr="002266EA">
        <w:rPr>
          <w:rFonts w:hint="eastAsia"/>
          <w:lang w:val="uk-UA"/>
        </w:rPr>
        <w:t>слідом</w:t>
      </w:r>
      <w:r>
        <w:t></w:t>
      </w:r>
      <w:r w:rsidRPr="002266EA">
        <w:rPr>
          <w:rFonts w:hint="eastAsia"/>
          <w:lang w:val="uk-UA"/>
        </w:rPr>
        <w:t>за</w:t>
      </w:r>
      <w:r>
        <w:t></w:t>
      </w:r>
      <w:r w:rsidRPr="002266EA">
        <w:rPr>
          <w:rFonts w:hint="eastAsia"/>
          <w:lang w:val="uk-UA"/>
        </w:rPr>
        <w:t>П</w:t>
      </w:r>
      <w:r>
        <w:t></w:t>
      </w:r>
      <w:r>
        <w:t></w:t>
      </w:r>
      <w:r w:rsidRPr="002266EA">
        <w:rPr>
          <w:rFonts w:hint="eastAsia"/>
          <w:lang w:val="uk-UA"/>
        </w:rPr>
        <w:t>Грайсом</w:t>
      </w:r>
      <w:r>
        <w:t></w:t>
      </w:r>
      <w:r w:rsidRPr="002266EA">
        <w:rPr>
          <w:rFonts w:hint="eastAsia"/>
          <w:lang w:val="uk-UA"/>
        </w:rPr>
        <w:t>виступав</w:t>
      </w:r>
      <w:r>
        <w:t></w:t>
      </w:r>
      <w:r w:rsidRPr="002266EA">
        <w:rPr>
          <w:rFonts w:hint="eastAsia"/>
          <w:lang w:val="uk-UA"/>
        </w:rPr>
        <w:t>з</w:t>
      </w:r>
      <w:r>
        <w:t></w:t>
      </w:r>
      <w:r w:rsidRPr="002266EA">
        <w:rPr>
          <w:rFonts w:hint="eastAsia"/>
          <w:lang w:val="uk-UA"/>
        </w:rPr>
        <w:t>критикою</w:t>
      </w:r>
      <w:r>
        <w:t></w:t>
      </w:r>
      <w:r w:rsidRPr="002266EA">
        <w:rPr>
          <w:rFonts w:hint="eastAsia"/>
          <w:lang w:val="uk-UA"/>
        </w:rPr>
        <w:t>дослідження</w:t>
      </w:r>
    </w:p>
    <w:p w:rsidR="002266EA" w:rsidRPr="002266EA" w:rsidRDefault="002266EA" w:rsidP="002266EA">
      <w:pPr>
        <w:rPr>
          <w:lang w:val="uk-UA"/>
        </w:rPr>
      </w:pPr>
      <w:r w:rsidRPr="002266EA">
        <w:rPr>
          <w:rFonts w:hint="eastAsia"/>
          <w:lang w:val="uk-UA"/>
        </w:rPr>
        <w:t>А</w:t>
      </w:r>
      <w:r>
        <w:t></w:t>
      </w:r>
      <w:r w:rsidRPr="002266EA">
        <w:rPr>
          <w:rFonts w:hint="eastAsia"/>
          <w:lang w:val="uk-UA"/>
        </w:rPr>
        <w:t>філософів</w:t>
      </w:r>
      <w:r>
        <w:t></w:t>
      </w:r>
      <w:r w:rsidRPr="002266EA">
        <w:rPr>
          <w:rFonts w:hint="eastAsia"/>
          <w:lang w:val="uk-UA"/>
        </w:rPr>
        <w:t>та</w:t>
      </w:r>
      <w:r>
        <w:t></w:t>
      </w:r>
      <w:r w:rsidRPr="002266EA">
        <w:rPr>
          <w:rFonts w:hint="eastAsia"/>
          <w:lang w:val="uk-UA"/>
        </w:rPr>
        <w:t>наводив</w:t>
      </w:r>
      <w:r>
        <w:t></w:t>
      </w:r>
      <w:r w:rsidRPr="002266EA">
        <w:rPr>
          <w:rFonts w:hint="eastAsia"/>
          <w:lang w:val="uk-UA"/>
        </w:rPr>
        <w:t>два</w:t>
      </w:r>
      <w:r>
        <w:t></w:t>
      </w:r>
      <w:r w:rsidRPr="002266EA">
        <w:rPr>
          <w:rFonts w:hint="eastAsia"/>
          <w:lang w:val="uk-UA"/>
        </w:rPr>
        <w:t>контраргументи</w:t>
      </w:r>
      <w:r>
        <w:t></w:t>
      </w:r>
      <w:r>
        <w:t></w:t>
      </w:r>
      <w:r w:rsidRPr="002266EA">
        <w:rPr>
          <w:rFonts w:hint="eastAsia"/>
          <w:lang w:val="uk-UA"/>
        </w:rPr>
        <w:t>По</w:t>
      </w:r>
      <w:r>
        <w:t></w:t>
      </w:r>
      <w:r w:rsidRPr="002266EA">
        <w:rPr>
          <w:rFonts w:hint="eastAsia"/>
          <w:lang w:val="uk-UA"/>
        </w:rPr>
        <w:t>перше</w:t>
      </w:r>
      <w:r>
        <w:t></w:t>
      </w:r>
      <w:r>
        <w:t></w:t>
      </w:r>
      <w:r w:rsidRPr="002266EA">
        <w:rPr>
          <w:rFonts w:hint="eastAsia"/>
          <w:lang w:val="uk-UA"/>
        </w:rPr>
        <w:t>заперечення</w:t>
      </w:r>
    </w:p>
    <w:p w:rsidR="002266EA" w:rsidRPr="002266EA" w:rsidRDefault="002266EA" w:rsidP="002266EA">
      <w:pPr>
        <w:rPr>
          <w:lang w:val="uk-UA"/>
        </w:rPr>
      </w:pPr>
      <w:r w:rsidRPr="002266EA">
        <w:rPr>
          <w:rFonts w:hint="eastAsia"/>
          <w:lang w:val="uk-UA"/>
        </w:rPr>
        <w:t>дослідного</w:t>
      </w:r>
      <w:r>
        <w:t></w:t>
      </w:r>
      <w:r w:rsidRPr="002266EA">
        <w:rPr>
          <w:rFonts w:hint="eastAsia"/>
          <w:lang w:val="uk-UA"/>
        </w:rPr>
        <w:t>висловлювання</w:t>
      </w:r>
      <w:r>
        <w:t></w:t>
      </w:r>
      <w:r w:rsidRPr="002266EA">
        <w:rPr>
          <w:rFonts w:hint="eastAsia"/>
          <w:lang w:val="uk-UA"/>
        </w:rPr>
        <w:t>за</w:t>
      </w:r>
      <w:r>
        <w:t></w:t>
      </w:r>
      <w:r w:rsidRPr="002266EA">
        <w:rPr>
          <w:rFonts w:hint="eastAsia"/>
          <w:lang w:val="uk-UA"/>
        </w:rPr>
        <w:t>умови</w:t>
      </w:r>
      <w:r>
        <w:t></w:t>
      </w:r>
      <w:r w:rsidRPr="002266EA">
        <w:rPr>
          <w:rFonts w:hint="eastAsia"/>
          <w:lang w:val="uk-UA"/>
        </w:rPr>
        <w:t>недотримання</w:t>
      </w:r>
      <w:r>
        <w:t></w:t>
      </w:r>
      <w:r w:rsidRPr="002266EA">
        <w:rPr>
          <w:rFonts w:hint="eastAsia"/>
          <w:lang w:val="uk-UA"/>
        </w:rPr>
        <w:t>дослідної</w:t>
      </w:r>
      <w:r>
        <w:t></w:t>
      </w:r>
      <w:r w:rsidRPr="002266EA">
        <w:rPr>
          <w:rFonts w:hint="eastAsia"/>
          <w:lang w:val="uk-UA"/>
        </w:rPr>
        <w:t>обставини</w:t>
      </w:r>
      <w:r>
        <w:t></w:t>
      </w:r>
      <w:r w:rsidRPr="002266EA">
        <w:rPr>
          <w:rFonts w:hint="eastAsia"/>
          <w:lang w:val="uk-UA"/>
        </w:rPr>
        <w:t>є</w:t>
      </w:r>
    </w:p>
    <w:p w:rsidR="002266EA" w:rsidRPr="002266EA" w:rsidRDefault="002266EA" w:rsidP="002266EA">
      <w:pPr>
        <w:rPr>
          <w:lang w:val="uk-UA"/>
        </w:rPr>
      </w:pPr>
      <w:r w:rsidRPr="002266EA">
        <w:rPr>
          <w:rFonts w:hint="eastAsia"/>
          <w:lang w:val="uk-UA"/>
        </w:rPr>
        <w:t>хибним</w:t>
      </w:r>
      <w:r>
        <w:t></w:t>
      </w:r>
      <w:r>
        <w:t></w:t>
      </w:r>
      <w:r w:rsidRPr="002266EA">
        <w:rPr>
          <w:rFonts w:hint="eastAsia"/>
          <w:lang w:val="uk-UA"/>
        </w:rPr>
        <w:t>По</w:t>
      </w:r>
      <w:r>
        <w:t></w:t>
      </w:r>
      <w:r w:rsidRPr="002266EA">
        <w:rPr>
          <w:rFonts w:hint="eastAsia"/>
          <w:lang w:val="uk-UA"/>
        </w:rPr>
        <w:t>друге</w:t>
      </w:r>
      <w:r>
        <w:t></w:t>
      </w:r>
      <w:r>
        <w:t></w:t>
      </w:r>
      <w:r w:rsidRPr="002266EA">
        <w:rPr>
          <w:rFonts w:hint="eastAsia"/>
          <w:lang w:val="uk-UA"/>
        </w:rPr>
        <w:t>мовець</w:t>
      </w:r>
      <w:r>
        <w:t></w:t>
      </w:r>
      <w:r w:rsidRPr="002266EA">
        <w:rPr>
          <w:rFonts w:hint="eastAsia"/>
          <w:lang w:val="uk-UA"/>
        </w:rPr>
        <w:t>може</w:t>
      </w:r>
      <w:r>
        <w:t></w:t>
      </w:r>
      <w:r w:rsidRPr="002266EA">
        <w:rPr>
          <w:rFonts w:hint="eastAsia"/>
          <w:lang w:val="uk-UA"/>
        </w:rPr>
        <w:t>навести</w:t>
      </w:r>
      <w:r>
        <w:t></w:t>
      </w:r>
      <w:r w:rsidRPr="002266EA">
        <w:rPr>
          <w:rFonts w:hint="eastAsia"/>
          <w:lang w:val="uk-UA"/>
        </w:rPr>
        <w:t>інший</w:t>
      </w:r>
      <w:r>
        <w:t></w:t>
      </w:r>
      <w:r w:rsidRPr="002266EA">
        <w:rPr>
          <w:rFonts w:hint="eastAsia"/>
          <w:lang w:val="uk-UA"/>
        </w:rPr>
        <w:t>варіант</w:t>
      </w:r>
      <w:r>
        <w:t></w:t>
      </w:r>
      <w:r w:rsidRPr="002266EA">
        <w:rPr>
          <w:rFonts w:hint="eastAsia"/>
          <w:lang w:val="uk-UA"/>
        </w:rPr>
        <w:t>дослідного</w:t>
      </w:r>
    </w:p>
    <w:p w:rsidR="002266EA" w:rsidRPr="002266EA" w:rsidRDefault="002266EA" w:rsidP="002266EA">
      <w:pPr>
        <w:rPr>
          <w:lang w:val="uk-UA"/>
        </w:rPr>
      </w:pPr>
      <w:r w:rsidRPr="002266EA">
        <w:rPr>
          <w:rFonts w:hint="eastAsia"/>
          <w:lang w:val="uk-UA"/>
        </w:rPr>
        <w:t>висловлювання</w:t>
      </w:r>
      <w:r>
        <w:t></w:t>
      </w:r>
      <w:r>
        <w:t></w:t>
      </w:r>
      <w:r w:rsidRPr="002266EA">
        <w:rPr>
          <w:rFonts w:hint="eastAsia"/>
          <w:lang w:val="uk-UA"/>
        </w:rPr>
        <w:t>доречне</w:t>
      </w:r>
      <w:r>
        <w:t></w:t>
      </w:r>
      <w:r w:rsidRPr="002266EA">
        <w:rPr>
          <w:rFonts w:hint="eastAsia"/>
          <w:lang w:val="uk-UA"/>
        </w:rPr>
        <w:t>навіть</w:t>
      </w:r>
      <w:r>
        <w:t></w:t>
      </w:r>
      <w:r w:rsidRPr="002266EA">
        <w:rPr>
          <w:rFonts w:hint="eastAsia"/>
          <w:lang w:val="uk-UA"/>
        </w:rPr>
        <w:t>за</w:t>
      </w:r>
      <w:r>
        <w:t></w:t>
      </w:r>
      <w:r w:rsidRPr="002266EA">
        <w:rPr>
          <w:rFonts w:hint="eastAsia"/>
          <w:lang w:val="uk-UA"/>
        </w:rPr>
        <w:t>умови</w:t>
      </w:r>
      <w:r>
        <w:t></w:t>
      </w:r>
      <w:r w:rsidRPr="002266EA">
        <w:rPr>
          <w:rFonts w:hint="eastAsia"/>
          <w:lang w:val="uk-UA"/>
        </w:rPr>
        <w:t>невиконання</w:t>
      </w:r>
      <w:r>
        <w:t></w:t>
      </w:r>
      <w:r w:rsidRPr="002266EA">
        <w:rPr>
          <w:rFonts w:hint="eastAsia"/>
          <w:lang w:val="uk-UA"/>
        </w:rPr>
        <w:t>дослідної</w:t>
      </w:r>
      <w:r>
        <w:t></w:t>
      </w:r>
      <w:r w:rsidRPr="002266EA">
        <w:rPr>
          <w:rFonts w:hint="eastAsia"/>
          <w:lang w:val="uk-UA"/>
        </w:rPr>
        <w:t>умови</w:t>
      </w:r>
      <w:r>
        <w:t></w:t>
      </w:r>
      <w:r>
        <w:t></w:t>
      </w:r>
      <w:r w:rsidRPr="002266EA">
        <w:rPr>
          <w:rFonts w:hint="eastAsia"/>
          <w:lang w:val="uk-UA"/>
        </w:rPr>
        <w:t>На</w:t>
      </w:r>
    </w:p>
    <w:p w:rsidR="002266EA" w:rsidRPr="002266EA" w:rsidRDefault="002266EA" w:rsidP="002266EA">
      <w:pPr>
        <w:rPr>
          <w:lang w:val="uk-UA"/>
        </w:rPr>
      </w:pPr>
      <w:r w:rsidRPr="002266EA">
        <w:rPr>
          <w:rFonts w:hint="eastAsia"/>
          <w:lang w:val="uk-UA"/>
        </w:rPr>
        <w:t>думку</w:t>
      </w:r>
      <w:r>
        <w:t></w:t>
      </w:r>
      <w:r w:rsidRPr="002266EA">
        <w:rPr>
          <w:rFonts w:hint="eastAsia"/>
          <w:lang w:val="uk-UA"/>
        </w:rPr>
        <w:t>П</w:t>
      </w:r>
      <w:r>
        <w:t></w:t>
      </w:r>
      <w:r>
        <w:t></w:t>
      </w:r>
      <w:r w:rsidRPr="002266EA">
        <w:rPr>
          <w:rFonts w:hint="eastAsia"/>
          <w:lang w:val="uk-UA"/>
        </w:rPr>
        <w:t>Грайса</w:t>
      </w:r>
      <w:r>
        <w:t></w:t>
      </w:r>
      <w:r>
        <w:t></w:t>
      </w:r>
      <w:r w:rsidRPr="002266EA">
        <w:rPr>
          <w:rFonts w:hint="eastAsia"/>
          <w:lang w:val="uk-UA"/>
        </w:rPr>
        <w:t>позиція</w:t>
      </w:r>
      <w:r>
        <w:t></w:t>
      </w:r>
      <w:r w:rsidRPr="002266EA">
        <w:rPr>
          <w:rFonts w:hint="eastAsia"/>
          <w:lang w:val="uk-UA"/>
        </w:rPr>
        <w:t>Дж</w:t>
      </w:r>
      <w:r>
        <w:t></w:t>
      </w:r>
      <w:r>
        <w:t></w:t>
      </w:r>
      <w:r w:rsidRPr="002266EA">
        <w:rPr>
          <w:rFonts w:hint="eastAsia"/>
          <w:lang w:val="uk-UA"/>
        </w:rPr>
        <w:t>Серля</w:t>
      </w:r>
      <w:r>
        <w:t></w:t>
      </w:r>
      <w:r w:rsidRPr="002266EA">
        <w:rPr>
          <w:rFonts w:hint="eastAsia"/>
          <w:lang w:val="uk-UA"/>
        </w:rPr>
        <w:t>має</w:t>
      </w:r>
      <w:r>
        <w:t></w:t>
      </w:r>
      <w:r w:rsidRPr="002266EA">
        <w:rPr>
          <w:rFonts w:hint="eastAsia"/>
          <w:lang w:val="uk-UA"/>
        </w:rPr>
        <w:t>бути</w:t>
      </w:r>
      <w:r>
        <w:t></w:t>
      </w:r>
      <w:r w:rsidRPr="002266EA">
        <w:rPr>
          <w:rFonts w:hint="eastAsia"/>
          <w:lang w:val="uk-UA"/>
        </w:rPr>
        <w:t>покладена</w:t>
      </w:r>
      <w:r>
        <w:t></w:t>
      </w:r>
      <w:r w:rsidRPr="002266EA">
        <w:rPr>
          <w:rFonts w:hint="eastAsia"/>
          <w:lang w:val="uk-UA"/>
        </w:rPr>
        <w:t>в</w:t>
      </w:r>
      <w:r>
        <w:t></w:t>
      </w:r>
      <w:r w:rsidRPr="002266EA">
        <w:rPr>
          <w:rFonts w:hint="eastAsia"/>
          <w:lang w:val="uk-UA"/>
        </w:rPr>
        <w:t>основу</w:t>
      </w:r>
      <w:r>
        <w:t></w:t>
      </w:r>
      <w:r w:rsidRPr="002266EA">
        <w:rPr>
          <w:rFonts w:hint="eastAsia"/>
          <w:lang w:val="uk-UA"/>
        </w:rPr>
        <w:t>та</w:t>
      </w:r>
    </w:p>
    <w:p w:rsidR="002266EA" w:rsidRPr="002266EA" w:rsidRDefault="002266EA" w:rsidP="002266EA">
      <w:pPr>
        <w:rPr>
          <w:lang w:val="uk-UA"/>
        </w:rPr>
      </w:pPr>
      <w:r w:rsidRPr="002266EA">
        <w:rPr>
          <w:rFonts w:hint="eastAsia"/>
          <w:lang w:val="uk-UA"/>
        </w:rPr>
        <w:t>розвинена</w:t>
      </w:r>
      <w:r>
        <w:t></w:t>
      </w:r>
      <w:r w:rsidRPr="002266EA">
        <w:rPr>
          <w:rFonts w:hint="eastAsia"/>
          <w:lang w:val="uk-UA"/>
        </w:rPr>
        <w:t>в</w:t>
      </w:r>
      <w:r>
        <w:t></w:t>
      </w:r>
      <w:r w:rsidRPr="002266EA">
        <w:rPr>
          <w:rFonts w:hint="eastAsia"/>
          <w:lang w:val="uk-UA"/>
        </w:rPr>
        <w:t>межах</w:t>
      </w:r>
      <w:r>
        <w:t></w:t>
      </w:r>
      <w:r w:rsidRPr="002266EA">
        <w:rPr>
          <w:rFonts w:hint="eastAsia"/>
          <w:lang w:val="uk-UA"/>
        </w:rPr>
        <w:t>нової</w:t>
      </w:r>
      <w:r>
        <w:t></w:t>
      </w:r>
      <w:r w:rsidRPr="002266EA">
        <w:rPr>
          <w:rFonts w:hint="eastAsia"/>
          <w:lang w:val="uk-UA"/>
        </w:rPr>
        <w:t>теорії</w:t>
      </w:r>
      <w:r>
        <w:t></w:t>
      </w:r>
    </w:p>
    <w:p w:rsidR="002266EA" w:rsidRPr="002266EA" w:rsidRDefault="002266EA" w:rsidP="002266EA">
      <w:pPr>
        <w:rPr>
          <w:lang w:val="uk-UA"/>
        </w:rPr>
      </w:pPr>
      <w:r w:rsidRPr="002266EA">
        <w:rPr>
          <w:rFonts w:hint="eastAsia"/>
          <w:lang w:val="uk-UA"/>
        </w:rPr>
        <w:t>П</w:t>
      </w:r>
      <w:r>
        <w:t></w:t>
      </w:r>
      <w:r>
        <w:t></w:t>
      </w:r>
      <w:r w:rsidRPr="002266EA">
        <w:rPr>
          <w:rFonts w:hint="eastAsia"/>
          <w:lang w:val="uk-UA"/>
        </w:rPr>
        <w:t>Грайс</w:t>
      </w:r>
      <w:r>
        <w:t></w:t>
      </w:r>
      <w:r w:rsidRPr="002266EA">
        <w:rPr>
          <w:rFonts w:hint="eastAsia"/>
          <w:lang w:val="uk-UA"/>
        </w:rPr>
        <w:t>розпочинає</w:t>
      </w:r>
      <w:r>
        <w:t></w:t>
      </w:r>
      <w:r w:rsidRPr="002266EA">
        <w:rPr>
          <w:rFonts w:hint="eastAsia"/>
          <w:lang w:val="uk-UA"/>
        </w:rPr>
        <w:t>свої</w:t>
      </w:r>
      <w:r>
        <w:t></w:t>
      </w:r>
      <w:r w:rsidRPr="002266EA">
        <w:rPr>
          <w:rFonts w:hint="eastAsia"/>
          <w:lang w:val="uk-UA"/>
        </w:rPr>
        <w:t>наукові</w:t>
      </w:r>
      <w:r>
        <w:t></w:t>
      </w:r>
      <w:r w:rsidRPr="002266EA">
        <w:rPr>
          <w:rFonts w:hint="eastAsia"/>
          <w:lang w:val="uk-UA"/>
        </w:rPr>
        <w:t>розвідки</w:t>
      </w:r>
      <w:r>
        <w:t></w:t>
      </w:r>
      <w:r w:rsidRPr="002266EA">
        <w:rPr>
          <w:rFonts w:hint="eastAsia"/>
          <w:lang w:val="uk-UA"/>
        </w:rPr>
        <w:t>разом</w:t>
      </w:r>
      <w:r>
        <w:t></w:t>
      </w:r>
      <w:r w:rsidRPr="002266EA">
        <w:rPr>
          <w:rFonts w:hint="eastAsia"/>
          <w:lang w:val="uk-UA"/>
        </w:rPr>
        <w:t>з</w:t>
      </w:r>
      <w:r>
        <w:t></w:t>
      </w:r>
      <w:r w:rsidRPr="002266EA">
        <w:rPr>
          <w:rFonts w:hint="eastAsia"/>
          <w:lang w:val="uk-UA"/>
        </w:rPr>
        <w:t>представниками</w:t>
      </w:r>
    </w:p>
    <w:p w:rsidR="002266EA" w:rsidRPr="002266EA" w:rsidRDefault="002266EA" w:rsidP="002266EA">
      <w:pPr>
        <w:rPr>
          <w:lang w:val="uk-UA"/>
        </w:rPr>
      </w:pPr>
      <w:r w:rsidRPr="002266EA">
        <w:rPr>
          <w:rFonts w:hint="eastAsia"/>
          <w:lang w:val="uk-UA"/>
        </w:rPr>
        <w:t>філософії</w:t>
      </w:r>
      <w:r>
        <w:t></w:t>
      </w:r>
      <w:r w:rsidRPr="002266EA">
        <w:rPr>
          <w:rFonts w:hint="eastAsia"/>
          <w:lang w:val="uk-UA"/>
        </w:rPr>
        <w:t>повсякденної</w:t>
      </w:r>
      <w:r>
        <w:t></w:t>
      </w:r>
      <w:r w:rsidRPr="002266EA">
        <w:rPr>
          <w:rFonts w:hint="eastAsia"/>
          <w:lang w:val="uk-UA"/>
        </w:rPr>
        <w:t>мови</w:t>
      </w:r>
      <w:r>
        <w:t></w:t>
      </w:r>
      <w:r>
        <w:t></w:t>
      </w:r>
      <w:r w:rsidRPr="002266EA">
        <w:rPr>
          <w:rFonts w:hint="eastAsia"/>
          <w:lang w:val="uk-UA"/>
        </w:rPr>
        <w:t>але</w:t>
      </w:r>
      <w:r>
        <w:t></w:t>
      </w:r>
      <w:r w:rsidRPr="002266EA">
        <w:rPr>
          <w:rFonts w:hint="eastAsia"/>
          <w:lang w:val="uk-UA"/>
        </w:rPr>
        <w:t>своїми</w:t>
      </w:r>
      <w:r>
        <w:t></w:t>
      </w:r>
      <w:r w:rsidRPr="002266EA">
        <w:rPr>
          <w:rFonts w:hint="eastAsia"/>
          <w:lang w:val="uk-UA"/>
        </w:rPr>
        <w:t>поглядами</w:t>
      </w:r>
      <w:r>
        <w:t></w:t>
      </w:r>
      <w:r w:rsidRPr="002266EA">
        <w:rPr>
          <w:rFonts w:hint="eastAsia"/>
          <w:lang w:val="uk-UA"/>
        </w:rPr>
        <w:t>фактично</w:t>
      </w:r>
      <w:r>
        <w:t></w:t>
      </w:r>
      <w:r w:rsidRPr="002266EA">
        <w:rPr>
          <w:rFonts w:hint="eastAsia"/>
          <w:lang w:val="uk-UA"/>
        </w:rPr>
        <w:t>заперечує</w:t>
      </w:r>
      <w:r>
        <w:t></w:t>
      </w:r>
      <w:r w:rsidRPr="002266EA">
        <w:rPr>
          <w:rFonts w:hint="eastAsia"/>
          <w:lang w:val="uk-UA"/>
        </w:rPr>
        <w:t>її</w:t>
      </w:r>
    </w:p>
    <w:p w:rsidR="002266EA" w:rsidRPr="002266EA" w:rsidRDefault="002266EA" w:rsidP="002266EA">
      <w:pPr>
        <w:rPr>
          <w:lang w:val="uk-UA"/>
        </w:rPr>
      </w:pPr>
      <w:r w:rsidRPr="002266EA">
        <w:rPr>
          <w:rFonts w:hint="eastAsia"/>
          <w:lang w:val="uk-UA"/>
        </w:rPr>
        <w:t>надбання</w:t>
      </w:r>
      <w:r>
        <w:t></w:t>
      </w:r>
      <w:r>
        <w:t></w:t>
      </w:r>
      <w:r w:rsidRPr="002266EA">
        <w:rPr>
          <w:rFonts w:hint="eastAsia"/>
          <w:lang w:val="uk-UA"/>
        </w:rPr>
        <w:t>Мається</w:t>
      </w:r>
      <w:r>
        <w:t></w:t>
      </w:r>
      <w:r w:rsidRPr="002266EA">
        <w:rPr>
          <w:rFonts w:hint="eastAsia"/>
          <w:lang w:val="uk-UA"/>
        </w:rPr>
        <w:t>на</w:t>
      </w:r>
      <w:r>
        <w:t></w:t>
      </w:r>
      <w:r w:rsidRPr="002266EA">
        <w:rPr>
          <w:rFonts w:hint="eastAsia"/>
          <w:lang w:val="uk-UA"/>
        </w:rPr>
        <w:t>увазі</w:t>
      </w:r>
      <w:r>
        <w:t></w:t>
      </w:r>
      <w:r w:rsidRPr="002266EA">
        <w:rPr>
          <w:rFonts w:hint="eastAsia"/>
          <w:lang w:val="uk-UA"/>
        </w:rPr>
        <w:t>його</w:t>
      </w:r>
      <w:r>
        <w:t></w:t>
      </w:r>
      <w:r w:rsidRPr="002266EA">
        <w:rPr>
          <w:rFonts w:hint="eastAsia"/>
          <w:lang w:val="uk-UA"/>
        </w:rPr>
        <w:t>думки</w:t>
      </w:r>
      <w:r>
        <w:t></w:t>
      </w:r>
      <w:r w:rsidRPr="002266EA">
        <w:rPr>
          <w:rFonts w:hint="eastAsia"/>
          <w:lang w:val="uk-UA"/>
        </w:rPr>
        <w:t>стосовно</w:t>
      </w:r>
      <w:r>
        <w:t></w:t>
      </w:r>
      <w:r w:rsidRPr="002266EA">
        <w:rPr>
          <w:rFonts w:hint="eastAsia"/>
          <w:lang w:val="uk-UA"/>
        </w:rPr>
        <w:t>інференційної</w:t>
      </w:r>
      <w:r>
        <w:t></w:t>
      </w:r>
      <w:r w:rsidRPr="002266EA">
        <w:rPr>
          <w:rFonts w:hint="eastAsia"/>
          <w:lang w:val="uk-UA"/>
        </w:rPr>
        <w:t>природи</w:t>
      </w:r>
    </w:p>
    <w:p w:rsidR="002266EA" w:rsidRPr="002266EA" w:rsidRDefault="002266EA" w:rsidP="002266EA">
      <w:pPr>
        <w:rPr>
          <w:lang w:val="uk-UA"/>
        </w:rPr>
      </w:pPr>
      <w:r w:rsidRPr="002266EA">
        <w:rPr>
          <w:rFonts w:hint="eastAsia"/>
          <w:lang w:val="uk-UA"/>
        </w:rPr>
        <w:t>комунікації</w:t>
      </w:r>
      <w:r>
        <w:t></w:t>
      </w:r>
      <w:r>
        <w:t></w:t>
      </w:r>
      <w:r w:rsidRPr="002266EA">
        <w:rPr>
          <w:rFonts w:hint="eastAsia"/>
          <w:lang w:val="uk-UA"/>
        </w:rPr>
        <w:t>Тому</w:t>
      </w:r>
      <w:r>
        <w:t></w:t>
      </w:r>
      <w:r w:rsidRPr="002266EA">
        <w:rPr>
          <w:rFonts w:hint="eastAsia"/>
          <w:lang w:val="uk-UA"/>
        </w:rPr>
        <w:t>з</w:t>
      </w:r>
      <w:r>
        <w:t></w:t>
      </w:r>
      <w:r w:rsidRPr="002266EA">
        <w:rPr>
          <w:rFonts w:hint="eastAsia"/>
          <w:lang w:val="uk-UA"/>
        </w:rPr>
        <w:t>ім’ям</w:t>
      </w:r>
      <w:r>
        <w:t></w:t>
      </w:r>
      <w:r w:rsidRPr="002266EA">
        <w:rPr>
          <w:rFonts w:hint="eastAsia"/>
          <w:lang w:val="uk-UA"/>
        </w:rPr>
        <w:t>П</w:t>
      </w:r>
      <w:r>
        <w:t></w:t>
      </w:r>
      <w:r>
        <w:t></w:t>
      </w:r>
      <w:r w:rsidRPr="002266EA">
        <w:rPr>
          <w:rFonts w:hint="eastAsia"/>
          <w:lang w:val="uk-UA"/>
        </w:rPr>
        <w:t>Грайса</w:t>
      </w:r>
      <w:r>
        <w:t></w:t>
      </w:r>
      <w:r w:rsidRPr="002266EA">
        <w:rPr>
          <w:rFonts w:hint="eastAsia"/>
          <w:lang w:val="uk-UA"/>
        </w:rPr>
        <w:t>пов’язують</w:t>
      </w:r>
      <w:r>
        <w:t></w:t>
      </w:r>
      <w:r w:rsidRPr="002266EA">
        <w:rPr>
          <w:rFonts w:hint="eastAsia"/>
          <w:lang w:val="uk-UA"/>
        </w:rPr>
        <w:t>завершення</w:t>
      </w:r>
      <w:r>
        <w:t></w:t>
      </w:r>
      <w:r w:rsidRPr="002266EA">
        <w:rPr>
          <w:rFonts w:hint="eastAsia"/>
          <w:lang w:val="uk-UA"/>
        </w:rPr>
        <w:t>етапу</w:t>
      </w:r>
      <w:r>
        <w:t></w:t>
      </w:r>
      <w:r w:rsidRPr="002266EA">
        <w:rPr>
          <w:rFonts w:hint="eastAsia"/>
          <w:lang w:val="uk-UA"/>
        </w:rPr>
        <w:t>розвитку</w:t>
      </w:r>
    </w:p>
    <w:p w:rsidR="002266EA" w:rsidRPr="002266EA" w:rsidRDefault="002266EA" w:rsidP="002266EA">
      <w:pPr>
        <w:rPr>
          <w:lang w:val="uk-UA"/>
        </w:rPr>
      </w:pPr>
      <w:r w:rsidRPr="002266EA">
        <w:rPr>
          <w:rFonts w:hint="eastAsia"/>
          <w:lang w:val="uk-UA"/>
        </w:rPr>
        <w:t>цієї</w:t>
      </w:r>
      <w:r>
        <w:t></w:t>
      </w:r>
      <w:r w:rsidRPr="002266EA">
        <w:rPr>
          <w:rFonts w:hint="eastAsia"/>
          <w:lang w:val="uk-UA"/>
        </w:rPr>
        <w:t>традиції</w:t>
      </w:r>
      <w:r>
        <w:t></w:t>
      </w:r>
      <w:r w:rsidRPr="002266EA">
        <w:rPr>
          <w:rFonts w:hint="eastAsia"/>
          <w:lang w:val="uk-UA"/>
        </w:rPr>
        <w:t>та</w:t>
      </w:r>
      <w:r>
        <w:t></w:t>
      </w:r>
      <w:r w:rsidRPr="002266EA">
        <w:rPr>
          <w:rFonts w:hint="eastAsia"/>
          <w:lang w:val="uk-UA"/>
        </w:rPr>
        <w:t>започаткування</w:t>
      </w:r>
      <w:r>
        <w:t></w:t>
      </w:r>
      <w:r w:rsidRPr="002266EA">
        <w:rPr>
          <w:rFonts w:hint="eastAsia"/>
          <w:lang w:val="uk-UA"/>
        </w:rPr>
        <w:t>нового</w:t>
      </w:r>
      <w:r>
        <w:t></w:t>
      </w:r>
      <w:r w:rsidRPr="002266EA">
        <w:rPr>
          <w:rFonts w:hint="eastAsia"/>
          <w:lang w:val="uk-UA"/>
        </w:rPr>
        <w:t>напряму</w:t>
      </w:r>
      <w:r>
        <w:t></w:t>
      </w:r>
      <w:r w:rsidRPr="002266EA">
        <w:rPr>
          <w:rFonts w:hint="eastAsia"/>
          <w:lang w:val="uk-UA"/>
        </w:rPr>
        <w:t>дослідження</w:t>
      </w:r>
      <w:r>
        <w:t></w:t>
      </w:r>
      <w:r w:rsidRPr="002266EA">
        <w:rPr>
          <w:rFonts w:hint="eastAsia"/>
          <w:lang w:val="uk-UA"/>
        </w:rPr>
        <w:t>–</w:t>
      </w:r>
      <w:r>
        <w:t></w:t>
      </w:r>
      <w:r w:rsidRPr="002266EA">
        <w:rPr>
          <w:rFonts w:hint="eastAsia"/>
          <w:lang w:val="uk-UA"/>
        </w:rPr>
        <w:t>прагматики</w:t>
      </w:r>
      <w:r>
        <w:t></w:t>
      </w:r>
    </w:p>
    <w:p w:rsidR="002266EA" w:rsidRPr="002266EA" w:rsidRDefault="002266EA" w:rsidP="002266EA">
      <w:pPr>
        <w:rPr>
          <w:lang w:val="uk-UA"/>
        </w:rPr>
      </w:pPr>
      <w:r>
        <w:t></w:t>
      </w:r>
      <w:r>
        <w:t></w:t>
      </w:r>
      <w:r>
        <w:t></w:t>
      </w:r>
      <w:r w:rsidRPr="002266EA">
        <w:rPr>
          <w:rFonts w:hint="eastAsia"/>
          <w:lang w:val="uk-UA"/>
        </w:rPr>
        <w:t>Уточнено</w:t>
      </w:r>
      <w:r>
        <w:t></w:t>
      </w:r>
      <w:r w:rsidRPr="002266EA">
        <w:rPr>
          <w:rFonts w:hint="eastAsia"/>
          <w:lang w:val="uk-UA"/>
        </w:rPr>
        <w:t>категоріальний</w:t>
      </w:r>
      <w:r>
        <w:t></w:t>
      </w:r>
      <w:r w:rsidRPr="002266EA">
        <w:rPr>
          <w:rFonts w:hint="eastAsia"/>
          <w:lang w:val="uk-UA"/>
        </w:rPr>
        <w:t>апарат</w:t>
      </w:r>
      <w:r>
        <w:t></w:t>
      </w:r>
      <w:r w:rsidRPr="002266EA">
        <w:rPr>
          <w:rFonts w:hint="eastAsia"/>
          <w:lang w:val="uk-UA"/>
        </w:rPr>
        <w:t>інференційної</w:t>
      </w:r>
      <w:r>
        <w:t></w:t>
      </w:r>
      <w:r w:rsidRPr="002266EA">
        <w:rPr>
          <w:rFonts w:hint="eastAsia"/>
          <w:lang w:val="uk-UA"/>
        </w:rPr>
        <w:t>прагматики</w:t>
      </w:r>
    </w:p>
    <w:p w:rsidR="002266EA" w:rsidRPr="002266EA" w:rsidRDefault="002266EA" w:rsidP="002266EA">
      <w:pPr>
        <w:rPr>
          <w:lang w:val="uk-UA"/>
        </w:rPr>
      </w:pPr>
      <w:r w:rsidRPr="002266EA">
        <w:rPr>
          <w:rFonts w:hint="eastAsia"/>
          <w:lang w:val="uk-UA"/>
        </w:rPr>
        <w:t>П</w:t>
      </w:r>
      <w:r>
        <w:t></w:t>
      </w:r>
      <w:r>
        <w:t></w:t>
      </w:r>
      <w:r w:rsidRPr="002266EA">
        <w:rPr>
          <w:rFonts w:hint="eastAsia"/>
          <w:lang w:val="uk-UA"/>
        </w:rPr>
        <w:t>Грайса</w:t>
      </w:r>
      <w:r>
        <w:t></w:t>
      </w:r>
      <w:r>
        <w:t></w:t>
      </w:r>
      <w:r w:rsidRPr="002266EA">
        <w:rPr>
          <w:rFonts w:hint="eastAsia"/>
          <w:lang w:val="uk-UA"/>
        </w:rPr>
        <w:t>Філософ</w:t>
      </w:r>
      <w:r>
        <w:t></w:t>
      </w:r>
      <w:r w:rsidRPr="002266EA">
        <w:rPr>
          <w:rFonts w:hint="eastAsia"/>
          <w:lang w:val="uk-UA"/>
        </w:rPr>
        <w:t>вважає</w:t>
      </w:r>
      <w:r>
        <w:t></w:t>
      </w:r>
      <w:r w:rsidRPr="002266EA">
        <w:rPr>
          <w:rFonts w:hint="eastAsia"/>
          <w:lang w:val="uk-UA"/>
        </w:rPr>
        <w:t>умовою</w:t>
      </w:r>
      <w:r>
        <w:t></w:t>
      </w:r>
      <w:r w:rsidRPr="002266EA">
        <w:rPr>
          <w:rFonts w:hint="eastAsia"/>
          <w:lang w:val="uk-UA"/>
        </w:rPr>
        <w:t>комунікації</w:t>
      </w:r>
      <w:r>
        <w:t></w:t>
      </w:r>
      <w:r w:rsidRPr="002266EA">
        <w:rPr>
          <w:rFonts w:hint="eastAsia"/>
          <w:lang w:val="uk-UA"/>
        </w:rPr>
        <w:t>принцип</w:t>
      </w:r>
      <w:r>
        <w:t></w:t>
      </w:r>
      <w:r w:rsidRPr="002266EA">
        <w:rPr>
          <w:rFonts w:hint="eastAsia"/>
          <w:lang w:val="uk-UA"/>
        </w:rPr>
        <w:t>Кооперації</w:t>
      </w:r>
      <w:r>
        <w:t></w:t>
      </w:r>
      <w:r>
        <w:t></w:t>
      </w:r>
      <w:r w:rsidRPr="002266EA">
        <w:rPr>
          <w:rFonts w:hint="eastAsia"/>
          <w:lang w:val="uk-UA"/>
        </w:rPr>
        <w:t>що</w:t>
      </w:r>
      <w:r>
        <w:t></w:t>
      </w:r>
      <w:r w:rsidRPr="002266EA">
        <w:rPr>
          <w:rFonts w:hint="eastAsia"/>
          <w:lang w:val="uk-UA"/>
        </w:rPr>
        <w:t>має</w:t>
      </w:r>
    </w:p>
    <w:p w:rsidR="002266EA" w:rsidRPr="002266EA" w:rsidRDefault="002266EA" w:rsidP="002266EA">
      <w:pPr>
        <w:rPr>
          <w:lang w:val="uk-UA"/>
        </w:rPr>
      </w:pPr>
      <w:r w:rsidRPr="002266EA">
        <w:rPr>
          <w:rFonts w:hint="eastAsia"/>
          <w:lang w:val="uk-UA"/>
        </w:rPr>
        <w:t>таке</w:t>
      </w:r>
      <w:r>
        <w:t></w:t>
      </w:r>
      <w:r w:rsidRPr="002266EA">
        <w:rPr>
          <w:rFonts w:hint="eastAsia"/>
          <w:lang w:val="uk-UA"/>
        </w:rPr>
        <w:t>визначення</w:t>
      </w:r>
      <w:r>
        <w:t></w:t>
      </w:r>
      <w:r>
        <w:t></w:t>
      </w:r>
      <w:r>
        <w:t></w:t>
      </w:r>
      <w:r w:rsidRPr="002266EA">
        <w:rPr>
          <w:rFonts w:hint="eastAsia"/>
          <w:lang w:val="uk-UA"/>
        </w:rPr>
        <w:t>Твій</w:t>
      </w:r>
      <w:r>
        <w:t></w:t>
      </w:r>
      <w:r w:rsidRPr="002266EA">
        <w:rPr>
          <w:rFonts w:hint="eastAsia"/>
          <w:lang w:val="uk-UA"/>
        </w:rPr>
        <w:t>комунікативний</w:t>
      </w:r>
      <w:r>
        <w:t></w:t>
      </w:r>
      <w:r w:rsidRPr="002266EA">
        <w:rPr>
          <w:rFonts w:hint="eastAsia"/>
          <w:lang w:val="uk-UA"/>
        </w:rPr>
        <w:t>внесок</w:t>
      </w:r>
      <w:r>
        <w:t></w:t>
      </w:r>
      <w:r w:rsidRPr="002266EA">
        <w:rPr>
          <w:rFonts w:hint="eastAsia"/>
          <w:lang w:val="uk-UA"/>
        </w:rPr>
        <w:t>на</w:t>
      </w:r>
      <w:r>
        <w:t></w:t>
      </w:r>
      <w:r w:rsidRPr="002266EA">
        <w:rPr>
          <w:rFonts w:hint="eastAsia"/>
          <w:lang w:val="uk-UA"/>
        </w:rPr>
        <w:t>кожному</w:t>
      </w:r>
      <w:r>
        <w:t></w:t>
      </w:r>
      <w:r w:rsidRPr="002266EA">
        <w:rPr>
          <w:rFonts w:hint="eastAsia"/>
          <w:lang w:val="uk-UA"/>
        </w:rPr>
        <w:t>кроці</w:t>
      </w:r>
      <w:r>
        <w:t></w:t>
      </w:r>
      <w:r w:rsidRPr="002266EA">
        <w:rPr>
          <w:rFonts w:hint="eastAsia"/>
          <w:lang w:val="uk-UA"/>
        </w:rPr>
        <w:t>діалогу</w:t>
      </w:r>
      <w:r>
        <w:t></w:t>
      </w:r>
      <w:r w:rsidRPr="002266EA">
        <w:rPr>
          <w:rFonts w:hint="eastAsia"/>
          <w:lang w:val="uk-UA"/>
        </w:rPr>
        <w:t>має</w:t>
      </w:r>
    </w:p>
    <w:p w:rsidR="002266EA" w:rsidRPr="002266EA" w:rsidRDefault="002266EA" w:rsidP="002266EA">
      <w:pPr>
        <w:rPr>
          <w:lang w:val="uk-UA"/>
        </w:rPr>
      </w:pPr>
      <w:r w:rsidRPr="002266EA">
        <w:rPr>
          <w:rFonts w:hint="eastAsia"/>
          <w:lang w:val="uk-UA"/>
        </w:rPr>
        <w:t>бути</w:t>
      </w:r>
      <w:r>
        <w:t></w:t>
      </w:r>
      <w:r w:rsidRPr="002266EA">
        <w:rPr>
          <w:rFonts w:hint="eastAsia"/>
          <w:lang w:val="uk-UA"/>
        </w:rPr>
        <w:t>таким</w:t>
      </w:r>
      <w:r>
        <w:t></w:t>
      </w:r>
      <w:r>
        <w:t></w:t>
      </w:r>
      <w:r w:rsidRPr="002266EA">
        <w:rPr>
          <w:rFonts w:hint="eastAsia"/>
          <w:lang w:val="uk-UA"/>
        </w:rPr>
        <w:t>якого</w:t>
      </w:r>
      <w:r>
        <w:t></w:t>
      </w:r>
      <w:r w:rsidRPr="002266EA">
        <w:rPr>
          <w:rFonts w:hint="eastAsia"/>
          <w:lang w:val="uk-UA"/>
        </w:rPr>
        <w:t>вимагає</w:t>
      </w:r>
      <w:r>
        <w:t></w:t>
      </w:r>
      <w:r w:rsidRPr="002266EA">
        <w:rPr>
          <w:rFonts w:hint="eastAsia"/>
          <w:lang w:val="uk-UA"/>
        </w:rPr>
        <w:t>спільно</w:t>
      </w:r>
      <w:r>
        <w:t></w:t>
      </w:r>
      <w:r w:rsidRPr="002266EA">
        <w:rPr>
          <w:rFonts w:hint="eastAsia"/>
          <w:lang w:val="uk-UA"/>
        </w:rPr>
        <w:t>прийнята</w:t>
      </w:r>
      <w:r>
        <w:t></w:t>
      </w:r>
      <w:r w:rsidRPr="002266EA">
        <w:rPr>
          <w:rFonts w:hint="eastAsia"/>
          <w:lang w:val="uk-UA"/>
        </w:rPr>
        <w:t>мета</w:t>
      </w:r>
      <w:r>
        <w:t></w:t>
      </w:r>
      <w:r>
        <w:t></w:t>
      </w:r>
      <w:r w:rsidRPr="002266EA">
        <w:rPr>
          <w:rFonts w:hint="eastAsia"/>
          <w:lang w:val="uk-UA"/>
        </w:rPr>
        <w:t>напрям</w:t>
      </w:r>
      <w:r>
        <w:t></w:t>
      </w:r>
      <w:r>
        <w:t></w:t>
      </w:r>
      <w:r w:rsidRPr="002266EA">
        <w:rPr>
          <w:rFonts w:hint="eastAsia"/>
          <w:lang w:val="uk-UA"/>
        </w:rPr>
        <w:t>цього</w:t>
      </w:r>
      <w:r>
        <w:t></w:t>
      </w:r>
      <w:r w:rsidRPr="002266EA">
        <w:rPr>
          <w:rFonts w:hint="eastAsia"/>
          <w:lang w:val="uk-UA"/>
        </w:rPr>
        <w:t>діалогу</w:t>
      </w:r>
      <w:r>
        <w:t></w:t>
      </w:r>
      <w:r>
        <w:t></w:t>
      </w:r>
    </w:p>
    <w:p w:rsidR="002266EA" w:rsidRPr="002266EA" w:rsidRDefault="002266EA" w:rsidP="002266EA">
      <w:pPr>
        <w:rPr>
          <w:lang w:val="uk-UA"/>
        </w:rPr>
      </w:pPr>
      <w:r w:rsidRPr="002266EA">
        <w:rPr>
          <w:rFonts w:hint="eastAsia"/>
          <w:lang w:val="uk-UA"/>
        </w:rPr>
        <w:t>Із</w:t>
      </w:r>
      <w:r>
        <w:t></w:t>
      </w:r>
      <w:r w:rsidRPr="002266EA">
        <w:rPr>
          <w:rFonts w:hint="eastAsia"/>
          <w:lang w:val="uk-UA"/>
        </w:rPr>
        <w:t>принципу</w:t>
      </w:r>
      <w:r>
        <w:t></w:t>
      </w:r>
      <w:r w:rsidRPr="002266EA">
        <w:rPr>
          <w:rFonts w:hint="eastAsia"/>
          <w:lang w:val="uk-UA"/>
        </w:rPr>
        <w:t>Кооперації</w:t>
      </w:r>
      <w:r>
        <w:t></w:t>
      </w:r>
      <w:r w:rsidRPr="002266EA">
        <w:rPr>
          <w:rFonts w:hint="eastAsia"/>
          <w:lang w:val="uk-UA"/>
        </w:rPr>
        <w:t>випливають</w:t>
      </w:r>
      <w:r>
        <w:t></w:t>
      </w:r>
      <w:r w:rsidRPr="002266EA">
        <w:rPr>
          <w:rFonts w:hint="eastAsia"/>
          <w:lang w:val="uk-UA"/>
        </w:rPr>
        <w:t>комунікативні</w:t>
      </w:r>
      <w:r>
        <w:t></w:t>
      </w:r>
      <w:r w:rsidRPr="002266EA">
        <w:rPr>
          <w:rFonts w:hint="eastAsia"/>
          <w:lang w:val="uk-UA"/>
        </w:rPr>
        <w:t>максими</w:t>
      </w:r>
      <w:r>
        <w:t></w:t>
      </w:r>
      <w:r>
        <w:t></w:t>
      </w:r>
      <w:r w:rsidRPr="002266EA">
        <w:rPr>
          <w:rFonts w:hint="eastAsia"/>
          <w:lang w:val="uk-UA"/>
        </w:rPr>
        <w:t>які</w:t>
      </w:r>
      <w:r>
        <w:t></w:t>
      </w:r>
      <w:r w:rsidRPr="002266EA">
        <w:rPr>
          <w:rFonts w:hint="eastAsia"/>
          <w:lang w:val="uk-UA"/>
        </w:rPr>
        <w:t>стають</w:t>
      </w:r>
    </w:p>
    <w:p w:rsidR="002266EA" w:rsidRPr="002266EA" w:rsidRDefault="002266EA" w:rsidP="002266EA">
      <w:pPr>
        <w:rPr>
          <w:lang w:val="uk-UA"/>
        </w:rPr>
      </w:pPr>
      <w:r w:rsidRPr="002266EA">
        <w:rPr>
          <w:rFonts w:hint="eastAsia"/>
          <w:lang w:val="uk-UA"/>
        </w:rPr>
        <w:t>постулатами</w:t>
      </w:r>
      <w:r>
        <w:t></w:t>
      </w:r>
      <w:r w:rsidRPr="002266EA">
        <w:rPr>
          <w:rFonts w:hint="eastAsia"/>
          <w:lang w:val="uk-UA"/>
        </w:rPr>
        <w:t>комунікативного</w:t>
      </w:r>
      <w:r>
        <w:t></w:t>
      </w:r>
      <w:r w:rsidRPr="002266EA">
        <w:rPr>
          <w:rFonts w:hint="eastAsia"/>
          <w:lang w:val="uk-UA"/>
        </w:rPr>
        <w:t>процесу</w:t>
      </w:r>
      <w:r>
        <w:t></w:t>
      </w:r>
      <w:r>
        <w:t></w:t>
      </w:r>
      <w:r w:rsidRPr="002266EA">
        <w:rPr>
          <w:rFonts w:hint="eastAsia"/>
          <w:lang w:val="uk-UA"/>
        </w:rPr>
        <w:t>Ці</w:t>
      </w:r>
      <w:r>
        <w:t></w:t>
      </w:r>
      <w:r w:rsidRPr="002266EA">
        <w:rPr>
          <w:rFonts w:hint="eastAsia"/>
          <w:lang w:val="uk-UA"/>
        </w:rPr>
        <w:t>постулати</w:t>
      </w:r>
      <w:r>
        <w:t></w:t>
      </w:r>
      <w:r w:rsidRPr="002266EA">
        <w:rPr>
          <w:rFonts w:hint="eastAsia"/>
          <w:lang w:val="uk-UA"/>
        </w:rPr>
        <w:t>розподілені</w:t>
      </w:r>
      <w:r>
        <w:t></w:t>
      </w:r>
      <w:r w:rsidRPr="002266EA">
        <w:rPr>
          <w:rFonts w:hint="eastAsia"/>
          <w:lang w:val="uk-UA"/>
        </w:rPr>
        <w:t>на</w:t>
      </w:r>
      <w:r>
        <w:t></w:t>
      </w:r>
      <w:r w:rsidRPr="002266EA">
        <w:rPr>
          <w:rFonts w:hint="eastAsia"/>
          <w:lang w:val="uk-UA"/>
        </w:rPr>
        <w:t>чотири</w:t>
      </w:r>
    </w:p>
    <w:p w:rsidR="002266EA" w:rsidRPr="002266EA" w:rsidRDefault="002266EA" w:rsidP="002266EA">
      <w:pPr>
        <w:rPr>
          <w:lang w:val="uk-UA"/>
        </w:rPr>
      </w:pPr>
      <w:r w:rsidRPr="002266EA">
        <w:rPr>
          <w:rFonts w:hint="eastAsia"/>
          <w:lang w:val="uk-UA"/>
        </w:rPr>
        <w:t>групи</w:t>
      </w:r>
      <w:r>
        <w:t></w:t>
      </w:r>
      <w:r>
        <w:t></w:t>
      </w:r>
      <w:r w:rsidRPr="002266EA">
        <w:rPr>
          <w:rFonts w:hint="eastAsia"/>
          <w:lang w:val="uk-UA"/>
        </w:rPr>
        <w:t>максими</w:t>
      </w:r>
      <w:r>
        <w:t></w:t>
      </w:r>
      <w:r w:rsidRPr="002266EA">
        <w:rPr>
          <w:rFonts w:hint="eastAsia"/>
          <w:lang w:val="uk-UA"/>
        </w:rPr>
        <w:t>кількості</w:t>
      </w:r>
      <w:r>
        <w:t></w:t>
      </w:r>
      <w:r>
        <w:t></w:t>
      </w:r>
      <w:r>
        <w:t></w:t>
      </w:r>
      <w:r>
        <w:t></w:t>
      </w:r>
      <w:r>
        <w:t></w:t>
      </w:r>
      <w:r>
        <w:t></w:t>
      </w:r>
      <w:r>
        <w:t></w:t>
      </w:r>
      <w:r>
        <w:t></w:t>
      </w:r>
      <w:r>
        <w:t></w:t>
      </w:r>
      <w:r>
        <w:t></w:t>
      </w:r>
      <w:r>
        <w:t></w:t>
      </w:r>
      <w:r>
        <w:t></w:t>
      </w:r>
      <w:r>
        <w:t></w:t>
      </w:r>
      <w:r w:rsidRPr="002266EA">
        <w:rPr>
          <w:rFonts w:hint="eastAsia"/>
          <w:lang w:val="uk-UA"/>
        </w:rPr>
        <w:t>якості</w:t>
      </w:r>
      <w:r>
        <w:t></w:t>
      </w:r>
      <w:r>
        <w:t></w:t>
      </w:r>
      <w:r>
        <w:t></w:t>
      </w:r>
      <w:r>
        <w:t></w:t>
      </w:r>
      <w:r>
        <w:t></w:t>
      </w:r>
      <w:r>
        <w:t></w:t>
      </w:r>
      <w:r>
        <w:t></w:t>
      </w:r>
      <w:r>
        <w:t></w:t>
      </w:r>
      <w:r>
        <w:t></w:t>
      </w:r>
      <w:r>
        <w:t></w:t>
      </w:r>
      <w:r>
        <w:t></w:t>
      </w:r>
      <w:r>
        <w:t></w:t>
      </w:r>
      <w:r w:rsidRPr="002266EA">
        <w:rPr>
          <w:rFonts w:hint="eastAsia"/>
          <w:lang w:val="uk-UA"/>
        </w:rPr>
        <w:t>відношення</w:t>
      </w:r>
      <w:r>
        <w:t></w:t>
      </w:r>
      <w:r>
        <w:t></w:t>
      </w:r>
      <w:r>
        <w:t></w:t>
      </w:r>
      <w:r>
        <w:t></w:t>
      </w:r>
      <w:r>
        <w:t></w:t>
      </w:r>
      <w:r>
        <w:t></w:t>
      </w:r>
      <w:r>
        <w:t></w:t>
      </w:r>
      <w:r>
        <w:t></w:t>
      </w:r>
      <w:r>
        <w:t></w:t>
      </w:r>
      <w:r>
        <w:t></w:t>
      </w:r>
      <w:r>
        <w:t></w:t>
      </w:r>
      <w:r>
        <w:t></w:t>
      </w:r>
      <w:r w:rsidRPr="002266EA">
        <w:rPr>
          <w:rFonts w:hint="eastAsia"/>
          <w:lang w:val="uk-UA"/>
        </w:rPr>
        <w:t>та</w:t>
      </w:r>
    </w:p>
    <w:p w:rsidR="002266EA" w:rsidRPr="002266EA" w:rsidRDefault="002266EA" w:rsidP="002266EA">
      <w:pPr>
        <w:rPr>
          <w:lang w:val="uk-UA"/>
        </w:rPr>
      </w:pPr>
      <w:r w:rsidRPr="002266EA">
        <w:rPr>
          <w:rFonts w:hint="eastAsia"/>
          <w:lang w:val="uk-UA"/>
        </w:rPr>
        <w:t>способу</w:t>
      </w:r>
      <w:r>
        <w:t></w:t>
      </w:r>
      <w:r w:rsidRPr="002266EA">
        <w:rPr>
          <w:rFonts w:hint="eastAsia"/>
          <w:lang w:val="uk-UA"/>
        </w:rPr>
        <w:t>дії</w:t>
      </w:r>
      <w:r>
        <w:t></w:t>
      </w:r>
      <w:r>
        <w:t></w:t>
      </w:r>
      <w:r>
        <w:t></w:t>
      </w:r>
      <w:r>
        <w:t></w:t>
      </w:r>
      <w:r>
        <w:t></w:t>
      </w:r>
      <w:r>
        <w:t></w:t>
      </w:r>
      <w:r>
        <w:t></w:t>
      </w:r>
      <w:r>
        <w:t></w:t>
      </w:r>
      <w:r>
        <w:t></w:t>
      </w:r>
      <w:r>
        <w:t></w:t>
      </w:r>
    </w:p>
    <w:p w:rsidR="002266EA" w:rsidRPr="002266EA" w:rsidRDefault="002266EA" w:rsidP="002266EA">
      <w:pPr>
        <w:rPr>
          <w:lang w:val="uk-UA"/>
        </w:rPr>
      </w:pPr>
      <w:r w:rsidRPr="002266EA">
        <w:rPr>
          <w:rFonts w:hint="eastAsia"/>
          <w:lang w:val="uk-UA"/>
        </w:rPr>
        <w:t>Максима</w:t>
      </w:r>
      <w:r>
        <w:t></w:t>
      </w:r>
      <w:r w:rsidRPr="002266EA">
        <w:rPr>
          <w:rFonts w:hint="eastAsia"/>
          <w:lang w:val="uk-UA"/>
        </w:rPr>
        <w:t>кількості</w:t>
      </w:r>
      <w:r>
        <w:t></w:t>
      </w:r>
      <w:r w:rsidRPr="002266EA">
        <w:rPr>
          <w:rFonts w:hint="eastAsia"/>
          <w:lang w:val="uk-UA"/>
        </w:rPr>
        <w:t>стосується</w:t>
      </w:r>
      <w:r>
        <w:t></w:t>
      </w:r>
      <w:r w:rsidRPr="002266EA">
        <w:rPr>
          <w:rFonts w:hint="eastAsia"/>
          <w:lang w:val="uk-UA"/>
        </w:rPr>
        <w:t>кількості</w:t>
      </w:r>
      <w:r>
        <w:t></w:t>
      </w:r>
      <w:r w:rsidRPr="002266EA">
        <w:rPr>
          <w:rFonts w:hint="eastAsia"/>
          <w:lang w:val="uk-UA"/>
        </w:rPr>
        <w:t>інформації</w:t>
      </w:r>
      <w:r>
        <w:t></w:t>
      </w:r>
      <w:r>
        <w:t></w:t>
      </w:r>
      <w:r w:rsidRPr="002266EA">
        <w:rPr>
          <w:rFonts w:hint="eastAsia"/>
          <w:lang w:val="uk-UA"/>
        </w:rPr>
        <w:t>яку</w:t>
      </w:r>
      <w:r>
        <w:t></w:t>
      </w:r>
      <w:r w:rsidRPr="002266EA">
        <w:rPr>
          <w:rFonts w:hint="eastAsia"/>
          <w:lang w:val="uk-UA"/>
        </w:rPr>
        <w:t>промовляє</w:t>
      </w:r>
    </w:p>
    <w:p w:rsidR="002266EA" w:rsidRPr="002266EA" w:rsidRDefault="002266EA" w:rsidP="002266EA">
      <w:pPr>
        <w:rPr>
          <w:lang w:val="uk-UA"/>
        </w:rPr>
      </w:pPr>
      <w:r w:rsidRPr="002266EA">
        <w:rPr>
          <w:rFonts w:hint="eastAsia"/>
          <w:lang w:val="uk-UA"/>
        </w:rPr>
        <w:t>мовець</w:t>
      </w:r>
      <w:r>
        <w:t></w:t>
      </w:r>
      <w:r>
        <w:t></w:t>
      </w:r>
      <w:r w:rsidRPr="002266EA">
        <w:rPr>
          <w:rFonts w:hint="eastAsia"/>
          <w:lang w:val="uk-UA"/>
        </w:rPr>
        <w:t>З</w:t>
      </w:r>
      <w:r>
        <w:t></w:t>
      </w:r>
      <w:r w:rsidRPr="002266EA">
        <w:rPr>
          <w:rFonts w:hint="eastAsia"/>
          <w:lang w:val="uk-UA"/>
        </w:rPr>
        <w:t>максими</w:t>
      </w:r>
      <w:r>
        <w:t></w:t>
      </w:r>
      <w:r w:rsidRPr="002266EA">
        <w:rPr>
          <w:rFonts w:hint="eastAsia"/>
          <w:lang w:val="uk-UA"/>
        </w:rPr>
        <w:t>слідують</w:t>
      </w:r>
      <w:r>
        <w:t></w:t>
      </w:r>
      <w:r w:rsidRPr="002266EA">
        <w:rPr>
          <w:rFonts w:hint="eastAsia"/>
          <w:lang w:val="uk-UA"/>
        </w:rPr>
        <w:t>такі</w:t>
      </w:r>
      <w:r>
        <w:t></w:t>
      </w:r>
      <w:r w:rsidRPr="002266EA">
        <w:rPr>
          <w:rFonts w:hint="eastAsia"/>
          <w:lang w:val="uk-UA"/>
        </w:rPr>
        <w:t>настанови</w:t>
      </w:r>
      <w:r>
        <w:t></w:t>
      </w:r>
      <w:r>
        <w:t></w:t>
      </w:r>
      <w:r>
        <w:t></w:t>
      </w:r>
      <w:r>
        <w:t></w:t>
      </w:r>
      <w:r>
        <w:t></w:t>
      </w:r>
      <w:r w:rsidRPr="002266EA">
        <w:rPr>
          <w:rFonts w:hint="eastAsia"/>
          <w:lang w:val="uk-UA"/>
        </w:rPr>
        <w:t>говори</w:t>
      </w:r>
      <w:r>
        <w:t></w:t>
      </w:r>
      <w:r w:rsidRPr="002266EA">
        <w:rPr>
          <w:rFonts w:hint="eastAsia"/>
          <w:lang w:val="uk-UA"/>
        </w:rPr>
        <w:t>настільки</w:t>
      </w:r>
    </w:p>
    <w:p w:rsidR="002266EA" w:rsidRPr="002266EA" w:rsidRDefault="002266EA" w:rsidP="002266EA">
      <w:pPr>
        <w:rPr>
          <w:lang w:val="uk-UA"/>
        </w:rPr>
      </w:pPr>
      <w:r w:rsidRPr="002266EA">
        <w:rPr>
          <w:rFonts w:hint="eastAsia"/>
          <w:lang w:val="uk-UA"/>
        </w:rPr>
        <w:t>інформативно</w:t>
      </w:r>
      <w:r>
        <w:t></w:t>
      </w:r>
      <w:r>
        <w:t></w:t>
      </w:r>
      <w:r w:rsidRPr="002266EA">
        <w:rPr>
          <w:rFonts w:hint="eastAsia"/>
          <w:lang w:val="uk-UA"/>
        </w:rPr>
        <w:t>наскільки</w:t>
      </w:r>
      <w:r>
        <w:t></w:t>
      </w:r>
      <w:r w:rsidRPr="002266EA">
        <w:rPr>
          <w:rFonts w:hint="eastAsia"/>
          <w:lang w:val="uk-UA"/>
        </w:rPr>
        <w:t>це</w:t>
      </w:r>
      <w:r>
        <w:t></w:t>
      </w:r>
      <w:r w:rsidRPr="002266EA">
        <w:rPr>
          <w:rFonts w:hint="eastAsia"/>
          <w:lang w:val="uk-UA"/>
        </w:rPr>
        <w:t>потрібно</w:t>
      </w:r>
      <w:r>
        <w:t></w:t>
      </w:r>
      <w:r>
        <w:t></w:t>
      </w:r>
      <w:r>
        <w:t></w:t>
      </w:r>
      <w:r>
        <w:t></w:t>
      </w:r>
      <w:r>
        <w:t></w:t>
      </w:r>
      <w:r w:rsidRPr="002266EA">
        <w:rPr>
          <w:rFonts w:hint="eastAsia"/>
          <w:lang w:val="uk-UA"/>
        </w:rPr>
        <w:t>не</w:t>
      </w:r>
      <w:r>
        <w:t></w:t>
      </w:r>
      <w:r w:rsidRPr="002266EA">
        <w:rPr>
          <w:rFonts w:hint="eastAsia"/>
          <w:lang w:val="uk-UA"/>
        </w:rPr>
        <w:t>кажи</w:t>
      </w:r>
      <w:r>
        <w:t></w:t>
      </w:r>
      <w:r w:rsidRPr="002266EA">
        <w:rPr>
          <w:rFonts w:hint="eastAsia"/>
          <w:lang w:val="uk-UA"/>
        </w:rPr>
        <w:t>більш</w:t>
      </w:r>
      <w:r>
        <w:t></w:t>
      </w:r>
      <w:r w:rsidRPr="002266EA">
        <w:rPr>
          <w:rFonts w:hint="eastAsia"/>
          <w:lang w:val="uk-UA"/>
        </w:rPr>
        <w:t>інформативно</w:t>
      </w:r>
      <w:r>
        <w:t></w:t>
      </w:r>
      <w:r>
        <w:t></w:t>
      </w:r>
      <w:r w:rsidRPr="002266EA">
        <w:rPr>
          <w:rFonts w:hint="eastAsia"/>
          <w:lang w:val="uk-UA"/>
        </w:rPr>
        <w:t>ніж</w:t>
      </w:r>
    </w:p>
    <w:p w:rsidR="002266EA" w:rsidRPr="002266EA" w:rsidRDefault="002266EA" w:rsidP="002266EA">
      <w:pPr>
        <w:rPr>
          <w:lang w:val="uk-UA"/>
        </w:rPr>
      </w:pPr>
      <w:r w:rsidRPr="002266EA">
        <w:rPr>
          <w:rFonts w:hint="eastAsia"/>
          <w:lang w:val="uk-UA"/>
        </w:rPr>
        <w:t>цього</w:t>
      </w:r>
      <w:r>
        <w:t></w:t>
      </w:r>
      <w:r w:rsidRPr="002266EA">
        <w:rPr>
          <w:rFonts w:hint="eastAsia"/>
          <w:lang w:val="uk-UA"/>
        </w:rPr>
        <w:t>потребує</w:t>
      </w:r>
      <w:r>
        <w:t></w:t>
      </w:r>
      <w:r w:rsidRPr="002266EA">
        <w:rPr>
          <w:rFonts w:hint="eastAsia"/>
          <w:lang w:val="uk-UA"/>
        </w:rPr>
        <w:t>ситуація</w:t>
      </w:r>
      <w:r>
        <w:t></w:t>
      </w:r>
    </w:p>
    <w:p w:rsidR="002266EA" w:rsidRPr="002266EA" w:rsidRDefault="002266EA" w:rsidP="002266EA">
      <w:pPr>
        <w:rPr>
          <w:lang w:val="uk-UA"/>
        </w:rPr>
      </w:pPr>
      <w:r>
        <w:t></w:t>
      </w:r>
      <w:r>
        <w:t></w:t>
      </w:r>
      <w:r>
        <w:t></w:t>
      </w:r>
    </w:p>
    <w:p w:rsidR="002266EA" w:rsidRPr="002266EA" w:rsidRDefault="002266EA" w:rsidP="002266EA">
      <w:pPr>
        <w:rPr>
          <w:lang w:val="uk-UA"/>
        </w:rPr>
      </w:pPr>
      <w:r w:rsidRPr="002266EA">
        <w:rPr>
          <w:rFonts w:hint="eastAsia"/>
          <w:lang w:val="uk-UA"/>
        </w:rPr>
        <w:t>Максима</w:t>
      </w:r>
      <w:r>
        <w:t></w:t>
      </w:r>
      <w:r w:rsidRPr="002266EA">
        <w:rPr>
          <w:rFonts w:hint="eastAsia"/>
          <w:lang w:val="uk-UA"/>
        </w:rPr>
        <w:t>якості</w:t>
      </w:r>
      <w:r>
        <w:t></w:t>
      </w:r>
      <w:r w:rsidRPr="002266EA">
        <w:rPr>
          <w:rFonts w:hint="eastAsia"/>
          <w:lang w:val="uk-UA"/>
        </w:rPr>
        <w:t>має</w:t>
      </w:r>
      <w:r>
        <w:t></w:t>
      </w:r>
      <w:r>
        <w:t></w:t>
      </w:r>
      <w:r w:rsidRPr="002266EA">
        <w:rPr>
          <w:rFonts w:hint="eastAsia"/>
          <w:lang w:val="uk-UA"/>
        </w:rPr>
        <w:t>супермаксиму</w:t>
      </w:r>
      <w:r>
        <w:t></w:t>
      </w:r>
      <w:r>
        <w:t></w:t>
      </w:r>
      <w:r>
        <w:t></w:t>
      </w:r>
      <w:r>
        <w:t></w:t>
      </w:r>
      <w:r w:rsidRPr="002266EA">
        <w:rPr>
          <w:rFonts w:hint="eastAsia"/>
          <w:lang w:val="uk-UA"/>
        </w:rPr>
        <w:t>Намагайся</w:t>
      </w:r>
      <w:r>
        <w:t></w:t>
      </w:r>
      <w:r w:rsidRPr="002266EA">
        <w:rPr>
          <w:rFonts w:hint="eastAsia"/>
          <w:lang w:val="uk-UA"/>
        </w:rPr>
        <w:t>зробити</w:t>
      </w:r>
      <w:r>
        <w:t></w:t>
      </w:r>
      <w:r w:rsidRPr="002266EA">
        <w:rPr>
          <w:rFonts w:hint="eastAsia"/>
          <w:lang w:val="uk-UA"/>
        </w:rPr>
        <w:t>своє</w:t>
      </w:r>
    </w:p>
    <w:p w:rsidR="002266EA" w:rsidRPr="002266EA" w:rsidRDefault="002266EA" w:rsidP="002266EA">
      <w:pPr>
        <w:rPr>
          <w:lang w:val="uk-UA"/>
        </w:rPr>
      </w:pPr>
      <w:r w:rsidRPr="002266EA">
        <w:rPr>
          <w:rFonts w:hint="eastAsia"/>
          <w:lang w:val="uk-UA"/>
        </w:rPr>
        <w:t>твердження</w:t>
      </w:r>
      <w:r>
        <w:t></w:t>
      </w:r>
      <w:r w:rsidRPr="002266EA">
        <w:rPr>
          <w:rFonts w:hint="eastAsia"/>
          <w:lang w:val="uk-UA"/>
        </w:rPr>
        <w:t>істинним</w:t>
      </w:r>
      <w:r>
        <w:t></w:t>
      </w:r>
      <w:r>
        <w:t></w:t>
      </w:r>
      <w:r>
        <w:t></w:t>
      </w:r>
      <w:r w:rsidRPr="002266EA">
        <w:rPr>
          <w:rFonts w:hint="eastAsia"/>
          <w:lang w:val="uk-UA"/>
        </w:rPr>
        <w:t>Її</w:t>
      </w:r>
      <w:r>
        <w:t></w:t>
      </w:r>
      <w:r w:rsidRPr="002266EA">
        <w:rPr>
          <w:rFonts w:hint="eastAsia"/>
          <w:lang w:val="uk-UA"/>
        </w:rPr>
        <w:t>доповнюють</w:t>
      </w:r>
      <w:r>
        <w:t></w:t>
      </w:r>
      <w:r w:rsidRPr="002266EA">
        <w:rPr>
          <w:rFonts w:hint="eastAsia"/>
          <w:lang w:val="uk-UA"/>
        </w:rPr>
        <w:t>положення</w:t>
      </w:r>
      <w:r>
        <w:t></w:t>
      </w:r>
      <w:r>
        <w:t></w:t>
      </w:r>
      <w:r>
        <w:t></w:t>
      </w:r>
      <w:r>
        <w:t></w:t>
      </w:r>
      <w:r>
        <w:t></w:t>
      </w:r>
      <w:r w:rsidRPr="002266EA">
        <w:rPr>
          <w:rFonts w:hint="eastAsia"/>
          <w:lang w:val="uk-UA"/>
        </w:rPr>
        <w:t>Не</w:t>
      </w:r>
      <w:r>
        <w:t></w:t>
      </w:r>
      <w:r w:rsidRPr="002266EA">
        <w:rPr>
          <w:rFonts w:hint="eastAsia"/>
          <w:lang w:val="uk-UA"/>
        </w:rPr>
        <w:t>говори</w:t>
      </w:r>
      <w:r>
        <w:t></w:t>
      </w:r>
      <w:r w:rsidRPr="002266EA">
        <w:rPr>
          <w:rFonts w:hint="eastAsia"/>
          <w:lang w:val="uk-UA"/>
        </w:rPr>
        <w:t>того</w:t>
      </w:r>
      <w:r>
        <w:t></w:t>
      </w:r>
      <w:r>
        <w:t></w:t>
      </w:r>
      <w:r w:rsidRPr="002266EA">
        <w:rPr>
          <w:rFonts w:hint="eastAsia"/>
          <w:lang w:val="uk-UA"/>
        </w:rPr>
        <w:t>що</w:t>
      </w:r>
    </w:p>
    <w:p w:rsidR="002266EA" w:rsidRPr="002266EA" w:rsidRDefault="002266EA" w:rsidP="002266EA">
      <w:pPr>
        <w:rPr>
          <w:lang w:val="uk-UA"/>
        </w:rPr>
      </w:pPr>
      <w:r w:rsidRPr="002266EA">
        <w:rPr>
          <w:rFonts w:hint="eastAsia"/>
          <w:lang w:val="uk-UA"/>
        </w:rPr>
        <w:t>вважаєш</w:t>
      </w:r>
      <w:r>
        <w:t></w:t>
      </w:r>
      <w:r w:rsidRPr="002266EA">
        <w:rPr>
          <w:rFonts w:hint="eastAsia"/>
          <w:lang w:val="uk-UA"/>
        </w:rPr>
        <w:t>хибним</w:t>
      </w:r>
      <w:r>
        <w:t></w:t>
      </w:r>
      <w:r>
        <w:t></w:t>
      </w:r>
      <w:r>
        <w:t></w:t>
      </w:r>
      <w:r>
        <w:t></w:t>
      </w:r>
      <w:r>
        <w:t></w:t>
      </w:r>
      <w:r w:rsidRPr="002266EA">
        <w:rPr>
          <w:rFonts w:hint="eastAsia"/>
          <w:lang w:val="uk-UA"/>
        </w:rPr>
        <w:t>Не</w:t>
      </w:r>
      <w:r>
        <w:t></w:t>
      </w:r>
      <w:r w:rsidRPr="002266EA">
        <w:rPr>
          <w:rFonts w:hint="eastAsia"/>
          <w:lang w:val="uk-UA"/>
        </w:rPr>
        <w:t>говори</w:t>
      </w:r>
      <w:r>
        <w:t></w:t>
      </w:r>
      <w:r w:rsidRPr="002266EA">
        <w:rPr>
          <w:rFonts w:hint="eastAsia"/>
          <w:lang w:val="uk-UA"/>
        </w:rPr>
        <w:t>того</w:t>
      </w:r>
      <w:r>
        <w:t></w:t>
      </w:r>
      <w:r>
        <w:t></w:t>
      </w:r>
      <w:r w:rsidRPr="002266EA">
        <w:rPr>
          <w:rFonts w:hint="eastAsia"/>
          <w:lang w:val="uk-UA"/>
        </w:rPr>
        <w:t>у</w:t>
      </w:r>
      <w:r>
        <w:t></w:t>
      </w:r>
      <w:r w:rsidRPr="002266EA">
        <w:rPr>
          <w:rFonts w:hint="eastAsia"/>
          <w:lang w:val="uk-UA"/>
        </w:rPr>
        <w:t>чому</w:t>
      </w:r>
      <w:r>
        <w:t></w:t>
      </w:r>
      <w:r w:rsidRPr="002266EA">
        <w:rPr>
          <w:rFonts w:hint="eastAsia"/>
          <w:lang w:val="uk-UA"/>
        </w:rPr>
        <w:t>сумніваєшся</w:t>
      </w:r>
      <w:r>
        <w:t></w:t>
      </w:r>
    </w:p>
    <w:p w:rsidR="002266EA" w:rsidRDefault="002266EA" w:rsidP="002266EA">
      <w:r>
        <w:rPr>
          <w:rFonts w:hint="eastAsia"/>
        </w:rPr>
        <w:t>Максима</w:t>
      </w:r>
      <w:r>
        <w:t></w:t>
      </w:r>
      <w:r>
        <w:rPr>
          <w:rFonts w:hint="eastAsia"/>
        </w:rPr>
        <w:t>відношення</w:t>
      </w:r>
      <w:r>
        <w:t></w:t>
      </w:r>
      <w:r>
        <w:rPr>
          <w:rFonts w:hint="eastAsia"/>
        </w:rPr>
        <w:t>має</w:t>
      </w:r>
      <w:r>
        <w:t></w:t>
      </w:r>
      <w:r>
        <w:rPr>
          <w:rFonts w:hint="eastAsia"/>
        </w:rPr>
        <w:t>один</w:t>
      </w:r>
      <w:r>
        <w:t></w:t>
      </w:r>
      <w:r>
        <w:rPr>
          <w:rFonts w:hint="eastAsia"/>
        </w:rPr>
        <w:t>постулат</w:t>
      </w:r>
      <w:r>
        <w:t></w:t>
      </w:r>
      <w:r>
        <w:t></w:t>
      </w:r>
      <w:r>
        <w:rPr>
          <w:rFonts w:hint="eastAsia"/>
        </w:rPr>
        <w:t>а</w:t>
      </w:r>
      <w:r>
        <w:t></w:t>
      </w:r>
      <w:r>
        <w:rPr>
          <w:rFonts w:hint="eastAsia"/>
        </w:rPr>
        <w:t>саме</w:t>
      </w:r>
      <w:r>
        <w:t></w:t>
      </w:r>
      <w:r>
        <w:rPr>
          <w:rFonts w:hint="eastAsia"/>
        </w:rPr>
        <w:t>–</w:t>
      </w:r>
      <w:r>
        <w:t></w:t>
      </w:r>
      <w:r>
        <w:rPr>
          <w:rFonts w:hint="eastAsia"/>
        </w:rPr>
        <w:t>релевантності</w:t>
      </w:r>
      <w:r>
        <w:t></w:t>
      </w:r>
    </w:p>
    <w:p w:rsidR="002266EA" w:rsidRDefault="002266EA" w:rsidP="002266EA">
      <w:r>
        <w:t></w:t>
      </w:r>
      <w:r>
        <w:rPr>
          <w:rFonts w:hint="eastAsia"/>
        </w:rPr>
        <w:t>Говори</w:t>
      </w:r>
      <w:r>
        <w:t></w:t>
      </w:r>
      <w:r>
        <w:rPr>
          <w:rFonts w:hint="eastAsia"/>
        </w:rPr>
        <w:t>те</w:t>
      </w:r>
      <w:r>
        <w:t></w:t>
      </w:r>
      <w:r>
        <w:t></w:t>
      </w:r>
      <w:r>
        <w:rPr>
          <w:rFonts w:hint="eastAsia"/>
        </w:rPr>
        <w:t>що</w:t>
      </w:r>
      <w:r>
        <w:t></w:t>
      </w:r>
      <w:r>
        <w:rPr>
          <w:rFonts w:hint="eastAsia"/>
        </w:rPr>
        <w:t>має</w:t>
      </w:r>
      <w:r>
        <w:t></w:t>
      </w:r>
      <w:r>
        <w:rPr>
          <w:rFonts w:hint="eastAsia"/>
        </w:rPr>
        <w:t>відношення</w:t>
      </w:r>
      <w:r>
        <w:t></w:t>
      </w:r>
      <w:r>
        <w:rPr>
          <w:rFonts w:hint="eastAsia"/>
        </w:rPr>
        <w:t>до</w:t>
      </w:r>
      <w:r>
        <w:t></w:t>
      </w:r>
      <w:r>
        <w:rPr>
          <w:rFonts w:hint="eastAsia"/>
        </w:rPr>
        <w:t>справи</w:t>
      </w:r>
      <w:r>
        <w:t></w:t>
      </w:r>
      <w:r>
        <w:t></w:t>
      </w:r>
    </w:p>
    <w:p w:rsidR="002266EA" w:rsidRDefault="002266EA" w:rsidP="002266EA">
      <w:r>
        <w:rPr>
          <w:rFonts w:hint="eastAsia"/>
        </w:rPr>
        <w:t>Постулат</w:t>
      </w:r>
      <w:r>
        <w:t></w:t>
      </w:r>
      <w:r>
        <w:rPr>
          <w:rFonts w:hint="eastAsia"/>
        </w:rPr>
        <w:t>способу</w:t>
      </w:r>
      <w:r>
        <w:t></w:t>
      </w:r>
      <w:r>
        <w:rPr>
          <w:rFonts w:hint="eastAsia"/>
        </w:rPr>
        <w:t>дії</w:t>
      </w:r>
      <w:r>
        <w:t></w:t>
      </w:r>
      <w:r>
        <w:rPr>
          <w:rFonts w:hint="eastAsia"/>
        </w:rPr>
        <w:t>стосується</w:t>
      </w:r>
      <w:r>
        <w:t></w:t>
      </w:r>
      <w:r>
        <w:rPr>
          <w:rFonts w:hint="eastAsia"/>
        </w:rPr>
        <w:t>не</w:t>
      </w:r>
      <w:r>
        <w:t></w:t>
      </w:r>
      <w:r>
        <w:rPr>
          <w:rFonts w:hint="eastAsia"/>
        </w:rPr>
        <w:t>того</w:t>
      </w:r>
      <w:r>
        <w:t></w:t>
      </w:r>
      <w:r>
        <w:t></w:t>
      </w:r>
      <w:r>
        <w:rPr>
          <w:rFonts w:hint="eastAsia"/>
        </w:rPr>
        <w:t>що</w:t>
      </w:r>
      <w:r>
        <w:t></w:t>
      </w:r>
      <w:r>
        <w:rPr>
          <w:rFonts w:hint="eastAsia"/>
        </w:rPr>
        <w:t>промовляється</w:t>
      </w:r>
      <w:r>
        <w:t></w:t>
      </w:r>
      <w:r>
        <w:t></w:t>
      </w:r>
      <w:r>
        <w:rPr>
          <w:rFonts w:hint="eastAsia"/>
        </w:rPr>
        <w:t>а</w:t>
      </w:r>
      <w:r>
        <w:t></w:t>
      </w:r>
      <w:r>
        <w:rPr>
          <w:rFonts w:hint="eastAsia"/>
        </w:rPr>
        <w:t>того</w:t>
      </w:r>
      <w:r>
        <w:t></w:t>
      </w:r>
      <w:r>
        <w:t></w:t>
      </w:r>
      <w:r>
        <w:rPr>
          <w:rFonts w:hint="eastAsia"/>
        </w:rPr>
        <w:t>як</w:t>
      </w:r>
    </w:p>
    <w:p w:rsidR="002266EA" w:rsidRDefault="002266EA" w:rsidP="002266EA">
      <w:r>
        <w:rPr>
          <w:rFonts w:hint="eastAsia"/>
        </w:rPr>
        <w:t>промовляється</w:t>
      </w:r>
      <w:r>
        <w:t></w:t>
      </w:r>
      <w:r>
        <w:rPr>
          <w:rFonts w:hint="eastAsia"/>
        </w:rPr>
        <w:t>висловлювання</w:t>
      </w:r>
      <w:r>
        <w:t></w:t>
      </w:r>
      <w:r>
        <w:rPr>
          <w:rFonts w:hint="eastAsia"/>
        </w:rPr>
        <w:t>мовцем</w:t>
      </w:r>
      <w:r>
        <w:t></w:t>
      </w:r>
      <w:r>
        <w:t></w:t>
      </w:r>
      <w:r>
        <w:rPr>
          <w:rFonts w:hint="eastAsia"/>
        </w:rPr>
        <w:t>Постулат</w:t>
      </w:r>
      <w:r>
        <w:t></w:t>
      </w:r>
      <w:r>
        <w:rPr>
          <w:rFonts w:hint="eastAsia"/>
        </w:rPr>
        <w:t>має</w:t>
      </w:r>
      <w:r>
        <w:t></w:t>
      </w:r>
      <w:r>
        <w:t></w:t>
      </w:r>
      <w:r>
        <w:rPr>
          <w:rFonts w:hint="eastAsia"/>
        </w:rPr>
        <w:t>супермаксиму</w:t>
      </w:r>
      <w:r>
        <w:t></w:t>
      </w:r>
      <w:r>
        <w:t></w:t>
      </w:r>
    </w:p>
    <w:p w:rsidR="002266EA" w:rsidRDefault="002266EA" w:rsidP="002266EA">
      <w:r>
        <w:t></w:t>
      </w:r>
      <w:r>
        <w:rPr>
          <w:rFonts w:hint="eastAsia"/>
        </w:rPr>
        <w:t>Висловлюйся</w:t>
      </w:r>
      <w:r>
        <w:t></w:t>
      </w:r>
      <w:r>
        <w:rPr>
          <w:rFonts w:hint="eastAsia"/>
        </w:rPr>
        <w:t>ясно</w:t>
      </w:r>
      <w:r>
        <w:t></w:t>
      </w:r>
      <w:r>
        <w:t></w:t>
      </w:r>
      <w:r>
        <w:t></w:t>
      </w:r>
      <w:r>
        <w:rPr>
          <w:rFonts w:hint="eastAsia"/>
        </w:rPr>
        <w:t>з</w:t>
      </w:r>
      <w:r>
        <w:t></w:t>
      </w:r>
      <w:r>
        <w:rPr>
          <w:rFonts w:hint="eastAsia"/>
        </w:rPr>
        <w:t>якої</w:t>
      </w:r>
      <w:r>
        <w:t></w:t>
      </w:r>
      <w:r>
        <w:rPr>
          <w:rFonts w:hint="eastAsia"/>
        </w:rPr>
        <w:t>слідує</w:t>
      </w:r>
      <w:r>
        <w:t></w:t>
      </w:r>
      <w:r>
        <w:rPr>
          <w:rFonts w:hint="eastAsia"/>
        </w:rPr>
        <w:t>такі</w:t>
      </w:r>
      <w:r>
        <w:t></w:t>
      </w:r>
      <w:r>
        <w:rPr>
          <w:rFonts w:hint="eastAsia"/>
        </w:rPr>
        <w:t>настанови</w:t>
      </w:r>
      <w:r>
        <w:t></w:t>
      </w:r>
      <w:r>
        <w:t></w:t>
      </w:r>
      <w:r>
        <w:t></w:t>
      </w:r>
      <w:r>
        <w:t></w:t>
      </w:r>
      <w:r>
        <w:t></w:t>
      </w:r>
      <w:r>
        <w:t></w:t>
      </w:r>
      <w:r>
        <w:rPr>
          <w:rFonts w:hint="eastAsia"/>
        </w:rPr>
        <w:t>уникай</w:t>
      </w:r>
      <w:r>
        <w:t></w:t>
      </w:r>
      <w:r>
        <w:rPr>
          <w:rFonts w:hint="eastAsia"/>
        </w:rPr>
        <w:t>незрозумілих</w:t>
      </w:r>
    </w:p>
    <w:p w:rsidR="002266EA" w:rsidRDefault="002266EA" w:rsidP="002266EA">
      <w:r>
        <w:rPr>
          <w:rFonts w:hint="eastAsia"/>
        </w:rPr>
        <w:t>висловлювань</w:t>
      </w:r>
      <w:r>
        <w:t></w:t>
      </w:r>
      <w:r>
        <w:t></w:t>
      </w:r>
      <w:r>
        <w:t></w:t>
      </w:r>
      <w:r>
        <w:t></w:t>
      </w:r>
      <w:r>
        <w:t></w:t>
      </w:r>
      <w:r>
        <w:t></w:t>
      </w:r>
      <w:r>
        <w:rPr>
          <w:rFonts w:hint="eastAsia"/>
        </w:rPr>
        <w:t>уникай</w:t>
      </w:r>
      <w:r>
        <w:t></w:t>
      </w:r>
      <w:r>
        <w:rPr>
          <w:rFonts w:hint="eastAsia"/>
        </w:rPr>
        <w:t>неоднозначності</w:t>
      </w:r>
      <w:r>
        <w:t></w:t>
      </w:r>
      <w:r>
        <w:t></w:t>
      </w:r>
      <w:r>
        <w:t></w:t>
      </w:r>
      <w:r>
        <w:t></w:t>
      </w:r>
      <w:r>
        <w:t></w:t>
      </w:r>
      <w:r>
        <w:t></w:t>
      </w:r>
      <w:r>
        <w:t></w:t>
      </w:r>
      <w:r>
        <w:rPr>
          <w:rFonts w:hint="eastAsia"/>
        </w:rPr>
        <w:t>будь</w:t>
      </w:r>
      <w:r>
        <w:t></w:t>
      </w:r>
      <w:r>
        <w:rPr>
          <w:rFonts w:hint="eastAsia"/>
        </w:rPr>
        <w:t>лаконічним</w:t>
      </w:r>
      <w:r>
        <w:t></w:t>
      </w:r>
      <w:r>
        <w:t></w:t>
      </w:r>
      <w:r>
        <w:rPr>
          <w:rFonts w:hint="eastAsia"/>
        </w:rPr>
        <w:t>уникай</w:t>
      </w:r>
    </w:p>
    <w:p w:rsidR="002266EA" w:rsidRDefault="002266EA" w:rsidP="002266EA">
      <w:r>
        <w:rPr>
          <w:rFonts w:hint="eastAsia"/>
        </w:rPr>
        <w:t>зайвих</w:t>
      </w:r>
      <w:r>
        <w:t></w:t>
      </w:r>
      <w:r>
        <w:rPr>
          <w:rFonts w:hint="eastAsia"/>
        </w:rPr>
        <w:t>слів</w:t>
      </w:r>
      <w:r>
        <w:t></w:t>
      </w:r>
      <w:r>
        <w:t></w:t>
      </w:r>
      <w:r>
        <w:t></w:t>
      </w:r>
      <w:r>
        <w:t></w:t>
      </w:r>
      <w:r>
        <w:t></w:t>
      </w:r>
      <w:r>
        <w:t></w:t>
      </w:r>
      <w:r>
        <w:t></w:t>
      </w:r>
      <w:r>
        <w:rPr>
          <w:rFonts w:hint="eastAsia"/>
        </w:rPr>
        <w:t>будь</w:t>
      </w:r>
      <w:r>
        <w:t></w:t>
      </w:r>
      <w:r>
        <w:rPr>
          <w:rFonts w:hint="eastAsia"/>
        </w:rPr>
        <w:t>організованим</w:t>
      </w:r>
      <w:r>
        <w:t></w:t>
      </w:r>
    </w:p>
    <w:p w:rsidR="002266EA" w:rsidRDefault="002266EA" w:rsidP="002266EA">
      <w:r>
        <w:rPr>
          <w:rFonts w:hint="eastAsia"/>
        </w:rPr>
        <w:t>Максими</w:t>
      </w:r>
      <w:r>
        <w:t></w:t>
      </w:r>
      <w:r>
        <w:rPr>
          <w:rFonts w:hint="eastAsia"/>
        </w:rPr>
        <w:t>спілкування</w:t>
      </w:r>
      <w:r>
        <w:t></w:t>
      </w:r>
      <w:r>
        <w:rPr>
          <w:rFonts w:hint="eastAsia"/>
        </w:rPr>
        <w:t>не</w:t>
      </w:r>
      <w:r>
        <w:t></w:t>
      </w:r>
      <w:r>
        <w:rPr>
          <w:rFonts w:hint="eastAsia"/>
        </w:rPr>
        <w:t>можемо</w:t>
      </w:r>
      <w:r>
        <w:t></w:t>
      </w:r>
      <w:r>
        <w:rPr>
          <w:rFonts w:hint="eastAsia"/>
        </w:rPr>
        <w:t>розглядати</w:t>
      </w:r>
      <w:r>
        <w:t></w:t>
      </w:r>
      <w:r>
        <w:rPr>
          <w:rFonts w:hint="eastAsia"/>
        </w:rPr>
        <w:t>в</w:t>
      </w:r>
      <w:r>
        <w:t></w:t>
      </w:r>
      <w:r>
        <w:rPr>
          <w:rFonts w:hint="eastAsia"/>
        </w:rPr>
        <w:t>якості</w:t>
      </w:r>
      <w:r>
        <w:t></w:t>
      </w:r>
      <w:r>
        <w:rPr>
          <w:rFonts w:hint="eastAsia"/>
        </w:rPr>
        <w:t>певних</w:t>
      </w:r>
      <w:r>
        <w:t></w:t>
      </w:r>
      <w:r>
        <w:rPr>
          <w:rFonts w:hint="eastAsia"/>
        </w:rPr>
        <w:t>законів</w:t>
      </w:r>
      <w:r>
        <w:t></w:t>
      </w:r>
      <w:r>
        <w:rPr>
          <w:rFonts w:hint="eastAsia"/>
        </w:rPr>
        <w:t>чи</w:t>
      </w:r>
    </w:p>
    <w:p w:rsidR="002266EA" w:rsidRDefault="002266EA" w:rsidP="002266EA">
      <w:r>
        <w:rPr>
          <w:rFonts w:hint="eastAsia"/>
        </w:rPr>
        <w:t>аксіом</w:t>
      </w:r>
      <w:r>
        <w:t></w:t>
      </w:r>
      <w:r>
        <w:t></w:t>
      </w:r>
      <w:r>
        <w:rPr>
          <w:rFonts w:hint="eastAsia"/>
        </w:rPr>
        <w:t>Вони</w:t>
      </w:r>
      <w:r>
        <w:t></w:t>
      </w:r>
      <w:r>
        <w:rPr>
          <w:rFonts w:hint="eastAsia"/>
        </w:rPr>
        <w:t>виступають</w:t>
      </w:r>
      <w:r>
        <w:t></w:t>
      </w:r>
      <w:r>
        <w:rPr>
          <w:rFonts w:hint="eastAsia"/>
        </w:rPr>
        <w:t>скоріше</w:t>
      </w:r>
      <w:r>
        <w:t></w:t>
      </w:r>
      <w:r>
        <w:rPr>
          <w:rFonts w:hint="eastAsia"/>
        </w:rPr>
        <w:t>загальними</w:t>
      </w:r>
      <w:r>
        <w:t></w:t>
      </w:r>
      <w:r>
        <w:rPr>
          <w:rFonts w:hint="eastAsia"/>
        </w:rPr>
        <w:t>рекомендаціями</w:t>
      </w:r>
      <w:r>
        <w:t></w:t>
      </w:r>
      <w:r>
        <w:t></w:t>
      </w:r>
      <w:r>
        <w:rPr>
          <w:rFonts w:hint="eastAsia"/>
        </w:rPr>
        <w:t>виконання</w:t>
      </w:r>
    </w:p>
    <w:p w:rsidR="002266EA" w:rsidRDefault="002266EA" w:rsidP="002266EA">
      <w:r>
        <w:rPr>
          <w:rFonts w:hint="eastAsia"/>
        </w:rPr>
        <w:t>яких</w:t>
      </w:r>
      <w:r>
        <w:t></w:t>
      </w:r>
      <w:r>
        <w:rPr>
          <w:rFonts w:hint="eastAsia"/>
        </w:rPr>
        <w:t>дасть</w:t>
      </w:r>
      <w:r>
        <w:t></w:t>
      </w:r>
      <w:r>
        <w:rPr>
          <w:rFonts w:hint="eastAsia"/>
        </w:rPr>
        <w:t>змогу</w:t>
      </w:r>
      <w:r>
        <w:t></w:t>
      </w:r>
      <w:r>
        <w:rPr>
          <w:rFonts w:hint="eastAsia"/>
        </w:rPr>
        <w:t>імплікатурам</w:t>
      </w:r>
      <w:r>
        <w:t></w:t>
      </w:r>
      <w:r>
        <w:t></w:t>
      </w:r>
      <w:r>
        <w:rPr>
          <w:rFonts w:hint="eastAsia"/>
        </w:rPr>
        <w:t>які</w:t>
      </w:r>
      <w:r>
        <w:t></w:t>
      </w:r>
      <w:r>
        <w:rPr>
          <w:rFonts w:hint="eastAsia"/>
        </w:rPr>
        <w:t>закладаємо</w:t>
      </w:r>
      <w:r>
        <w:t></w:t>
      </w:r>
      <w:r>
        <w:rPr>
          <w:rFonts w:hint="eastAsia"/>
        </w:rPr>
        <w:t>до</w:t>
      </w:r>
      <w:r>
        <w:t></w:t>
      </w:r>
      <w:r>
        <w:rPr>
          <w:rFonts w:hint="eastAsia"/>
        </w:rPr>
        <w:t>певних</w:t>
      </w:r>
      <w:r>
        <w:t></w:t>
      </w:r>
      <w:r>
        <w:rPr>
          <w:rFonts w:hint="eastAsia"/>
        </w:rPr>
        <w:t>висловлювань</w:t>
      </w:r>
      <w:r>
        <w:t></w:t>
      </w:r>
      <w:r>
        <w:t></w:t>
      </w:r>
      <w:r>
        <w:rPr>
          <w:rFonts w:hint="eastAsia"/>
        </w:rPr>
        <w:t>бути</w:t>
      </w:r>
    </w:p>
    <w:p w:rsidR="002266EA" w:rsidRDefault="002266EA" w:rsidP="002266EA">
      <w:r>
        <w:rPr>
          <w:rFonts w:hint="eastAsia"/>
        </w:rPr>
        <w:t>розпізнаними</w:t>
      </w:r>
      <w:r>
        <w:t></w:t>
      </w:r>
      <w:r>
        <w:rPr>
          <w:rFonts w:hint="eastAsia"/>
        </w:rPr>
        <w:t>та</w:t>
      </w:r>
      <w:r>
        <w:t></w:t>
      </w:r>
      <w:r>
        <w:rPr>
          <w:rFonts w:hint="eastAsia"/>
        </w:rPr>
        <w:t>правильно</w:t>
      </w:r>
      <w:r>
        <w:t></w:t>
      </w:r>
      <w:r>
        <w:rPr>
          <w:rFonts w:hint="eastAsia"/>
        </w:rPr>
        <w:t>інтерпретованими</w:t>
      </w:r>
      <w:r>
        <w:t></w:t>
      </w:r>
      <w:r>
        <w:rPr>
          <w:rFonts w:hint="eastAsia"/>
        </w:rPr>
        <w:t>слухачами</w:t>
      </w:r>
      <w:r>
        <w:t></w:t>
      </w:r>
    </w:p>
    <w:p w:rsidR="002266EA" w:rsidRDefault="002266EA" w:rsidP="002266EA">
      <w:r>
        <w:rPr>
          <w:rFonts w:hint="eastAsia"/>
        </w:rPr>
        <w:t>Важливим</w:t>
      </w:r>
      <w:r>
        <w:t></w:t>
      </w:r>
      <w:r>
        <w:rPr>
          <w:rFonts w:hint="eastAsia"/>
        </w:rPr>
        <w:t>поняттям</w:t>
      </w:r>
      <w:r>
        <w:t></w:t>
      </w:r>
      <w:r>
        <w:rPr>
          <w:rFonts w:hint="eastAsia"/>
        </w:rPr>
        <w:t>для</w:t>
      </w:r>
      <w:r>
        <w:t></w:t>
      </w:r>
      <w:r>
        <w:rPr>
          <w:rFonts w:hint="eastAsia"/>
        </w:rPr>
        <w:t>концепції</w:t>
      </w:r>
      <w:r>
        <w:t></w:t>
      </w:r>
      <w:r>
        <w:rPr>
          <w:rFonts w:hint="eastAsia"/>
        </w:rPr>
        <w:t>П</w:t>
      </w:r>
      <w:r>
        <w:t></w:t>
      </w:r>
      <w:r>
        <w:t></w:t>
      </w:r>
      <w:r>
        <w:rPr>
          <w:rFonts w:hint="eastAsia"/>
        </w:rPr>
        <w:t>Грайса</w:t>
      </w:r>
      <w:r>
        <w:t></w:t>
      </w:r>
      <w:r>
        <w:rPr>
          <w:rFonts w:hint="eastAsia"/>
        </w:rPr>
        <w:t>також</w:t>
      </w:r>
      <w:r>
        <w:t></w:t>
      </w:r>
      <w:r>
        <w:rPr>
          <w:rFonts w:hint="eastAsia"/>
        </w:rPr>
        <w:t>є</w:t>
      </w:r>
      <w:r>
        <w:t></w:t>
      </w:r>
      <w:r>
        <w:rPr>
          <w:rFonts w:hint="eastAsia"/>
        </w:rPr>
        <w:t>поняття</w:t>
      </w:r>
    </w:p>
    <w:p w:rsidR="002266EA" w:rsidRDefault="002266EA" w:rsidP="002266EA">
      <w:r>
        <w:rPr>
          <w:rFonts w:hint="eastAsia"/>
        </w:rPr>
        <w:t>імплікатури</w:t>
      </w:r>
      <w:r>
        <w:t></w:t>
      </w:r>
      <w:r>
        <w:rPr>
          <w:rFonts w:hint="eastAsia"/>
        </w:rPr>
        <w:t>–</w:t>
      </w:r>
      <w:r>
        <w:t></w:t>
      </w:r>
      <w:r>
        <w:rPr>
          <w:rFonts w:hint="eastAsia"/>
        </w:rPr>
        <w:t>компонент</w:t>
      </w:r>
      <w:r>
        <w:t></w:t>
      </w:r>
      <w:r>
        <w:rPr>
          <w:rFonts w:hint="eastAsia"/>
        </w:rPr>
        <w:t>висловлювання</w:t>
      </w:r>
      <w:r>
        <w:t></w:t>
      </w:r>
      <w:r>
        <w:t></w:t>
      </w:r>
      <w:r>
        <w:rPr>
          <w:rFonts w:hint="eastAsia"/>
        </w:rPr>
        <w:t>який</w:t>
      </w:r>
      <w:r>
        <w:t></w:t>
      </w:r>
      <w:r>
        <w:rPr>
          <w:rFonts w:hint="eastAsia"/>
        </w:rPr>
        <w:t>імплікується</w:t>
      </w:r>
      <w:r>
        <w:t></w:t>
      </w:r>
      <w:r>
        <w:rPr>
          <w:rFonts w:hint="eastAsia"/>
        </w:rPr>
        <w:t>мовцем</w:t>
      </w:r>
      <w:r>
        <w:t></w:t>
      </w:r>
      <w:r>
        <w:t></w:t>
      </w:r>
      <w:r>
        <w:rPr>
          <w:rFonts w:hint="eastAsia"/>
        </w:rPr>
        <w:t>і</w:t>
      </w:r>
      <w:r>
        <w:t></w:t>
      </w:r>
      <w:r>
        <w:rPr>
          <w:rFonts w:hint="eastAsia"/>
        </w:rPr>
        <w:t>який</w:t>
      </w:r>
    </w:p>
    <w:p w:rsidR="002266EA" w:rsidRDefault="002266EA" w:rsidP="002266EA">
      <w:r>
        <w:rPr>
          <w:rFonts w:hint="eastAsia"/>
        </w:rPr>
        <w:t>прямо</w:t>
      </w:r>
      <w:r>
        <w:t></w:t>
      </w:r>
      <w:r>
        <w:rPr>
          <w:rFonts w:hint="eastAsia"/>
        </w:rPr>
        <w:t>не</w:t>
      </w:r>
      <w:r>
        <w:t></w:t>
      </w:r>
      <w:r>
        <w:rPr>
          <w:rFonts w:hint="eastAsia"/>
        </w:rPr>
        <w:t>слідує</w:t>
      </w:r>
      <w:r>
        <w:t></w:t>
      </w:r>
      <w:r>
        <w:rPr>
          <w:rFonts w:hint="eastAsia"/>
        </w:rPr>
        <w:t>із</w:t>
      </w:r>
      <w:r>
        <w:t></w:t>
      </w:r>
      <w:r>
        <w:rPr>
          <w:rFonts w:hint="eastAsia"/>
        </w:rPr>
        <w:t>конвенційного</w:t>
      </w:r>
      <w:r>
        <w:t></w:t>
      </w:r>
      <w:r>
        <w:rPr>
          <w:rFonts w:hint="eastAsia"/>
        </w:rPr>
        <w:t>значення</w:t>
      </w:r>
      <w:r>
        <w:t></w:t>
      </w:r>
      <w:r>
        <w:rPr>
          <w:rFonts w:hint="eastAsia"/>
        </w:rPr>
        <w:t>слів</w:t>
      </w:r>
      <w:r>
        <w:t></w:t>
      </w:r>
      <w:r>
        <w:t></w:t>
      </w:r>
      <w:r>
        <w:rPr>
          <w:rFonts w:hint="eastAsia"/>
        </w:rPr>
        <w:t>вживаних</w:t>
      </w:r>
      <w:r>
        <w:t></w:t>
      </w:r>
      <w:r>
        <w:rPr>
          <w:rFonts w:hint="eastAsia"/>
        </w:rPr>
        <w:t>у</w:t>
      </w:r>
      <w:r>
        <w:t></w:t>
      </w:r>
      <w:r>
        <w:rPr>
          <w:rFonts w:hint="eastAsia"/>
        </w:rPr>
        <w:t>цьому</w:t>
      </w:r>
    </w:p>
    <w:p w:rsidR="002266EA" w:rsidRDefault="002266EA" w:rsidP="002266EA">
      <w:r>
        <w:rPr>
          <w:rFonts w:hint="eastAsia"/>
        </w:rPr>
        <w:t>висловлюванні</w:t>
      </w:r>
      <w:r>
        <w:t></w:t>
      </w:r>
      <w:r>
        <w:t></w:t>
      </w:r>
      <w:r>
        <w:rPr>
          <w:rFonts w:hint="eastAsia"/>
        </w:rPr>
        <w:t>Таким</w:t>
      </w:r>
      <w:r>
        <w:t></w:t>
      </w:r>
      <w:r>
        <w:rPr>
          <w:rFonts w:hint="eastAsia"/>
        </w:rPr>
        <w:t>чином</w:t>
      </w:r>
      <w:r>
        <w:t></w:t>
      </w:r>
      <w:r>
        <w:rPr>
          <w:rFonts w:hint="eastAsia"/>
        </w:rPr>
        <w:t>маємо</w:t>
      </w:r>
      <w:r>
        <w:t></w:t>
      </w:r>
      <w:r>
        <w:rPr>
          <w:rFonts w:hint="eastAsia"/>
        </w:rPr>
        <w:t>два</w:t>
      </w:r>
      <w:r>
        <w:t></w:t>
      </w:r>
      <w:r>
        <w:rPr>
          <w:rFonts w:hint="eastAsia"/>
        </w:rPr>
        <w:t>рівня</w:t>
      </w:r>
      <w:r>
        <w:t></w:t>
      </w:r>
      <w:r>
        <w:rPr>
          <w:rFonts w:hint="eastAsia"/>
        </w:rPr>
        <w:t>значення</w:t>
      </w:r>
      <w:r>
        <w:t></w:t>
      </w:r>
      <w:r>
        <w:t></w:t>
      </w:r>
      <w:r>
        <w:rPr>
          <w:rFonts w:hint="eastAsia"/>
        </w:rPr>
        <w:t>конвенційне</w:t>
      </w:r>
    </w:p>
    <w:p w:rsidR="002266EA" w:rsidRDefault="002266EA" w:rsidP="002266EA">
      <w:r>
        <w:rPr>
          <w:rFonts w:hint="eastAsia"/>
        </w:rPr>
        <w:t>значення</w:t>
      </w:r>
      <w:r>
        <w:t></w:t>
      </w:r>
      <w:r>
        <w:rPr>
          <w:rFonts w:hint="eastAsia"/>
        </w:rPr>
        <w:t>висловлювання</w:t>
      </w:r>
      <w:r>
        <w:t></w:t>
      </w:r>
      <w:r>
        <w:rPr>
          <w:rFonts w:hint="eastAsia"/>
        </w:rPr>
        <w:t>і</w:t>
      </w:r>
      <w:r>
        <w:t></w:t>
      </w:r>
      <w:r>
        <w:rPr>
          <w:rFonts w:hint="eastAsia"/>
        </w:rPr>
        <w:t>значення</w:t>
      </w:r>
      <w:r>
        <w:t></w:t>
      </w:r>
      <w:r>
        <w:rPr>
          <w:rFonts w:hint="eastAsia"/>
        </w:rPr>
        <w:t>мовця</w:t>
      </w:r>
      <w:r>
        <w:t></w:t>
      </w:r>
      <w:r>
        <w:t></w:t>
      </w:r>
      <w:r>
        <w:rPr>
          <w:rFonts w:hint="eastAsia"/>
        </w:rPr>
        <w:t>яке</w:t>
      </w:r>
      <w:r>
        <w:t></w:t>
      </w:r>
      <w:r>
        <w:rPr>
          <w:rFonts w:hint="eastAsia"/>
        </w:rPr>
        <w:t>представлене</w:t>
      </w:r>
      <w:r>
        <w:t></w:t>
      </w:r>
      <w:r>
        <w:rPr>
          <w:rFonts w:hint="eastAsia"/>
        </w:rPr>
        <w:t>імплікатурою</w:t>
      </w:r>
    </w:p>
    <w:p w:rsidR="002266EA" w:rsidRDefault="002266EA" w:rsidP="002266EA">
      <w:r>
        <w:rPr>
          <w:rFonts w:hint="eastAsia"/>
        </w:rPr>
        <w:t>спілкування</w:t>
      </w:r>
      <w:r>
        <w:t></w:t>
      </w:r>
    </w:p>
    <w:p w:rsidR="002266EA" w:rsidRDefault="002266EA" w:rsidP="002266EA">
      <w:r>
        <w:t></w:t>
      </w:r>
      <w:r>
        <w:t></w:t>
      </w:r>
      <w:r>
        <w:t></w:t>
      </w:r>
      <w:r>
        <w:rPr>
          <w:rFonts w:hint="eastAsia"/>
        </w:rPr>
        <w:t>Виявлено</w:t>
      </w:r>
      <w:r>
        <w:t></w:t>
      </w:r>
      <w:r>
        <w:rPr>
          <w:rFonts w:hint="eastAsia"/>
        </w:rPr>
        <w:t>можливість</w:t>
      </w:r>
      <w:r>
        <w:t></w:t>
      </w:r>
      <w:r>
        <w:rPr>
          <w:rFonts w:hint="eastAsia"/>
        </w:rPr>
        <w:t>використання</w:t>
      </w:r>
      <w:r>
        <w:t></w:t>
      </w:r>
      <w:r>
        <w:rPr>
          <w:rFonts w:hint="eastAsia"/>
        </w:rPr>
        <w:t>концепції</w:t>
      </w:r>
      <w:r>
        <w:t></w:t>
      </w:r>
      <w:r>
        <w:rPr>
          <w:rFonts w:hint="eastAsia"/>
        </w:rPr>
        <w:t>П</w:t>
      </w:r>
      <w:r>
        <w:t></w:t>
      </w:r>
      <w:r>
        <w:t></w:t>
      </w:r>
      <w:r>
        <w:rPr>
          <w:rFonts w:hint="eastAsia"/>
        </w:rPr>
        <w:t>Грайса</w:t>
      </w:r>
      <w:r>
        <w:t></w:t>
      </w:r>
      <w:r>
        <w:rPr>
          <w:rFonts w:hint="eastAsia"/>
        </w:rPr>
        <w:t>щодо</w:t>
      </w:r>
    </w:p>
    <w:p w:rsidR="002266EA" w:rsidRDefault="002266EA" w:rsidP="002266EA">
      <w:r>
        <w:rPr>
          <w:rFonts w:hint="eastAsia"/>
        </w:rPr>
        <w:t>витлумачення</w:t>
      </w:r>
      <w:r>
        <w:t></w:t>
      </w:r>
      <w:r>
        <w:rPr>
          <w:rFonts w:hint="eastAsia"/>
        </w:rPr>
        <w:t>логічних</w:t>
      </w:r>
      <w:r>
        <w:t></w:t>
      </w:r>
      <w:r>
        <w:rPr>
          <w:rFonts w:hint="eastAsia"/>
        </w:rPr>
        <w:t>сполучників</w:t>
      </w:r>
      <w:r>
        <w:t></w:t>
      </w:r>
    </w:p>
    <w:p w:rsidR="002266EA" w:rsidRDefault="002266EA" w:rsidP="002266EA">
      <w:r>
        <w:rPr>
          <w:rFonts w:hint="eastAsia"/>
        </w:rPr>
        <w:t>Інференційна</w:t>
      </w:r>
      <w:r>
        <w:t></w:t>
      </w:r>
      <w:r>
        <w:rPr>
          <w:rFonts w:hint="eastAsia"/>
        </w:rPr>
        <w:t>прагматика</w:t>
      </w:r>
      <w:r>
        <w:t></w:t>
      </w:r>
      <w:r>
        <w:rPr>
          <w:rFonts w:hint="eastAsia"/>
        </w:rPr>
        <w:t>П</w:t>
      </w:r>
      <w:r>
        <w:t></w:t>
      </w:r>
      <w:r>
        <w:t></w:t>
      </w:r>
      <w:r>
        <w:rPr>
          <w:rFonts w:hint="eastAsia"/>
        </w:rPr>
        <w:t>Грайса</w:t>
      </w:r>
      <w:r>
        <w:t></w:t>
      </w:r>
      <w:r>
        <w:rPr>
          <w:rFonts w:hint="eastAsia"/>
        </w:rPr>
        <w:t>дає</w:t>
      </w:r>
      <w:r>
        <w:t></w:t>
      </w:r>
      <w:r>
        <w:rPr>
          <w:rFonts w:hint="eastAsia"/>
        </w:rPr>
        <w:t>змогу</w:t>
      </w:r>
      <w:r>
        <w:t></w:t>
      </w:r>
      <w:r>
        <w:rPr>
          <w:rFonts w:hint="eastAsia"/>
        </w:rPr>
        <w:t>аналізувати</w:t>
      </w:r>
      <w:r>
        <w:t></w:t>
      </w:r>
      <w:r>
        <w:rPr>
          <w:rFonts w:hint="eastAsia"/>
        </w:rPr>
        <w:t>та</w:t>
      </w:r>
      <w:r>
        <w:t></w:t>
      </w:r>
      <w:r>
        <w:rPr>
          <w:rFonts w:hint="eastAsia"/>
        </w:rPr>
        <w:t>надавати</w:t>
      </w:r>
    </w:p>
    <w:p w:rsidR="002266EA" w:rsidRDefault="002266EA" w:rsidP="002266EA">
      <w:r>
        <w:rPr>
          <w:rFonts w:hint="eastAsia"/>
        </w:rPr>
        <w:t>прагматичне</w:t>
      </w:r>
      <w:r>
        <w:t></w:t>
      </w:r>
      <w:r>
        <w:rPr>
          <w:rFonts w:hint="eastAsia"/>
        </w:rPr>
        <w:t>пояснення</w:t>
      </w:r>
      <w:r>
        <w:t></w:t>
      </w:r>
      <w:r>
        <w:rPr>
          <w:rFonts w:hint="eastAsia"/>
        </w:rPr>
        <w:t>деяким</w:t>
      </w:r>
      <w:r>
        <w:t></w:t>
      </w:r>
      <w:r>
        <w:rPr>
          <w:rFonts w:hint="eastAsia"/>
        </w:rPr>
        <w:t>проблемам</w:t>
      </w:r>
      <w:r>
        <w:t></w:t>
      </w:r>
      <w:r>
        <w:t></w:t>
      </w:r>
      <w:r>
        <w:rPr>
          <w:rFonts w:hint="eastAsia"/>
        </w:rPr>
        <w:t>що</w:t>
      </w:r>
      <w:r>
        <w:t></w:t>
      </w:r>
      <w:r>
        <w:rPr>
          <w:rFonts w:hint="eastAsia"/>
        </w:rPr>
        <w:t>бентежать</w:t>
      </w:r>
      <w:r>
        <w:t></w:t>
      </w:r>
      <w:r>
        <w:rPr>
          <w:rFonts w:hint="eastAsia"/>
        </w:rPr>
        <w:t>дослідників</w:t>
      </w:r>
      <w:r>
        <w:t></w:t>
      </w:r>
      <w:r>
        <w:rPr>
          <w:rFonts w:hint="eastAsia"/>
        </w:rPr>
        <w:t>у</w:t>
      </w:r>
    </w:p>
    <w:p w:rsidR="002266EA" w:rsidRDefault="002266EA" w:rsidP="002266EA">
      <w:r>
        <w:rPr>
          <w:rFonts w:hint="eastAsia"/>
        </w:rPr>
        <w:t>галузі</w:t>
      </w:r>
      <w:r>
        <w:t></w:t>
      </w:r>
      <w:r>
        <w:rPr>
          <w:rFonts w:hint="eastAsia"/>
        </w:rPr>
        <w:t>філософії</w:t>
      </w:r>
      <w:r>
        <w:t></w:t>
      </w:r>
      <w:r>
        <w:rPr>
          <w:rFonts w:hint="eastAsia"/>
        </w:rPr>
        <w:t>мови</w:t>
      </w:r>
      <w:r>
        <w:t></w:t>
      </w:r>
      <w:r>
        <w:t></w:t>
      </w:r>
      <w:r>
        <w:rPr>
          <w:rFonts w:hint="eastAsia"/>
        </w:rPr>
        <w:t>лінгвістиці</w:t>
      </w:r>
      <w:r>
        <w:t></w:t>
      </w:r>
      <w:r>
        <w:rPr>
          <w:rFonts w:hint="eastAsia"/>
        </w:rPr>
        <w:t>та</w:t>
      </w:r>
      <w:r>
        <w:t></w:t>
      </w:r>
      <w:r>
        <w:rPr>
          <w:rFonts w:hint="eastAsia"/>
        </w:rPr>
        <w:t>логіці</w:t>
      </w:r>
      <w:r>
        <w:t></w:t>
      </w:r>
      <w:r>
        <w:t></w:t>
      </w:r>
      <w:r>
        <w:rPr>
          <w:rFonts w:hint="eastAsia"/>
        </w:rPr>
        <w:t>Мається</w:t>
      </w:r>
      <w:r>
        <w:t></w:t>
      </w:r>
      <w:r>
        <w:rPr>
          <w:rFonts w:hint="eastAsia"/>
        </w:rPr>
        <w:t>на</w:t>
      </w:r>
      <w:r>
        <w:t></w:t>
      </w:r>
      <w:r>
        <w:rPr>
          <w:rFonts w:hint="eastAsia"/>
        </w:rPr>
        <w:t>увазі</w:t>
      </w:r>
      <w:r>
        <w:t></w:t>
      </w:r>
      <w:r>
        <w:t></w:t>
      </w:r>
      <w:r>
        <w:rPr>
          <w:rFonts w:hint="eastAsia"/>
        </w:rPr>
        <w:t>захист</w:t>
      </w:r>
    </w:p>
    <w:p w:rsidR="002266EA" w:rsidRDefault="002266EA" w:rsidP="002266EA">
      <w:r>
        <w:rPr>
          <w:rFonts w:hint="eastAsia"/>
        </w:rPr>
        <w:t>розуміння</w:t>
      </w:r>
      <w:r>
        <w:t></w:t>
      </w:r>
      <w:r>
        <w:rPr>
          <w:rFonts w:hint="eastAsia"/>
        </w:rPr>
        <w:t>сполучників</w:t>
      </w:r>
      <w:r>
        <w:t></w:t>
      </w:r>
      <w:r>
        <w:rPr>
          <w:rFonts w:hint="eastAsia"/>
        </w:rPr>
        <w:t>як</w:t>
      </w:r>
      <w:r>
        <w:t></w:t>
      </w:r>
      <w:r>
        <w:rPr>
          <w:rFonts w:hint="eastAsia"/>
        </w:rPr>
        <w:t>істинно</w:t>
      </w:r>
      <w:r>
        <w:t></w:t>
      </w:r>
      <w:r>
        <w:rPr>
          <w:rFonts w:hint="eastAsia"/>
        </w:rPr>
        <w:t>функціональних</w:t>
      </w:r>
      <w:r>
        <w:t></w:t>
      </w:r>
    </w:p>
    <w:p w:rsidR="002266EA" w:rsidRDefault="002266EA" w:rsidP="002266EA">
      <w:r>
        <w:rPr>
          <w:rFonts w:hint="eastAsia"/>
        </w:rPr>
        <w:t>В</w:t>
      </w:r>
      <w:r>
        <w:t></w:t>
      </w:r>
      <w:r>
        <w:rPr>
          <w:rFonts w:hint="eastAsia"/>
        </w:rPr>
        <w:t>основі</w:t>
      </w:r>
      <w:r>
        <w:t></w:t>
      </w:r>
      <w:r>
        <w:rPr>
          <w:rFonts w:hint="eastAsia"/>
        </w:rPr>
        <w:t>стратегії</w:t>
      </w:r>
      <w:r>
        <w:t></w:t>
      </w:r>
      <w:r>
        <w:rPr>
          <w:rFonts w:hint="eastAsia"/>
        </w:rPr>
        <w:t>захисту</w:t>
      </w:r>
      <w:r>
        <w:t></w:t>
      </w:r>
      <w:r>
        <w:rPr>
          <w:rFonts w:hint="eastAsia"/>
        </w:rPr>
        <w:t>розуміння</w:t>
      </w:r>
      <w:r>
        <w:t></w:t>
      </w:r>
      <w:r>
        <w:rPr>
          <w:rFonts w:hint="eastAsia"/>
        </w:rPr>
        <w:t>сполучників</w:t>
      </w:r>
      <w:r>
        <w:t></w:t>
      </w:r>
      <w:r>
        <w:rPr>
          <w:rFonts w:hint="eastAsia"/>
        </w:rPr>
        <w:t>як</w:t>
      </w:r>
      <w:r>
        <w:t></w:t>
      </w:r>
      <w:r>
        <w:rPr>
          <w:rFonts w:hint="eastAsia"/>
        </w:rPr>
        <w:t>істиннофункціональних</w:t>
      </w:r>
      <w:r>
        <w:t></w:t>
      </w:r>
      <w:r>
        <w:rPr>
          <w:rFonts w:hint="eastAsia"/>
        </w:rPr>
        <w:t>покладене</w:t>
      </w:r>
      <w:r>
        <w:t></w:t>
      </w:r>
      <w:r>
        <w:rPr>
          <w:rFonts w:hint="eastAsia"/>
        </w:rPr>
        <w:t>розуміння</w:t>
      </w:r>
      <w:r>
        <w:t></w:t>
      </w:r>
      <w:r>
        <w:rPr>
          <w:rFonts w:hint="eastAsia"/>
        </w:rPr>
        <w:t>природного</w:t>
      </w:r>
      <w:r>
        <w:t></w:t>
      </w:r>
      <w:r>
        <w:rPr>
          <w:rFonts w:hint="eastAsia"/>
        </w:rPr>
        <w:t>значення</w:t>
      </w:r>
      <w:r>
        <w:t></w:t>
      </w:r>
      <w:r>
        <w:rPr>
          <w:rFonts w:hint="eastAsia"/>
        </w:rPr>
        <w:t>таких</w:t>
      </w:r>
    </w:p>
    <w:p w:rsidR="002266EA" w:rsidRDefault="002266EA" w:rsidP="002266EA">
      <w:r>
        <w:rPr>
          <w:rFonts w:hint="eastAsia"/>
        </w:rPr>
        <w:t>граматичних</w:t>
      </w:r>
      <w:r>
        <w:t></w:t>
      </w:r>
      <w:r>
        <w:rPr>
          <w:rFonts w:hint="eastAsia"/>
        </w:rPr>
        <w:t>сполучників</w:t>
      </w:r>
      <w:r>
        <w:t></w:t>
      </w:r>
      <w:r>
        <w:rPr>
          <w:rFonts w:hint="eastAsia"/>
        </w:rPr>
        <w:t>як</w:t>
      </w:r>
      <w:r>
        <w:t></w:t>
      </w:r>
      <w:r>
        <w:t></w:t>
      </w:r>
      <w:r>
        <w:rPr>
          <w:rFonts w:hint="eastAsia"/>
        </w:rPr>
        <w:t>не</w:t>
      </w:r>
      <w:r>
        <w:t></w:t>
      </w:r>
      <w:r>
        <w:t></w:t>
      </w:r>
      <w:r>
        <w:rPr>
          <w:rFonts w:hint="eastAsia"/>
        </w:rPr>
        <w:t>і</w:t>
      </w:r>
      <w:r>
        <w:t></w:t>
      </w:r>
      <w:r>
        <w:t></w:t>
      </w:r>
      <w:r>
        <w:rPr>
          <w:rFonts w:hint="eastAsia"/>
        </w:rPr>
        <w:t>або</w:t>
      </w:r>
      <w:r>
        <w:t></w:t>
      </w:r>
      <w:r>
        <w:t></w:t>
      </w:r>
      <w:r>
        <w:rPr>
          <w:rFonts w:hint="eastAsia"/>
        </w:rPr>
        <w:t>якщо</w:t>
      </w:r>
      <w:r>
        <w:t></w:t>
      </w:r>
      <w:r>
        <w:t></w:t>
      </w:r>
      <w:r>
        <w:rPr>
          <w:rFonts w:hint="eastAsia"/>
        </w:rPr>
        <w:t>то</w:t>
      </w:r>
      <w:r>
        <w:t></w:t>
      </w:r>
      <w:r>
        <w:t></w:t>
      </w:r>
      <w:r>
        <w:rPr>
          <w:rFonts w:hint="eastAsia"/>
        </w:rPr>
        <w:t>Грайс</w:t>
      </w:r>
      <w:r>
        <w:t></w:t>
      </w:r>
      <w:r>
        <w:rPr>
          <w:rFonts w:hint="eastAsia"/>
        </w:rPr>
        <w:t>наголошує</w:t>
      </w:r>
      <w:r>
        <w:t></w:t>
      </w:r>
      <w:r>
        <w:t></w:t>
      </w:r>
      <w:r>
        <w:rPr>
          <w:rFonts w:hint="eastAsia"/>
        </w:rPr>
        <w:t>що</w:t>
      </w:r>
      <w:r>
        <w:t></w:t>
      </w:r>
      <w:r>
        <w:rPr>
          <w:rFonts w:hint="eastAsia"/>
        </w:rPr>
        <w:t>на</w:t>
      </w:r>
    </w:p>
    <w:p w:rsidR="002266EA" w:rsidRDefault="002266EA" w:rsidP="002266EA">
      <w:r>
        <w:rPr>
          <w:rFonts w:hint="eastAsia"/>
        </w:rPr>
        <w:t>семантичному</w:t>
      </w:r>
      <w:r>
        <w:t></w:t>
      </w:r>
      <w:r>
        <w:rPr>
          <w:rFonts w:hint="eastAsia"/>
        </w:rPr>
        <w:t>рівні</w:t>
      </w:r>
      <w:r>
        <w:t></w:t>
      </w:r>
      <w:r>
        <w:rPr>
          <w:rFonts w:hint="eastAsia"/>
        </w:rPr>
        <w:t>значення</w:t>
      </w:r>
      <w:r>
        <w:t></w:t>
      </w:r>
      <w:r>
        <w:rPr>
          <w:rFonts w:hint="eastAsia"/>
        </w:rPr>
        <w:t>цих</w:t>
      </w:r>
      <w:r>
        <w:t></w:t>
      </w:r>
      <w:r>
        <w:rPr>
          <w:rFonts w:hint="eastAsia"/>
        </w:rPr>
        <w:t>сполучників</w:t>
      </w:r>
      <w:r>
        <w:t></w:t>
      </w:r>
      <w:r>
        <w:rPr>
          <w:rFonts w:hint="eastAsia"/>
        </w:rPr>
        <w:t>визначають</w:t>
      </w:r>
      <w:r>
        <w:t></w:t>
      </w:r>
      <w:r>
        <w:rPr>
          <w:rFonts w:hint="eastAsia"/>
        </w:rPr>
        <w:t>табличні</w:t>
      </w:r>
      <w:r>
        <w:t></w:t>
      </w:r>
      <w:r>
        <w:rPr>
          <w:rFonts w:hint="eastAsia"/>
        </w:rPr>
        <w:t>значення</w:t>
      </w:r>
    </w:p>
    <w:p w:rsidR="002266EA" w:rsidRDefault="002266EA" w:rsidP="002266EA">
      <w:r>
        <w:t></w:t>
      </w:r>
      <w:r>
        <w:t></w:t>
      </w:r>
      <w:r>
        <w:t></w:t>
      </w:r>
    </w:p>
    <w:p w:rsidR="002266EA" w:rsidRDefault="002266EA" w:rsidP="002266EA">
      <w:r>
        <w:rPr>
          <w:rFonts w:hint="eastAsia"/>
        </w:rPr>
        <w:t>відповідних</w:t>
      </w:r>
      <w:r>
        <w:t></w:t>
      </w:r>
      <w:r>
        <w:rPr>
          <w:rFonts w:hint="eastAsia"/>
        </w:rPr>
        <w:t>логічних</w:t>
      </w:r>
      <w:r>
        <w:t></w:t>
      </w:r>
      <w:r>
        <w:rPr>
          <w:rFonts w:hint="eastAsia"/>
        </w:rPr>
        <w:t>сполучників</w:t>
      </w:r>
      <w:r>
        <w:t></w:t>
      </w:r>
      <w:r>
        <w:t></w:t>
      </w:r>
      <w:r>
        <w:rPr>
          <w:rFonts w:hint="eastAsia"/>
        </w:rPr>
        <w:t>Однак</w:t>
      </w:r>
      <w:r>
        <w:t></w:t>
      </w:r>
      <w:r>
        <w:t></w:t>
      </w:r>
      <w:r>
        <w:rPr>
          <w:rFonts w:hint="eastAsia"/>
        </w:rPr>
        <w:t>разом</w:t>
      </w:r>
      <w:r>
        <w:t></w:t>
      </w:r>
      <w:r>
        <w:rPr>
          <w:rFonts w:hint="eastAsia"/>
        </w:rPr>
        <w:t>із</w:t>
      </w:r>
      <w:r>
        <w:t></w:t>
      </w:r>
      <w:r>
        <w:rPr>
          <w:rFonts w:hint="eastAsia"/>
        </w:rPr>
        <w:t>цим</w:t>
      </w:r>
      <w:r>
        <w:t></w:t>
      </w:r>
      <w:r>
        <w:t></w:t>
      </w:r>
      <w:r>
        <w:rPr>
          <w:rFonts w:hint="eastAsia"/>
        </w:rPr>
        <w:t>граматичні</w:t>
      </w:r>
    </w:p>
    <w:p w:rsidR="002266EA" w:rsidRDefault="002266EA" w:rsidP="002266EA">
      <w:r>
        <w:rPr>
          <w:rFonts w:hint="eastAsia"/>
        </w:rPr>
        <w:t>сполучники</w:t>
      </w:r>
      <w:r>
        <w:t></w:t>
      </w:r>
      <w:r>
        <w:rPr>
          <w:rFonts w:hint="eastAsia"/>
        </w:rPr>
        <w:t>мають</w:t>
      </w:r>
      <w:r>
        <w:t></w:t>
      </w:r>
      <w:r>
        <w:rPr>
          <w:rFonts w:hint="eastAsia"/>
        </w:rPr>
        <w:t>інші</w:t>
      </w:r>
      <w:r>
        <w:t></w:t>
      </w:r>
      <w:r>
        <w:rPr>
          <w:rFonts w:hint="eastAsia"/>
        </w:rPr>
        <w:t>рівні</w:t>
      </w:r>
      <w:r>
        <w:t></w:t>
      </w:r>
      <w:r>
        <w:rPr>
          <w:rFonts w:hint="eastAsia"/>
        </w:rPr>
        <w:t>значення</w:t>
      </w:r>
      <w:r>
        <w:t></w:t>
      </w:r>
    </w:p>
    <w:p w:rsidR="002266EA" w:rsidRDefault="002266EA" w:rsidP="002266EA">
      <w:r>
        <w:rPr>
          <w:rFonts w:hint="eastAsia"/>
        </w:rPr>
        <w:t>На</w:t>
      </w:r>
      <w:r>
        <w:t></w:t>
      </w:r>
      <w:r>
        <w:rPr>
          <w:rFonts w:hint="eastAsia"/>
        </w:rPr>
        <w:t>думку</w:t>
      </w:r>
      <w:r>
        <w:t></w:t>
      </w:r>
      <w:r>
        <w:rPr>
          <w:rFonts w:hint="eastAsia"/>
        </w:rPr>
        <w:t>філософа</w:t>
      </w:r>
      <w:r>
        <w:t></w:t>
      </w:r>
      <w:r>
        <w:t></w:t>
      </w:r>
      <w:r>
        <w:rPr>
          <w:rFonts w:hint="eastAsia"/>
        </w:rPr>
        <w:t>фундаментальною</w:t>
      </w:r>
      <w:r>
        <w:t></w:t>
      </w:r>
      <w:r>
        <w:rPr>
          <w:rFonts w:hint="eastAsia"/>
        </w:rPr>
        <w:t>умовою</w:t>
      </w:r>
      <w:r>
        <w:t></w:t>
      </w:r>
      <w:r>
        <w:rPr>
          <w:rFonts w:hint="eastAsia"/>
        </w:rPr>
        <w:t>людського</w:t>
      </w:r>
      <w:r>
        <w:t></w:t>
      </w:r>
      <w:r>
        <w:rPr>
          <w:rFonts w:hint="eastAsia"/>
        </w:rPr>
        <w:t>спілкування</w:t>
      </w:r>
    </w:p>
    <w:p w:rsidR="002266EA" w:rsidRDefault="002266EA" w:rsidP="002266EA">
      <w:r>
        <w:rPr>
          <w:rFonts w:hint="eastAsia"/>
        </w:rPr>
        <w:t>є</w:t>
      </w:r>
      <w:r>
        <w:t></w:t>
      </w:r>
      <w:r>
        <w:rPr>
          <w:rFonts w:hint="eastAsia"/>
        </w:rPr>
        <w:t>заперечення</w:t>
      </w:r>
      <w:r>
        <w:t></w:t>
      </w:r>
      <w:r>
        <w:t></w:t>
      </w:r>
      <w:r>
        <w:rPr>
          <w:rFonts w:hint="eastAsia"/>
        </w:rPr>
        <w:t>адже</w:t>
      </w:r>
      <w:r>
        <w:t></w:t>
      </w:r>
      <w:r>
        <w:rPr>
          <w:rFonts w:hint="eastAsia"/>
        </w:rPr>
        <w:t>мовець</w:t>
      </w:r>
      <w:r>
        <w:t></w:t>
      </w:r>
      <w:r>
        <w:rPr>
          <w:rFonts w:hint="eastAsia"/>
        </w:rPr>
        <w:t>мусить</w:t>
      </w:r>
      <w:r>
        <w:t></w:t>
      </w:r>
      <w:r>
        <w:rPr>
          <w:rFonts w:hint="eastAsia"/>
        </w:rPr>
        <w:t>мати</w:t>
      </w:r>
      <w:r>
        <w:t></w:t>
      </w:r>
      <w:r>
        <w:rPr>
          <w:rFonts w:hint="eastAsia"/>
        </w:rPr>
        <w:t>можливість</w:t>
      </w:r>
      <w:r>
        <w:t></w:t>
      </w:r>
      <w:r>
        <w:rPr>
          <w:rFonts w:hint="eastAsia"/>
        </w:rPr>
        <w:t>заперечити</w:t>
      </w:r>
      <w:r>
        <w:t></w:t>
      </w:r>
      <w:r>
        <w:rPr>
          <w:rFonts w:hint="eastAsia"/>
        </w:rPr>
        <w:t>будь</w:t>
      </w:r>
      <w:r>
        <w:t></w:t>
      </w:r>
      <w:r>
        <w:rPr>
          <w:rFonts w:hint="eastAsia"/>
        </w:rPr>
        <w:t>яку</w:t>
      </w:r>
    </w:p>
    <w:p w:rsidR="002266EA" w:rsidRDefault="002266EA" w:rsidP="002266EA">
      <w:r>
        <w:rPr>
          <w:rFonts w:hint="eastAsia"/>
        </w:rPr>
        <w:t>інформацію</w:t>
      </w:r>
      <w:r>
        <w:t></w:t>
      </w:r>
      <w:r>
        <w:t></w:t>
      </w:r>
      <w:r>
        <w:rPr>
          <w:rFonts w:hint="eastAsia"/>
        </w:rPr>
        <w:t>яку</w:t>
      </w:r>
      <w:r>
        <w:t></w:t>
      </w:r>
      <w:r>
        <w:rPr>
          <w:rFonts w:hint="eastAsia"/>
        </w:rPr>
        <w:t>він</w:t>
      </w:r>
      <w:r>
        <w:t></w:t>
      </w:r>
      <w:r>
        <w:rPr>
          <w:rFonts w:hint="eastAsia"/>
        </w:rPr>
        <w:t>сповіщає</w:t>
      </w:r>
      <w:r>
        <w:t></w:t>
      </w:r>
      <w:r>
        <w:t></w:t>
      </w:r>
      <w:r>
        <w:rPr>
          <w:rFonts w:hint="eastAsia"/>
        </w:rPr>
        <w:t>Граматичний</w:t>
      </w:r>
      <w:r>
        <w:t></w:t>
      </w:r>
      <w:r>
        <w:rPr>
          <w:rFonts w:hint="eastAsia"/>
        </w:rPr>
        <w:t>сполучник</w:t>
      </w:r>
      <w:r>
        <w:t></w:t>
      </w:r>
      <w:r>
        <w:rPr>
          <w:rFonts w:hint="eastAsia"/>
        </w:rPr>
        <w:t>і</w:t>
      </w:r>
      <w:r>
        <w:t></w:t>
      </w:r>
      <w:r>
        <w:t></w:t>
      </w:r>
      <w:r>
        <w:rPr>
          <w:rFonts w:hint="eastAsia"/>
        </w:rPr>
        <w:t>який</w:t>
      </w:r>
      <w:r>
        <w:t></w:t>
      </w:r>
      <w:r>
        <w:rPr>
          <w:rFonts w:hint="eastAsia"/>
        </w:rPr>
        <w:t>є</w:t>
      </w:r>
    </w:p>
    <w:p w:rsidR="002266EA" w:rsidRDefault="002266EA" w:rsidP="002266EA">
      <w:r>
        <w:rPr>
          <w:rFonts w:hint="eastAsia"/>
        </w:rPr>
        <w:t>відповідником</w:t>
      </w:r>
      <w:r>
        <w:t></w:t>
      </w:r>
      <w:r>
        <w:rPr>
          <w:rFonts w:hint="eastAsia"/>
        </w:rPr>
        <w:t>логічної</w:t>
      </w:r>
      <w:r>
        <w:t></w:t>
      </w:r>
      <w:r>
        <w:rPr>
          <w:rFonts w:hint="eastAsia"/>
        </w:rPr>
        <w:t>кон’юнкції</w:t>
      </w:r>
      <w:r>
        <w:t></w:t>
      </w:r>
      <w:r>
        <w:rPr>
          <w:rFonts w:hint="eastAsia"/>
        </w:rPr>
        <w:t>–</w:t>
      </w:r>
      <w:r>
        <w:t></w:t>
      </w:r>
      <w:r>
        <w:rPr>
          <w:rFonts w:hint="eastAsia"/>
        </w:rPr>
        <w:t>дозволяє</w:t>
      </w:r>
      <w:r>
        <w:t></w:t>
      </w:r>
      <w:r>
        <w:rPr>
          <w:rFonts w:hint="eastAsia"/>
        </w:rPr>
        <w:t>поєднувати</w:t>
      </w:r>
      <w:r>
        <w:t></w:t>
      </w:r>
      <w:r>
        <w:rPr>
          <w:rFonts w:hint="eastAsia"/>
        </w:rPr>
        <w:t>різні</w:t>
      </w:r>
      <w:r>
        <w:t></w:t>
      </w:r>
      <w:r>
        <w:rPr>
          <w:rFonts w:hint="eastAsia"/>
        </w:rPr>
        <w:t>мовленнєві</w:t>
      </w:r>
    </w:p>
    <w:p w:rsidR="002266EA" w:rsidRDefault="002266EA" w:rsidP="002266EA">
      <w:r>
        <w:rPr>
          <w:rFonts w:hint="eastAsia"/>
        </w:rPr>
        <w:t>конструкції</w:t>
      </w:r>
      <w:r>
        <w:t></w:t>
      </w:r>
      <w:r>
        <w:t></w:t>
      </w:r>
      <w:r>
        <w:rPr>
          <w:rFonts w:hint="eastAsia"/>
        </w:rPr>
        <w:t>Граматичний</w:t>
      </w:r>
      <w:r>
        <w:t></w:t>
      </w:r>
      <w:r>
        <w:rPr>
          <w:rFonts w:hint="eastAsia"/>
        </w:rPr>
        <w:t>сполучник</w:t>
      </w:r>
      <w:r>
        <w:t></w:t>
      </w:r>
      <w:r>
        <w:rPr>
          <w:rFonts w:hint="eastAsia"/>
        </w:rPr>
        <w:t>або</w:t>
      </w:r>
      <w:r>
        <w:t></w:t>
      </w:r>
      <w:r>
        <w:rPr>
          <w:rFonts w:hint="eastAsia"/>
        </w:rPr>
        <w:t>розглядається</w:t>
      </w:r>
      <w:r>
        <w:t></w:t>
      </w:r>
      <w:r>
        <w:rPr>
          <w:rFonts w:hint="eastAsia"/>
        </w:rPr>
        <w:t>у</w:t>
      </w:r>
      <w:r>
        <w:t></w:t>
      </w:r>
      <w:r>
        <w:rPr>
          <w:rFonts w:hint="eastAsia"/>
        </w:rPr>
        <w:t>контексті</w:t>
      </w:r>
      <w:r>
        <w:t></w:t>
      </w:r>
      <w:r>
        <w:rPr>
          <w:rFonts w:hint="eastAsia"/>
        </w:rPr>
        <w:t>надання</w:t>
      </w:r>
    </w:p>
    <w:p w:rsidR="002266EA" w:rsidRDefault="002266EA" w:rsidP="002266EA">
      <w:r>
        <w:rPr>
          <w:rFonts w:hint="eastAsia"/>
        </w:rPr>
        <w:t>відповіді</w:t>
      </w:r>
      <w:r>
        <w:t></w:t>
      </w:r>
      <w:r>
        <w:rPr>
          <w:rFonts w:hint="eastAsia"/>
        </w:rPr>
        <w:t>на</w:t>
      </w:r>
      <w:r>
        <w:t></w:t>
      </w:r>
      <w:r>
        <w:rPr>
          <w:rFonts w:hint="eastAsia"/>
        </w:rPr>
        <w:t>так</w:t>
      </w:r>
      <w:r>
        <w:t></w:t>
      </w:r>
      <w:r>
        <w:rPr>
          <w:rFonts w:hint="eastAsia"/>
        </w:rPr>
        <w:t>звані</w:t>
      </w:r>
      <w:r>
        <w:t></w:t>
      </w:r>
      <w:r>
        <w:t></w:t>
      </w:r>
      <w:r>
        <w:t></w:t>
      </w:r>
      <w:r>
        <w:rPr>
          <w:rFonts w:hint="eastAsia"/>
        </w:rPr>
        <w:t>питання</w:t>
      </w:r>
      <w:r>
        <w:t></w:t>
      </w:r>
      <w:r>
        <w:t></w:t>
      </w:r>
      <w:r>
        <w:rPr>
          <w:rFonts w:hint="eastAsia"/>
        </w:rPr>
        <w:t>Враховуючи</w:t>
      </w:r>
      <w:r>
        <w:t></w:t>
      </w:r>
      <w:r>
        <w:rPr>
          <w:rFonts w:hint="eastAsia"/>
        </w:rPr>
        <w:t>своє</w:t>
      </w:r>
      <w:r>
        <w:t></w:t>
      </w:r>
      <w:r>
        <w:rPr>
          <w:rFonts w:hint="eastAsia"/>
        </w:rPr>
        <w:t>семантичне</w:t>
      </w:r>
      <w:r>
        <w:t></w:t>
      </w:r>
      <w:r>
        <w:rPr>
          <w:rFonts w:hint="eastAsia"/>
        </w:rPr>
        <w:t>значення</w:t>
      </w:r>
      <w:r>
        <w:t></w:t>
      </w:r>
      <w:r>
        <w:t></w:t>
      </w:r>
      <w:r>
        <w:rPr>
          <w:rFonts w:hint="eastAsia"/>
        </w:rPr>
        <w:t>що</w:t>
      </w:r>
    </w:p>
    <w:p w:rsidR="002266EA" w:rsidRDefault="002266EA" w:rsidP="002266EA">
      <w:r>
        <w:rPr>
          <w:rFonts w:hint="eastAsia"/>
        </w:rPr>
        <w:t>надається</w:t>
      </w:r>
      <w:r>
        <w:t></w:t>
      </w:r>
      <w:r>
        <w:rPr>
          <w:rFonts w:hint="eastAsia"/>
        </w:rPr>
        <w:t>табличним</w:t>
      </w:r>
      <w:r>
        <w:t></w:t>
      </w:r>
      <w:r>
        <w:rPr>
          <w:rFonts w:hint="eastAsia"/>
        </w:rPr>
        <w:t>значенням</w:t>
      </w:r>
      <w:r>
        <w:t></w:t>
      </w:r>
      <w:r>
        <w:rPr>
          <w:rFonts w:hint="eastAsia"/>
        </w:rPr>
        <w:t>істини</w:t>
      </w:r>
      <w:r>
        <w:t></w:t>
      </w:r>
      <w:r>
        <w:rPr>
          <w:rFonts w:hint="eastAsia"/>
        </w:rPr>
        <w:t>для</w:t>
      </w:r>
      <w:r>
        <w:t></w:t>
      </w:r>
      <w:r>
        <w:rPr>
          <w:rFonts w:hint="eastAsia"/>
        </w:rPr>
        <w:t>диз’юнкції</w:t>
      </w:r>
      <w:r>
        <w:t></w:t>
      </w:r>
      <w:r>
        <w:t></w:t>
      </w:r>
      <w:r>
        <w:rPr>
          <w:rFonts w:hint="eastAsia"/>
        </w:rPr>
        <w:t>граматичний</w:t>
      </w:r>
    </w:p>
    <w:p w:rsidR="002266EA" w:rsidRDefault="002266EA" w:rsidP="002266EA">
      <w:r>
        <w:rPr>
          <w:rFonts w:hint="eastAsia"/>
        </w:rPr>
        <w:t>сполучник</w:t>
      </w:r>
      <w:r>
        <w:t></w:t>
      </w:r>
      <w:r>
        <w:rPr>
          <w:rFonts w:hint="eastAsia"/>
        </w:rPr>
        <w:t>або</w:t>
      </w:r>
      <w:r>
        <w:t></w:t>
      </w:r>
      <w:r>
        <w:rPr>
          <w:rFonts w:hint="eastAsia"/>
        </w:rPr>
        <w:t>виконує</w:t>
      </w:r>
      <w:r>
        <w:t></w:t>
      </w:r>
      <w:r>
        <w:rPr>
          <w:rFonts w:hint="eastAsia"/>
        </w:rPr>
        <w:t>також</w:t>
      </w:r>
      <w:r>
        <w:t></w:t>
      </w:r>
      <w:r>
        <w:rPr>
          <w:rFonts w:hint="eastAsia"/>
        </w:rPr>
        <w:t>аналітичні</w:t>
      </w:r>
      <w:r>
        <w:t></w:t>
      </w:r>
      <w:r>
        <w:rPr>
          <w:rFonts w:hint="eastAsia"/>
        </w:rPr>
        <w:t>функції</w:t>
      </w:r>
      <w:r>
        <w:t></w:t>
      </w:r>
      <w:r>
        <w:t></w:t>
      </w:r>
      <w:r>
        <w:rPr>
          <w:rFonts w:hint="eastAsia"/>
        </w:rPr>
        <w:t>тобто</w:t>
      </w:r>
      <w:r>
        <w:t></w:t>
      </w:r>
      <w:r>
        <w:rPr>
          <w:rFonts w:hint="eastAsia"/>
        </w:rPr>
        <w:t>дозволяє</w:t>
      </w:r>
      <w:r>
        <w:t></w:t>
      </w:r>
      <w:r>
        <w:rPr>
          <w:rFonts w:hint="eastAsia"/>
        </w:rPr>
        <w:t>переходити</w:t>
      </w:r>
    </w:p>
    <w:p w:rsidR="002266EA" w:rsidRDefault="002266EA" w:rsidP="002266EA">
      <w:r>
        <w:rPr>
          <w:rFonts w:hint="eastAsia"/>
        </w:rPr>
        <w:t>від</w:t>
      </w:r>
      <w:r>
        <w:t></w:t>
      </w:r>
      <w:r>
        <w:rPr>
          <w:rFonts w:hint="eastAsia"/>
        </w:rPr>
        <w:t>складних</w:t>
      </w:r>
      <w:r>
        <w:t></w:t>
      </w:r>
      <w:r>
        <w:rPr>
          <w:rFonts w:hint="eastAsia"/>
        </w:rPr>
        <w:t>мовних</w:t>
      </w:r>
      <w:r>
        <w:t></w:t>
      </w:r>
      <w:r>
        <w:rPr>
          <w:rFonts w:hint="eastAsia"/>
        </w:rPr>
        <w:t>конструкцій</w:t>
      </w:r>
      <w:r>
        <w:t></w:t>
      </w:r>
      <w:r>
        <w:rPr>
          <w:rFonts w:hint="eastAsia"/>
        </w:rPr>
        <w:t>до</w:t>
      </w:r>
      <w:r>
        <w:t></w:t>
      </w:r>
      <w:r>
        <w:rPr>
          <w:rFonts w:hint="eastAsia"/>
        </w:rPr>
        <w:t>більш</w:t>
      </w:r>
      <w:r>
        <w:t></w:t>
      </w:r>
      <w:r>
        <w:rPr>
          <w:rFonts w:hint="eastAsia"/>
        </w:rPr>
        <w:t>простих</w:t>
      </w:r>
      <w:r>
        <w:t></w:t>
      </w:r>
      <w:r>
        <w:t></w:t>
      </w:r>
      <w:r>
        <w:rPr>
          <w:rFonts w:hint="eastAsia"/>
        </w:rPr>
        <w:t>Схожим</w:t>
      </w:r>
      <w:r>
        <w:t></w:t>
      </w:r>
      <w:r>
        <w:rPr>
          <w:rFonts w:hint="eastAsia"/>
        </w:rPr>
        <w:t>на</w:t>
      </w:r>
      <w:r>
        <w:t></w:t>
      </w:r>
      <w:r>
        <w:rPr>
          <w:rFonts w:hint="eastAsia"/>
        </w:rPr>
        <w:t>граматичний</w:t>
      </w:r>
    </w:p>
    <w:p w:rsidR="002266EA" w:rsidRDefault="002266EA" w:rsidP="002266EA">
      <w:r>
        <w:rPr>
          <w:rFonts w:hint="eastAsia"/>
        </w:rPr>
        <w:t>сполучник</w:t>
      </w:r>
      <w:r>
        <w:t></w:t>
      </w:r>
      <w:r>
        <w:rPr>
          <w:rFonts w:hint="eastAsia"/>
        </w:rPr>
        <w:t>або</w:t>
      </w:r>
      <w:r>
        <w:t></w:t>
      </w:r>
      <w:r>
        <w:rPr>
          <w:rFonts w:hint="eastAsia"/>
        </w:rPr>
        <w:t>є</w:t>
      </w:r>
      <w:r>
        <w:t></w:t>
      </w:r>
      <w:r>
        <w:rPr>
          <w:rFonts w:hint="eastAsia"/>
        </w:rPr>
        <w:t>сполучник</w:t>
      </w:r>
      <w:r>
        <w:t></w:t>
      </w:r>
      <w:r>
        <w:rPr>
          <w:rFonts w:hint="eastAsia"/>
        </w:rPr>
        <w:t>якщо</w:t>
      </w:r>
      <w:r>
        <w:t></w:t>
      </w:r>
      <w:r>
        <w:t></w:t>
      </w:r>
      <w:r>
        <w:rPr>
          <w:rFonts w:hint="eastAsia"/>
        </w:rPr>
        <w:t>то</w:t>
      </w:r>
      <w:r>
        <w:t></w:t>
      </w:r>
      <w:r>
        <w:t></w:t>
      </w:r>
      <w:r>
        <w:rPr>
          <w:rFonts w:hint="eastAsia"/>
        </w:rPr>
        <w:t>Цей</w:t>
      </w:r>
      <w:r>
        <w:t></w:t>
      </w:r>
      <w:r>
        <w:rPr>
          <w:rFonts w:hint="eastAsia"/>
        </w:rPr>
        <w:t>сполучник</w:t>
      </w:r>
      <w:r>
        <w:t></w:t>
      </w:r>
      <w:r>
        <w:rPr>
          <w:rFonts w:hint="eastAsia"/>
        </w:rPr>
        <w:t>виконує</w:t>
      </w:r>
      <w:r>
        <w:t></w:t>
      </w:r>
      <w:r>
        <w:rPr>
          <w:rFonts w:hint="eastAsia"/>
        </w:rPr>
        <w:t>функцію</w:t>
      </w:r>
    </w:p>
    <w:p w:rsidR="002266EA" w:rsidRDefault="002266EA" w:rsidP="002266EA">
      <w:r>
        <w:rPr>
          <w:rFonts w:hint="eastAsia"/>
        </w:rPr>
        <w:t>переходу</w:t>
      </w:r>
      <w:r>
        <w:t></w:t>
      </w:r>
      <w:r>
        <w:rPr>
          <w:rFonts w:hint="eastAsia"/>
        </w:rPr>
        <w:t>від</w:t>
      </w:r>
      <w:r>
        <w:t></w:t>
      </w:r>
      <w:r>
        <w:rPr>
          <w:rFonts w:hint="eastAsia"/>
        </w:rPr>
        <w:t>одних</w:t>
      </w:r>
      <w:r>
        <w:t></w:t>
      </w:r>
      <w:r>
        <w:rPr>
          <w:rFonts w:hint="eastAsia"/>
        </w:rPr>
        <w:t>мовних</w:t>
      </w:r>
      <w:r>
        <w:t></w:t>
      </w:r>
      <w:r>
        <w:rPr>
          <w:rFonts w:hint="eastAsia"/>
        </w:rPr>
        <w:t>конструкцій</w:t>
      </w:r>
      <w:r>
        <w:t></w:t>
      </w:r>
      <w:r>
        <w:rPr>
          <w:rFonts w:hint="eastAsia"/>
        </w:rPr>
        <w:t>до</w:t>
      </w:r>
      <w:r>
        <w:t></w:t>
      </w:r>
      <w:r>
        <w:rPr>
          <w:rFonts w:hint="eastAsia"/>
        </w:rPr>
        <w:t>інших</w:t>
      </w:r>
      <w:r>
        <w:t></w:t>
      </w:r>
    </w:p>
    <w:p w:rsidR="002266EA" w:rsidRDefault="002266EA" w:rsidP="002266EA">
      <w:r>
        <w:rPr>
          <w:rFonts w:hint="eastAsia"/>
        </w:rPr>
        <w:t>Слід</w:t>
      </w:r>
      <w:r>
        <w:t></w:t>
      </w:r>
      <w:r>
        <w:rPr>
          <w:rFonts w:hint="eastAsia"/>
        </w:rPr>
        <w:t>зазначити</w:t>
      </w:r>
      <w:r>
        <w:t></w:t>
      </w:r>
      <w:r>
        <w:t></w:t>
      </w:r>
      <w:r>
        <w:rPr>
          <w:rFonts w:hint="eastAsia"/>
        </w:rPr>
        <w:t>що</w:t>
      </w:r>
      <w:r>
        <w:t></w:t>
      </w:r>
      <w:r>
        <w:rPr>
          <w:rFonts w:hint="eastAsia"/>
        </w:rPr>
        <w:t>умовні</w:t>
      </w:r>
      <w:r>
        <w:t></w:t>
      </w:r>
      <w:r>
        <w:rPr>
          <w:rFonts w:hint="eastAsia"/>
        </w:rPr>
        <w:t>висловлювання</w:t>
      </w:r>
      <w:r>
        <w:t></w:t>
      </w:r>
      <w:r>
        <w:rPr>
          <w:rFonts w:hint="eastAsia"/>
        </w:rPr>
        <w:t>породжують</w:t>
      </w:r>
      <w:r>
        <w:t></w:t>
      </w:r>
      <w:r>
        <w:rPr>
          <w:rFonts w:hint="eastAsia"/>
        </w:rPr>
        <w:t>узагальнені</w:t>
      </w:r>
    </w:p>
    <w:p w:rsidR="002266EA" w:rsidRDefault="002266EA" w:rsidP="002266EA">
      <w:r>
        <w:rPr>
          <w:rFonts w:hint="eastAsia"/>
        </w:rPr>
        <w:t>імплікатури</w:t>
      </w:r>
      <w:r>
        <w:t></w:t>
      </w:r>
      <w:r>
        <w:rPr>
          <w:rFonts w:hint="eastAsia"/>
        </w:rPr>
        <w:t>спілкування</w:t>
      </w:r>
      <w:r>
        <w:t></w:t>
      </w:r>
      <w:r>
        <w:t></w:t>
      </w:r>
      <w:r>
        <w:rPr>
          <w:rFonts w:hint="eastAsia"/>
        </w:rPr>
        <w:t>а</w:t>
      </w:r>
      <w:r>
        <w:t></w:t>
      </w:r>
      <w:r>
        <w:rPr>
          <w:rFonts w:hint="eastAsia"/>
        </w:rPr>
        <w:t>саме</w:t>
      </w:r>
      <w:r>
        <w:t></w:t>
      </w:r>
      <w:r>
        <w:rPr>
          <w:rFonts w:hint="eastAsia"/>
        </w:rPr>
        <w:t>–</w:t>
      </w:r>
      <w:r>
        <w:t></w:t>
      </w:r>
      <w:r>
        <w:rPr>
          <w:rFonts w:hint="eastAsia"/>
        </w:rPr>
        <w:t>неопосередкований</w:t>
      </w:r>
      <w:r>
        <w:t></w:t>
      </w:r>
      <w:r>
        <w:rPr>
          <w:rFonts w:hint="eastAsia"/>
        </w:rPr>
        <w:t>стан</w:t>
      </w:r>
      <w:r>
        <w:t></w:t>
      </w:r>
      <w:r>
        <w:t></w:t>
      </w:r>
      <w:r>
        <w:rPr>
          <w:rFonts w:hint="eastAsia"/>
        </w:rPr>
        <w:t>який</w:t>
      </w:r>
      <w:r>
        <w:t></w:t>
      </w:r>
      <w:r>
        <w:rPr>
          <w:rFonts w:hint="eastAsia"/>
        </w:rPr>
        <w:t>вказує</w:t>
      </w:r>
      <w:r>
        <w:t></w:t>
      </w:r>
      <w:r>
        <w:rPr>
          <w:rFonts w:hint="eastAsia"/>
        </w:rPr>
        <w:t>на</w:t>
      </w:r>
      <w:r>
        <w:t></w:t>
      </w:r>
      <w:r>
        <w:rPr>
          <w:rFonts w:hint="eastAsia"/>
        </w:rPr>
        <w:t>те</w:t>
      </w:r>
      <w:r>
        <w:t></w:t>
      </w:r>
    </w:p>
    <w:p w:rsidR="002266EA" w:rsidRDefault="002266EA" w:rsidP="002266EA">
      <w:r>
        <w:rPr>
          <w:rFonts w:hint="eastAsia"/>
        </w:rPr>
        <w:t>що</w:t>
      </w:r>
      <w:r>
        <w:t></w:t>
      </w:r>
      <w:r>
        <w:rPr>
          <w:rFonts w:hint="eastAsia"/>
        </w:rPr>
        <w:t>антецедент</w:t>
      </w:r>
      <w:r>
        <w:t></w:t>
      </w:r>
      <w:r>
        <w:rPr>
          <w:rFonts w:hint="eastAsia"/>
        </w:rPr>
        <w:t>висловлювання</w:t>
      </w:r>
      <w:r>
        <w:t></w:t>
      </w:r>
      <w:r>
        <w:rPr>
          <w:rFonts w:hint="eastAsia"/>
        </w:rPr>
        <w:t>природної</w:t>
      </w:r>
      <w:r>
        <w:t></w:t>
      </w:r>
      <w:r>
        <w:rPr>
          <w:rFonts w:hint="eastAsia"/>
        </w:rPr>
        <w:t>мови</w:t>
      </w:r>
      <w:r>
        <w:t></w:t>
      </w:r>
      <w:r>
        <w:rPr>
          <w:rFonts w:hint="eastAsia"/>
        </w:rPr>
        <w:t>має</w:t>
      </w:r>
      <w:r>
        <w:t></w:t>
      </w:r>
      <w:r>
        <w:rPr>
          <w:rFonts w:hint="eastAsia"/>
        </w:rPr>
        <w:t>бути</w:t>
      </w:r>
      <w:r>
        <w:t></w:t>
      </w:r>
      <w:r>
        <w:t></w:t>
      </w:r>
      <w:r>
        <w:rPr>
          <w:rFonts w:hint="eastAsia"/>
        </w:rPr>
        <w:t>щонайменше</w:t>
      </w:r>
      <w:r>
        <w:t></w:t>
      </w:r>
    </w:p>
    <w:p w:rsidR="002266EA" w:rsidRDefault="002266EA" w:rsidP="002266EA">
      <w:r>
        <w:rPr>
          <w:rFonts w:hint="eastAsia"/>
        </w:rPr>
        <w:t>доброю</w:t>
      </w:r>
      <w:r>
        <w:t></w:t>
      </w:r>
      <w:r>
        <w:rPr>
          <w:rFonts w:hint="eastAsia"/>
        </w:rPr>
        <w:t>умовою</w:t>
      </w:r>
      <w:r>
        <w:t></w:t>
      </w:r>
      <w:r>
        <w:rPr>
          <w:rFonts w:hint="eastAsia"/>
        </w:rPr>
        <w:t>для</w:t>
      </w:r>
      <w:r>
        <w:t></w:t>
      </w:r>
      <w:r>
        <w:rPr>
          <w:rFonts w:hint="eastAsia"/>
        </w:rPr>
        <w:t>консеквентну</w:t>
      </w:r>
      <w:r>
        <w:t></w:t>
      </w:r>
      <w:r>
        <w:t></w:t>
      </w:r>
      <w:r>
        <w:rPr>
          <w:rFonts w:hint="eastAsia"/>
        </w:rPr>
        <w:t>Тож</w:t>
      </w:r>
      <w:r>
        <w:t></w:t>
      </w:r>
      <w:r>
        <w:t></w:t>
      </w:r>
      <w:r>
        <w:rPr>
          <w:rFonts w:hint="eastAsia"/>
        </w:rPr>
        <w:t>відома</w:t>
      </w:r>
      <w:r>
        <w:t></w:t>
      </w:r>
      <w:r>
        <w:rPr>
          <w:rFonts w:hint="eastAsia"/>
        </w:rPr>
        <w:t>логічна</w:t>
      </w:r>
      <w:r>
        <w:t></w:t>
      </w:r>
      <w:r>
        <w:rPr>
          <w:rFonts w:hint="eastAsia"/>
        </w:rPr>
        <w:t>проблема</w:t>
      </w:r>
    </w:p>
    <w:p w:rsidR="002266EA" w:rsidRDefault="002266EA" w:rsidP="002266EA">
      <w:r>
        <w:rPr>
          <w:rFonts w:hint="eastAsia"/>
        </w:rPr>
        <w:t>матеріальної</w:t>
      </w:r>
      <w:r>
        <w:t></w:t>
      </w:r>
      <w:r>
        <w:rPr>
          <w:rFonts w:hint="eastAsia"/>
        </w:rPr>
        <w:t>імплікації</w:t>
      </w:r>
      <w:r>
        <w:t></w:t>
      </w:r>
      <w:r>
        <w:t></w:t>
      </w:r>
      <w:r>
        <w:rPr>
          <w:rFonts w:hint="eastAsia"/>
        </w:rPr>
        <w:t>що</w:t>
      </w:r>
      <w:r>
        <w:t></w:t>
      </w:r>
      <w:r>
        <w:rPr>
          <w:rFonts w:hint="eastAsia"/>
        </w:rPr>
        <w:t>дозволяє</w:t>
      </w:r>
      <w:r>
        <w:t></w:t>
      </w:r>
      <w:r>
        <w:rPr>
          <w:rFonts w:hint="eastAsia"/>
        </w:rPr>
        <w:t>висновувати</w:t>
      </w:r>
      <w:r>
        <w:t></w:t>
      </w:r>
      <w:r>
        <w:rPr>
          <w:rFonts w:hint="eastAsia"/>
        </w:rPr>
        <w:t>будь</w:t>
      </w:r>
      <w:r>
        <w:t></w:t>
      </w:r>
      <w:r>
        <w:rPr>
          <w:rFonts w:hint="eastAsia"/>
        </w:rPr>
        <w:t>що</w:t>
      </w:r>
      <w:r>
        <w:t></w:t>
      </w:r>
      <w:r>
        <w:rPr>
          <w:rFonts w:hint="eastAsia"/>
        </w:rPr>
        <w:t>з</w:t>
      </w:r>
      <w:r>
        <w:t></w:t>
      </w:r>
      <w:r>
        <w:rPr>
          <w:rFonts w:hint="eastAsia"/>
        </w:rPr>
        <w:t>будь</w:t>
      </w:r>
      <w:r>
        <w:t></w:t>
      </w:r>
      <w:r>
        <w:rPr>
          <w:rFonts w:hint="eastAsia"/>
        </w:rPr>
        <w:t>чого</w:t>
      </w:r>
      <w:r>
        <w:t></w:t>
      </w:r>
      <w:r>
        <w:t></w:t>
      </w:r>
      <w:r>
        <w:rPr>
          <w:rFonts w:hint="eastAsia"/>
        </w:rPr>
        <w:t>в</w:t>
      </w:r>
    </w:p>
    <w:p w:rsidR="002266EA" w:rsidRDefault="002266EA" w:rsidP="002266EA">
      <w:r>
        <w:rPr>
          <w:rFonts w:hint="eastAsia"/>
        </w:rPr>
        <w:t>термінах</w:t>
      </w:r>
      <w:r>
        <w:t></w:t>
      </w:r>
      <w:r>
        <w:rPr>
          <w:rFonts w:hint="eastAsia"/>
        </w:rPr>
        <w:t>інференційної</w:t>
      </w:r>
      <w:r>
        <w:t></w:t>
      </w:r>
      <w:r>
        <w:rPr>
          <w:rFonts w:hint="eastAsia"/>
        </w:rPr>
        <w:t>прагматики</w:t>
      </w:r>
      <w:r>
        <w:t></w:t>
      </w:r>
      <w:r>
        <w:rPr>
          <w:rFonts w:hint="eastAsia"/>
        </w:rPr>
        <w:t>П</w:t>
      </w:r>
      <w:r>
        <w:t></w:t>
      </w:r>
      <w:r>
        <w:t></w:t>
      </w:r>
      <w:r>
        <w:rPr>
          <w:rFonts w:hint="eastAsia"/>
        </w:rPr>
        <w:t>Грайса</w:t>
      </w:r>
      <w:r>
        <w:t></w:t>
      </w:r>
      <w:r>
        <w:rPr>
          <w:rFonts w:hint="eastAsia"/>
        </w:rPr>
        <w:t>є</w:t>
      </w:r>
      <w:r>
        <w:t></w:t>
      </w:r>
      <w:r>
        <w:rPr>
          <w:rFonts w:hint="eastAsia"/>
        </w:rPr>
        <w:t>прагматичною</w:t>
      </w:r>
      <w:r>
        <w:t></w:t>
      </w:r>
      <w:r>
        <w:rPr>
          <w:rFonts w:hint="eastAsia"/>
        </w:rPr>
        <w:t>проблемою</w:t>
      </w:r>
      <w:r>
        <w:t></w:t>
      </w:r>
    </w:p>
    <w:p w:rsidR="002266EA" w:rsidRDefault="002266EA" w:rsidP="002266EA">
      <w:r>
        <w:rPr>
          <w:rFonts w:hint="eastAsia"/>
        </w:rPr>
        <w:t>Тобто</w:t>
      </w:r>
      <w:r>
        <w:t></w:t>
      </w:r>
      <w:r>
        <w:t></w:t>
      </w:r>
      <w:r>
        <w:rPr>
          <w:rFonts w:hint="eastAsia"/>
        </w:rPr>
        <w:t>хибними</w:t>
      </w:r>
      <w:r>
        <w:t></w:t>
      </w:r>
      <w:r>
        <w:rPr>
          <w:rFonts w:hint="eastAsia"/>
        </w:rPr>
        <w:t>є</w:t>
      </w:r>
      <w:r>
        <w:t></w:t>
      </w:r>
      <w:r>
        <w:rPr>
          <w:rFonts w:hint="eastAsia"/>
        </w:rPr>
        <w:t>не</w:t>
      </w:r>
      <w:r>
        <w:t></w:t>
      </w:r>
      <w:r>
        <w:rPr>
          <w:rFonts w:hint="eastAsia"/>
        </w:rPr>
        <w:t>самі</w:t>
      </w:r>
      <w:r>
        <w:t></w:t>
      </w:r>
      <w:r>
        <w:rPr>
          <w:rFonts w:hint="eastAsia"/>
        </w:rPr>
        <w:t>висловлювання</w:t>
      </w:r>
      <w:r>
        <w:t></w:t>
      </w:r>
      <w:r>
        <w:t></w:t>
      </w:r>
      <w:r>
        <w:rPr>
          <w:rFonts w:hint="eastAsia"/>
        </w:rPr>
        <w:t>а</w:t>
      </w:r>
      <w:r>
        <w:t></w:t>
      </w:r>
      <w:r>
        <w:rPr>
          <w:rFonts w:hint="eastAsia"/>
        </w:rPr>
        <w:t>лише</w:t>
      </w:r>
      <w:r>
        <w:t></w:t>
      </w:r>
      <w:r>
        <w:rPr>
          <w:rFonts w:hint="eastAsia"/>
        </w:rPr>
        <w:t>їх</w:t>
      </w:r>
      <w:r>
        <w:t></w:t>
      </w:r>
      <w:r>
        <w:rPr>
          <w:rFonts w:hint="eastAsia"/>
        </w:rPr>
        <w:t>узагальнені</w:t>
      </w:r>
      <w:r>
        <w:t></w:t>
      </w:r>
      <w:r>
        <w:rPr>
          <w:rFonts w:hint="eastAsia"/>
        </w:rPr>
        <w:t>імплікатури</w:t>
      </w:r>
    </w:p>
    <w:p w:rsidR="002266EA" w:rsidRDefault="002266EA" w:rsidP="002266EA">
      <w:r>
        <w:rPr>
          <w:rFonts w:hint="eastAsia"/>
        </w:rPr>
        <w:t>спілкування</w:t>
      </w:r>
      <w:r>
        <w:t></w:t>
      </w:r>
      <w:r>
        <w:t></w:t>
      </w:r>
      <w:r>
        <w:rPr>
          <w:rFonts w:hint="eastAsia"/>
        </w:rPr>
        <w:t>які</w:t>
      </w:r>
      <w:r>
        <w:t></w:t>
      </w:r>
      <w:r>
        <w:rPr>
          <w:rFonts w:hint="eastAsia"/>
        </w:rPr>
        <w:t>імплікують</w:t>
      </w:r>
      <w:r>
        <w:t></w:t>
      </w:r>
      <w:r>
        <w:rPr>
          <w:rFonts w:hint="eastAsia"/>
        </w:rPr>
        <w:t>хибний</w:t>
      </w:r>
      <w:r>
        <w:t></w:t>
      </w:r>
      <w:r>
        <w:rPr>
          <w:rFonts w:hint="eastAsia"/>
        </w:rPr>
        <w:t>неопосередкований</w:t>
      </w:r>
      <w:r>
        <w:t></w:t>
      </w:r>
      <w:r>
        <w:rPr>
          <w:rFonts w:hint="eastAsia"/>
        </w:rPr>
        <w:t>стан</w:t>
      </w:r>
      <w:r>
        <w:t></w:t>
      </w:r>
    </w:p>
    <w:p w:rsidR="002266EA" w:rsidRDefault="002266EA" w:rsidP="002266EA">
      <w:r>
        <w:t></w:t>
      </w:r>
      <w:r>
        <w:t></w:t>
      </w:r>
      <w:r>
        <w:t></w:t>
      </w:r>
      <w:r>
        <w:rPr>
          <w:rFonts w:hint="eastAsia"/>
        </w:rPr>
        <w:t>Виявлено</w:t>
      </w:r>
      <w:r>
        <w:t></w:t>
      </w:r>
      <w:r>
        <w:rPr>
          <w:rFonts w:hint="eastAsia"/>
        </w:rPr>
        <w:t>специфіку</w:t>
      </w:r>
      <w:r>
        <w:t></w:t>
      </w:r>
      <w:r>
        <w:rPr>
          <w:rFonts w:hint="eastAsia"/>
        </w:rPr>
        <w:t>концепції</w:t>
      </w:r>
      <w:r>
        <w:t></w:t>
      </w:r>
      <w:r>
        <w:rPr>
          <w:rFonts w:hint="eastAsia"/>
        </w:rPr>
        <w:t>П</w:t>
      </w:r>
      <w:r>
        <w:t></w:t>
      </w:r>
      <w:r>
        <w:t></w:t>
      </w:r>
      <w:r>
        <w:rPr>
          <w:rFonts w:hint="eastAsia"/>
        </w:rPr>
        <w:t>Грайса</w:t>
      </w:r>
      <w:r>
        <w:t></w:t>
      </w:r>
      <w:r>
        <w:rPr>
          <w:rFonts w:hint="eastAsia"/>
        </w:rPr>
        <w:t>в</w:t>
      </w:r>
      <w:r>
        <w:t></w:t>
      </w:r>
      <w:r>
        <w:rPr>
          <w:rFonts w:hint="eastAsia"/>
        </w:rPr>
        <w:t>межах</w:t>
      </w:r>
      <w:r>
        <w:t></w:t>
      </w:r>
      <w:r>
        <w:rPr>
          <w:rFonts w:hint="eastAsia"/>
        </w:rPr>
        <w:t>неограйсівської</w:t>
      </w:r>
    </w:p>
    <w:p w:rsidR="002266EA" w:rsidRDefault="002266EA" w:rsidP="002266EA">
      <w:r>
        <w:rPr>
          <w:rFonts w:hint="eastAsia"/>
        </w:rPr>
        <w:t>прагматики</w:t>
      </w:r>
      <w:r>
        <w:t></w:t>
      </w:r>
    </w:p>
    <w:p w:rsidR="002266EA" w:rsidRDefault="002266EA" w:rsidP="002266EA">
      <w:r>
        <w:rPr>
          <w:rFonts w:hint="eastAsia"/>
        </w:rPr>
        <w:t>До</w:t>
      </w:r>
      <w:r>
        <w:t></w:t>
      </w:r>
      <w:r>
        <w:rPr>
          <w:rFonts w:hint="eastAsia"/>
        </w:rPr>
        <w:t>неограйсівської</w:t>
      </w:r>
      <w:r>
        <w:t></w:t>
      </w:r>
      <w:r>
        <w:rPr>
          <w:rFonts w:hint="eastAsia"/>
        </w:rPr>
        <w:t>прагматики</w:t>
      </w:r>
      <w:r>
        <w:t></w:t>
      </w:r>
      <w:r>
        <w:rPr>
          <w:rFonts w:hint="eastAsia"/>
        </w:rPr>
        <w:t>зазвичай</w:t>
      </w:r>
      <w:r>
        <w:t></w:t>
      </w:r>
      <w:r>
        <w:rPr>
          <w:rFonts w:hint="eastAsia"/>
        </w:rPr>
        <w:t>відносять</w:t>
      </w:r>
      <w:r>
        <w:t></w:t>
      </w:r>
      <w:r>
        <w:rPr>
          <w:rFonts w:hint="eastAsia"/>
        </w:rPr>
        <w:t>дослідження</w:t>
      </w:r>
      <w:r>
        <w:t></w:t>
      </w:r>
      <w:r>
        <w:t></w:t>
      </w:r>
      <w:r>
        <w:rPr>
          <w:rFonts w:hint="eastAsia"/>
        </w:rPr>
        <w:t>метою</w:t>
      </w:r>
    </w:p>
    <w:p w:rsidR="002266EA" w:rsidRDefault="002266EA" w:rsidP="002266EA">
      <w:r>
        <w:rPr>
          <w:rFonts w:hint="eastAsia"/>
        </w:rPr>
        <w:t>яких</w:t>
      </w:r>
      <w:r>
        <w:t></w:t>
      </w:r>
      <w:r>
        <w:rPr>
          <w:rFonts w:hint="eastAsia"/>
        </w:rPr>
        <w:t>є</w:t>
      </w:r>
      <w:r>
        <w:t></w:t>
      </w:r>
      <w:r>
        <w:rPr>
          <w:rFonts w:hint="eastAsia"/>
        </w:rPr>
        <w:t>деяке</w:t>
      </w:r>
      <w:r>
        <w:t></w:t>
      </w:r>
      <w:r>
        <w:rPr>
          <w:rFonts w:hint="eastAsia"/>
        </w:rPr>
        <w:t>уточнення</w:t>
      </w:r>
      <w:r>
        <w:t></w:t>
      </w:r>
      <w:r>
        <w:t></w:t>
      </w:r>
      <w:r>
        <w:rPr>
          <w:rFonts w:hint="eastAsia"/>
        </w:rPr>
        <w:t>або</w:t>
      </w:r>
      <w:r>
        <w:t></w:t>
      </w:r>
      <w:r>
        <w:rPr>
          <w:rFonts w:hint="eastAsia"/>
        </w:rPr>
        <w:t>поглиблений</w:t>
      </w:r>
      <w:r>
        <w:t></w:t>
      </w:r>
      <w:r>
        <w:rPr>
          <w:rFonts w:hint="eastAsia"/>
        </w:rPr>
        <w:t>опис</w:t>
      </w:r>
      <w:r>
        <w:t></w:t>
      </w:r>
      <w:r>
        <w:rPr>
          <w:rFonts w:hint="eastAsia"/>
        </w:rPr>
        <w:t>деяких</w:t>
      </w:r>
      <w:r>
        <w:t></w:t>
      </w:r>
      <w:r>
        <w:rPr>
          <w:rFonts w:hint="eastAsia"/>
        </w:rPr>
        <w:t>важливих</w:t>
      </w:r>
      <w:r>
        <w:t></w:t>
      </w:r>
      <w:r>
        <w:rPr>
          <w:rFonts w:hint="eastAsia"/>
        </w:rPr>
        <w:t>понять</w:t>
      </w:r>
    </w:p>
    <w:p w:rsidR="002266EA" w:rsidRDefault="002266EA" w:rsidP="002266EA">
      <w:r>
        <w:rPr>
          <w:rFonts w:hint="eastAsia"/>
        </w:rPr>
        <w:t>інференційної</w:t>
      </w:r>
      <w:r>
        <w:t></w:t>
      </w:r>
      <w:r>
        <w:rPr>
          <w:rFonts w:hint="eastAsia"/>
        </w:rPr>
        <w:t>прагматики</w:t>
      </w:r>
      <w:r>
        <w:t></w:t>
      </w:r>
      <w:r>
        <w:t></w:t>
      </w:r>
      <w:r>
        <w:rPr>
          <w:rFonts w:hint="eastAsia"/>
        </w:rPr>
        <w:t>Умовно</w:t>
      </w:r>
      <w:r>
        <w:t></w:t>
      </w:r>
      <w:r>
        <w:rPr>
          <w:rFonts w:hint="eastAsia"/>
        </w:rPr>
        <w:t>їх</w:t>
      </w:r>
      <w:r>
        <w:t></w:t>
      </w:r>
      <w:r>
        <w:rPr>
          <w:rFonts w:hint="eastAsia"/>
        </w:rPr>
        <w:t>поділяють</w:t>
      </w:r>
      <w:r>
        <w:t></w:t>
      </w:r>
      <w:r>
        <w:rPr>
          <w:rFonts w:hint="eastAsia"/>
        </w:rPr>
        <w:t>на</w:t>
      </w:r>
      <w:r>
        <w:t></w:t>
      </w:r>
      <w:r>
        <w:rPr>
          <w:rFonts w:hint="eastAsia"/>
        </w:rPr>
        <w:t>дві</w:t>
      </w:r>
      <w:r>
        <w:t></w:t>
      </w:r>
      <w:r>
        <w:rPr>
          <w:rFonts w:hint="eastAsia"/>
        </w:rPr>
        <w:t>групи</w:t>
      </w:r>
      <w:r>
        <w:t></w:t>
      </w:r>
      <w:r>
        <w:t></w:t>
      </w:r>
      <w:r>
        <w:rPr>
          <w:rFonts w:hint="eastAsia"/>
        </w:rPr>
        <w:t>дослідження</w:t>
      </w:r>
      <w:r>
        <w:t></w:t>
      </w:r>
    </w:p>
    <w:p w:rsidR="002266EA" w:rsidRDefault="002266EA" w:rsidP="002266EA">
      <w:r>
        <w:rPr>
          <w:rFonts w:hint="eastAsia"/>
        </w:rPr>
        <w:t>вихідним</w:t>
      </w:r>
      <w:r>
        <w:t></w:t>
      </w:r>
      <w:r>
        <w:rPr>
          <w:rFonts w:hint="eastAsia"/>
        </w:rPr>
        <w:t>пунктом</w:t>
      </w:r>
      <w:r>
        <w:t></w:t>
      </w:r>
      <w:r>
        <w:rPr>
          <w:rFonts w:hint="eastAsia"/>
        </w:rPr>
        <w:t>яких</w:t>
      </w:r>
      <w:r>
        <w:t></w:t>
      </w:r>
      <w:r>
        <w:rPr>
          <w:rFonts w:hint="eastAsia"/>
        </w:rPr>
        <w:t>є</w:t>
      </w:r>
      <w:r>
        <w:t></w:t>
      </w:r>
      <w:r>
        <w:rPr>
          <w:rFonts w:hint="eastAsia"/>
        </w:rPr>
        <w:t>полеміка</w:t>
      </w:r>
      <w:r>
        <w:t></w:t>
      </w:r>
      <w:r>
        <w:rPr>
          <w:rFonts w:hint="eastAsia"/>
        </w:rPr>
        <w:t>з</w:t>
      </w:r>
      <w:r>
        <w:t></w:t>
      </w:r>
      <w:r>
        <w:rPr>
          <w:rFonts w:hint="eastAsia"/>
        </w:rPr>
        <w:t>П</w:t>
      </w:r>
      <w:r>
        <w:t></w:t>
      </w:r>
      <w:r>
        <w:t></w:t>
      </w:r>
      <w:r>
        <w:rPr>
          <w:rFonts w:hint="eastAsia"/>
        </w:rPr>
        <w:t>Грайсом</w:t>
      </w:r>
      <w:r>
        <w:t></w:t>
      </w:r>
      <w:r>
        <w:rPr>
          <w:rFonts w:hint="eastAsia"/>
        </w:rPr>
        <w:t>щодо</w:t>
      </w:r>
      <w:r>
        <w:t></w:t>
      </w:r>
      <w:r>
        <w:rPr>
          <w:rFonts w:hint="eastAsia"/>
        </w:rPr>
        <w:t>кількісного</w:t>
      </w:r>
      <w:r>
        <w:t></w:t>
      </w:r>
      <w:r>
        <w:rPr>
          <w:rFonts w:hint="eastAsia"/>
        </w:rPr>
        <w:t>та</w:t>
      </w:r>
      <w:r>
        <w:t></w:t>
      </w:r>
      <w:r>
        <w:rPr>
          <w:rFonts w:hint="eastAsia"/>
        </w:rPr>
        <w:t>якісного</w:t>
      </w:r>
    </w:p>
    <w:p w:rsidR="002266EA" w:rsidRDefault="002266EA" w:rsidP="002266EA">
      <w:r>
        <w:rPr>
          <w:rFonts w:hint="eastAsia"/>
        </w:rPr>
        <w:t>складу</w:t>
      </w:r>
      <w:r>
        <w:t></w:t>
      </w:r>
      <w:r>
        <w:rPr>
          <w:rFonts w:hint="eastAsia"/>
        </w:rPr>
        <w:t>максим</w:t>
      </w:r>
      <w:r>
        <w:t></w:t>
      </w:r>
      <w:r>
        <w:rPr>
          <w:rFonts w:hint="eastAsia"/>
        </w:rPr>
        <w:t>спілкування</w:t>
      </w:r>
      <w:r>
        <w:t></w:t>
      </w:r>
      <w:r>
        <w:t></w:t>
      </w:r>
      <w:r>
        <w:rPr>
          <w:rFonts w:hint="eastAsia"/>
        </w:rPr>
        <w:t>які</w:t>
      </w:r>
      <w:r>
        <w:t></w:t>
      </w:r>
      <w:r>
        <w:rPr>
          <w:rFonts w:hint="eastAsia"/>
        </w:rPr>
        <w:t>обслуговують</w:t>
      </w:r>
      <w:r>
        <w:t></w:t>
      </w:r>
      <w:r>
        <w:rPr>
          <w:rFonts w:hint="eastAsia"/>
        </w:rPr>
        <w:t>принцип</w:t>
      </w:r>
      <w:r>
        <w:t></w:t>
      </w:r>
      <w:r>
        <w:rPr>
          <w:rFonts w:hint="eastAsia"/>
        </w:rPr>
        <w:t>Кооперації</w:t>
      </w:r>
      <w:r>
        <w:t></w:t>
      </w:r>
      <w:r>
        <w:t></w:t>
      </w:r>
      <w:r>
        <w:rPr>
          <w:rFonts w:hint="eastAsia"/>
        </w:rPr>
        <w:t>До</w:t>
      </w:r>
      <w:r>
        <w:t></w:t>
      </w:r>
      <w:r>
        <w:rPr>
          <w:rFonts w:hint="eastAsia"/>
        </w:rPr>
        <w:t>іншої</w:t>
      </w:r>
    </w:p>
    <w:p w:rsidR="002266EA" w:rsidRDefault="002266EA" w:rsidP="002266EA">
      <w:r>
        <w:rPr>
          <w:rFonts w:hint="eastAsia"/>
        </w:rPr>
        <w:t>групи</w:t>
      </w:r>
      <w:r>
        <w:t></w:t>
      </w:r>
      <w:r>
        <w:rPr>
          <w:rFonts w:hint="eastAsia"/>
        </w:rPr>
        <w:t>відносять</w:t>
      </w:r>
      <w:r>
        <w:t></w:t>
      </w:r>
      <w:r>
        <w:rPr>
          <w:rFonts w:hint="eastAsia"/>
        </w:rPr>
        <w:t>дослідження</w:t>
      </w:r>
      <w:r>
        <w:t></w:t>
      </w:r>
      <w:r>
        <w:t></w:t>
      </w:r>
      <w:r>
        <w:rPr>
          <w:rFonts w:hint="eastAsia"/>
        </w:rPr>
        <w:t>що</w:t>
      </w:r>
      <w:r>
        <w:t></w:t>
      </w:r>
      <w:r>
        <w:rPr>
          <w:rFonts w:hint="eastAsia"/>
        </w:rPr>
        <w:t>будуються</w:t>
      </w:r>
      <w:r>
        <w:t></w:t>
      </w:r>
      <w:r>
        <w:rPr>
          <w:rFonts w:hint="eastAsia"/>
        </w:rPr>
        <w:t>за</w:t>
      </w:r>
      <w:r>
        <w:t></w:t>
      </w:r>
      <w:r>
        <w:rPr>
          <w:rFonts w:hint="eastAsia"/>
        </w:rPr>
        <w:t>рахунок</w:t>
      </w:r>
      <w:r>
        <w:t></w:t>
      </w:r>
      <w:r>
        <w:rPr>
          <w:rFonts w:hint="eastAsia"/>
        </w:rPr>
        <w:t>полеміки</w:t>
      </w:r>
      <w:r>
        <w:t></w:t>
      </w:r>
      <w:r>
        <w:rPr>
          <w:rFonts w:hint="eastAsia"/>
        </w:rPr>
        <w:t>з</w:t>
      </w:r>
      <w:r>
        <w:t></w:t>
      </w:r>
      <w:r>
        <w:rPr>
          <w:rFonts w:hint="eastAsia"/>
        </w:rPr>
        <w:t>Грайсом</w:t>
      </w:r>
    </w:p>
    <w:p w:rsidR="002266EA" w:rsidRDefault="002266EA" w:rsidP="002266EA">
      <w:r>
        <w:rPr>
          <w:rFonts w:hint="eastAsia"/>
        </w:rPr>
        <w:t>про</w:t>
      </w:r>
      <w:r>
        <w:t></w:t>
      </w:r>
      <w:r>
        <w:rPr>
          <w:rFonts w:hint="eastAsia"/>
        </w:rPr>
        <w:t>розрізнення</w:t>
      </w:r>
      <w:r>
        <w:t></w:t>
      </w:r>
      <w:r>
        <w:rPr>
          <w:rFonts w:hint="eastAsia"/>
        </w:rPr>
        <w:t>конвенційного</w:t>
      </w:r>
      <w:r>
        <w:t></w:t>
      </w:r>
      <w:r>
        <w:rPr>
          <w:rFonts w:hint="eastAsia"/>
        </w:rPr>
        <w:t>значення</w:t>
      </w:r>
      <w:r>
        <w:t></w:t>
      </w:r>
      <w:r>
        <w:rPr>
          <w:rFonts w:hint="eastAsia"/>
        </w:rPr>
        <w:t>висловлювання</w:t>
      </w:r>
      <w:r>
        <w:t></w:t>
      </w:r>
      <w:r>
        <w:rPr>
          <w:rFonts w:hint="eastAsia"/>
        </w:rPr>
        <w:t>та</w:t>
      </w:r>
      <w:r>
        <w:t></w:t>
      </w:r>
      <w:r>
        <w:rPr>
          <w:rFonts w:hint="eastAsia"/>
        </w:rPr>
        <w:t>значення</w:t>
      </w:r>
      <w:r>
        <w:t></w:t>
      </w:r>
      <w:r>
        <w:rPr>
          <w:rFonts w:hint="eastAsia"/>
        </w:rPr>
        <w:t>мовця</w:t>
      </w:r>
      <w:r>
        <w:t></w:t>
      </w:r>
    </w:p>
    <w:p w:rsidR="002266EA" w:rsidRDefault="002266EA" w:rsidP="002266EA">
      <w:r>
        <w:t></w:t>
      </w:r>
      <w:r>
        <w:t></w:t>
      </w:r>
      <w:r>
        <w:t></w:t>
      </w:r>
    </w:p>
    <w:p w:rsidR="002266EA" w:rsidRDefault="002266EA" w:rsidP="002266EA">
      <w:r>
        <w:rPr>
          <w:rFonts w:hint="eastAsia"/>
        </w:rPr>
        <w:t>До</w:t>
      </w:r>
      <w:r>
        <w:t></w:t>
      </w:r>
      <w:r>
        <w:rPr>
          <w:rFonts w:hint="eastAsia"/>
        </w:rPr>
        <w:t>першої</w:t>
      </w:r>
      <w:r>
        <w:t></w:t>
      </w:r>
      <w:r>
        <w:rPr>
          <w:rFonts w:hint="eastAsia"/>
        </w:rPr>
        <w:t>групи</w:t>
      </w:r>
      <w:r>
        <w:t></w:t>
      </w:r>
      <w:r>
        <w:rPr>
          <w:rFonts w:hint="eastAsia"/>
        </w:rPr>
        <w:t>належать</w:t>
      </w:r>
      <w:r>
        <w:t></w:t>
      </w:r>
      <w:r>
        <w:rPr>
          <w:rFonts w:hint="eastAsia"/>
        </w:rPr>
        <w:t>дослідження</w:t>
      </w:r>
      <w:r>
        <w:t></w:t>
      </w:r>
      <w:r>
        <w:t></w:t>
      </w:r>
      <w:r>
        <w:rPr>
          <w:rFonts w:hint="eastAsia"/>
        </w:rPr>
        <w:t>скалярних</w:t>
      </w:r>
      <w:r>
        <w:t></w:t>
      </w:r>
      <w:r>
        <w:rPr>
          <w:rFonts w:hint="eastAsia"/>
        </w:rPr>
        <w:t>імплікатур</w:t>
      </w:r>
    </w:p>
    <w:p w:rsidR="002266EA" w:rsidRDefault="002266EA" w:rsidP="002266EA">
      <w:r>
        <w:rPr>
          <w:rFonts w:hint="eastAsia"/>
        </w:rPr>
        <w:t>Л</w:t>
      </w:r>
      <w:r>
        <w:t></w:t>
      </w:r>
      <w:r>
        <w:t></w:t>
      </w:r>
      <w:r>
        <w:rPr>
          <w:rFonts w:hint="eastAsia"/>
        </w:rPr>
        <w:t>Хорна</w:t>
      </w:r>
      <w:r>
        <w:t></w:t>
      </w:r>
      <w:r>
        <w:t></w:t>
      </w:r>
      <w:r>
        <w:rPr>
          <w:rFonts w:hint="eastAsia"/>
        </w:rPr>
        <w:t>імплікатур</w:t>
      </w:r>
      <w:r>
        <w:t></w:t>
      </w:r>
      <w:r>
        <w:rPr>
          <w:rFonts w:hint="eastAsia"/>
        </w:rPr>
        <w:t>ввічливості</w:t>
      </w:r>
      <w:r>
        <w:t></w:t>
      </w:r>
      <w:r>
        <w:rPr>
          <w:rFonts w:hint="eastAsia"/>
        </w:rPr>
        <w:t>Г</w:t>
      </w:r>
      <w:r>
        <w:t></w:t>
      </w:r>
      <w:r>
        <w:t></w:t>
      </w:r>
      <w:r>
        <w:rPr>
          <w:rFonts w:hint="eastAsia"/>
        </w:rPr>
        <w:t>Ліча</w:t>
      </w:r>
      <w:r>
        <w:t></w:t>
      </w:r>
      <w:r>
        <w:t></w:t>
      </w:r>
      <w:r>
        <w:rPr>
          <w:rFonts w:hint="eastAsia"/>
        </w:rPr>
        <w:t>С</w:t>
      </w:r>
      <w:r>
        <w:t></w:t>
      </w:r>
      <w:r>
        <w:t></w:t>
      </w:r>
      <w:r>
        <w:rPr>
          <w:rFonts w:hint="eastAsia"/>
        </w:rPr>
        <w:t>Левінсона</w:t>
      </w:r>
      <w:r>
        <w:t></w:t>
      </w:r>
      <w:r>
        <w:rPr>
          <w:rFonts w:hint="eastAsia"/>
        </w:rPr>
        <w:t>і</w:t>
      </w:r>
      <w:r>
        <w:t></w:t>
      </w:r>
      <w:r>
        <w:rPr>
          <w:rFonts w:hint="eastAsia"/>
        </w:rPr>
        <w:t>П</w:t>
      </w:r>
      <w:r>
        <w:t></w:t>
      </w:r>
      <w:r>
        <w:t></w:t>
      </w:r>
      <w:r>
        <w:rPr>
          <w:rFonts w:hint="eastAsia"/>
        </w:rPr>
        <w:t>Брауна</w:t>
      </w:r>
      <w:r>
        <w:t></w:t>
      </w:r>
    </w:p>
    <w:p w:rsidR="002266EA" w:rsidRDefault="002266EA" w:rsidP="002266EA">
      <w:r>
        <w:rPr>
          <w:rFonts w:hint="eastAsia"/>
        </w:rPr>
        <w:t>Так</w:t>
      </w:r>
      <w:r>
        <w:t></w:t>
      </w:r>
      <w:r>
        <w:t></w:t>
      </w:r>
      <w:r>
        <w:rPr>
          <w:rFonts w:hint="eastAsia"/>
        </w:rPr>
        <w:t>Л</w:t>
      </w:r>
      <w:r>
        <w:t></w:t>
      </w:r>
      <w:r>
        <w:t></w:t>
      </w:r>
      <w:r>
        <w:rPr>
          <w:rFonts w:hint="eastAsia"/>
        </w:rPr>
        <w:t>Хорн</w:t>
      </w:r>
      <w:r>
        <w:t></w:t>
      </w:r>
      <w:r>
        <w:rPr>
          <w:rFonts w:hint="eastAsia"/>
        </w:rPr>
        <w:t>намагався</w:t>
      </w:r>
      <w:r>
        <w:t></w:t>
      </w:r>
      <w:r>
        <w:rPr>
          <w:rFonts w:hint="eastAsia"/>
        </w:rPr>
        <w:t>показати</w:t>
      </w:r>
      <w:r>
        <w:t></w:t>
      </w:r>
      <w:r>
        <w:t></w:t>
      </w:r>
      <w:r>
        <w:rPr>
          <w:rFonts w:hint="eastAsia"/>
        </w:rPr>
        <w:t>що</w:t>
      </w:r>
      <w:r>
        <w:t></w:t>
      </w:r>
      <w:r>
        <w:rPr>
          <w:rFonts w:hint="eastAsia"/>
        </w:rPr>
        <w:t>у</w:t>
      </w:r>
      <w:r>
        <w:t></w:t>
      </w:r>
      <w:r>
        <w:rPr>
          <w:rFonts w:hint="eastAsia"/>
        </w:rPr>
        <w:t>природній</w:t>
      </w:r>
      <w:r>
        <w:t></w:t>
      </w:r>
      <w:r>
        <w:rPr>
          <w:rFonts w:hint="eastAsia"/>
        </w:rPr>
        <w:t>мові</w:t>
      </w:r>
      <w:r>
        <w:t></w:t>
      </w:r>
      <w:r>
        <w:rPr>
          <w:rFonts w:hint="eastAsia"/>
        </w:rPr>
        <w:t>є</w:t>
      </w:r>
      <w:r>
        <w:t></w:t>
      </w:r>
      <w:r>
        <w:rPr>
          <w:rFonts w:hint="eastAsia"/>
        </w:rPr>
        <w:t>такі</w:t>
      </w:r>
      <w:r>
        <w:t></w:t>
      </w:r>
      <w:r>
        <w:rPr>
          <w:rFonts w:hint="eastAsia"/>
        </w:rPr>
        <w:t>вирази</w:t>
      </w:r>
      <w:r>
        <w:t></w:t>
      </w:r>
      <w:r>
        <w:t></w:t>
      </w:r>
      <w:r>
        <w:rPr>
          <w:rFonts w:hint="eastAsia"/>
        </w:rPr>
        <w:t>які</w:t>
      </w:r>
    </w:p>
    <w:p w:rsidR="002266EA" w:rsidRDefault="002266EA" w:rsidP="002266EA">
      <w:r>
        <w:rPr>
          <w:rFonts w:hint="eastAsia"/>
        </w:rPr>
        <w:t>утворюють</w:t>
      </w:r>
      <w:r>
        <w:t></w:t>
      </w:r>
      <w:r>
        <w:rPr>
          <w:rFonts w:hint="eastAsia"/>
        </w:rPr>
        <w:t>шкалу</w:t>
      </w:r>
      <w:r>
        <w:t></w:t>
      </w:r>
      <w:r>
        <w:t></w:t>
      </w:r>
      <w:r>
        <w:rPr>
          <w:rFonts w:hint="eastAsia"/>
        </w:rPr>
        <w:t>побудовану</w:t>
      </w:r>
      <w:r>
        <w:t></w:t>
      </w:r>
      <w:r>
        <w:rPr>
          <w:rFonts w:hint="eastAsia"/>
        </w:rPr>
        <w:t>за</w:t>
      </w:r>
      <w:r>
        <w:t></w:t>
      </w:r>
      <w:r>
        <w:rPr>
          <w:rFonts w:hint="eastAsia"/>
        </w:rPr>
        <w:t>принципом</w:t>
      </w:r>
      <w:r>
        <w:t></w:t>
      </w:r>
      <w:r>
        <w:rPr>
          <w:rFonts w:hint="eastAsia"/>
        </w:rPr>
        <w:t>семантичного</w:t>
      </w:r>
      <w:r>
        <w:t></w:t>
      </w:r>
      <w:r>
        <w:rPr>
          <w:rFonts w:hint="eastAsia"/>
        </w:rPr>
        <w:t>відношення</w:t>
      </w:r>
      <w:r>
        <w:t></w:t>
      </w:r>
      <w:r>
        <w:rPr>
          <w:rFonts w:hint="eastAsia"/>
        </w:rPr>
        <w:t>між</w:t>
      </w:r>
    </w:p>
    <w:p w:rsidR="002266EA" w:rsidRDefault="002266EA" w:rsidP="002266EA">
      <w:r>
        <w:rPr>
          <w:rFonts w:hint="eastAsia"/>
        </w:rPr>
        <w:t>предикатами</w:t>
      </w:r>
      <w:r>
        <w:t></w:t>
      </w:r>
      <w:r>
        <w:t></w:t>
      </w:r>
      <w:r>
        <w:rPr>
          <w:rFonts w:hint="eastAsia"/>
        </w:rPr>
        <w:t>Мовець</w:t>
      </w:r>
      <w:r>
        <w:t></w:t>
      </w:r>
      <w:r>
        <w:rPr>
          <w:rFonts w:hint="eastAsia"/>
        </w:rPr>
        <w:t>має</w:t>
      </w:r>
      <w:r>
        <w:t></w:t>
      </w:r>
      <w:r>
        <w:rPr>
          <w:rFonts w:hint="eastAsia"/>
        </w:rPr>
        <w:t>змогу</w:t>
      </w:r>
      <w:r>
        <w:t></w:t>
      </w:r>
      <w:r>
        <w:rPr>
          <w:rFonts w:hint="eastAsia"/>
        </w:rPr>
        <w:t>свідомо</w:t>
      </w:r>
      <w:r>
        <w:t></w:t>
      </w:r>
      <w:r>
        <w:rPr>
          <w:rFonts w:hint="eastAsia"/>
        </w:rPr>
        <w:t>обирати</w:t>
      </w:r>
      <w:r>
        <w:t></w:t>
      </w:r>
      <w:r>
        <w:rPr>
          <w:rFonts w:hint="eastAsia"/>
        </w:rPr>
        <w:t>більш</w:t>
      </w:r>
      <w:r>
        <w:t></w:t>
      </w:r>
      <w:r>
        <w:rPr>
          <w:rFonts w:hint="eastAsia"/>
        </w:rPr>
        <w:t>інформативне</w:t>
      </w:r>
      <w:r>
        <w:t></w:t>
      </w:r>
      <w:r>
        <w:rPr>
          <w:rFonts w:hint="eastAsia"/>
        </w:rPr>
        <w:t>або</w:t>
      </w:r>
    </w:p>
    <w:p w:rsidR="002266EA" w:rsidRDefault="002266EA" w:rsidP="002266EA">
      <w:r>
        <w:rPr>
          <w:rFonts w:hint="eastAsia"/>
        </w:rPr>
        <w:t>менш</w:t>
      </w:r>
      <w:r>
        <w:t></w:t>
      </w:r>
      <w:r>
        <w:rPr>
          <w:rFonts w:hint="eastAsia"/>
        </w:rPr>
        <w:t>інформативне</w:t>
      </w:r>
      <w:r>
        <w:t></w:t>
      </w:r>
      <w:r>
        <w:rPr>
          <w:rFonts w:hint="eastAsia"/>
        </w:rPr>
        <w:t>висловлювання</w:t>
      </w:r>
      <w:r>
        <w:t></w:t>
      </w:r>
      <w:r>
        <w:t></w:t>
      </w:r>
      <w:r>
        <w:rPr>
          <w:rFonts w:hint="eastAsia"/>
        </w:rPr>
        <w:t>що</w:t>
      </w:r>
      <w:r>
        <w:t></w:t>
      </w:r>
      <w:r>
        <w:rPr>
          <w:rFonts w:hint="eastAsia"/>
        </w:rPr>
        <w:t>стає</w:t>
      </w:r>
      <w:r>
        <w:t></w:t>
      </w:r>
      <w:r>
        <w:rPr>
          <w:rFonts w:hint="eastAsia"/>
        </w:rPr>
        <w:t>підґрунтям</w:t>
      </w:r>
      <w:r>
        <w:t></w:t>
      </w:r>
      <w:r>
        <w:rPr>
          <w:rFonts w:hint="eastAsia"/>
        </w:rPr>
        <w:t>для</w:t>
      </w:r>
      <w:r>
        <w:t></w:t>
      </w:r>
      <w:r>
        <w:rPr>
          <w:rFonts w:hint="eastAsia"/>
        </w:rPr>
        <w:t>утворення</w:t>
      </w:r>
      <w:r>
        <w:t></w:t>
      </w:r>
      <w:r>
        <w:rPr>
          <w:rFonts w:hint="eastAsia"/>
        </w:rPr>
        <w:t>нових</w:t>
      </w:r>
    </w:p>
    <w:p w:rsidR="002266EA" w:rsidRDefault="002266EA" w:rsidP="002266EA">
      <w:r>
        <w:rPr>
          <w:rFonts w:hint="eastAsia"/>
        </w:rPr>
        <w:t>контекстів</w:t>
      </w:r>
      <w:r>
        <w:t></w:t>
      </w:r>
      <w:r>
        <w:rPr>
          <w:rFonts w:hint="eastAsia"/>
        </w:rPr>
        <w:t>–</w:t>
      </w:r>
      <w:r>
        <w:t></w:t>
      </w:r>
      <w:r>
        <w:rPr>
          <w:rFonts w:hint="eastAsia"/>
        </w:rPr>
        <w:t>тобто</w:t>
      </w:r>
      <w:r>
        <w:t></w:t>
      </w:r>
      <w:r>
        <w:rPr>
          <w:rFonts w:hint="eastAsia"/>
        </w:rPr>
        <w:t>імплікатур</w:t>
      </w:r>
      <w:r>
        <w:t></w:t>
      </w:r>
    </w:p>
    <w:p w:rsidR="002266EA" w:rsidRDefault="002266EA" w:rsidP="002266EA">
      <w:r>
        <w:rPr>
          <w:rFonts w:hint="eastAsia"/>
        </w:rPr>
        <w:t>Г</w:t>
      </w:r>
      <w:r>
        <w:t></w:t>
      </w:r>
      <w:r>
        <w:t></w:t>
      </w:r>
      <w:r>
        <w:rPr>
          <w:rFonts w:hint="eastAsia"/>
        </w:rPr>
        <w:t>Ліч</w:t>
      </w:r>
      <w:r>
        <w:t></w:t>
      </w:r>
      <w:r>
        <w:t></w:t>
      </w:r>
      <w:r>
        <w:rPr>
          <w:rFonts w:hint="eastAsia"/>
        </w:rPr>
        <w:t>С</w:t>
      </w:r>
      <w:r>
        <w:t></w:t>
      </w:r>
      <w:r>
        <w:t></w:t>
      </w:r>
      <w:r>
        <w:rPr>
          <w:rFonts w:hint="eastAsia"/>
        </w:rPr>
        <w:t>Левінсон</w:t>
      </w:r>
      <w:r>
        <w:t></w:t>
      </w:r>
      <w:r>
        <w:rPr>
          <w:rFonts w:hint="eastAsia"/>
        </w:rPr>
        <w:t>і</w:t>
      </w:r>
      <w:r>
        <w:t></w:t>
      </w:r>
      <w:r>
        <w:rPr>
          <w:rFonts w:hint="eastAsia"/>
        </w:rPr>
        <w:t>П</w:t>
      </w:r>
      <w:r>
        <w:t></w:t>
      </w:r>
      <w:r>
        <w:t></w:t>
      </w:r>
      <w:r>
        <w:rPr>
          <w:rFonts w:hint="eastAsia"/>
        </w:rPr>
        <w:t>Браун</w:t>
      </w:r>
      <w:r>
        <w:t></w:t>
      </w:r>
      <w:r>
        <w:rPr>
          <w:rFonts w:hint="eastAsia"/>
        </w:rPr>
        <w:t>припустили</w:t>
      </w:r>
      <w:r>
        <w:t></w:t>
      </w:r>
      <w:r>
        <w:rPr>
          <w:rFonts w:hint="eastAsia"/>
        </w:rPr>
        <w:t>існування</w:t>
      </w:r>
      <w:r>
        <w:t></w:t>
      </w:r>
      <w:r>
        <w:rPr>
          <w:rFonts w:hint="eastAsia"/>
        </w:rPr>
        <w:t>ще</w:t>
      </w:r>
      <w:r>
        <w:t></w:t>
      </w:r>
      <w:r>
        <w:rPr>
          <w:rFonts w:hint="eastAsia"/>
        </w:rPr>
        <w:t>однієї</w:t>
      </w:r>
      <w:r>
        <w:t></w:t>
      </w:r>
      <w:r>
        <w:rPr>
          <w:rFonts w:hint="eastAsia"/>
        </w:rPr>
        <w:t>максими</w:t>
      </w:r>
      <w:r>
        <w:t></w:t>
      </w:r>
    </w:p>
    <w:p w:rsidR="002266EA" w:rsidRDefault="002266EA" w:rsidP="002266EA">
      <w:r>
        <w:rPr>
          <w:rFonts w:hint="eastAsia"/>
        </w:rPr>
        <w:t>що</w:t>
      </w:r>
      <w:r>
        <w:t></w:t>
      </w:r>
      <w:r>
        <w:rPr>
          <w:rFonts w:hint="eastAsia"/>
        </w:rPr>
        <w:t>має</w:t>
      </w:r>
      <w:r>
        <w:t></w:t>
      </w:r>
      <w:r>
        <w:rPr>
          <w:rFonts w:hint="eastAsia"/>
        </w:rPr>
        <w:t>назву</w:t>
      </w:r>
      <w:r>
        <w:t></w:t>
      </w:r>
      <w:r>
        <w:rPr>
          <w:rFonts w:hint="eastAsia"/>
        </w:rPr>
        <w:t>–</w:t>
      </w:r>
      <w:r>
        <w:t></w:t>
      </w:r>
      <w:r>
        <w:rPr>
          <w:rFonts w:hint="eastAsia"/>
        </w:rPr>
        <w:t>максима</w:t>
      </w:r>
      <w:r>
        <w:t></w:t>
      </w:r>
      <w:r>
        <w:rPr>
          <w:rFonts w:hint="eastAsia"/>
        </w:rPr>
        <w:t>ввічливості</w:t>
      </w:r>
      <w:r>
        <w:t></w:t>
      </w:r>
      <w:r>
        <w:t></w:t>
      </w:r>
      <w:r>
        <w:rPr>
          <w:rFonts w:hint="eastAsia"/>
        </w:rPr>
        <w:t>Цей</w:t>
      </w:r>
      <w:r>
        <w:t></w:t>
      </w:r>
      <w:r>
        <w:rPr>
          <w:rFonts w:hint="eastAsia"/>
        </w:rPr>
        <w:t>постулат</w:t>
      </w:r>
      <w:r>
        <w:t></w:t>
      </w:r>
      <w:r>
        <w:rPr>
          <w:rFonts w:hint="eastAsia"/>
        </w:rPr>
        <w:t>визначається</w:t>
      </w:r>
      <w:r>
        <w:t></w:t>
      </w:r>
      <w:r>
        <w:rPr>
          <w:rFonts w:hint="eastAsia"/>
        </w:rPr>
        <w:t>за</w:t>
      </w:r>
    </w:p>
    <w:p w:rsidR="002266EA" w:rsidRDefault="002266EA" w:rsidP="002266EA">
      <w:r>
        <w:rPr>
          <w:rFonts w:hint="eastAsia"/>
        </w:rPr>
        <w:t>допомогою</w:t>
      </w:r>
      <w:r>
        <w:t></w:t>
      </w:r>
      <w:r>
        <w:rPr>
          <w:rFonts w:hint="eastAsia"/>
        </w:rPr>
        <w:t>гасла</w:t>
      </w:r>
      <w:r>
        <w:t></w:t>
      </w:r>
      <w:r>
        <w:t></w:t>
      </w:r>
      <w:r>
        <w:t></w:t>
      </w:r>
      <w:r>
        <w:rPr>
          <w:rFonts w:hint="eastAsia"/>
        </w:rPr>
        <w:t>Будь</w:t>
      </w:r>
      <w:r>
        <w:t></w:t>
      </w:r>
      <w:r>
        <w:rPr>
          <w:rFonts w:hint="eastAsia"/>
        </w:rPr>
        <w:t>ввічливим</w:t>
      </w:r>
      <w:r>
        <w:t></w:t>
      </w:r>
      <w:r>
        <w:t></w:t>
      </w:r>
      <w:r>
        <w:t></w:t>
      </w:r>
      <w:r>
        <w:rPr>
          <w:rFonts w:hint="eastAsia"/>
        </w:rPr>
        <w:t>та</w:t>
      </w:r>
      <w:r>
        <w:t></w:t>
      </w:r>
      <w:r>
        <w:rPr>
          <w:rFonts w:hint="eastAsia"/>
        </w:rPr>
        <w:t>ліквідовує</w:t>
      </w:r>
      <w:r>
        <w:t></w:t>
      </w:r>
      <w:r>
        <w:rPr>
          <w:rFonts w:hint="eastAsia"/>
        </w:rPr>
        <w:t>прогалину</w:t>
      </w:r>
      <w:r>
        <w:t></w:t>
      </w:r>
      <w:r>
        <w:rPr>
          <w:rFonts w:hint="eastAsia"/>
        </w:rPr>
        <w:t>у</w:t>
      </w:r>
      <w:r>
        <w:t></w:t>
      </w:r>
      <w:r>
        <w:rPr>
          <w:rFonts w:hint="eastAsia"/>
        </w:rPr>
        <w:t>вченні</w:t>
      </w:r>
    </w:p>
    <w:p w:rsidR="002266EA" w:rsidRDefault="002266EA" w:rsidP="002266EA">
      <w:r>
        <w:rPr>
          <w:rFonts w:hint="eastAsia"/>
        </w:rPr>
        <w:t>Грайса</w:t>
      </w:r>
      <w:r>
        <w:t></w:t>
      </w:r>
      <w:r>
        <w:t></w:t>
      </w:r>
      <w:r>
        <w:rPr>
          <w:rFonts w:hint="eastAsia"/>
        </w:rPr>
        <w:t>яка</w:t>
      </w:r>
      <w:r>
        <w:t></w:t>
      </w:r>
      <w:r>
        <w:rPr>
          <w:rFonts w:hint="eastAsia"/>
        </w:rPr>
        <w:t>пов’язана</w:t>
      </w:r>
      <w:r>
        <w:t></w:t>
      </w:r>
      <w:r>
        <w:rPr>
          <w:rFonts w:hint="eastAsia"/>
        </w:rPr>
        <w:t>із</w:t>
      </w:r>
      <w:r>
        <w:t></w:t>
      </w:r>
      <w:r>
        <w:rPr>
          <w:rFonts w:hint="eastAsia"/>
        </w:rPr>
        <w:t>існуванням</w:t>
      </w:r>
      <w:r>
        <w:t></w:t>
      </w:r>
      <w:r>
        <w:rPr>
          <w:rFonts w:hint="eastAsia"/>
        </w:rPr>
        <w:t>імплікатур</w:t>
      </w:r>
      <w:r>
        <w:t></w:t>
      </w:r>
      <w:r>
        <w:t></w:t>
      </w:r>
      <w:r>
        <w:rPr>
          <w:rFonts w:hint="eastAsia"/>
        </w:rPr>
        <w:t>які</w:t>
      </w:r>
      <w:r>
        <w:t></w:t>
      </w:r>
      <w:r>
        <w:rPr>
          <w:rFonts w:hint="eastAsia"/>
        </w:rPr>
        <w:t>не</w:t>
      </w:r>
      <w:r>
        <w:t></w:t>
      </w:r>
      <w:r>
        <w:rPr>
          <w:rFonts w:hint="eastAsia"/>
        </w:rPr>
        <w:t>є</w:t>
      </w:r>
      <w:r>
        <w:t></w:t>
      </w:r>
      <w:r>
        <w:rPr>
          <w:rFonts w:hint="eastAsia"/>
        </w:rPr>
        <w:t>конвенційними</w:t>
      </w:r>
      <w:r>
        <w:t></w:t>
      </w:r>
      <w:r>
        <w:t></w:t>
      </w:r>
      <w:r>
        <w:rPr>
          <w:rFonts w:hint="eastAsia"/>
        </w:rPr>
        <w:t>але</w:t>
      </w:r>
    </w:p>
    <w:p w:rsidR="002266EA" w:rsidRDefault="002266EA" w:rsidP="002266EA">
      <w:r>
        <w:rPr>
          <w:rFonts w:hint="eastAsia"/>
        </w:rPr>
        <w:t>випливають</w:t>
      </w:r>
      <w:r>
        <w:t></w:t>
      </w:r>
      <w:r>
        <w:rPr>
          <w:rFonts w:hint="eastAsia"/>
        </w:rPr>
        <w:t>із</w:t>
      </w:r>
      <w:r>
        <w:t></w:t>
      </w:r>
      <w:r>
        <w:rPr>
          <w:rFonts w:hint="eastAsia"/>
        </w:rPr>
        <w:t>певних</w:t>
      </w:r>
      <w:r>
        <w:t></w:t>
      </w:r>
      <w:r>
        <w:rPr>
          <w:rFonts w:hint="eastAsia"/>
        </w:rPr>
        <w:t>етичних</w:t>
      </w:r>
      <w:r>
        <w:t></w:t>
      </w:r>
      <w:r>
        <w:rPr>
          <w:rFonts w:hint="eastAsia"/>
        </w:rPr>
        <w:t>чинників</w:t>
      </w:r>
      <w:r>
        <w:t></w:t>
      </w:r>
    </w:p>
    <w:p w:rsidR="002266EA" w:rsidRDefault="002266EA" w:rsidP="002266EA">
      <w:r>
        <w:rPr>
          <w:rFonts w:hint="eastAsia"/>
        </w:rPr>
        <w:t>До</w:t>
      </w:r>
      <w:r>
        <w:t></w:t>
      </w:r>
      <w:r>
        <w:rPr>
          <w:rFonts w:hint="eastAsia"/>
        </w:rPr>
        <w:t>другої</w:t>
      </w:r>
      <w:r>
        <w:t></w:t>
      </w:r>
      <w:r>
        <w:rPr>
          <w:rFonts w:hint="eastAsia"/>
        </w:rPr>
        <w:t>групи</w:t>
      </w:r>
      <w:r>
        <w:t></w:t>
      </w:r>
      <w:r>
        <w:rPr>
          <w:rFonts w:hint="eastAsia"/>
        </w:rPr>
        <w:t>належать</w:t>
      </w:r>
      <w:r>
        <w:t></w:t>
      </w:r>
      <w:r>
        <w:t></w:t>
      </w:r>
      <w:r>
        <w:rPr>
          <w:rFonts w:hint="eastAsia"/>
        </w:rPr>
        <w:t>дослідження</w:t>
      </w:r>
      <w:r>
        <w:t></w:t>
      </w:r>
      <w:r>
        <w:rPr>
          <w:rFonts w:hint="eastAsia"/>
        </w:rPr>
        <w:t>імплікатур</w:t>
      </w:r>
      <w:r>
        <w:t></w:t>
      </w:r>
      <w:r>
        <w:rPr>
          <w:rFonts w:hint="eastAsia"/>
        </w:rPr>
        <w:t>спілкування</w:t>
      </w:r>
      <w:r>
        <w:t></w:t>
      </w:r>
      <w:r>
        <w:rPr>
          <w:rFonts w:hint="eastAsia"/>
        </w:rPr>
        <w:t>і</w:t>
      </w:r>
    </w:p>
    <w:p w:rsidR="002266EA" w:rsidRDefault="002266EA" w:rsidP="002266EA">
      <w:r>
        <w:rPr>
          <w:rFonts w:hint="eastAsia"/>
        </w:rPr>
        <w:t>імплісітур</w:t>
      </w:r>
      <w:r>
        <w:t></w:t>
      </w:r>
      <w:r>
        <w:rPr>
          <w:rFonts w:hint="eastAsia"/>
        </w:rPr>
        <w:t>спілкування</w:t>
      </w:r>
      <w:r>
        <w:t></w:t>
      </w:r>
      <w:r>
        <w:rPr>
          <w:rFonts w:hint="eastAsia"/>
        </w:rPr>
        <w:t>К</w:t>
      </w:r>
      <w:r>
        <w:t></w:t>
      </w:r>
      <w:r>
        <w:t></w:t>
      </w:r>
      <w:r>
        <w:rPr>
          <w:rFonts w:hint="eastAsia"/>
        </w:rPr>
        <w:t>Баха</w:t>
      </w:r>
      <w:r>
        <w:t></w:t>
      </w:r>
      <w:r>
        <w:t></w:t>
      </w:r>
      <w:r>
        <w:rPr>
          <w:rFonts w:hint="eastAsia"/>
        </w:rPr>
        <w:t>Вчений</w:t>
      </w:r>
      <w:r>
        <w:t></w:t>
      </w:r>
      <w:r>
        <w:rPr>
          <w:rFonts w:hint="eastAsia"/>
        </w:rPr>
        <w:t>зупинив</w:t>
      </w:r>
      <w:r>
        <w:t></w:t>
      </w:r>
      <w:r>
        <w:rPr>
          <w:rFonts w:hint="eastAsia"/>
        </w:rPr>
        <w:t>свою</w:t>
      </w:r>
      <w:r>
        <w:t></w:t>
      </w:r>
      <w:r>
        <w:rPr>
          <w:rFonts w:hint="eastAsia"/>
        </w:rPr>
        <w:t>увагу</w:t>
      </w:r>
      <w:r>
        <w:t></w:t>
      </w:r>
      <w:r>
        <w:rPr>
          <w:rFonts w:hint="eastAsia"/>
        </w:rPr>
        <w:t>на</w:t>
      </w:r>
      <w:r>
        <w:t></w:t>
      </w:r>
      <w:r>
        <w:rPr>
          <w:rFonts w:hint="eastAsia"/>
        </w:rPr>
        <w:t>феномені</w:t>
      </w:r>
    </w:p>
    <w:p w:rsidR="002266EA" w:rsidRDefault="002266EA" w:rsidP="002266EA">
      <w:r>
        <w:rPr>
          <w:rFonts w:hint="eastAsia"/>
        </w:rPr>
        <w:t>семантичної</w:t>
      </w:r>
      <w:r>
        <w:t></w:t>
      </w:r>
      <w:r>
        <w:rPr>
          <w:rFonts w:hint="eastAsia"/>
        </w:rPr>
        <w:t>невизначеності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або</w:t>
      </w:r>
      <w:r>
        <w:t></w:t>
      </w:r>
      <w:r>
        <w:rPr>
          <w:rFonts w:hint="eastAsia"/>
        </w:rPr>
        <w:t>–</w:t>
      </w:r>
      <w:r>
        <w:t></w:t>
      </w:r>
      <w:r>
        <w:rPr>
          <w:rFonts w:hint="eastAsia"/>
        </w:rPr>
        <w:t>семантичної</w:t>
      </w:r>
    </w:p>
    <w:p w:rsidR="002266EA" w:rsidRDefault="002266EA" w:rsidP="002266EA">
      <w:r>
        <w:rPr>
          <w:rFonts w:hint="eastAsia"/>
        </w:rPr>
        <w:t>недовизначенності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Речення</w:t>
      </w:r>
      <w:r>
        <w:t></w:t>
      </w:r>
      <w:r>
        <w:rPr>
          <w:rFonts w:hint="eastAsia"/>
        </w:rPr>
        <w:t>із</w:t>
      </w:r>
      <w:r>
        <w:t></w:t>
      </w:r>
      <w:r>
        <w:rPr>
          <w:rFonts w:hint="eastAsia"/>
        </w:rPr>
        <w:t>семантичною</w:t>
      </w:r>
    </w:p>
    <w:p w:rsidR="002266EA" w:rsidRDefault="002266EA" w:rsidP="002266EA">
      <w:r>
        <w:rPr>
          <w:rFonts w:hint="eastAsia"/>
        </w:rPr>
        <w:t>недовизначенністю</w:t>
      </w:r>
      <w:r>
        <w:t></w:t>
      </w:r>
      <w:r>
        <w:rPr>
          <w:rFonts w:hint="eastAsia"/>
        </w:rPr>
        <w:t>формують</w:t>
      </w:r>
      <w:r>
        <w:t></w:t>
      </w:r>
      <w:r>
        <w:rPr>
          <w:rFonts w:hint="eastAsia"/>
        </w:rPr>
        <w:t>клас</w:t>
      </w:r>
      <w:r>
        <w:t></w:t>
      </w:r>
      <w:r>
        <w:rPr>
          <w:rFonts w:hint="eastAsia"/>
        </w:rPr>
        <w:t>речень</w:t>
      </w:r>
      <w:r>
        <w:t></w:t>
      </w:r>
      <w:r>
        <w:rPr>
          <w:rFonts w:hint="eastAsia"/>
        </w:rPr>
        <w:t>із</w:t>
      </w:r>
      <w:r>
        <w:t></w:t>
      </w:r>
      <w:r>
        <w:rPr>
          <w:rFonts w:hint="eastAsia"/>
        </w:rPr>
        <w:t>специфічною</w:t>
      </w:r>
      <w:r>
        <w:t></w:t>
      </w:r>
      <w:r>
        <w:rPr>
          <w:rFonts w:hint="eastAsia"/>
        </w:rPr>
        <w:t>властивістю</w:t>
      </w:r>
    </w:p>
    <w:p w:rsidR="002266EA" w:rsidRDefault="002266EA" w:rsidP="002266EA">
      <w:r>
        <w:rPr>
          <w:rFonts w:hint="eastAsia"/>
        </w:rPr>
        <w:t>виводу</w:t>
      </w:r>
      <w:r>
        <w:t></w:t>
      </w:r>
      <w:r>
        <w:rPr>
          <w:rFonts w:hint="eastAsia"/>
        </w:rPr>
        <w:t>концептуальних</w:t>
      </w:r>
      <w:r>
        <w:t></w:t>
      </w:r>
      <w:r>
        <w:rPr>
          <w:rFonts w:hint="eastAsia"/>
        </w:rPr>
        <w:t>елементів</w:t>
      </w:r>
      <w:r>
        <w:t></w:t>
      </w:r>
      <w:r>
        <w:t></w:t>
      </w:r>
      <w:r>
        <w:rPr>
          <w:rFonts w:hint="eastAsia"/>
        </w:rPr>
        <w:t>які</w:t>
      </w:r>
      <w:r>
        <w:t></w:t>
      </w:r>
      <w:r>
        <w:rPr>
          <w:rFonts w:hint="eastAsia"/>
        </w:rPr>
        <w:t>мають</w:t>
      </w:r>
      <w:r>
        <w:t></w:t>
      </w:r>
      <w:r>
        <w:rPr>
          <w:rFonts w:hint="eastAsia"/>
        </w:rPr>
        <w:t>бути</w:t>
      </w:r>
      <w:r>
        <w:t></w:t>
      </w:r>
      <w:r>
        <w:rPr>
          <w:rFonts w:hint="eastAsia"/>
        </w:rPr>
        <w:t>схоплені</w:t>
      </w:r>
      <w:r>
        <w:t></w:t>
      </w:r>
      <w:r>
        <w:rPr>
          <w:rFonts w:hint="eastAsia"/>
        </w:rPr>
        <w:t>до</w:t>
      </w:r>
      <w:r>
        <w:t></w:t>
      </w:r>
      <w:r>
        <w:rPr>
          <w:rFonts w:hint="eastAsia"/>
        </w:rPr>
        <w:t>появи</w:t>
      </w:r>
    </w:p>
    <w:p w:rsidR="002266EA" w:rsidRDefault="002266EA" w:rsidP="002266EA">
      <w:r>
        <w:rPr>
          <w:rFonts w:hint="eastAsia"/>
        </w:rPr>
        <w:t>пропозиції</w:t>
      </w:r>
      <w:r>
        <w:t></w:t>
      </w:r>
      <w:r>
        <w:t></w:t>
      </w:r>
      <w:r>
        <w:rPr>
          <w:rFonts w:hint="eastAsia"/>
        </w:rPr>
        <w:t>Бах</w:t>
      </w:r>
      <w:r>
        <w:t></w:t>
      </w:r>
      <w:r>
        <w:rPr>
          <w:rFonts w:hint="eastAsia"/>
        </w:rPr>
        <w:t>пропонує</w:t>
      </w:r>
      <w:r>
        <w:t></w:t>
      </w:r>
      <w:r>
        <w:rPr>
          <w:rFonts w:hint="eastAsia"/>
        </w:rPr>
        <w:t>розглядати</w:t>
      </w:r>
      <w:r>
        <w:t></w:t>
      </w:r>
      <w:r>
        <w:rPr>
          <w:rFonts w:hint="eastAsia"/>
        </w:rPr>
        <w:t>цей</w:t>
      </w:r>
      <w:r>
        <w:t></w:t>
      </w:r>
      <w:r>
        <w:rPr>
          <w:rFonts w:hint="eastAsia"/>
        </w:rPr>
        <w:t>процес</w:t>
      </w:r>
      <w:r>
        <w:t></w:t>
      </w:r>
      <w:r>
        <w:rPr>
          <w:rFonts w:hint="eastAsia"/>
        </w:rPr>
        <w:t>як</w:t>
      </w:r>
      <w:r>
        <w:t></w:t>
      </w:r>
      <w:r>
        <w:rPr>
          <w:rFonts w:hint="eastAsia"/>
        </w:rPr>
        <w:t>концептуальне</w:t>
      </w:r>
      <w:r>
        <w:t></w:t>
      </w:r>
      <w:r>
        <w:rPr>
          <w:rFonts w:hint="eastAsia"/>
        </w:rPr>
        <w:t>посилення</w:t>
      </w:r>
    </w:p>
    <w:p w:rsidR="002266EA" w:rsidRDefault="002266EA" w:rsidP="002266E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ході</w:t>
      </w:r>
      <w:r>
        <w:t></w:t>
      </w:r>
      <w:r>
        <w:rPr>
          <w:rFonts w:hint="eastAsia"/>
        </w:rPr>
        <w:t>якого</w:t>
      </w:r>
      <w:r>
        <w:t></w:t>
      </w:r>
      <w:r>
        <w:rPr>
          <w:rFonts w:hint="eastAsia"/>
        </w:rPr>
        <w:t>лексичний</w:t>
      </w:r>
      <w:r>
        <w:t></w:t>
      </w:r>
      <w:r>
        <w:rPr>
          <w:rFonts w:hint="eastAsia"/>
        </w:rPr>
        <w:t>матеріал</w:t>
      </w:r>
      <w:r>
        <w:t></w:t>
      </w:r>
      <w:r>
        <w:t></w:t>
      </w:r>
      <w:r>
        <w:rPr>
          <w:rFonts w:hint="eastAsia"/>
        </w:rPr>
        <w:t>який</w:t>
      </w:r>
      <w:r>
        <w:t></w:t>
      </w:r>
      <w:r>
        <w:rPr>
          <w:rFonts w:hint="eastAsia"/>
        </w:rPr>
        <w:t>міститься</w:t>
      </w:r>
      <w:r>
        <w:t></w:t>
      </w:r>
      <w:r>
        <w:rPr>
          <w:rFonts w:hint="eastAsia"/>
        </w:rPr>
        <w:t>у</w:t>
      </w:r>
    </w:p>
    <w:p w:rsidR="002266EA" w:rsidRDefault="002266EA" w:rsidP="002266EA">
      <w:r>
        <w:rPr>
          <w:rFonts w:hint="eastAsia"/>
        </w:rPr>
        <w:t>висловлюванні</w:t>
      </w:r>
      <w:r>
        <w:t></w:t>
      </w:r>
      <w:r>
        <w:t></w:t>
      </w:r>
      <w:r>
        <w:rPr>
          <w:rFonts w:hint="eastAsia"/>
        </w:rPr>
        <w:t>відсилає</w:t>
      </w:r>
      <w:r>
        <w:t></w:t>
      </w:r>
      <w:r>
        <w:rPr>
          <w:rFonts w:hint="eastAsia"/>
        </w:rPr>
        <w:t>до</w:t>
      </w:r>
      <w:r>
        <w:t></w:t>
      </w:r>
      <w:r>
        <w:rPr>
          <w:rFonts w:hint="eastAsia"/>
        </w:rPr>
        <w:t>концептуально</w:t>
      </w:r>
      <w:r>
        <w:t></w:t>
      </w:r>
      <w:r>
        <w:rPr>
          <w:rFonts w:hint="eastAsia"/>
        </w:rPr>
        <w:t>ширшої</w:t>
      </w:r>
      <w:r>
        <w:t></w:t>
      </w:r>
      <w:r>
        <w:rPr>
          <w:rFonts w:hint="eastAsia"/>
        </w:rPr>
        <w:t>пропозиції</w:t>
      </w:r>
      <w:r>
        <w:t></w:t>
      </w:r>
      <w:r>
        <w:t></w:t>
      </w:r>
      <w:r>
        <w:rPr>
          <w:rFonts w:hint="eastAsia"/>
        </w:rPr>
        <w:t>ніж</w:t>
      </w:r>
      <w:r>
        <w:t></w:t>
      </w:r>
      <w:r>
        <w:rPr>
          <w:rFonts w:hint="eastAsia"/>
        </w:rPr>
        <w:t>тої</w:t>
      </w:r>
      <w:r>
        <w:t></w:t>
      </w:r>
      <w:r>
        <w:t></w:t>
      </w:r>
      <w:r>
        <w:rPr>
          <w:rFonts w:hint="eastAsia"/>
        </w:rPr>
        <w:t>що</w:t>
      </w:r>
    </w:p>
    <w:p w:rsidR="002266EA" w:rsidRDefault="002266EA" w:rsidP="002266EA">
      <w:r>
        <w:rPr>
          <w:rFonts w:hint="eastAsia"/>
        </w:rPr>
        <w:t>була</w:t>
      </w:r>
      <w:r>
        <w:t></w:t>
      </w:r>
      <w:r>
        <w:rPr>
          <w:rFonts w:hint="eastAsia"/>
        </w:rPr>
        <w:t>проголошена</w:t>
      </w:r>
      <w:r>
        <w:t></w:t>
      </w:r>
      <w:r>
        <w:t></w:t>
      </w:r>
      <w:r>
        <w:rPr>
          <w:rFonts w:hint="eastAsia"/>
        </w:rPr>
        <w:t>Бах</w:t>
      </w:r>
      <w:r>
        <w:t></w:t>
      </w:r>
      <w:r>
        <w:rPr>
          <w:rFonts w:hint="eastAsia"/>
        </w:rPr>
        <w:t>стверджує</w:t>
      </w:r>
      <w:r>
        <w:t></w:t>
      </w:r>
      <w:r>
        <w:t></w:t>
      </w:r>
      <w:r>
        <w:rPr>
          <w:rFonts w:hint="eastAsia"/>
        </w:rPr>
        <w:t>що</w:t>
      </w:r>
      <w:r>
        <w:t></w:t>
      </w:r>
      <w:r>
        <w:rPr>
          <w:rFonts w:hint="eastAsia"/>
        </w:rPr>
        <w:t>існує</w:t>
      </w:r>
      <w:r>
        <w:t></w:t>
      </w:r>
      <w:r>
        <w:rPr>
          <w:rFonts w:hint="eastAsia"/>
        </w:rPr>
        <w:t>також</w:t>
      </w:r>
      <w:r>
        <w:t></w:t>
      </w:r>
      <w:r>
        <w:rPr>
          <w:rFonts w:hint="eastAsia"/>
        </w:rPr>
        <w:t>прагматичний</w:t>
      </w:r>
      <w:r>
        <w:t></w:t>
      </w:r>
      <w:r>
        <w:rPr>
          <w:rFonts w:hint="eastAsia"/>
        </w:rPr>
        <w:t>компонент</w:t>
      </w:r>
    </w:p>
    <w:p w:rsidR="002266EA" w:rsidRDefault="002266EA" w:rsidP="002266EA">
      <w:r>
        <w:rPr>
          <w:rFonts w:hint="eastAsia"/>
        </w:rPr>
        <w:t>того</w:t>
      </w:r>
      <w:r>
        <w:t></w:t>
      </w:r>
      <w:r>
        <w:t></w:t>
      </w:r>
      <w:r>
        <w:rPr>
          <w:rFonts w:hint="eastAsia"/>
        </w:rPr>
        <w:t>що</w:t>
      </w:r>
      <w:r>
        <w:t></w:t>
      </w:r>
      <w:r>
        <w:rPr>
          <w:rFonts w:hint="eastAsia"/>
        </w:rPr>
        <w:t>було</w:t>
      </w:r>
      <w:r>
        <w:t></w:t>
      </w:r>
      <w:r>
        <w:rPr>
          <w:rFonts w:hint="eastAsia"/>
        </w:rPr>
        <w:t>сказано</w:t>
      </w:r>
      <w:r>
        <w:t></w:t>
      </w:r>
      <w:r>
        <w:t></w:t>
      </w:r>
      <w:r>
        <w:t></w:t>
      </w:r>
      <w:r>
        <w:t></w:t>
      </w:r>
      <w:r>
        <w:t></w:t>
      </w:r>
      <w:r>
        <w:t></w:t>
      </w:r>
      <w:r>
        <w:t></w:t>
      </w:r>
      <w:r>
        <w:t></w:t>
      </w:r>
      <w:r>
        <w:t></w:t>
      </w:r>
      <w:r>
        <w:t></w:t>
      </w:r>
      <w:r>
        <w:t></w:t>
      </w:r>
      <w:r>
        <w:t></w:t>
      </w:r>
      <w:r>
        <w:t></w:t>
      </w:r>
      <w:r>
        <w:t></w:t>
      </w:r>
      <w:r>
        <w:t></w:t>
      </w:r>
      <w:r>
        <w:t></w:t>
      </w:r>
      <w:r>
        <w:t></w:t>
      </w:r>
      <w:r>
        <w:rPr>
          <w:rFonts w:hint="eastAsia"/>
        </w:rPr>
        <w:t>який</w:t>
      </w:r>
      <w:r>
        <w:t></w:t>
      </w:r>
      <w:r>
        <w:rPr>
          <w:rFonts w:hint="eastAsia"/>
        </w:rPr>
        <w:t>слід</w:t>
      </w:r>
      <w:r>
        <w:t></w:t>
      </w:r>
      <w:r>
        <w:rPr>
          <w:rFonts w:hint="eastAsia"/>
        </w:rPr>
        <w:t>розглядати</w:t>
      </w:r>
      <w:r>
        <w:t></w:t>
      </w:r>
      <w:r>
        <w:rPr>
          <w:rFonts w:hint="eastAsia"/>
        </w:rPr>
        <w:t>окремо</w:t>
      </w:r>
      <w:r>
        <w:t></w:t>
      </w:r>
      <w:r>
        <w:rPr>
          <w:rFonts w:hint="eastAsia"/>
        </w:rPr>
        <w:t>від</w:t>
      </w:r>
      <w:r>
        <w:t></w:t>
      </w:r>
      <w:r>
        <w:rPr>
          <w:rFonts w:hint="eastAsia"/>
        </w:rPr>
        <w:t>того</w:t>
      </w:r>
      <w:r>
        <w:t></w:t>
      </w:r>
      <w:r>
        <w:t></w:t>
      </w:r>
      <w:r>
        <w:rPr>
          <w:rFonts w:hint="eastAsia"/>
        </w:rPr>
        <w:t>що</w:t>
      </w:r>
    </w:p>
    <w:p w:rsidR="002266EA" w:rsidRDefault="002266EA" w:rsidP="002266EA">
      <w:r>
        <w:rPr>
          <w:rFonts w:hint="eastAsia"/>
        </w:rPr>
        <w:t>було</w:t>
      </w:r>
      <w:r>
        <w:t></w:t>
      </w:r>
      <w:r>
        <w:rPr>
          <w:rFonts w:hint="eastAsia"/>
        </w:rPr>
        <w:t>імпліковано</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Цей</w:t>
      </w:r>
      <w:r>
        <w:t></w:t>
      </w:r>
      <w:r>
        <w:rPr>
          <w:rFonts w:hint="eastAsia"/>
        </w:rPr>
        <w:t>компонент</w:t>
      </w:r>
      <w:r>
        <w:t></w:t>
      </w:r>
      <w:r>
        <w:rPr>
          <w:rFonts w:hint="eastAsia"/>
        </w:rPr>
        <w:t>є</w:t>
      </w:r>
      <w:r>
        <w:t></w:t>
      </w:r>
      <w:r>
        <w:rPr>
          <w:rFonts w:hint="eastAsia"/>
        </w:rPr>
        <w:t>радше</w:t>
      </w:r>
    </w:p>
    <w:p w:rsidR="002266EA" w:rsidRDefault="002266EA" w:rsidP="002266EA">
      <w:r>
        <w:rPr>
          <w:rFonts w:hint="eastAsia"/>
        </w:rPr>
        <w:t>неекспліцитним</w:t>
      </w:r>
      <w:r>
        <w:t></w:t>
      </w:r>
      <w:r>
        <w:t></w:t>
      </w:r>
      <w:r>
        <w:rPr>
          <w:rFonts w:hint="eastAsia"/>
        </w:rPr>
        <w:t>а</w:t>
      </w:r>
      <w:r>
        <w:t></w:t>
      </w:r>
      <w:r>
        <w:rPr>
          <w:rFonts w:hint="eastAsia"/>
        </w:rPr>
        <w:t>імпліцитним</w:t>
      </w:r>
      <w:r>
        <w:t></w:t>
      </w:r>
      <w:r>
        <w:t></w:t>
      </w:r>
      <w:r>
        <w:rPr>
          <w:rFonts w:hint="eastAsia"/>
        </w:rPr>
        <w:t>і</w:t>
      </w:r>
      <w:r>
        <w:t></w:t>
      </w:r>
      <w:r>
        <w:rPr>
          <w:rFonts w:hint="eastAsia"/>
        </w:rPr>
        <w:t>в</w:t>
      </w:r>
      <w:r>
        <w:t></w:t>
      </w:r>
      <w:r>
        <w:rPr>
          <w:rFonts w:hint="eastAsia"/>
        </w:rPr>
        <w:t>цьому</w:t>
      </w:r>
      <w:r>
        <w:t></w:t>
      </w:r>
      <w:r>
        <w:rPr>
          <w:rFonts w:hint="eastAsia"/>
        </w:rPr>
        <w:t>контексті</w:t>
      </w:r>
      <w:r>
        <w:t></w:t>
      </w:r>
      <w:r>
        <w:rPr>
          <w:rFonts w:hint="eastAsia"/>
        </w:rPr>
        <w:t>він</w:t>
      </w:r>
      <w:r>
        <w:t></w:t>
      </w:r>
      <w:r>
        <w:rPr>
          <w:rFonts w:hint="eastAsia"/>
        </w:rPr>
        <w:t>називає</w:t>
      </w:r>
      <w:r>
        <w:t></w:t>
      </w:r>
      <w:r>
        <w:rPr>
          <w:rFonts w:hint="eastAsia"/>
        </w:rPr>
        <w:t>його</w:t>
      </w:r>
    </w:p>
    <w:p w:rsidR="002266EA" w:rsidRDefault="002266EA" w:rsidP="002266EA">
      <w:r>
        <w:rPr>
          <w:rFonts w:hint="eastAsia"/>
        </w:rPr>
        <w:t>імплісітурами</w:t>
      </w:r>
      <w:r>
        <w:t></w:t>
      </w:r>
      <w:r>
        <w:rPr>
          <w:rFonts w:hint="eastAsia"/>
        </w:rPr>
        <w:t>спілкування</w:t>
      </w:r>
      <w:r>
        <w:t></w:t>
      </w:r>
    </w:p>
    <w:p w:rsidR="002266EA" w:rsidRDefault="002266EA" w:rsidP="002266EA">
      <w:r>
        <w:rPr>
          <w:rFonts w:hint="eastAsia"/>
        </w:rPr>
        <w:t>Дослідження</w:t>
      </w:r>
      <w:r>
        <w:t></w:t>
      </w:r>
      <w:r>
        <w:rPr>
          <w:rFonts w:hint="eastAsia"/>
        </w:rPr>
        <w:t>індивідуалізованих</w:t>
      </w:r>
      <w:r>
        <w:t></w:t>
      </w:r>
      <w:r>
        <w:rPr>
          <w:rFonts w:hint="eastAsia"/>
        </w:rPr>
        <w:t>та</w:t>
      </w:r>
      <w:r>
        <w:t></w:t>
      </w:r>
      <w:r>
        <w:rPr>
          <w:rFonts w:hint="eastAsia"/>
        </w:rPr>
        <w:t>загальних</w:t>
      </w:r>
      <w:r>
        <w:t></w:t>
      </w:r>
      <w:r>
        <w:rPr>
          <w:rFonts w:hint="eastAsia"/>
        </w:rPr>
        <w:t>імплікатур</w:t>
      </w:r>
      <w:r>
        <w:t></w:t>
      </w:r>
      <w:r>
        <w:rPr>
          <w:rFonts w:hint="eastAsia"/>
        </w:rPr>
        <w:t>С</w:t>
      </w:r>
      <w:r>
        <w:t></w:t>
      </w:r>
      <w:r>
        <w:t></w:t>
      </w:r>
      <w:r>
        <w:rPr>
          <w:rFonts w:hint="eastAsia"/>
        </w:rPr>
        <w:t>Левінсона</w:t>
      </w:r>
      <w:r>
        <w:t></w:t>
      </w:r>
    </w:p>
    <w:p w:rsidR="002266EA" w:rsidRDefault="002266EA" w:rsidP="002266EA">
      <w:r>
        <w:rPr>
          <w:rFonts w:hint="eastAsia"/>
        </w:rPr>
        <w:t>Існує</w:t>
      </w:r>
      <w:r>
        <w:t></w:t>
      </w:r>
      <w:r>
        <w:rPr>
          <w:rFonts w:hint="eastAsia"/>
        </w:rPr>
        <w:t>різновид</w:t>
      </w:r>
      <w:r>
        <w:t></w:t>
      </w:r>
      <w:r>
        <w:rPr>
          <w:rFonts w:hint="eastAsia"/>
        </w:rPr>
        <w:t>імплікатур</w:t>
      </w:r>
      <w:r>
        <w:t></w:t>
      </w:r>
      <w:r>
        <w:t></w:t>
      </w:r>
      <w:r>
        <w:rPr>
          <w:rFonts w:hint="eastAsia"/>
        </w:rPr>
        <w:t>які</w:t>
      </w:r>
      <w:r>
        <w:t></w:t>
      </w:r>
      <w:r>
        <w:rPr>
          <w:rFonts w:hint="eastAsia"/>
        </w:rPr>
        <w:t>залишаються</w:t>
      </w:r>
      <w:r>
        <w:t></w:t>
      </w:r>
      <w:r>
        <w:rPr>
          <w:rFonts w:hint="eastAsia"/>
        </w:rPr>
        <w:t>незмінними</w:t>
      </w:r>
      <w:r>
        <w:t></w:t>
      </w:r>
      <w:r>
        <w:rPr>
          <w:rFonts w:hint="eastAsia"/>
        </w:rPr>
        <w:t>за</w:t>
      </w:r>
      <w:r>
        <w:t></w:t>
      </w:r>
      <w:r>
        <w:rPr>
          <w:rFonts w:hint="eastAsia"/>
        </w:rPr>
        <w:t>будь</w:t>
      </w:r>
      <w:r>
        <w:t></w:t>
      </w:r>
      <w:r>
        <w:rPr>
          <w:rFonts w:hint="eastAsia"/>
        </w:rPr>
        <w:t>яких</w:t>
      </w:r>
    </w:p>
    <w:p w:rsidR="002266EA" w:rsidRDefault="002266EA" w:rsidP="002266EA">
      <w:r>
        <w:rPr>
          <w:rFonts w:hint="eastAsia"/>
        </w:rPr>
        <w:t>обставин</w:t>
      </w:r>
      <w:r>
        <w:t></w:t>
      </w:r>
      <w:r>
        <w:rPr>
          <w:rFonts w:hint="eastAsia"/>
        </w:rPr>
        <w:t>промовляння</w:t>
      </w:r>
      <w:r>
        <w:t></w:t>
      </w:r>
      <w:r>
        <w:rPr>
          <w:rFonts w:hint="eastAsia"/>
        </w:rPr>
        <w:t>висловлювання</w:t>
      </w:r>
      <w:r>
        <w:t></w:t>
      </w:r>
      <w:r>
        <w:t></w:t>
      </w:r>
      <w:r>
        <w:rPr>
          <w:rFonts w:hint="eastAsia"/>
        </w:rPr>
        <w:t>Такі</w:t>
      </w:r>
      <w:r>
        <w:t></w:t>
      </w:r>
      <w:r>
        <w:rPr>
          <w:rFonts w:hint="eastAsia"/>
        </w:rPr>
        <w:t>імплікатури</w:t>
      </w:r>
      <w:r>
        <w:t></w:t>
      </w:r>
      <w:r>
        <w:rPr>
          <w:rFonts w:hint="eastAsia"/>
        </w:rPr>
        <w:t>називають</w:t>
      </w:r>
    </w:p>
    <w:p w:rsidR="002266EA" w:rsidRDefault="002266EA" w:rsidP="002266EA">
      <w:r>
        <w:rPr>
          <w:rFonts w:hint="eastAsia"/>
        </w:rPr>
        <w:t>узагальненими</w:t>
      </w:r>
      <w:r>
        <w:t></w:t>
      </w:r>
      <w:r>
        <w:rPr>
          <w:rFonts w:hint="eastAsia"/>
        </w:rPr>
        <w:t>імплікатурами</w:t>
      </w:r>
      <w:r>
        <w:t></w:t>
      </w:r>
      <w:r>
        <w:t></w:t>
      </w:r>
      <w:r>
        <w:rPr>
          <w:rFonts w:hint="eastAsia"/>
        </w:rPr>
        <w:t>Протилежними</w:t>
      </w:r>
      <w:r>
        <w:t></w:t>
      </w:r>
      <w:r>
        <w:rPr>
          <w:rFonts w:hint="eastAsia"/>
        </w:rPr>
        <w:t>до</w:t>
      </w:r>
      <w:r>
        <w:t></w:t>
      </w:r>
      <w:r>
        <w:rPr>
          <w:rFonts w:hint="eastAsia"/>
        </w:rPr>
        <w:t>узагальнених</w:t>
      </w:r>
      <w:r>
        <w:t></w:t>
      </w:r>
      <w:r>
        <w:rPr>
          <w:rFonts w:hint="eastAsia"/>
        </w:rPr>
        <w:t>є</w:t>
      </w:r>
      <w:r>
        <w:t></w:t>
      </w:r>
      <w:r>
        <w:rPr>
          <w:rFonts w:hint="eastAsia"/>
        </w:rPr>
        <w:t>інший</w:t>
      </w:r>
      <w:r>
        <w:t></w:t>
      </w:r>
      <w:r>
        <w:rPr>
          <w:rFonts w:hint="eastAsia"/>
        </w:rPr>
        <w:t>вид</w:t>
      </w:r>
    </w:p>
    <w:p w:rsidR="002266EA" w:rsidRDefault="002266EA" w:rsidP="002266EA">
      <w:r>
        <w:t></w:t>
      </w:r>
      <w:r>
        <w:t></w:t>
      </w:r>
      <w:r>
        <w:t></w:t>
      </w:r>
    </w:p>
    <w:p w:rsidR="002266EA" w:rsidRDefault="002266EA" w:rsidP="002266EA">
      <w:r>
        <w:rPr>
          <w:rFonts w:hint="eastAsia"/>
        </w:rPr>
        <w:t>імплікатур</w:t>
      </w:r>
      <w:r>
        <w:t></w:t>
      </w:r>
      <w:r>
        <w:rPr>
          <w:rFonts w:hint="eastAsia"/>
        </w:rPr>
        <w:t>–</w:t>
      </w:r>
      <w:r>
        <w:t></w:t>
      </w:r>
      <w:r>
        <w:rPr>
          <w:rFonts w:hint="eastAsia"/>
        </w:rPr>
        <w:t>індивідуальні</w:t>
      </w:r>
      <w:r>
        <w:t></w:t>
      </w:r>
      <w:r>
        <w:t></w:t>
      </w:r>
      <w:r>
        <w:rPr>
          <w:rFonts w:hint="eastAsia"/>
        </w:rPr>
        <w:t>Узагальнені</w:t>
      </w:r>
      <w:r>
        <w:t></w:t>
      </w:r>
      <w:r>
        <w:rPr>
          <w:rFonts w:hint="eastAsia"/>
        </w:rPr>
        <w:t>імплікатури</w:t>
      </w:r>
      <w:r>
        <w:t></w:t>
      </w:r>
      <w:r>
        <w:rPr>
          <w:rFonts w:hint="eastAsia"/>
        </w:rPr>
        <w:t>виникають</w:t>
      </w:r>
      <w:r>
        <w:t></w:t>
      </w:r>
      <w:r>
        <w:rPr>
          <w:rFonts w:hint="eastAsia"/>
        </w:rPr>
        <w:t>зазвичай</w:t>
      </w:r>
      <w:r>
        <w:t></w:t>
      </w:r>
      <w:r>
        <w:rPr>
          <w:rFonts w:hint="eastAsia"/>
        </w:rPr>
        <w:t>під</w:t>
      </w:r>
    </w:p>
    <w:p w:rsidR="002266EA" w:rsidRDefault="002266EA" w:rsidP="002266EA">
      <w:r>
        <w:rPr>
          <w:rFonts w:hint="eastAsia"/>
        </w:rPr>
        <w:t>час</w:t>
      </w:r>
      <w:r>
        <w:t></w:t>
      </w:r>
      <w:r>
        <w:rPr>
          <w:rFonts w:hint="eastAsia"/>
        </w:rPr>
        <w:t>вживання</w:t>
      </w:r>
      <w:r>
        <w:t></w:t>
      </w:r>
      <w:r>
        <w:rPr>
          <w:rFonts w:hint="eastAsia"/>
        </w:rPr>
        <w:t>специфічних</w:t>
      </w:r>
      <w:r>
        <w:t></w:t>
      </w:r>
      <w:r>
        <w:rPr>
          <w:rFonts w:hint="eastAsia"/>
        </w:rPr>
        <w:t>слів</w:t>
      </w:r>
      <w:r>
        <w:t></w:t>
      </w:r>
      <w:r>
        <w:rPr>
          <w:rFonts w:hint="eastAsia"/>
        </w:rPr>
        <w:t>і</w:t>
      </w:r>
      <w:r>
        <w:t></w:t>
      </w:r>
      <w:r>
        <w:rPr>
          <w:rFonts w:hint="eastAsia"/>
        </w:rPr>
        <w:t>за</w:t>
      </w:r>
      <w:r>
        <w:t></w:t>
      </w:r>
      <w:r>
        <w:rPr>
          <w:rFonts w:hint="eastAsia"/>
        </w:rPr>
        <w:t>відсутності</w:t>
      </w:r>
      <w:r>
        <w:t></w:t>
      </w:r>
      <w:r>
        <w:rPr>
          <w:rFonts w:hint="eastAsia"/>
        </w:rPr>
        <w:t>певних</w:t>
      </w:r>
      <w:r>
        <w:t></w:t>
      </w:r>
      <w:r>
        <w:rPr>
          <w:rFonts w:hint="eastAsia"/>
        </w:rPr>
        <w:t>специфічних</w:t>
      </w:r>
    </w:p>
    <w:p w:rsidR="002266EA" w:rsidRDefault="002266EA" w:rsidP="002266EA">
      <w:r>
        <w:rPr>
          <w:rFonts w:hint="eastAsia"/>
        </w:rPr>
        <w:t>обставин</w:t>
      </w:r>
      <w:r>
        <w:t></w:t>
      </w:r>
    </w:p>
    <w:p w:rsidR="002266EA" w:rsidRDefault="002266EA" w:rsidP="002266EA">
      <w:r>
        <w:t></w:t>
      </w:r>
      <w:r>
        <w:t></w:t>
      </w:r>
      <w:r>
        <w:t></w:t>
      </w:r>
      <w:r>
        <w:rPr>
          <w:rFonts w:hint="eastAsia"/>
        </w:rPr>
        <w:t>Виявлено</w:t>
      </w:r>
      <w:r>
        <w:t></w:t>
      </w:r>
      <w:r>
        <w:rPr>
          <w:rFonts w:hint="eastAsia"/>
        </w:rPr>
        <w:t>суттєві</w:t>
      </w:r>
      <w:r>
        <w:t></w:t>
      </w:r>
      <w:r>
        <w:rPr>
          <w:rFonts w:hint="eastAsia"/>
        </w:rPr>
        <w:t>характеристики</w:t>
      </w:r>
      <w:r>
        <w:t></w:t>
      </w:r>
      <w:r>
        <w:rPr>
          <w:rFonts w:hint="eastAsia"/>
        </w:rPr>
        <w:t>постграйсівських</w:t>
      </w:r>
      <w:r>
        <w:t></w:t>
      </w:r>
      <w:r>
        <w:rPr>
          <w:rFonts w:hint="eastAsia"/>
        </w:rPr>
        <w:t>прагматик</w:t>
      </w:r>
      <w:r>
        <w:t></w:t>
      </w:r>
    </w:p>
    <w:p w:rsidR="002266EA" w:rsidRDefault="002266EA" w:rsidP="002266EA">
      <w:r>
        <w:rPr>
          <w:rFonts w:hint="eastAsia"/>
        </w:rPr>
        <w:t>Теорія</w:t>
      </w:r>
      <w:r>
        <w:t></w:t>
      </w:r>
      <w:r>
        <w:rPr>
          <w:rFonts w:hint="eastAsia"/>
        </w:rPr>
        <w:t>Релевантності</w:t>
      </w:r>
      <w:r>
        <w:t></w:t>
      </w:r>
      <w:r>
        <w:rPr>
          <w:rFonts w:hint="eastAsia"/>
        </w:rPr>
        <w:t>–</w:t>
      </w:r>
      <w:r>
        <w:t></w:t>
      </w:r>
      <w:r>
        <w:rPr>
          <w:rFonts w:hint="eastAsia"/>
        </w:rPr>
        <w:t>це</w:t>
      </w:r>
      <w:r>
        <w:t></w:t>
      </w:r>
      <w:r>
        <w:rPr>
          <w:rFonts w:hint="eastAsia"/>
        </w:rPr>
        <w:t>когнітивна</w:t>
      </w:r>
      <w:r>
        <w:t></w:t>
      </w:r>
      <w:r>
        <w:rPr>
          <w:rFonts w:hint="eastAsia"/>
        </w:rPr>
        <w:t>теорія</w:t>
      </w:r>
      <w:r>
        <w:t></w:t>
      </w:r>
      <w:r>
        <w:rPr>
          <w:rFonts w:hint="eastAsia"/>
        </w:rPr>
        <w:t>людського</w:t>
      </w:r>
      <w:r>
        <w:t></w:t>
      </w:r>
      <w:r>
        <w:rPr>
          <w:rFonts w:hint="eastAsia"/>
        </w:rPr>
        <w:t>спілкування</w:t>
      </w:r>
      <w:r>
        <w:t></w:t>
      </w:r>
      <w:r>
        <w:t></w:t>
      </w:r>
      <w:r>
        <w:rPr>
          <w:rFonts w:hint="eastAsia"/>
        </w:rPr>
        <w:t>яка</w:t>
      </w:r>
      <w:r>
        <w:t></w:t>
      </w:r>
      <w:r>
        <w:rPr>
          <w:rFonts w:hint="eastAsia"/>
        </w:rPr>
        <w:t>була</w:t>
      </w:r>
    </w:p>
    <w:p w:rsidR="002266EA" w:rsidRDefault="002266EA" w:rsidP="002266EA">
      <w:r>
        <w:rPr>
          <w:rFonts w:hint="eastAsia"/>
        </w:rPr>
        <w:t>розроблена</w:t>
      </w:r>
      <w:r>
        <w:t></w:t>
      </w:r>
      <w:r>
        <w:rPr>
          <w:rFonts w:hint="eastAsia"/>
        </w:rPr>
        <w:t>двома</w:t>
      </w:r>
      <w:r>
        <w:t></w:t>
      </w:r>
      <w:r>
        <w:rPr>
          <w:rFonts w:hint="eastAsia"/>
        </w:rPr>
        <w:t>дослідниками</w:t>
      </w:r>
      <w:r>
        <w:t></w:t>
      </w:r>
      <w:r>
        <w:rPr>
          <w:rFonts w:hint="eastAsia"/>
        </w:rPr>
        <w:t>Д</w:t>
      </w:r>
      <w:r>
        <w:t></w:t>
      </w:r>
      <w:r>
        <w:t></w:t>
      </w:r>
      <w:r>
        <w:rPr>
          <w:rFonts w:hint="eastAsia"/>
        </w:rPr>
        <w:t>Спербером</w:t>
      </w:r>
      <w:r>
        <w:t></w:t>
      </w:r>
      <w:r>
        <w:rPr>
          <w:rFonts w:hint="eastAsia"/>
        </w:rPr>
        <w:t>та</w:t>
      </w:r>
      <w:r>
        <w:t></w:t>
      </w:r>
      <w:r>
        <w:rPr>
          <w:rFonts w:hint="eastAsia"/>
        </w:rPr>
        <w:t>Д</w:t>
      </w:r>
      <w:r>
        <w:t></w:t>
      </w:r>
      <w:r>
        <w:t></w:t>
      </w:r>
      <w:r>
        <w:rPr>
          <w:rFonts w:hint="eastAsia"/>
        </w:rPr>
        <w:t>Вілсон</w:t>
      </w:r>
      <w:r>
        <w:t></w:t>
      </w:r>
      <w:r>
        <w:rPr>
          <w:rFonts w:hint="eastAsia"/>
        </w:rPr>
        <w:t>наприкінці</w:t>
      </w:r>
      <w:r>
        <w:t></w:t>
      </w:r>
      <w:r>
        <w:t></w:t>
      </w:r>
      <w:r>
        <w:t></w:t>
      </w:r>
      <w:r>
        <w:t></w:t>
      </w:r>
      <w:r>
        <w:rPr>
          <w:rFonts w:hint="eastAsia"/>
        </w:rPr>
        <w:t>х</w:t>
      </w:r>
    </w:p>
    <w:p w:rsidR="002266EA" w:rsidRDefault="002266EA" w:rsidP="002266EA">
      <w:r>
        <w:rPr>
          <w:rFonts w:hint="eastAsia"/>
        </w:rPr>
        <w:t>років</w:t>
      </w:r>
      <w:r>
        <w:t></w:t>
      </w:r>
      <w:r>
        <w:t></w:t>
      </w:r>
      <w:r>
        <w:t></w:t>
      </w:r>
      <w:r>
        <w:t></w:t>
      </w:r>
      <w:r>
        <w:rPr>
          <w:rFonts w:hint="eastAsia"/>
        </w:rPr>
        <w:t>ст</w:t>
      </w:r>
      <w:r>
        <w:t></w:t>
      </w:r>
      <w:r>
        <w:t></w:t>
      </w:r>
      <w:r>
        <w:t></w:t>
      </w:r>
      <w:r>
        <w:rPr>
          <w:rFonts w:hint="eastAsia"/>
        </w:rPr>
        <w:t>Зародилася</w:t>
      </w:r>
      <w:r>
        <w:t></w:t>
      </w:r>
      <w:r>
        <w:rPr>
          <w:rFonts w:hint="eastAsia"/>
        </w:rPr>
        <w:t>вона</w:t>
      </w:r>
      <w:r>
        <w:t></w:t>
      </w:r>
      <w:r>
        <w:rPr>
          <w:rFonts w:hint="eastAsia"/>
        </w:rPr>
        <w:t>як</w:t>
      </w:r>
      <w:r>
        <w:t></w:t>
      </w:r>
      <w:r>
        <w:rPr>
          <w:rFonts w:hint="eastAsia"/>
        </w:rPr>
        <w:t>когнітивно</w:t>
      </w:r>
      <w:r>
        <w:t></w:t>
      </w:r>
      <w:r>
        <w:rPr>
          <w:rFonts w:hint="eastAsia"/>
        </w:rPr>
        <w:t>спрямована</w:t>
      </w:r>
      <w:r>
        <w:t></w:t>
      </w:r>
      <w:r>
        <w:rPr>
          <w:rFonts w:hint="eastAsia"/>
        </w:rPr>
        <w:t>альтернатива</w:t>
      </w:r>
      <w:r>
        <w:t></w:t>
      </w:r>
      <w:r>
        <w:rPr>
          <w:rFonts w:hint="eastAsia"/>
        </w:rPr>
        <w:t>до</w:t>
      </w:r>
    </w:p>
    <w:p w:rsidR="002266EA" w:rsidRDefault="002266EA" w:rsidP="002266EA">
      <w:r>
        <w:rPr>
          <w:rFonts w:hint="eastAsia"/>
        </w:rPr>
        <w:t>прагматичної</w:t>
      </w:r>
      <w:r>
        <w:t></w:t>
      </w:r>
      <w:r>
        <w:rPr>
          <w:rFonts w:hint="eastAsia"/>
        </w:rPr>
        <w:t>теорії</w:t>
      </w:r>
      <w:r>
        <w:t></w:t>
      </w:r>
      <w:r>
        <w:rPr>
          <w:rFonts w:hint="eastAsia"/>
        </w:rPr>
        <w:t>П</w:t>
      </w:r>
      <w:r>
        <w:t></w:t>
      </w:r>
      <w:r>
        <w:t></w:t>
      </w:r>
      <w:r>
        <w:rPr>
          <w:rFonts w:hint="eastAsia"/>
        </w:rPr>
        <w:t>Грайса</w:t>
      </w:r>
      <w:r>
        <w:t></w:t>
      </w:r>
      <w:r>
        <w:rPr>
          <w:rFonts w:hint="eastAsia"/>
        </w:rPr>
        <w:t>і</w:t>
      </w:r>
      <w:r>
        <w:t></w:t>
      </w:r>
      <w:r>
        <w:rPr>
          <w:rFonts w:hint="eastAsia"/>
        </w:rPr>
        <w:t>розвинулася</w:t>
      </w:r>
      <w:r>
        <w:t></w:t>
      </w:r>
      <w:r>
        <w:rPr>
          <w:rFonts w:hint="eastAsia"/>
        </w:rPr>
        <w:t>у</w:t>
      </w:r>
      <w:r>
        <w:t></w:t>
      </w:r>
      <w:r>
        <w:rPr>
          <w:rFonts w:hint="eastAsia"/>
        </w:rPr>
        <w:t>самостійну</w:t>
      </w:r>
      <w:r>
        <w:t></w:t>
      </w:r>
      <w:r>
        <w:rPr>
          <w:rFonts w:hint="eastAsia"/>
        </w:rPr>
        <w:t>теорію</w:t>
      </w:r>
      <w:r>
        <w:t></w:t>
      </w:r>
      <w:r>
        <w:rPr>
          <w:rFonts w:hint="eastAsia"/>
        </w:rPr>
        <w:t>в</w:t>
      </w:r>
      <w:r>
        <w:t></w:t>
      </w:r>
      <w:r>
        <w:rPr>
          <w:rFonts w:hint="eastAsia"/>
        </w:rPr>
        <w:t>сфері</w:t>
      </w:r>
    </w:p>
    <w:p w:rsidR="002266EA" w:rsidRDefault="002266EA" w:rsidP="002266EA">
      <w:r>
        <w:rPr>
          <w:rFonts w:hint="eastAsia"/>
        </w:rPr>
        <w:t>прагматики</w:t>
      </w:r>
      <w:r>
        <w:t></w:t>
      </w:r>
    </w:p>
    <w:p w:rsidR="002266EA" w:rsidRDefault="002266EA" w:rsidP="002266EA">
      <w:r>
        <w:rPr>
          <w:rFonts w:hint="eastAsia"/>
        </w:rPr>
        <w:t>Головним</w:t>
      </w:r>
      <w:r>
        <w:t></w:t>
      </w:r>
      <w:r>
        <w:rPr>
          <w:rFonts w:hint="eastAsia"/>
        </w:rPr>
        <w:t>припущенням</w:t>
      </w:r>
      <w:r>
        <w:t></w:t>
      </w:r>
      <w:r>
        <w:rPr>
          <w:rFonts w:hint="eastAsia"/>
        </w:rPr>
        <w:t>Теорії</w:t>
      </w:r>
      <w:r>
        <w:t></w:t>
      </w:r>
      <w:r>
        <w:rPr>
          <w:rFonts w:hint="eastAsia"/>
        </w:rPr>
        <w:t>Релевантності</w:t>
      </w:r>
      <w:r>
        <w:t></w:t>
      </w:r>
      <w:r>
        <w:rPr>
          <w:rFonts w:hint="eastAsia"/>
        </w:rPr>
        <w:t>є</w:t>
      </w:r>
      <w:r>
        <w:t></w:t>
      </w:r>
      <w:r>
        <w:rPr>
          <w:rFonts w:hint="eastAsia"/>
        </w:rPr>
        <w:t>те</w:t>
      </w:r>
      <w:r>
        <w:t></w:t>
      </w:r>
      <w:r>
        <w:t></w:t>
      </w:r>
      <w:r>
        <w:rPr>
          <w:rFonts w:hint="eastAsia"/>
        </w:rPr>
        <w:t>що</w:t>
      </w:r>
      <w:r>
        <w:t></w:t>
      </w:r>
      <w:r>
        <w:rPr>
          <w:rFonts w:hint="eastAsia"/>
        </w:rPr>
        <w:t>в</w:t>
      </w:r>
      <w:r>
        <w:t></w:t>
      </w:r>
      <w:r>
        <w:rPr>
          <w:rFonts w:hint="eastAsia"/>
        </w:rPr>
        <w:t>людському</w:t>
      </w:r>
    </w:p>
    <w:p w:rsidR="002266EA" w:rsidRDefault="002266EA" w:rsidP="002266EA">
      <w:r>
        <w:rPr>
          <w:rFonts w:hint="eastAsia"/>
        </w:rPr>
        <w:t>існуванні</w:t>
      </w:r>
      <w:r>
        <w:t></w:t>
      </w:r>
      <w:r>
        <w:rPr>
          <w:rFonts w:hint="eastAsia"/>
        </w:rPr>
        <w:t>закладена</w:t>
      </w:r>
      <w:r>
        <w:t></w:t>
      </w:r>
      <w:r>
        <w:rPr>
          <w:rFonts w:hint="eastAsia"/>
        </w:rPr>
        <w:t>властивість</w:t>
      </w:r>
      <w:r>
        <w:t></w:t>
      </w:r>
      <w:r>
        <w:rPr>
          <w:rFonts w:hint="eastAsia"/>
        </w:rPr>
        <w:t>максимізувати</w:t>
      </w:r>
      <w:r>
        <w:t></w:t>
      </w:r>
      <w:r>
        <w:rPr>
          <w:rFonts w:hint="eastAsia"/>
        </w:rPr>
        <w:t>релевантність</w:t>
      </w:r>
      <w:r>
        <w:t></w:t>
      </w:r>
      <w:r>
        <w:rPr>
          <w:rFonts w:hint="eastAsia"/>
        </w:rPr>
        <w:t>зовнішніх</w:t>
      </w:r>
    </w:p>
    <w:p w:rsidR="002266EA" w:rsidRDefault="002266EA" w:rsidP="002266EA">
      <w:r>
        <w:rPr>
          <w:rFonts w:hint="eastAsia"/>
        </w:rPr>
        <w:t>подразників</w:t>
      </w:r>
      <w:r>
        <w:t></w:t>
      </w:r>
      <w:r>
        <w:t></w:t>
      </w:r>
      <w:r>
        <w:rPr>
          <w:rFonts w:hint="eastAsia"/>
        </w:rPr>
        <w:t>що</w:t>
      </w:r>
      <w:r>
        <w:t></w:t>
      </w:r>
      <w:r>
        <w:rPr>
          <w:rFonts w:hint="eastAsia"/>
        </w:rPr>
        <w:t>входять</w:t>
      </w:r>
      <w:r>
        <w:t></w:t>
      </w:r>
      <w:r>
        <w:rPr>
          <w:rFonts w:hint="eastAsia"/>
        </w:rPr>
        <w:t>до</w:t>
      </w:r>
      <w:r>
        <w:t></w:t>
      </w:r>
      <w:r>
        <w:rPr>
          <w:rFonts w:hint="eastAsia"/>
        </w:rPr>
        <w:t>людської</w:t>
      </w:r>
      <w:r>
        <w:t></w:t>
      </w:r>
      <w:r>
        <w:rPr>
          <w:rFonts w:hint="eastAsia"/>
        </w:rPr>
        <w:t>когнітивної</w:t>
      </w:r>
      <w:r>
        <w:t></w:t>
      </w:r>
      <w:r>
        <w:rPr>
          <w:rFonts w:hint="eastAsia"/>
        </w:rPr>
        <w:t>системи</w:t>
      </w:r>
      <w:r>
        <w:t></w:t>
      </w:r>
      <w:r>
        <w:t></w:t>
      </w:r>
      <w:r>
        <w:rPr>
          <w:rFonts w:hint="eastAsia"/>
        </w:rPr>
        <w:t>До</w:t>
      </w:r>
      <w:r>
        <w:t></w:t>
      </w:r>
      <w:r>
        <w:rPr>
          <w:rFonts w:hint="eastAsia"/>
        </w:rPr>
        <w:t>таких</w:t>
      </w:r>
    </w:p>
    <w:p w:rsidR="002266EA" w:rsidRDefault="002266EA" w:rsidP="002266EA">
      <w:r>
        <w:rPr>
          <w:rFonts w:hint="eastAsia"/>
        </w:rPr>
        <w:t>подразників</w:t>
      </w:r>
      <w:r>
        <w:t></w:t>
      </w:r>
      <w:r>
        <w:rPr>
          <w:rFonts w:hint="eastAsia"/>
        </w:rPr>
        <w:t>можна</w:t>
      </w:r>
      <w:r>
        <w:t></w:t>
      </w:r>
      <w:r>
        <w:rPr>
          <w:rFonts w:hint="eastAsia"/>
        </w:rPr>
        <w:t>віднести</w:t>
      </w:r>
      <w:r>
        <w:t></w:t>
      </w:r>
      <w:r>
        <w:rPr>
          <w:rFonts w:hint="eastAsia"/>
        </w:rPr>
        <w:t>лінгвістичні</w:t>
      </w:r>
      <w:r>
        <w:t></w:t>
      </w:r>
      <w:r>
        <w:rPr>
          <w:rFonts w:hint="eastAsia"/>
        </w:rPr>
        <w:t>висловлювання</w:t>
      </w:r>
      <w:r>
        <w:t></w:t>
      </w:r>
      <w:r>
        <w:rPr>
          <w:rFonts w:hint="eastAsia"/>
        </w:rPr>
        <w:t>та</w:t>
      </w:r>
      <w:r>
        <w:t></w:t>
      </w:r>
      <w:r>
        <w:rPr>
          <w:rFonts w:hint="eastAsia"/>
        </w:rPr>
        <w:t>інші</w:t>
      </w:r>
    </w:p>
    <w:p w:rsidR="002266EA" w:rsidRDefault="002266EA" w:rsidP="002266EA">
      <w:r>
        <w:rPr>
          <w:rFonts w:hint="eastAsia"/>
        </w:rPr>
        <w:t>комунікативні</w:t>
      </w:r>
      <w:r>
        <w:t></w:t>
      </w:r>
      <w:r>
        <w:rPr>
          <w:rFonts w:hint="eastAsia"/>
        </w:rPr>
        <w:t>впливи</w:t>
      </w:r>
      <w:r>
        <w:t></w:t>
      </w:r>
      <w:r>
        <w:t></w:t>
      </w:r>
      <w:r>
        <w:rPr>
          <w:rFonts w:hint="eastAsia"/>
        </w:rPr>
        <w:t>Релевантність</w:t>
      </w:r>
      <w:r>
        <w:t></w:t>
      </w:r>
      <w:r>
        <w:rPr>
          <w:rFonts w:hint="eastAsia"/>
        </w:rPr>
        <w:t>–</w:t>
      </w:r>
      <w:r>
        <w:t></w:t>
      </w:r>
      <w:r>
        <w:rPr>
          <w:rFonts w:hint="eastAsia"/>
        </w:rPr>
        <w:t>не</w:t>
      </w:r>
      <w:r>
        <w:t></w:t>
      </w:r>
      <w:r>
        <w:rPr>
          <w:rFonts w:hint="eastAsia"/>
        </w:rPr>
        <w:t>тільки</w:t>
      </w:r>
      <w:r>
        <w:t></w:t>
      </w:r>
      <w:r>
        <w:rPr>
          <w:rFonts w:hint="eastAsia"/>
        </w:rPr>
        <w:t>властивість</w:t>
      </w:r>
      <w:r>
        <w:t></w:t>
      </w:r>
      <w:r>
        <w:rPr>
          <w:rFonts w:hint="eastAsia"/>
        </w:rPr>
        <w:t>явних</w:t>
      </w:r>
      <w:r>
        <w:t></w:t>
      </w:r>
      <w:r>
        <w:rPr>
          <w:rFonts w:hint="eastAsia"/>
        </w:rPr>
        <w:t>стимулів</w:t>
      </w:r>
    </w:p>
    <w:p w:rsidR="002266EA" w:rsidRDefault="002266EA" w:rsidP="002266EA">
      <w:r>
        <w:t></w:t>
      </w:r>
      <w:r>
        <w:rPr>
          <w:rFonts w:hint="eastAsia"/>
        </w:rPr>
        <w:t>висловлювань</w:t>
      </w:r>
      <w:r>
        <w:t></w:t>
      </w:r>
      <w:r>
        <w:t></w:t>
      </w:r>
      <w:r>
        <w:t></w:t>
      </w:r>
      <w:r>
        <w:rPr>
          <w:rFonts w:hint="eastAsia"/>
        </w:rPr>
        <w:t>а</w:t>
      </w:r>
      <w:r>
        <w:t></w:t>
      </w:r>
      <w:r>
        <w:rPr>
          <w:rFonts w:hint="eastAsia"/>
        </w:rPr>
        <w:t>і</w:t>
      </w:r>
      <w:r>
        <w:t></w:t>
      </w:r>
      <w:r>
        <w:rPr>
          <w:rFonts w:hint="eastAsia"/>
        </w:rPr>
        <w:t>прихованих</w:t>
      </w:r>
      <w:r>
        <w:t></w:t>
      </w:r>
      <w:r>
        <w:rPr>
          <w:rFonts w:hint="eastAsia"/>
        </w:rPr>
        <w:t>концептів</w:t>
      </w:r>
      <w:r>
        <w:t></w:t>
      </w:r>
      <w:r>
        <w:t></w:t>
      </w:r>
      <w:r>
        <w:rPr>
          <w:rFonts w:hint="eastAsia"/>
        </w:rPr>
        <w:t>таких</w:t>
      </w:r>
      <w:r>
        <w:t></w:t>
      </w:r>
      <w:r>
        <w:rPr>
          <w:rFonts w:hint="eastAsia"/>
        </w:rPr>
        <w:t>як</w:t>
      </w:r>
      <w:r>
        <w:t></w:t>
      </w:r>
      <w:r>
        <w:t></w:t>
      </w:r>
      <w:r>
        <w:rPr>
          <w:rFonts w:hint="eastAsia"/>
        </w:rPr>
        <w:t>наші</w:t>
      </w:r>
      <w:r>
        <w:t></w:t>
      </w:r>
      <w:r>
        <w:rPr>
          <w:rFonts w:hint="eastAsia"/>
        </w:rPr>
        <w:t>думки</w:t>
      </w:r>
      <w:r>
        <w:t></w:t>
      </w:r>
    </w:p>
    <w:p w:rsidR="002266EA" w:rsidRDefault="002266EA" w:rsidP="002266EA">
      <w:r>
        <w:rPr>
          <w:rFonts w:hint="eastAsia"/>
        </w:rPr>
        <w:t>переконання</w:t>
      </w:r>
      <w:r>
        <w:t></w:t>
      </w:r>
      <w:r>
        <w:t></w:t>
      </w:r>
      <w:r>
        <w:rPr>
          <w:rFonts w:hint="eastAsia"/>
        </w:rPr>
        <w:t>Все</w:t>
      </w:r>
      <w:r>
        <w:t></w:t>
      </w:r>
      <w:r>
        <w:rPr>
          <w:rFonts w:hint="eastAsia"/>
        </w:rPr>
        <w:t>це</w:t>
      </w:r>
      <w:r>
        <w:t></w:t>
      </w:r>
      <w:r>
        <w:rPr>
          <w:rFonts w:hint="eastAsia"/>
        </w:rPr>
        <w:t>може</w:t>
      </w:r>
      <w:r>
        <w:t></w:t>
      </w:r>
      <w:r>
        <w:rPr>
          <w:rFonts w:hint="eastAsia"/>
        </w:rPr>
        <w:t>слугувати</w:t>
      </w:r>
      <w:r>
        <w:t></w:t>
      </w:r>
      <w:r>
        <w:rPr>
          <w:rFonts w:hint="eastAsia"/>
        </w:rPr>
        <w:t>вхідною</w:t>
      </w:r>
      <w:r>
        <w:t></w:t>
      </w:r>
      <w:r>
        <w:rPr>
          <w:rFonts w:hint="eastAsia"/>
        </w:rPr>
        <w:t>інформацією</w:t>
      </w:r>
      <w:r>
        <w:t></w:t>
      </w:r>
      <w:r>
        <w:t></w:t>
      </w:r>
      <w:r>
        <w:t></w:t>
      </w:r>
      <w:r>
        <w:t></w:t>
      </w:r>
      <w:r>
        <w:t></w:t>
      </w:r>
      <w:r>
        <w:t></w:t>
      </w:r>
      <w:r>
        <w:t></w:t>
      </w:r>
      <w:r>
        <w:t></w:t>
      </w:r>
      <w:r>
        <w:t></w:t>
      </w:r>
      <w:r>
        <w:rPr>
          <w:rFonts w:hint="eastAsia"/>
        </w:rPr>
        <w:t>до</w:t>
      </w:r>
    </w:p>
    <w:p w:rsidR="002266EA" w:rsidRDefault="002266EA" w:rsidP="002266EA">
      <w:r>
        <w:rPr>
          <w:rFonts w:hint="eastAsia"/>
        </w:rPr>
        <w:t>когнітивної</w:t>
      </w:r>
      <w:r>
        <w:t></w:t>
      </w:r>
      <w:r>
        <w:rPr>
          <w:rFonts w:hint="eastAsia"/>
        </w:rPr>
        <w:t>системи</w:t>
      </w:r>
      <w:r>
        <w:t></w:t>
      </w:r>
      <w:r>
        <w:rPr>
          <w:rFonts w:hint="eastAsia"/>
        </w:rPr>
        <w:t>людини</w:t>
      </w:r>
      <w:r>
        <w:t></w:t>
      </w:r>
      <w:r>
        <w:t></w:t>
      </w:r>
      <w:r>
        <w:rPr>
          <w:rFonts w:hint="eastAsia"/>
        </w:rPr>
        <w:t>У</w:t>
      </w:r>
      <w:r>
        <w:t></w:t>
      </w:r>
      <w:r>
        <w:rPr>
          <w:rFonts w:hint="eastAsia"/>
        </w:rPr>
        <w:t>цьому</w:t>
      </w:r>
      <w:r>
        <w:t></w:t>
      </w:r>
      <w:r>
        <w:rPr>
          <w:rFonts w:hint="eastAsia"/>
        </w:rPr>
        <w:t>контексті</w:t>
      </w:r>
      <w:r>
        <w:t></w:t>
      </w:r>
      <w:r>
        <w:rPr>
          <w:rFonts w:hint="eastAsia"/>
        </w:rPr>
        <w:t>основною</w:t>
      </w:r>
      <w:r>
        <w:t></w:t>
      </w:r>
      <w:r>
        <w:rPr>
          <w:rFonts w:hint="eastAsia"/>
        </w:rPr>
        <w:t>властивістю</w:t>
      </w:r>
    </w:p>
    <w:p w:rsidR="002266EA" w:rsidRDefault="002266EA" w:rsidP="002266EA">
      <w:r>
        <w:rPr>
          <w:rFonts w:hint="eastAsia"/>
        </w:rPr>
        <w:t>людської</w:t>
      </w:r>
      <w:r>
        <w:t></w:t>
      </w:r>
      <w:r>
        <w:rPr>
          <w:rFonts w:hint="eastAsia"/>
        </w:rPr>
        <w:t>ментальності</w:t>
      </w:r>
      <w:r>
        <w:t></w:t>
      </w:r>
      <w:r>
        <w:rPr>
          <w:rFonts w:hint="eastAsia"/>
        </w:rPr>
        <w:t>є</w:t>
      </w:r>
      <w:r>
        <w:t></w:t>
      </w:r>
      <w:r>
        <w:rPr>
          <w:rFonts w:hint="eastAsia"/>
        </w:rPr>
        <w:t>намагання</w:t>
      </w:r>
      <w:r>
        <w:t></w:t>
      </w:r>
      <w:r>
        <w:rPr>
          <w:rFonts w:hint="eastAsia"/>
        </w:rPr>
        <w:t>бути</w:t>
      </w:r>
      <w:r>
        <w:t></w:t>
      </w:r>
      <w:r>
        <w:rPr>
          <w:rFonts w:hint="eastAsia"/>
        </w:rPr>
        <w:t>релевантним</w:t>
      </w:r>
      <w:r>
        <w:t></w:t>
      </w:r>
    </w:p>
    <w:p w:rsidR="002266EA" w:rsidRDefault="002266EA" w:rsidP="002266EA">
      <w:r>
        <w:rPr>
          <w:rFonts w:hint="eastAsia"/>
        </w:rPr>
        <w:t>Релевантність</w:t>
      </w:r>
      <w:r>
        <w:t></w:t>
      </w:r>
      <w:r>
        <w:rPr>
          <w:rFonts w:hint="eastAsia"/>
        </w:rPr>
        <w:t>вхідної</w:t>
      </w:r>
      <w:r>
        <w:t></w:t>
      </w:r>
      <w:r>
        <w:rPr>
          <w:rFonts w:hint="eastAsia"/>
        </w:rPr>
        <w:t>інформації</w:t>
      </w:r>
      <w:r>
        <w:t></w:t>
      </w:r>
      <w:r>
        <w:rPr>
          <w:rFonts w:hint="eastAsia"/>
        </w:rPr>
        <w:t>–</w:t>
      </w:r>
      <w:r>
        <w:t></w:t>
      </w:r>
      <w:r>
        <w:rPr>
          <w:rFonts w:hint="eastAsia"/>
        </w:rPr>
        <w:t>це</w:t>
      </w:r>
      <w:r>
        <w:t></w:t>
      </w:r>
      <w:r>
        <w:rPr>
          <w:rFonts w:hint="eastAsia"/>
        </w:rPr>
        <w:t>угода</w:t>
      </w:r>
      <w:r>
        <w:t></w:t>
      </w:r>
      <w:r>
        <w:rPr>
          <w:rFonts w:hint="eastAsia"/>
        </w:rPr>
        <w:t>між</w:t>
      </w:r>
      <w:r>
        <w:t></w:t>
      </w:r>
      <w:r>
        <w:rPr>
          <w:rFonts w:hint="eastAsia"/>
        </w:rPr>
        <w:t>позитивним</w:t>
      </w:r>
    </w:p>
    <w:p w:rsidR="002266EA" w:rsidRDefault="002266EA" w:rsidP="002266EA">
      <w:r>
        <w:rPr>
          <w:rFonts w:hint="eastAsia"/>
        </w:rPr>
        <w:t>когнітивним</w:t>
      </w:r>
      <w:r>
        <w:t></w:t>
      </w:r>
      <w:r>
        <w:rPr>
          <w:rFonts w:hint="eastAsia"/>
        </w:rPr>
        <w:t>ефектом</w:t>
      </w:r>
      <w:r>
        <w:t></w:t>
      </w:r>
      <w:r>
        <w:rPr>
          <w:rFonts w:hint="eastAsia"/>
        </w:rPr>
        <w:t>та</w:t>
      </w:r>
      <w:r>
        <w:t></w:t>
      </w:r>
      <w:r>
        <w:rPr>
          <w:rFonts w:hint="eastAsia"/>
        </w:rPr>
        <w:t>розміром</w:t>
      </w:r>
      <w:r>
        <w:t></w:t>
      </w:r>
      <w:r>
        <w:rPr>
          <w:rFonts w:hint="eastAsia"/>
        </w:rPr>
        <w:t>докладених</w:t>
      </w:r>
      <w:r>
        <w:t></w:t>
      </w:r>
      <w:r>
        <w:rPr>
          <w:rFonts w:hint="eastAsia"/>
        </w:rPr>
        <w:t>зусиль</w:t>
      </w:r>
      <w:r>
        <w:t></w:t>
      </w:r>
      <w:r>
        <w:t></w:t>
      </w:r>
      <w:r>
        <w:rPr>
          <w:rFonts w:hint="eastAsia"/>
        </w:rPr>
        <w:t>Іншими</w:t>
      </w:r>
      <w:r>
        <w:t></w:t>
      </w:r>
      <w:r>
        <w:rPr>
          <w:rFonts w:hint="eastAsia"/>
        </w:rPr>
        <w:t>словами</w:t>
      </w:r>
      <w:r>
        <w:t></w:t>
      </w:r>
      <w:r>
        <w:t></w:t>
      </w:r>
      <w:r>
        <w:rPr>
          <w:rFonts w:hint="eastAsia"/>
        </w:rPr>
        <w:t>чим</w:t>
      </w:r>
    </w:p>
    <w:p w:rsidR="002266EA" w:rsidRDefault="002266EA" w:rsidP="002266EA">
      <w:r>
        <w:rPr>
          <w:rFonts w:hint="eastAsia"/>
        </w:rPr>
        <w:t>більший</w:t>
      </w:r>
      <w:r>
        <w:t></w:t>
      </w:r>
      <w:r>
        <w:rPr>
          <w:rFonts w:hint="eastAsia"/>
        </w:rPr>
        <w:t>когнітивний</w:t>
      </w:r>
      <w:r>
        <w:t></w:t>
      </w:r>
      <w:r>
        <w:rPr>
          <w:rFonts w:hint="eastAsia"/>
        </w:rPr>
        <w:t>ефект</w:t>
      </w:r>
      <w:r>
        <w:t></w:t>
      </w:r>
      <w:r>
        <w:t></w:t>
      </w:r>
      <w:r>
        <w:rPr>
          <w:rFonts w:hint="eastAsia"/>
        </w:rPr>
        <w:t>тим</w:t>
      </w:r>
      <w:r>
        <w:t></w:t>
      </w:r>
      <w:r>
        <w:rPr>
          <w:rFonts w:hint="eastAsia"/>
        </w:rPr>
        <w:t>більша</w:t>
      </w:r>
      <w:r>
        <w:t></w:t>
      </w:r>
      <w:r>
        <w:rPr>
          <w:rFonts w:hint="eastAsia"/>
        </w:rPr>
        <w:t>ступінь</w:t>
      </w:r>
      <w:r>
        <w:t></w:t>
      </w:r>
      <w:r>
        <w:rPr>
          <w:rFonts w:hint="eastAsia"/>
        </w:rPr>
        <w:t>релевантності</w:t>
      </w:r>
      <w:r>
        <w:t></w:t>
      </w:r>
      <w:r>
        <w:rPr>
          <w:rFonts w:hint="eastAsia"/>
        </w:rPr>
        <w:t>нової</w:t>
      </w:r>
    </w:p>
    <w:p w:rsidR="002266EA" w:rsidRDefault="002266EA" w:rsidP="002266EA">
      <w:r>
        <w:rPr>
          <w:rFonts w:hint="eastAsia"/>
        </w:rPr>
        <w:t>інформації</w:t>
      </w:r>
      <w:r>
        <w:t></w:t>
      </w:r>
    </w:p>
    <w:p w:rsidR="002266EA" w:rsidRDefault="002266EA" w:rsidP="002266EA">
      <w:r>
        <w:rPr>
          <w:rFonts w:hint="eastAsia"/>
        </w:rPr>
        <w:t>Комунікація</w:t>
      </w:r>
      <w:r>
        <w:t></w:t>
      </w:r>
      <w:r>
        <w:rPr>
          <w:rFonts w:hint="eastAsia"/>
        </w:rPr>
        <w:t>у</w:t>
      </w:r>
      <w:r>
        <w:t></w:t>
      </w:r>
      <w:r>
        <w:rPr>
          <w:rFonts w:hint="eastAsia"/>
        </w:rPr>
        <w:t>межах</w:t>
      </w:r>
      <w:r>
        <w:t></w:t>
      </w:r>
      <w:r>
        <w:rPr>
          <w:rFonts w:hint="eastAsia"/>
        </w:rPr>
        <w:t>Теорії</w:t>
      </w:r>
      <w:r>
        <w:t></w:t>
      </w:r>
      <w:r>
        <w:rPr>
          <w:rFonts w:hint="eastAsia"/>
        </w:rPr>
        <w:t>Релевантності</w:t>
      </w:r>
      <w:r>
        <w:t></w:t>
      </w:r>
      <w:r>
        <w:rPr>
          <w:rFonts w:hint="eastAsia"/>
        </w:rPr>
        <w:t>розглядається</w:t>
      </w:r>
      <w:r>
        <w:t></w:t>
      </w:r>
      <w:r>
        <w:rPr>
          <w:rFonts w:hint="eastAsia"/>
        </w:rPr>
        <w:t>крізь</w:t>
      </w:r>
      <w:r>
        <w:t></w:t>
      </w:r>
      <w:r>
        <w:rPr>
          <w:rFonts w:hint="eastAsia"/>
        </w:rPr>
        <w:t>призму</w:t>
      </w:r>
    </w:p>
    <w:p w:rsidR="002266EA" w:rsidRDefault="002266EA" w:rsidP="002266EA">
      <w:r>
        <w:rPr>
          <w:rFonts w:hint="eastAsia"/>
        </w:rPr>
        <w:t>чотирьох</w:t>
      </w:r>
      <w:r>
        <w:t></w:t>
      </w:r>
      <w:r>
        <w:rPr>
          <w:rFonts w:hint="eastAsia"/>
        </w:rPr>
        <w:t>тез</w:t>
      </w:r>
      <w:r>
        <w:t></w:t>
      </w:r>
      <w:r>
        <w:t></w:t>
      </w:r>
      <w:r>
        <w:rPr>
          <w:rFonts w:hint="eastAsia"/>
        </w:rPr>
        <w:t>декодоване</w:t>
      </w:r>
      <w:r>
        <w:t></w:t>
      </w:r>
      <w:r>
        <w:rPr>
          <w:rFonts w:hint="eastAsia"/>
        </w:rPr>
        <w:t>значення</w:t>
      </w:r>
      <w:r>
        <w:t></w:t>
      </w:r>
      <w:r>
        <w:rPr>
          <w:rFonts w:hint="eastAsia"/>
        </w:rPr>
        <w:t>висловлювання</w:t>
      </w:r>
      <w:r>
        <w:t></w:t>
      </w:r>
      <w:r>
        <w:rPr>
          <w:rFonts w:hint="eastAsia"/>
        </w:rPr>
        <w:t>відсилає</w:t>
      </w:r>
      <w:r>
        <w:t></w:t>
      </w:r>
      <w:r>
        <w:rPr>
          <w:rFonts w:hint="eastAsia"/>
        </w:rPr>
        <w:t>до</w:t>
      </w:r>
      <w:r>
        <w:t></w:t>
      </w:r>
      <w:r>
        <w:rPr>
          <w:rFonts w:hint="eastAsia"/>
        </w:rPr>
        <w:t>певної</w:t>
      </w:r>
    </w:p>
    <w:p w:rsidR="002266EA" w:rsidRDefault="002266EA" w:rsidP="002266EA">
      <w:r>
        <w:rPr>
          <w:rFonts w:hint="eastAsia"/>
        </w:rPr>
        <w:t>кількості</w:t>
      </w:r>
      <w:r>
        <w:t></w:t>
      </w:r>
      <w:r>
        <w:rPr>
          <w:rFonts w:hint="eastAsia"/>
        </w:rPr>
        <w:t>різних</w:t>
      </w:r>
      <w:r>
        <w:t></w:t>
      </w:r>
      <w:r>
        <w:rPr>
          <w:rFonts w:hint="eastAsia"/>
        </w:rPr>
        <w:t>інтерпретацій</w:t>
      </w:r>
      <w:r>
        <w:t></w:t>
      </w:r>
      <w:r>
        <w:rPr>
          <w:rFonts w:hint="eastAsia"/>
        </w:rPr>
        <w:t>при</w:t>
      </w:r>
      <w:r>
        <w:t></w:t>
      </w:r>
      <w:r>
        <w:rPr>
          <w:rFonts w:hint="eastAsia"/>
        </w:rPr>
        <w:t>незмінності</w:t>
      </w:r>
      <w:r>
        <w:t></w:t>
      </w:r>
      <w:r>
        <w:rPr>
          <w:rFonts w:hint="eastAsia"/>
        </w:rPr>
        <w:t>контексту</w:t>
      </w:r>
      <w:r>
        <w:t></w:t>
      </w:r>
      <w:r>
        <w:t></w:t>
      </w:r>
      <w:r>
        <w:rPr>
          <w:rFonts w:hint="eastAsia"/>
        </w:rPr>
        <w:t>різні</w:t>
      </w:r>
      <w:r>
        <w:t></w:t>
      </w:r>
      <w:r>
        <w:rPr>
          <w:rFonts w:hint="eastAsia"/>
        </w:rPr>
        <w:t>інтерпретації</w:t>
      </w:r>
    </w:p>
    <w:p w:rsidR="002266EA" w:rsidRDefault="002266EA" w:rsidP="002266EA">
      <w:r>
        <w:rPr>
          <w:rFonts w:hint="eastAsia"/>
        </w:rPr>
        <w:t>розглядаються</w:t>
      </w:r>
      <w:r>
        <w:t></w:t>
      </w:r>
      <w:r>
        <w:rPr>
          <w:rFonts w:hint="eastAsia"/>
        </w:rPr>
        <w:t>в</w:t>
      </w:r>
      <w:r>
        <w:t></w:t>
      </w:r>
      <w:r>
        <w:rPr>
          <w:rFonts w:hint="eastAsia"/>
        </w:rPr>
        <w:t>контексті</w:t>
      </w:r>
      <w:r>
        <w:t></w:t>
      </w:r>
      <w:r>
        <w:rPr>
          <w:rFonts w:hint="eastAsia"/>
        </w:rPr>
        <w:t>їх</w:t>
      </w:r>
      <w:r>
        <w:t></w:t>
      </w:r>
      <w:r>
        <w:rPr>
          <w:rFonts w:hint="eastAsia"/>
        </w:rPr>
        <w:t>доступності</w:t>
      </w:r>
      <w:r>
        <w:t></w:t>
      </w:r>
      <w:r>
        <w:t></w:t>
      </w:r>
      <w:r>
        <w:t></w:t>
      </w:r>
      <w:r>
        <w:t></w:t>
      </w:r>
      <w:r>
        <w:t></w:t>
      </w:r>
      <w:r>
        <w:t></w:t>
      </w:r>
      <w:r>
        <w:t></w:t>
      </w:r>
      <w:r>
        <w:t></w:t>
      </w:r>
      <w:r>
        <w:t></w:t>
      </w:r>
      <w:r>
        <w:t></w:t>
      </w:r>
      <w:r>
        <w:t></w:t>
      </w:r>
      <w:r>
        <w:t></w:t>
      </w:r>
      <w:r>
        <w:t></w:t>
      </w:r>
      <w:r>
        <w:t></w:t>
      </w:r>
      <w:r>
        <w:t></w:t>
      </w:r>
      <w:r>
        <w:t></w:t>
      </w:r>
      <w:r>
        <w:t></w:t>
      </w:r>
      <w:r>
        <w:t></w:t>
      </w:r>
      <w:r>
        <w:rPr>
          <w:rFonts w:hint="eastAsia"/>
        </w:rPr>
        <w:t>слухачі</w:t>
      </w:r>
      <w:r>
        <w:t></w:t>
      </w:r>
      <w:r>
        <w:rPr>
          <w:rFonts w:hint="eastAsia"/>
        </w:rPr>
        <w:t>обирають</w:t>
      </w:r>
    </w:p>
    <w:p w:rsidR="002266EA" w:rsidRDefault="002266EA" w:rsidP="002266EA">
      <w:r>
        <w:rPr>
          <w:rFonts w:hint="eastAsia"/>
        </w:rPr>
        <w:t>інтерпретацію</w:t>
      </w:r>
      <w:r>
        <w:t></w:t>
      </w:r>
      <w:r>
        <w:rPr>
          <w:rFonts w:hint="eastAsia"/>
        </w:rPr>
        <w:t>за</w:t>
      </w:r>
      <w:r>
        <w:t></w:t>
      </w:r>
      <w:r>
        <w:rPr>
          <w:rFonts w:hint="eastAsia"/>
        </w:rPr>
        <w:t>ступенем</w:t>
      </w:r>
      <w:r>
        <w:t></w:t>
      </w:r>
      <w:r>
        <w:rPr>
          <w:rFonts w:hint="eastAsia"/>
        </w:rPr>
        <w:t>сили</w:t>
      </w:r>
      <w:r>
        <w:t></w:t>
      </w:r>
      <w:r>
        <w:rPr>
          <w:rFonts w:hint="eastAsia"/>
        </w:rPr>
        <w:t>цієї</w:t>
      </w:r>
      <w:r>
        <w:t></w:t>
      </w:r>
      <w:r>
        <w:rPr>
          <w:rFonts w:hint="eastAsia"/>
        </w:rPr>
        <w:t>інтерпретації</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після</w:t>
      </w:r>
    </w:p>
    <w:p w:rsidR="002266EA" w:rsidRDefault="002266EA" w:rsidP="002266EA">
      <w:r>
        <w:rPr>
          <w:rFonts w:hint="eastAsia"/>
        </w:rPr>
        <w:t>того</w:t>
      </w:r>
      <w:r>
        <w:t></w:t>
      </w:r>
      <w:r>
        <w:t></w:t>
      </w:r>
      <w:r>
        <w:rPr>
          <w:rFonts w:hint="eastAsia"/>
        </w:rPr>
        <w:t>як</w:t>
      </w:r>
      <w:r>
        <w:t></w:t>
      </w:r>
      <w:r>
        <w:rPr>
          <w:rFonts w:hint="eastAsia"/>
        </w:rPr>
        <w:t>мовець</w:t>
      </w:r>
      <w:r>
        <w:t></w:t>
      </w:r>
      <w:r>
        <w:rPr>
          <w:rFonts w:hint="eastAsia"/>
        </w:rPr>
        <w:t>промовив</w:t>
      </w:r>
      <w:r>
        <w:t></w:t>
      </w:r>
      <w:r>
        <w:rPr>
          <w:rFonts w:hint="eastAsia"/>
        </w:rPr>
        <w:t>висловлювання</w:t>
      </w:r>
      <w:r>
        <w:t></w:t>
      </w:r>
      <w:r>
        <w:t></w:t>
      </w:r>
      <w:r>
        <w:rPr>
          <w:rFonts w:hint="eastAsia"/>
        </w:rPr>
        <w:t>слухач</w:t>
      </w:r>
      <w:r>
        <w:t></w:t>
      </w:r>
      <w:r>
        <w:rPr>
          <w:rFonts w:hint="eastAsia"/>
        </w:rPr>
        <w:t>декодує</w:t>
      </w:r>
      <w:r>
        <w:t></w:t>
      </w:r>
      <w:r>
        <w:rPr>
          <w:rFonts w:hint="eastAsia"/>
        </w:rPr>
        <w:t>його</w:t>
      </w:r>
      <w:r>
        <w:t></w:t>
      </w:r>
      <w:r>
        <w:rPr>
          <w:rFonts w:hint="eastAsia"/>
        </w:rPr>
        <w:t>і</w:t>
      </w:r>
      <w:r>
        <w:t></w:t>
      </w:r>
      <w:r>
        <w:rPr>
          <w:rFonts w:hint="eastAsia"/>
        </w:rPr>
        <w:t>обирає</w:t>
      </w:r>
    </w:p>
    <w:p w:rsidR="002266EA" w:rsidRDefault="002266EA" w:rsidP="002266EA">
      <w:r>
        <w:rPr>
          <w:rFonts w:hint="eastAsia"/>
        </w:rPr>
        <w:t>найбільш</w:t>
      </w:r>
      <w:r>
        <w:t></w:t>
      </w:r>
      <w:r>
        <w:rPr>
          <w:rFonts w:hint="eastAsia"/>
        </w:rPr>
        <w:t>сильну</w:t>
      </w:r>
      <w:r>
        <w:t></w:t>
      </w:r>
      <w:r>
        <w:t></w:t>
      </w:r>
      <w:r>
        <w:rPr>
          <w:rFonts w:hint="eastAsia"/>
        </w:rPr>
        <w:t>релевантну</w:t>
      </w:r>
      <w:r>
        <w:t></w:t>
      </w:r>
      <w:r>
        <w:t></w:t>
      </w:r>
      <w:r>
        <w:rPr>
          <w:rFonts w:hint="eastAsia"/>
        </w:rPr>
        <w:t>інтерпретацію</w:t>
      </w:r>
      <w:r>
        <w:t></w:t>
      </w:r>
      <w:r>
        <w:t></w:t>
      </w:r>
      <w:r>
        <w:rPr>
          <w:rFonts w:hint="eastAsia"/>
        </w:rPr>
        <w:t>тим</w:t>
      </w:r>
      <w:r>
        <w:t></w:t>
      </w:r>
      <w:r>
        <w:rPr>
          <w:rFonts w:hint="eastAsia"/>
        </w:rPr>
        <w:t>самим</w:t>
      </w:r>
      <w:r>
        <w:t></w:t>
      </w:r>
      <w:r>
        <w:rPr>
          <w:rFonts w:hint="eastAsia"/>
        </w:rPr>
        <w:t>відкриваючи</w:t>
      </w:r>
      <w:r>
        <w:t></w:t>
      </w:r>
      <w:r>
        <w:rPr>
          <w:rFonts w:hint="eastAsia"/>
        </w:rPr>
        <w:t>собі</w:t>
      </w:r>
    </w:p>
    <w:p w:rsidR="002266EA" w:rsidRDefault="002266EA" w:rsidP="002266EA">
      <w:r>
        <w:rPr>
          <w:rFonts w:hint="eastAsia"/>
        </w:rPr>
        <w:t>шлях</w:t>
      </w:r>
      <w:r>
        <w:t></w:t>
      </w:r>
      <w:r>
        <w:rPr>
          <w:rFonts w:hint="eastAsia"/>
        </w:rPr>
        <w:t>до</w:t>
      </w:r>
      <w:r>
        <w:t></w:t>
      </w:r>
      <w:r>
        <w:rPr>
          <w:rFonts w:hint="eastAsia"/>
        </w:rPr>
        <w:t>неявних</w:t>
      </w:r>
      <w:r>
        <w:t></w:t>
      </w:r>
      <w:r>
        <w:rPr>
          <w:rFonts w:hint="eastAsia"/>
        </w:rPr>
        <w:t>інтерпретацій</w:t>
      </w:r>
      <w:r>
        <w:t></w:t>
      </w:r>
    </w:p>
    <w:p w:rsidR="002266EA" w:rsidRDefault="002266EA" w:rsidP="002266EA">
      <w:r>
        <w:t></w:t>
      </w:r>
      <w:r>
        <w:t></w:t>
      </w:r>
      <w:r>
        <w:t></w:t>
      </w:r>
    </w:p>
    <w:p w:rsidR="002266EA" w:rsidRDefault="002266EA" w:rsidP="002266EA">
      <w:r>
        <w:rPr>
          <w:rFonts w:hint="eastAsia"/>
        </w:rPr>
        <w:t>На</w:t>
      </w:r>
      <w:r>
        <w:t></w:t>
      </w:r>
      <w:r>
        <w:rPr>
          <w:rFonts w:hint="eastAsia"/>
        </w:rPr>
        <w:t>відміну</w:t>
      </w:r>
      <w:r>
        <w:t></w:t>
      </w:r>
      <w:r>
        <w:rPr>
          <w:rFonts w:hint="eastAsia"/>
        </w:rPr>
        <w:t>від</w:t>
      </w:r>
      <w:r>
        <w:t></w:t>
      </w:r>
      <w:r>
        <w:rPr>
          <w:rFonts w:hint="eastAsia"/>
        </w:rPr>
        <w:t>кодової</w:t>
      </w:r>
      <w:r>
        <w:t></w:t>
      </w:r>
      <w:r>
        <w:rPr>
          <w:rFonts w:hint="eastAsia"/>
        </w:rPr>
        <w:t>моделі</w:t>
      </w:r>
      <w:r>
        <w:t></w:t>
      </w:r>
      <w:r>
        <w:rPr>
          <w:rFonts w:hint="eastAsia"/>
        </w:rPr>
        <w:t>комунікації</w:t>
      </w:r>
      <w:r>
        <w:t></w:t>
      </w:r>
      <w:r>
        <w:t></w:t>
      </w:r>
      <w:r>
        <w:rPr>
          <w:rFonts w:hint="eastAsia"/>
        </w:rPr>
        <w:t>в</w:t>
      </w:r>
      <w:r>
        <w:t></w:t>
      </w:r>
      <w:r>
        <w:rPr>
          <w:rFonts w:hint="eastAsia"/>
        </w:rPr>
        <w:t>рамках</w:t>
      </w:r>
      <w:r>
        <w:t></w:t>
      </w:r>
      <w:r>
        <w:rPr>
          <w:rFonts w:hint="eastAsia"/>
        </w:rPr>
        <w:t>якої</w:t>
      </w:r>
      <w:r>
        <w:t></w:t>
      </w:r>
      <w:r>
        <w:rPr>
          <w:rFonts w:hint="eastAsia"/>
        </w:rPr>
        <w:t>повідомлення</w:t>
      </w:r>
    </w:p>
    <w:p w:rsidR="002266EA" w:rsidRDefault="002266EA" w:rsidP="002266EA">
      <w:r>
        <w:rPr>
          <w:rFonts w:hint="eastAsia"/>
        </w:rPr>
        <w:t>просто</w:t>
      </w:r>
      <w:r>
        <w:t></w:t>
      </w:r>
      <w:r>
        <w:rPr>
          <w:rFonts w:hint="eastAsia"/>
        </w:rPr>
        <w:t>кодують</w:t>
      </w:r>
      <w:r>
        <w:t></w:t>
      </w:r>
      <w:r>
        <w:rPr>
          <w:rFonts w:hint="eastAsia"/>
        </w:rPr>
        <w:t>і</w:t>
      </w:r>
      <w:r>
        <w:t></w:t>
      </w:r>
      <w:r>
        <w:rPr>
          <w:rFonts w:hint="eastAsia"/>
        </w:rPr>
        <w:t>декодують</w:t>
      </w:r>
      <w:r>
        <w:t></w:t>
      </w:r>
      <w:r>
        <w:rPr>
          <w:rFonts w:hint="eastAsia"/>
        </w:rPr>
        <w:t>під</w:t>
      </w:r>
      <w:r>
        <w:t></w:t>
      </w:r>
      <w:r>
        <w:rPr>
          <w:rFonts w:hint="eastAsia"/>
        </w:rPr>
        <w:t>час</w:t>
      </w:r>
      <w:r>
        <w:t></w:t>
      </w:r>
      <w:r>
        <w:rPr>
          <w:rFonts w:hint="eastAsia"/>
        </w:rPr>
        <w:t>комунікації</w:t>
      </w:r>
      <w:r>
        <w:t></w:t>
      </w:r>
      <w:r>
        <w:t></w:t>
      </w:r>
      <w:r>
        <w:rPr>
          <w:rFonts w:hint="eastAsia"/>
        </w:rPr>
        <w:t>Теорія</w:t>
      </w:r>
      <w:r>
        <w:t></w:t>
      </w:r>
      <w:r>
        <w:rPr>
          <w:rFonts w:hint="eastAsia"/>
        </w:rPr>
        <w:t>Релевантності</w:t>
      </w:r>
    </w:p>
    <w:p w:rsidR="002266EA" w:rsidRDefault="002266EA" w:rsidP="002266EA">
      <w:r>
        <w:rPr>
          <w:rFonts w:hint="eastAsia"/>
        </w:rPr>
        <w:t>пропонує</w:t>
      </w:r>
      <w:r>
        <w:t></w:t>
      </w:r>
      <w:r>
        <w:rPr>
          <w:rFonts w:hint="eastAsia"/>
        </w:rPr>
        <w:t>інференційну</w:t>
      </w:r>
      <w:r>
        <w:t></w:t>
      </w:r>
      <w:r>
        <w:rPr>
          <w:rFonts w:hint="eastAsia"/>
        </w:rPr>
        <w:t>модель</w:t>
      </w:r>
      <w:r>
        <w:t></w:t>
      </w:r>
      <w:r>
        <w:t></w:t>
      </w:r>
      <w:r>
        <w:rPr>
          <w:rFonts w:hint="eastAsia"/>
        </w:rPr>
        <w:t>В</w:t>
      </w:r>
      <w:r>
        <w:t></w:t>
      </w:r>
      <w:r>
        <w:rPr>
          <w:rFonts w:hint="eastAsia"/>
        </w:rPr>
        <w:t>рамках</w:t>
      </w:r>
      <w:r>
        <w:t></w:t>
      </w:r>
      <w:r>
        <w:rPr>
          <w:rFonts w:hint="eastAsia"/>
        </w:rPr>
        <w:t>цієї</w:t>
      </w:r>
      <w:r>
        <w:t></w:t>
      </w:r>
      <w:r>
        <w:rPr>
          <w:rFonts w:hint="eastAsia"/>
        </w:rPr>
        <w:t>моделі</w:t>
      </w:r>
      <w:r>
        <w:t></w:t>
      </w:r>
      <w:r>
        <w:rPr>
          <w:rFonts w:hint="eastAsia"/>
        </w:rPr>
        <w:t>кодування</w:t>
      </w:r>
      <w:r>
        <w:t></w:t>
      </w:r>
      <w:r>
        <w:rPr>
          <w:rFonts w:hint="eastAsia"/>
        </w:rPr>
        <w:t>і</w:t>
      </w:r>
    </w:p>
    <w:p w:rsidR="002266EA" w:rsidRDefault="002266EA" w:rsidP="002266EA">
      <w:r>
        <w:rPr>
          <w:rFonts w:hint="eastAsia"/>
        </w:rPr>
        <w:t>декодування</w:t>
      </w:r>
      <w:r>
        <w:t></w:t>
      </w:r>
      <w:r>
        <w:rPr>
          <w:rFonts w:hint="eastAsia"/>
        </w:rPr>
        <w:t>грають</w:t>
      </w:r>
      <w:r>
        <w:t></w:t>
      </w:r>
      <w:r>
        <w:rPr>
          <w:rFonts w:hint="eastAsia"/>
        </w:rPr>
        <w:t>набагато</w:t>
      </w:r>
      <w:r>
        <w:t></w:t>
      </w:r>
      <w:r>
        <w:rPr>
          <w:rFonts w:hint="eastAsia"/>
        </w:rPr>
        <w:t>меншу</w:t>
      </w:r>
      <w:r>
        <w:t></w:t>
      </w:r>
      <w:r>
        <w:rPr>
          <w:rFonts w:hint="eastAsia"/>
        </w:rPr>
        <w:t>роль</w:t>
      </w:r>
      <w:r>
        <w:t></w:t>
      </w:r>
      <w:r>
        <w:t></w:t>
      </w:r>
      <w:r>
        <w:rPr>
          <w:rFonts w:hint="eastAsia"/>
        </w:rPr>
        <w:t>і</w:t>
      </w:r>
      <w:r>
        <w:t></w:t>
      </w:r>
      <w:r>
        <w:rPr>
          <w:rFonts w:hint="eastAsia"/>
        </w:rPr>
        <w:t>ця</w:t>
      </w:r>
      <w:r>
        <w:t></w:t>
      </w:r>
      <w:r>
        <w:rPr>
          <w:rFonts w:hint="eastAsia"/>
        </w:rPr>
        <w:t>роль</w:t>
      </w:r>
      <w:r>
        <w:t></w:t>
      </w:r>
      <w:r>
        <w:rPr>
          <w:rFonts w:hint="eastAsia"/>
        </w:rPr>
        <w:t>пов’язана</w:t>
      </w:r>
      <w:r>
        <w:t></w:t>
      </w:r>
      <w:r>
        <w:rPr>
          <w:rFonts w:hint="eastAsia"/>
        </w:rPr>
        <w:t>із</w:t>
      </w:r>
      <w:r>
        <w:t></w:t>
      </w:r>
      <w:r>
        <w:rPr>
          <w:rFonts w:hint="eastAsia"/>
        </w:rPr>
        <w:t>властивістю</w:t>
      </w:r>
    </w:p>
    <w:p w:rsidR="002266EA" w:rsidRDefault="002266EA" w:rsidP="002266EA">
      <w:r>
        <w:rPr>
          <w:rFonts w:hint="eastAsia"/>
        </w:rPr>
        <w:t>слухача</w:t>
      </w:r>
      <w:r>
        <w:t></w:t>
      </w:r>
      <w:r>
        <w:rPr>
          <w:rFonts w:hint="eastAsia"/>
        </w:rPr>
        <w:t>висновувати</w:t>
      </w:r>
      <w:r>
        <w:t></w:t>
      </w:r>
      <w:r>
        <w:rPr>
          <w:rFonts w:hint="eastAsia"/>
        </w:rPr>
        <w:t>інформацію</w:t>
      </w:r>
      <w:r>
        <w:t></w:t>
      </w:r>
      <w:r>
        <w:t></w:t>
      </w:r>
      <w:r>
        <w:rPr>
          <w:rFonts w:hint="eastAsia"/>
        </w:rPr>
        <w:t>Декодування</w:t>
      </w:r>
      <w:r>
        <w:t></w:t>
      </w:r>
      <w:r>
        <w:rPr>
          <w:rFonts w:hint="eastAsia"/>
        </w:rPr>
        <w:t>визначає</w:t>
      </w:r>
      <w:r>
        <w:t></w:t>
      </w:r>
      <w:r>
        <w:rPr>
          <w:rFonts w:hint="eastAsia"/>
        </w:rPr>
        <w:t>інтерпретацію</w:t>
      </w:r>
      <w:r>
        <w:t></w:t>
      </w:r>
      <w:r>
        <w:rPr>
          <w:rFonts w:hint="eastAsia"/>
        </w:rPr>
        <w:t>і</w:t>
      </w:r>
    </w:p>
    <w:p w:rsidR="002266EA" w:rsidRDefault="002266EA" w:rsidP="002266EA">
      <w:r>
        <w:rPr>
          <w:rFonts w:hint="eastAsia"/>
        </w:rPr>
        <w:t>слугує</w:t>
      </w:r>
      <w:r>
        <w:t></w:t>
      </w:r>
      <w:r>
        <w:rPr>
          <w:rFonts w:hint="eastAsia"/>
        </w:rPr>
        <w:t>радше</w:t>
      </w:r>
      <w:r>
        <w:t></w:t>
      </w:r>
      <w:r>
        <w:rPr>
          <w:rFonts w:hint="eastAsia"/>
        </w:rPr>
        <w:t>маркером</w:t>
      </w:r>
      <w:r>
        <w:t></w:t>
      </w:r>
      <w:r>
        <w:rPr>
          <w:rFonts w:hint="eastAsia"/>
        </w:rPr>
        <w:t>для</w:t>
      </w:r>
      <w:r>
        <w:t></w:t>
      </w:r>
      <w:r>
        <w:rPr>
          <w:rFonts w:hint="eastAsia"/>
        </w:rPr>
        <w:t>значення</w:t>
      </w:r>
      <w:r>
        <w:t></w:t>
      </w:r>
      <w:r>
        <w:rPr>
          <w:rFonts w:hint="eastAsia"/>
        </w:rPr>
        <w:t>мовця</w:t>
      </w:r>
      <w:r>
        <w:t></w:t>
      </w:r>
      <w:r>
        <w:t></w:t>
      </w:r>
      <w:r>
        <w:rPr>
          <w:rFonts w:hint="eastAsia"/>
        </w:rPr>
        <w:t>Код</w:t>
      </w:r>
      <w:r>
        <w:t></w:t>
      </w:r>
      <w:r>
        <w:rPr>
          <w:rFonts w:hint="eastAsia"/>
        </w:rPr>
        <w:t>застосовуємо</w:t>
      </w:r>
      <w:r>
        <w:t></w:t>
      </w:r>
      <w:r>
        <w:rPr>
          <w:rFonts w:hint="eastAsia"/>
        </w:rPr>
        <w:t>під</w:t>
      </w:r>
      <w:r>
        <w:t></w:t>
      </w:r>
      <w:r>
        <w:rPr>
          <w:rFonts w:hint="eastAsia"/>
        </w:rPr>
        <w:t>час</w:t>
      </w:r>
    </w:p>
    <w:p w:rsidR="002266EA" w:rsidRDefault="002266EA" w:rsidP="002266EA">
      <w:r>
        <w:rPr>
          <w:rFonts w:hint="eastAsia"/>
        </w:rPr>
        <w:t>комунікації</w:t>
      </w:r>
      <w:r>
        <w:t></w:t>
      </w:r>
      <w:r>
        <w:t></w:t>
      </w:r>
      <w:r>
        <w:rPr>
          <w:rFonts w:hint="eastAsia"/>
        </w:rPr>
        <w:t>проте</w:t>
      </w:r>
      <w:r>
        <w:t></w:t>
      </w:r>
      <w:r>
        <w:rPr>
          <w:rFonts w:hint="eastAsia"/>
        </w:rPr>
        <w:t>більш</w:t>
      </w:r>
      <w:r>
        <w:t></w:t>
      </w:r>
      <w:r>
        <w:rPr>
          <w:rFonts w:hint="eastAsia"/>
        </w:rPr>
        <w:t>важливу</w:t>
      </w:r>
      <w:r>
        <w:t></w:t>
      </w:r>
      <w:r>
        <w:rPr>
          <w:rFonts w:hint="eastAsia"/>
        </w:rPr>
        <w:t>роль</w:t>
      </w:r>
      <w:r>
        <w:t></w:t>
      </w:r>
      <w:r>
        <w:rPr>
          <w:rFonts w:hint="eastAsia"/>
        </w:rPr>
        <w:t>відіграє</w:t>
      </w:r>
      <w:r>
        <w:t></w:t>
      </w:r>
      <w:r>
        <w:rPr>
          <w:rFonts w:hint="eastAsia"/>
        </w:rPr>
        <w:t>висновування</w:t>
      </w:r>
      <w:r>
        <w:t></w:t>
      </w:r>
      <w:r>
        <w:t></w:t>
      </w:r>
      <w:r>
        <w:rPr>
          <w:rFonts w:hint="eastAsia"/>
        </w:rPr>
        <w:t>що</w:t>
      </w:r>
    </w:p>
    <w:p w:rsidR="002266EA" w:rsidRDefault="002266EA" w:rsidP="002266EA">
      <w:r>
        <w:rPr>
          <w:rFonts w:hint="eastAsia"/>
        </w:rPr>
        <w:t>перетворює</w:t>
      </w:r>
      <w:r>
        <w:t></w:t>
      </w:r>
      <w:r>
        <w:rPr>
          <w:rFonts w:hint="eastAsia"/>
        </w:rPr>
        <w:t>схематично</w:t>
      </w:r>
      <w:r>
        <w:t></w:t>
      </w:r>
      <w:r>
        <w:rPr>
          <w:rFonts w:hint="eastAsia"/>
        </w:rPr>
        <w:t>кодовану</w:t>
      </w:r>
      <w:r>
        <w:t></w:t>
      </w:r>
      <w:r>
        <w:rPr>
          <w:rFonts w:hint="eastAsia"/>
        </w:rPr>
        <w:t>вхідну</w:t>
      </w:r>
      <w:r>
        <w:t></w:t>
      </w:r>
      <w:r>
        <w:rPr>
          <w:rFonts w:hint="eastAsia"/>
        </w:rPr>
        <w:t>інформацію</w:t>
      </w:r>
      <w:r>
        <w:t></w:t>
      </w:r>
      <w:r>
        <w:rPr>
          <w:rFonts w:hint="eastAsia"/>
        </w:rPr>
        <w:t>на</w:t>
      </w:r>
      <w:r>
        <w:t></w:t>
      </w:r>
      <w:r>
        <w:rPr>
          <w:rFonts w:hint="eastAsia"/>
        </w:rPr>
        <w:t>завершенні</w:t>
      </w:r>
    </w:p>
    <w:p w:rsidR="002266EA" w:rsidRDefault="002266EA" w:rsidP="002266EA">
      <w:r>
        <w:rPr>
          <w:rFonts w:hint="eastAsia"/>
        </w:rPr>
        <w:t>пропозиціональні</w:t>
      </w:r>
      <w:r>
        <w:t></w:t>
      </w:r>
      <w:r>
        <w:rPr>
          <w:rFonts w:hint="eastAsia"/>
        </w:rPr>
        <w:t>інтерпретації</w:t>
      </w:r>
      <w:r>
        <w:t></w:t>
      </w:r>
    </w:p>
    <w:p w:rsidR="002266EA" w:rsidRDefault="002266EA" w:rsidP="002266EA">
      <w:r>
        <w:rPr>
          <w:rFonts w:hint="eastAsia"/>
        </w:rPr>
        <w:t>Теорія</w:t>
      </w:r>
      <w:r>
        <w:t></w:t>
      </w:r>
      <w:r>
        <w:rPr>
          <w:rFonts w:hint="eastAsia"/>
        </w:rPr>
        <w:t>Релевантності</w:t>
      </w:r>
      <w:r>
        <w:t></w:t>
      </w:r>
      <w:r>
        <w:rPr>
          <w:rFonts w:hint="eastAsia"/>
        </w:rPr>
        <w:t>–</w:t>
      </w:r>
      <w:r>
        <w:t></w:t>
      </w:r>
      <w:r>
        <w:rPr>
          <w:rFonts w:hint="eastAsia"/>
        </w:rPr>
        <w:t>це</w:t>
      </w:r>
      <w:r>
        <w:t></w:t>
      </w:r>
      <w:r>
        <w:rPr>
          <w:rFonts w:hint="eastAsia"/>
        </w:rPr>
        <w:t>незалежна</w:t>
      </w:r>
      <w:r>
        <w:t></w:t>
      </w:r>
      <w:r>
        <w:rPr>
          <w:rFonts w:hint="eastAsia"/>
        </w:rPr>
        <w:t>сфера</w:t>
      </w:r>
      <w:r>
        <w:t></w:t>
      </w:r>
      <w:r>
        <w:rPr>
          <w:rFonts w:hint="eastAsia"/>
        </w:rPr>
        <w:t>дослідження</w:t>
      </w:r>
      <w:r>
        <w:t></w:t>
      </w:r>
      <w:r>
        <w:t></w:t>
      </w:r>
      <w:r>
        <w:rPr>
          <w:rFonts w:hint="eastAsia"/>
        </w:rPr>
        <w:t>яку</w:t>
      </w:r>
      <w:r>
        <w:t></w:t>
      </w:r>
      <w:r>
        <w:rPr>
          <w:rFonts w:hint="eastAsia"/>
        </w:rPr>
        <w:t>слід</w:t>
      </w:r>
    </w:p>
    <w:p w:rsidR="002266EA" w:rsidRDefault="002266EA" w:rsidP="002266EA">
      <w:r>
        <w:rPr>
          <w:rFonts w:hint="eastAsia"/>
        </w:rPr>
        <w:t>відносити</w:t>
      </w:r>
      <w:r>
        <w:t></w:t>
      </w:r>
      <w:r>
        <w:rPr>
          <w:rFonts w:hint="eastAsia"/>
        </w:rPr>
        <w:t>радше</w:t>
      </w:r>
      <w:r>
        <w:t></w:t>
      </w:r>
      <w:r>
        <w:rPr>
          <w:rFonts w:hint="eastAsia"/>
        </w:rPr>
        <w:t>до</w:t>
      </w:r>
      <w:r>
        <w:t></w:t>
      </w:r>
      <w:r>
        <w:rPr>
          <w:rFonts w:hint="eastAsia"/>
        </w:rPr>
        <w:t>когнітивної</w:t>
      </w:r>
      <w:r>
        <w:t></w:t>
      </w:r>
      <w:r>
        <w:rPr>
          <w:rFonts w:hint="eastAsia"/>
        </w:rPr>
        <w:t>прагматики</w:t>
      </w:r>
      <w:r>
        <w:t></w:t>
      </w:r>
      <w:r>
        <w:t></w:t>
      </w:r>
      <w:r>
        <w:rPr>
          <w:rFonts w:hint="eastAsia"/>
        </w:rPr>
        <w:t>і</w:t>
      </w:r>
      <w:r>
        <w:t></w:t>
      </w:r>
      <w:r>
        <w:rPr>
          <w:rFonts w:hint="eastAsia"/>
        </w:rPr>
        <w:t>в</w:t>
      </w:r>
      <w:r>
        <w:t></w:t>
      </w:r>
      <w:r>
        <w:rPr>
          <w:rFonts w:hint="eastAsia"/>
        </w:rPr>
        <w:t>цьому</w:t>
      </w:r>
      <w:r>
        <w:t></w:t>
      </w:r>
      <w:r>
        <w:rPr>
          <w:rFonts w:hint="eastAsia"/>
        </w:rPr>
        <w:t>сенсі</w:t>
      </w:r>
      <w:r>
        <w:t></w:t>
      </w:r>
      <w:r>
        <w:rPr>
          <w:rFonts w:hint="eastAsia"/>
        </w:rPr>
        <w:t>вона</w:t>
      </w:r>
      <w:r>
        <w:t></w:t>
      </w:r>
      <w:r>
        <w:rPr>
          <w:rFonts w:hint="eastAsia"/>
        </w:rPr>
        <w:t>є</w:t>
      </w:r>
    </w:p>
    <w:p w:rsidR="002266EA" w:rsidRDefault="002266EA" w:rsidP="002266EA">
      <w:r>
        <w:rPr>
          <w:rFonts w:hint="eastAsia"/>
        </w:rPr>
        <w:t>альтернативою</w:t>
      </w:r>
      <w:r>
        <w:t></w:t>
      </w:r>
      <w:r>
        <w:rPr>
          <w:rFonts w:hint="eastAsia"/>
        </w:rPr>
        <w:t>неограйсівським</w:t>
      </w:r>
      <w:r>
        <w:t></w:t>
      </w:r>
      <w:r>
        <w:rPr>
          <w:rFonts w:hint="eastAsia"/>
        </w:rPr>
        <w:t>програмам</w:t>
      </w:r>
      <w:r>
        <w:t></w:t>
      </w:r>
      <w:r>
        <w:rPr>
          <w:rFonts w:hint="eastAsia"/>
        </w:rPr>
        <w:t>дослідження</w:t>
      </w:r>
      <w:r>
        <w:t></w:t>
      </w:r>
    </w:p>
    <w:p w:rsidR="002266EA" w:rsidRDefault="002266EA" w:rsidP="002266EA">
      <w:r>
        <w:rPr>
          <w:rFonts w:hint="eastAsia"/>
        </w:rPr>
        <w:t>Останнім</w:t>
      </w:r>
      <w:r>
        <w:t></w:t>
      </w:r>
      <w:r>
        <w:rPr>
          <w:rFonts w:hint="eastAsia"/>
        </w:rPr>
        <w:t>часом</w:t>
      </w:r>
      <w:r>
        <w:t></w:t>
      </w:r>
      <w:r>
        <w:rPr>
          <w:rFonts w:hint="eastAsia"/>
        </w:rPr>
        <w:t>зростає</w:t>
      </w:r>
      <w:r>
        <w:t></w:t>
      </w:r>
      <w:r>
        <w:rPr>
          <w:rFonts w:hint="eastAsia"/>
        </w:rPr>
        <w:t>популярність</w:t>
      </w:r>
      <w:r>
        <w:t></w:t>
      </w:r>
      <w:r>
        <w:rPr>
          <w:rFonts w:hint="eastAsia"/>
        </w:rPr>
        <w:t>іншого</w:t>
      </w:r>
      <w:r>
        <w:t></w:t>
      </w:r>
      <w:r>
        <w:rPr>
          <w:rFonts w:hint="eastAsia"/>
        </w:rPr>
        <w:t>напряму</w:t>
      </w:r>
      <w:r>
        <w:t></w:t>
      </w:r>
      <w:r>
        <w:rPr>
          <w:rFonts w:hint="eastAsia"/>
        </w:rPr>
        <w:t>в</w:t>
      </w:r>
      <w:r>
        <w:t></w:t>
      </w:r>
      <w:r>
        <w:rPr>
          <w:rFonts w:hint="eastAsia"/>
        </w:rPr>
        <w:t>галузі</w:t>
      </w:r>
    </w:p>
    <w:p w:rsidR="002266EA" w:rsidRDefault="002266EA" w:rsidP="002266EA">
      <w:r>
        <w:rPr>
          <w:rFonts w:hint="eastAsia"/>
        </w:rPr>
        <w:t>прагматики</w:t>
      </w:r>
      <w:r>
        <w:t></w:t>
      </w:r>
      <w:r>
        <w:t></w:t>
      </w:r>
      <w:r>
        <w:rPr>
          <w:rFonts w:hint="eastAsia"/>
        </w:rPr>
        <w:t>а</w:t>
      </w:r>
      <w:r>
        <w:t></w:t>
      </w:r>
      <w:r>
        <w:rPr>
          <w:rFonts w:hint="eastAsia"/>
        </w:rPr>
        <w:t>саме</w:t>
      </w:r>
      <w:r>
        <w:t></w:t>
      </w:r>
      <w:r>
        <w:rPr>
          <w:rFonts w:hint="eastAsia"/>
        </w:rPr>
        <w:t>–</w:t>
      </w:r>
      <w:r>
        <w:t></w:t>
      </w:r>
      <w:r>
        <w:rPr>
          <w:rFonts w:hint="eastAsia"/>
        </w:rPr>
        <w:t>теоретико</w:t>
      </w:r>
      <w:r>
        <w:t></w:t>
      </w:r>
      <w:r>
        <w:rPr>
          <w:rFonts w:hint="eastAsia"/>
        </w:rPr>
        <w:t>ігрової</w:t>
      </w:r>
      <w:r>
        <w:t></w:t>
      </w:r>
      <w:r>
        <w:rPr>
          <w:rFonts w:hint="eastAsia"/>
        </w:rPr>
        <w:t>прагматики</w:t>
      </w:r>
      <w:r>
        <w:t></w:t>
      </w:r>
      <w:r>
        <w:t></w:t>
      </w:r>
      <w:r>
        <w:rPr>
          <w:rFonts w:hint="eastAsia"/>
        </w:rPr>
        <w:t>Це</w:t>
      </w:r>
      <w:r>
        <w:t></w:t>
      </w:r>
      <w:r>
        <w:rPr>
          <w:rFonts w:hint="eastAsia"/>
        </w:rPr>
        <w:t>напрям</w:t>
      </w:r>
      <w:r>
        <w:t></w:t>
      </w:r>
      <w:r>
        <w:rPr>
          <w:rFonts w:hint="eastAsia"/>
        </w:rPr>
        <w:t>дослідження</w:t>
      </w:r>
      <w:r>
        <w:t></w:t>
      </w:r>
      <w:r>
        <w:rPr>
          <w:rFonts w:hint="eastAsia"/>
        </w:rPr>
        <w:t>в</w:t>
      </w:r>
    </w:p>
    <w:p w:rsidR="002266EA" w:rsidRDefault="002266EA" w:rsidP="002266EA">
      <w:r>
        <w:rPr>
          <w:rFonts w:hint="eastAsia"/>
        </w:rPr>
        <w:t>межах</w:t>
      </w:r>
      <w:r>
        <w:t></w:t>
      </w:r>
      <w:r>
        <w:rPr>
          <w:rFonts w:hint="eastAsia"/>
        </w:rPr>
        <w:t>прикладної</w:t>
      </w:r>
      <w:r>
        <w:t></w:t>
      </w:r>
      <w:r>
        <w:rPr>
          <w:rFonts w:hint="eastAsia"/>
        </w:rPr>
        <w:t>математики</w:t>
      </w:r>
      <w:r>
        <w:t></w:t>
      </w:r>
      <w:r>
        <w:t></w:t>
      </w:r>
      <w:r>
        <w:rPr>
          <w:rFonts w:hint="eastAsia"/>
        </w:rPr>
        <w:t>що</w:t>
      </w:r>
      <w:r>
        <w:t></w:t>
      </w:r>
      <w:r>
        <w:rPr>
          <w:rFonts w:hint="eastAsia"/>
        </w:rPr>
        <w:t>вивчає</w:t>
      </w:r>
      <w:r>
        <w:t></w:t>
      </w:r>
      <w:r>
        <w:rPr>
          <w:rFonts w:hint="eastAsia"/>
        </w:rPr>
        <w:t>інтерактивні</w:t>
      </w:r>
      <w:r>
        <w:t></w:t>
      </w:r>
      <w:r>
        <w:rPr>
          <w:rFonts w:hint="eastAsia"/>
        </w:rPr>
        <w:t>рішення</w:t>
      </w:r>
      <w:r>
        <w:t></w:t>
      </w:r>
      <w:r>
        <w:t></w:t>
      </w:r>
      <w:r>
        <w:rPr>
          <w:rFonts w:hint="eastAsia"/>
        </w:rPr>
        <w:t>які</w:t>
      </w:r>
      <w:r>
        <w:t></w:t>
      </w:r>
      <w:r>
        <w:rPr>
          <w:rFonts w:hint="eastAsia"/>
        </w:rPr>
        <w:t>входять</w:t>
      </w:r>
    </w:p>
    <w:p w:rsidR="002266EA" w:rsidRDefault="002266EA" w:rsidP="002266EA">
      <w:r>
        <w:rPr>
          <w:rFonts w:hint="eastAsia"/>
        </w:rPr>
        <w:t>до</w:t>
      </w:r>
      <w:r>
        <w:t></w:t>
      </w:r>
      <w:r>
        <w:rPr>
          <w:rFonts w:hint="eastAsia"/>
        </w:rPr>
        <w:t>сфери</w:t>
      </w:r>
      <w:r>
        <w:t></w:t>
      </w:r>
      <w:r>
        <w:rPr>
          <w:rFonts w:hint="eastAsia"/>
        </w:rPr>
        <w:t>інтересів</w:t>
      </w:r>
      <w:r>
        <w:t></w:t>
      </w:r>
      <w:r>
        <w:rPr>
          <w:rFonts w:hint="eastAsia"/>
        </w:rPr>
        <w:t>багатьох</w:t>
      </w:r>
      <w:r>
        <w:t></w:t>
      </w:r>
      <w:r>
        <w:rPr>
          <w:rFonts w:hint="eastAsia"/>
        </w:rPr>
        <w:t>наук</w:t>
      </w:r>
      <w:r>
        <w:t></w:t>
      </w:r>
      <w:r>
        <w:t></w:t>
      </w:r>
      <w:r>
        <w:rPr>
          <w:rFonts w:hint="eastAsia"/>
        </w:rPr>
        <w:t>зокрема</w:t>
      </w:r>
      <w:r>
        <w:t></w:t>
      </w:r>
      <w:r>
        <w:rPr>
          <w:rFonts w:hint="eastAsia"/>
        </w:rPr>
        <w:t>соціології</w:t>
      </w:r>
      <w:r>
        <w:t></w:t>
      </w:r>
      <w:r>
        <w:t></w:t>
      </w:r>
      <w:r>
        <w:rPr>
          <w:rFonts w:hint="eastAsia"/>
        </w:rPr>
        <w:t>політології</w:t>
      </w:r>
      <w:r>
        <w:t></w:t>
      </w:r>
      <w:r>
        <w:t></w:t>
      </w:r>
      <w:r>
        <w:rPr>
          <w:rFonts w:hint="eastAsia"/>
        </w:rPr>
        <w:t>економіки</w:t>
      </w:r>
      <w:r>
        <w:t></w:t>
      </w:r>
    </w:p>
    <w:p w:rsidR="002266EA" w:rsidRDefault="002266EA" w:rsidP="002266EA">
      <w:r>
        <w:rPr>
          <w:rFonts w:hint="eastAsia"/>
        </w:rPr>
        <w:t>біології</w:t>
      </w:r>
      <w:r>
        <w:t></w:t>
      </w:r>
      <w:r>
        <w:t></w:t>
      </w:r>
      <w:r>
        <w:rPr>
          <w:rFonts w:hint="eastAsia"/>
        </w:rPr>
        <w:t>а</w:t>
      </w:r>
      <w:r>
        <w:t></w:t>
      </w:r>
      <w:r>
        <w:rPr>
          <w:rFonts w:hint="eastAsia"/>
        </w:rPr>
        <w:t>також</w:t>
      </w:r>
      <w:r>
        <w:t></w:t>
      </w:r>
      <w:r>
        <w:rPr>
          <w:rFonts w:hint="eastAsia"/>
        </w:rPr>
        <w:t>лінгвістики</w:t>
      </w:r>
      <w:r>
        <w:t></w:t>
      </w:r>
      <w:r>
        <w:rPr>
          <w:rFonts w:hint="eastAsia"/>
        </w:rPr>
        <w:t>та</w:t>
      </w:r>
      <w:r>
        <w:t></w:t>
      </w:r>
      <w:r>
        <w:rPr>
          <w:rFonts w:hint="eastAsia"/>
        </w:rPr>
        <w:t>логіки</w:t>
      </w:r>
      <w:r>
        <w:t></w:t>
      </w:r>
    </w:p>
    <w:p w:rsidR="002266EA" w:rsidRDefault="002266EA" w:rsidP="002266EA">
      <w:r>
        <w:rPr>
          <w:rFonts w:hint="eastAsia"/>
        </w:rPr>
        <w:t>Теорія</w:t>
      </w:r>
      <w:r>
        <w:t></w:t>
      </w:r>
      <w:r>
        <w:rPr>
          <w:rFonts w:hint="eastAsia"/>
        </w:rPr>
        <w:t>ігор</w:t>
      </w:r>
      <w:r>
        <w:t></w:t>
      </w:r>
      <w:r>
        <w:rPr>
          <w:rFonts w:hint="eastAsia"/>
        </w:rPr>
        <w:t>має</w:t>
      </w:r>
      <w:r>
        <w:t></w:t>
      </w:r>
      <w:r>
        <w:rPr>
          <w:rFonts w:hint="eastAsia"/>
        </w:rPr>
        <w:t>справу</w:t>
      </w:r>
      <w:r>
        <w:t></w:t>
      </w:r>
      <w:r>
        <w:rPr>
          <w:rFonts w:hint="eastAsia"/>
        </w:rPr>
        <w:t>із</w:t>
      </w:r>
      <w:r>
        <w:t></w:t>
      </w:r>
      <w:r>
        <w:rPr>
          <w:rFonts w:hint="eastAsia"/>
        </w:rPr>
        <w:t>ситуаціями</w:t>
      </w:r>
      <w:r>
        <w:t></w:t>
      </w:r>
      <w:r>
        <w:t></w:t>
      </w:r>
      <w:r>
        <w:rPr>
          <w:rFonts w:hint="eastAsia"/>
        </w:rPr>
        <w:t>коли</w:t>
      </w:r>
      <w:r>
        <w:t></w:t>
      </w:r>
      <w:r>
        <w:rPr>
          <w:rFonts w:hint="eastAsia"/>
        </w:rPr>
        <w:t>декілька</w:t>
      </w:r>
      <w:r>
        <w:t></w:t>
      </w:r>
      <w:r>
        <w:rPr>
          <w:rFonts w:hint="eastAsia"/>
        </w:rPr>
        <w:t>агентів</w:t>
      </w:r>
      <w:r>
        <w:t></w:t>
      </w:r>
      <w:r>
        <w:rPr>
          <w:rFonts w:hint="eastAsia"/>
        </w:rPr>
        <w:t>мають</w:t>
      </w:r>
    </w:p>
    <w:p w:rsidR="002266EA" w:rsidRDefault="002266EA" w:rsidP="002266EA">
      <w:r>
        <w:rPr>
          <w:rFonts w:hint="eastAsia"/>
        </w:rPr>
        <w:t>приймати</w:t>
      </w:r>
      <w:r>
        <w:t></w:t>
      </w:r>
      <w:r>
        <w:rPr>
          <w:rFonts w:hint="eastAsia"/>
        </w:rPr>
        <w:t>рішення</w:t>
      </w:r>
      <w:r>
        <w:t></w:t>
      </w:r>
      <w:r>
        <w:t></w:t>
      </w:r>
      <w:r>
        <w:rPr>
          <w:rFonts w:hint="eastAsia"/>
        </w:rPr>
        <w:t>Обираючи</w:t>
      </w:r>
      <w:r>
        <w:t></w:t>
      </w:r>
      <w:r>
        <w:rPr>
          <w:rFonts w:hint="eastAsia"/>
        </w:rPr>
        <w:t>одне</w:t>
      </w:r>
      <w:r>
        <w:t></w:t>
      </w:r>
      <w:r>
        <w:rPr>
          <w:rFonts w:hint="eastAsia"/>
        </w:rPr>
        <w:t>рішення</w:t>
      </w:r>
      <w:r>
        <w:t></w:t>
      </w:r>
      <w:r>
        <w:rPr>
          <w:rFonts w:hint="eastAsia"/>
        </w:rPr>
        <w:t>із</w:t>
      </w:r>
      <w:r>
        <w:t></w:t>
      </w:r>
      <w:r>
        <w:rPr>
          <w:rFonts w:hint="eastAsia"/>
        </w:rPr>
        <w:t>множини</w:t>
      </w:r>
      <w:r>
        <w:t></w:t>
      </w:r>
      <w:r>
        <w:rPr>
          <w:rFonts w:hint="eastAsia"/>
        </w:rPr>
        <w:t>або</w:t>
      </w:r>
      <w:r>
        <w:t></w:t>
      </w:r>
      <w:r>
        <w:rPr>
          <w:rFonts w:hint="eastAsia"/>
        </w:rPr>
        <w:t>сітки</w:t>
      </w:r>
      <w:r>
        <w:t></w:t>
      </w:r>
      <w:r>
        <w:rPr>
          <w:rFonts w:hint="eastAsia"/>
        </w:rPr>
        <w:t>можливих</w:t>
      </w:r>
    </w:p>
    <w:p w:rsidR="002266EA" w:rsidRDefault="002266EA" w:rsidP="002266EA">
      <w:r>
        <w:rPr>
          <w:rFonts w:hint="eastAsia"/>
        </w:rPr>
        <w:t>рішень</w:t>
      </w:r>
      <w:r>
        <w:t></w:t>
      </w:r>
      <w:r>
        <w:rPr>
          <w:rFonts w:hint="eastAsia"/>
        </w:rPr>
        <w:t>агент</w:t>
      </w:r>
      <w:r>
        <w:t></w:t>
      </w:r>
      <w:r>
        <w:rPr>
          <w:rFonts w:hint="eastAsia"/>
        </w:rPr>
        <w:t>впливає</w:t>
      </w:r>
      <w:r>
        <w:t></w:t>
      </w:r>
      <w:r>
        <w:rPr>
          <w:rFonts w:hint="eastAsia"/>
        </w:rPr>
        <w:t>на</w:t>
      </w:r>
      <w:r>
        <w:t></w:t>
      </w:r>
      <w:r>
        <w:rPr>
          <w:rFonts w:hint="eastAsia"/>
        </w:rPr>
        <w:t>прийняття</w:t>
      </w:r>
      <w:r>
        <w:t></w:t>
      </w:r>
      <w:r>
        <w:rPr>
          <w:rFonts w:hint="eastAsia"/>
        </w:rPr>
        <w:t>рішень</w:t>
      </w:r>
      <w:r>
        <w:t></w:t>
      </w:r>
      <w:r>
        <w:rPr>
          <w:rFonts w:hint="eastAsia"/>
        </w:rPr>
        <w:t>іншими</w:t>
      </w:r>
      <w:r>
        <w:t></w:t>
      </w:r>
      <w:r>
        <w:rPr>
          <w:rFonts w:hint="eastAsia"/>
        </w:rPr>
        <w:t>агентами</w:t>
      </w:r>
      <w:r>
        <w:t></w:t>
      </w:r>
      <w:r>
        <w:t></w:t>
      </w:r>
      <w:r>
        <w:rPr>
          <w:rFonts w:hint="eastAsia"/>
        </w:rPr>
        <w:t>Дослідники</w:t>
      </w:r>
      <w:r>
        <w:t></w:t>
      </w:r>
      <w:r>
        <w:rPr>
          <w:rFonts w:hint="eastAsia"/>
        </w:rPr>
        <w:t>у</w:t>
      </w:r>
    </w:p>
    <w:p w:rsidR="002266EA" w:rsidRDefault="002266EA" w:rsidP="002266EA">
      <w:r>
        <w:rPr>
          <w:rFonts w:hint="eastAsia"/>
        </w:rPr>
        <w:t>межах</w:t>
      </w:r>
      <w:r>
        <w:t></w:t>
      </w:r>
      <w:r>
        <w:rPr>
          <w:rFonts w:hint="eastAsia"/>
        </w:rPr>
        <w:t>теоретико</w:t>
      </w:r>
      <w:r>
        <w:t></w:t>
      </w:r>
      <w:r>
        <w:rPr>
          <w:rFonts w:hint="eastAsia"/>
        </w:rPr>
        <w:t>ігрової</w:t>
      </w:r>
      <w:r>
        <w:t></w:t>
      </w:r>
      <w:r>
        <w:rPr>
          <w:rFonts w:hint="eastAsia"/>
        </w:rPr>
        <w:t>прагматики</w:t>
      </w:r>
      <w:r>
        <w:t></w:t>
      </w:r>
      <w:r>
        <w:rPr>
          <w:rFonts w:hint="eastAsia"/>
        </w:rPr>
        <w:t>розглядають</w:t>
      </w:r>
      <w:r>
        <w:t></w:t>
      </w:r>
      <w:r>
        <w:rPr>
          <w:rFonts w:hint="eastAsia"/>
        </w:rPr>
        <w:t>людську</w:t>
      </w:r>
      <w:r>
        <w:t></w:t>
      </w:r>
      <w:r>
        <w:rPr>
          <w:rFonts w:hint="eastAsia"/>
        </w:rPr>
        <w:t>комунікацію</w:t>
      </w:r>
      <w:r>
        <w:t></w:t>
      </w:r>
      <w:r>
        <w:rPr>
          <w:rFonts w:hint="eastAsia"/>
        </w:rPr>
        <w:t>як</w:t>
      </w:r>
    </w:p>
    <w:p w:rsidR="002266EA" w:rsidRDefault="002266EA" w:rsidP="002266EA">
      <w:r>
        <w:rPr>
          <w:rFonts w:hint="eastAsia"/>
        </w:rPr>
        <w:t>різновид</w:t>
      </w:r>
      <w:r>
        <w:t></w:t>
      </w:r>
      <w:r>
        <w:rPr>
          <w:rFonts w:hint="eastAsia"/>
        </w:rPr>
        <w:t>подібних</w:t>
      </w:r>
      <w:r>
        <w:t></w:t>
      </w:r>
      <w:r>
        <w:rPr>
          <w:rFonts w:hint="eastAsia"/>
        </w:rPr>
        <w:t>ситуацій</w:t>
      </w:r>
      <w:r>
        <w:t></w:t>
      </w:r>
      <w:r>
        <w:t></w:t>
      </w:r>
      <w:r>
        <w:rPr>
          <w:rFonts w:hint="eastAsia"/>
        </w:rPr>
        <w:t>де</w:t>
      </w:r>
      <w:r>
        <w:t></w:t>
      </w:r>
      <w:r>
        <w:rPr>
          <w:rFonts w:hint="eastAsia"/>
        </w:rPr>
        <w:t>мовець</w:t>
      </w:r>
      <w:r>
        <w:t></w:t>
      </w:r>
      <w:r>
        <w:rPr>
          <w:rFonts w:hint="eastAsia"/>
        </w:rPr>
        <w:t>проголошує</w:t>
      </w:r>
      <w:r>
        <w:t></w:t>
      </w:r>
      <w:r>
        <w:rPr>
          <w:rFonts w:hint="eastAsia"/>
        </w:rPr>
        <w:t>висловлювання</w:t>
      </w:r>
      <w:r>
        <w:t></w:t>
      </w:r>
      <w:r>
        <w:t></w:t>
      </w:r>
      <w:r>
        <w:rPr>
          <w:rFonts w:hint="eastAsia"/>
        </w:rPr>
        <w:t>а</w:t>
      </w:r>
      <w:r>
        <w:t></w:t>
      </w:r>
      <w:r>
        <w:rPr>
          <w:rFonts w:hint="eastAsia"/>
        </w:rPr>
        <w:t>слухач</w:t>
      </w:r>
    </w:p>
    <w:p w:rsidR="002266EA" w:rsidRDefault="002266EA" w:rsidP="002266EA">
      <w:r>
        <w:rPr>
          <w:rFonts w:hint="eastAsia"/>
        </w:rPr>
        <w:t>прагне</w:t>
      </w:r>
      <w:r>
        <w:t></w:t>
      </w:r>
      <w:r>
        <w:rPr>
          <w:rFonts w:hint="eastAsia"/>
        </w:rPr>
        <w:t>його</w:t>
      </w:r>
      <w:r>
        <w:t></w:t>
      </w:r>
      <w:r>
        <w:rPr>
          <w:rFonts w:hint="eastAsia"/>
        </w:rPr>
        <w:t>інтерпретувати</w:t>
      </w:r>
      <w:r>
        <w:t></w:t>
      </w:r>
      <w:r>
        <w:t></w:t>
      </w:r>
      <w:r>
        <w:rPr>
          <w:rFonts w:hint="eastAsia"/>
        </w:rPr>
        <w:t>Теорія</w:t>
      </w:r>
      <w:r>
        <w:t></w:t>
      </w:r>
      <w:r>
        <w:rPr>
          <w:rFonts w:hint="eastAsia"/>
        </w:rPr>
        <w:t>ігор</w:t>
      </w:r>
      <w:r>
        <w:t></w:t>
      </w:r>
      <w:r>
        <w:rPr>
          <w:rFonts w:hint="eastAsia"/>
        </w:rPr>
        <w:t>має</w:t>
      </w:r>
      <w:r>
        <w:t></w:t>
      </w:r>
      <w:r>
        <w:rPr>
          <w:rFonts w:hint="eastAsia"/>
        </w:rPr>
        <w:t>деякі</w:t>
      </w:r>
      <w:r>
        <w:t></w:t>
      </w:r>
      <w:r>
        <w:rPr>
          <w:rFonts w:hint="eastAsia"/>
        </w:rPr>
        <w:t>припущення</w:t>
      </w:r>
      <w:r>
        <w:t></w:t>
      </w:r>
      <w:r>
        <w:rPr>
          <w:rFonts w:hint="eastAsia"/>
        </w:rPr>
        <w:t>стосовно</w:t>
      </w:r>
    </w:p>
    <w:p w:rsidR="002266EA" w:rsidRDefault="002266EA" w:rsidP="002266EA">
      <w:r>
        <w:rPr>
          <w:rFonts w:hint="eastAsia"/>
        </w:rPr>
        <w:t>раціональної</w:t>
      </w:r>
      <w:r>
        <w:t></w:t>
      </w:r>
      <w:r>
        <w:rPr>
          <w:rFonts w:hint="eastAsia"/>
        </w:rPr>
        <w:t>побудови</w:t>
      </w:r>
      <w:r>
        <w:t></w:t>
      </w:r>
      <w:r>
        <w:rPr>
          <w:rFonts w:hint="eastAsia"/>
        </w:rPr>
        <w:t>спілкування</w:t>
      </w:r>
      <w:r>
        <w:t></w:t>
      </w:r>
      <w:r>
        <w:t></w:t>
      </w:r>
      <w:r>
        <w:rPr>
          <w:rFonts w:hint="eastAsia"/>
        </w:rPr>
        <w:t>В</w:t>
      </w:r>
      <w:r>
        <w:t></w:t>
      </w:r>
      <w:r>
        <w:rPr>
          <w:rFonts w:hint="eastAsia"/>
        </w:rPr>
        <w:t>рамках</w:t>
      </w:r>
      <w:r>
        <w:t></w:t>
      </w:r>
      <w:r>
        <w:rPr>
          <w:rFonts w:hint="eastAsia"/>
        </w:rPr>
        <w:t>теорії</w:t>
      </w:r>
      <w:r>
        <w:t></w:t>
      </w:r>
      <w:r>
        <w:rPr>
          <w:rFonts w:hint="eastAsia"/>
        </w:rPr>
        <w:t>ігор</w:t>
      </w:r>
      <w:r>
        <w:t></w:t>
      </w:r>
      <w:r>
        <w:rPr>
          <w:rFonts w:hint="eastAsia"/>
        </w:rPr>
        <w:t>маємо</w:t>
      </w:r>
      <w:r>
        <w:t></w:t>
      </w:r>
      <w:r>
        <w:rPr>
          <w:rFonts w:hint="eastAsia"/>
        </w:rPr>
        <w:t>можливість</w:t>
      </w:r>
    </w:p>
    <w:p w:rsidR="002266EA" w:rsidRDefault="002266EA" w:rsidP="002266EA">
      <w:r>
        <w:rPr>
          <w:rFonts w:hint="eastAsia"/>
        </w:rPr>
        <w:t>більш</w:t>
      </w:r>
      <w:r>
        <w:t></w:t>
      </w:r>
      <w:r>
        <w:rPr>
          <w:rFonts w:hint="eastAsia"/>
        </w:rPr>
        <w:t>детально</w:t>
      </w:r>
      <w:r>
        <w:t></w:t>
      </w:r>
      <w:r>
        <w:rPr>
          <w:rFonts w:hint="eastAsia"/>
        </w:rPr>
        <w:t>дослідити</w:t>
      </w:r>
      <w:r>
        <w:t></w:t>
      </w:r>
      <w:r>
        <w:t></w:t>
      </w:r>
      <w:r>
        <w:rPr>
          <w:rFonts w:hint="eastAsia"/>
        </w:rPr>
        <w:t>місток</w:t>
      </w:r>
      <w:r>
        <w:t></w:t>
      </w:r>
      <w:r>
        <w:t></w:t>
      </w:r>
      <w:r>
        <w:rPr>
          <w:rFonts w:hint="eastAsia"/>
        </w:rPr>
        <w:t>між</w:t>
      </w:r>
      <w:r>
        <w:t></w:t>
      </w:r>
      <w:r>
        <w:rPr>
          <w:rFonts w:hint="eastAsia"/>
        </w:rPr>
        <w:t>мисленням</w:t>
      </w:r>
      <w:r>
        <w:t></w:t>
      </w:r>
      <w:r>
        <w:rPr>
          <w:rFonts w:hint="eastAsia"/>
        </w:rPr>
        <w:t>та</w:t>
      </w:r>
      <w:r>
        <w:t></w:t>
      </w:r>
      <w:r>
        <w:rPr>
          <w:rFonts w:hint="eastAsia"/>
        </w:rPr>
        <w:t>комунікацією</w:t>
      </w:r>
      <w:r>
        <w:t></w:t>
      </w:r>
    </w:p>
    <w:p w:rsidR="002266EA" w:rsidRDefault="002266EA" w:rsidP="002266EA">
      <w:r>
        <w:rPr>
          <w:rFonts w:hint="eastAsia"/>
        </w:rPr>
        <w:t>Необхідно</w:t>
      </w:r>
      <w:r>
        <w:t></w:t>
      </w:r>
      <w:r>
        <w:rPr>
          <w:rFonts w:hint="eastAsia"/>
        </w:rPr>
        <w:t>зазначити</w:t>
      </w:r>
      <w:r>
        <w:t></w:t>
      </w:r>
      <w:r>
        <w:t></w:t>
      </w:r>
      <w:r>
        <w:rPr>
          <w:rFonts w:hint="eastAsia"/>
        </w:rPr>
        <w:t>що</w:t>
      </w:r>
      <w:r>
        <w:t></w:t>
      </w:r>
      <w:r>
        <w:rPr>
          <w:rFonts w:hint="eastAsia"/>
        </w:rPr>
        <w:t>теоретико</w:t>
      </w:r>
      <w:r>
        <w:t></w:t>
      </w:r>
      <w:r>
        <w:rPr>
          <w:rFonts w:hint="eastAsia"/>
        </w:rPr>
        <w:t>ігрова</w:t>
      </w:r>
      <w:r>
        <w:t></w:t>
      </w:r>
      <w:r>
        <w:rPr>
          <w:rFonts w:hint="eastAsia"/>
        </w:rPr>
        <w:t>прагматика</w:t>
      </w:r>
      <w:r>
        <w:t></w:t>
      </w:r>
      <w:r>
        <w:rPr>
          <w:rFonts w:hint="eastAsia"/>
        </w:rPr>
        <w:t>–</w:t>
      </w:r>
      <w:r>
        <w:t></w:t>
      </w:r>
      <w:r>
        <w:rPr>
          <w:rFonts w:hint="eastAsia"/>
        </w:rPr>
        <w:t>це</w:t>
      </w:r>
      <w:r>
        <w:t></w:t>
      </w:r>
      <w:r>
        <w:rPr>
          <w:rFonts w:hint="eastAsia"/>
        </w:rPr>
        <w:t>відносно</w:t>
      </w:r>
    </w:p>
    <w:p w:rsidR="002266EA" w:rsidRDefault="002266EA" w:rsidP="002266EA">
      <w:r>
        <w:rPr>
          <w:rFonts w:hint="eastAsia"/>
        </w:rPr>
        <w:t>молода</w:t>
      </w:r>
      <w:r>
        <w:t></w:t>
      </w:r>
      <w:r>
        <w:rPr>
          <w:rFonts w:hint="eastAsia"/>
        </w:rPr>
        <w:t>галузь</w:t>
      </w:r>
      <w:r>
        <w:t></w:t>
      </w:r>
      <w:r>
        <w:rPr>
          <w:rFonts w:hint="eastAsia"/>
        </w:rPr>
        <w:t>постграйсівської</w:t>
      </w:r>
      <w:r>
        <w:t></w:t>
      </w:r>
      <w:r>
        <w:rPr>
          <w:rFonts w:hint="eastAsia"/>
        </w:rPr>
        <w:t>прагматики</w:t>
      </w:r>
      <w:r>
        <w:t></w:t>
      </w:r>
      <w:r>
        <w:t></w:t>
      </w:r>
      <w:r>
        <w:rPr>
          <w:rFonts w:hint="eastAsia"/>
        </w:rPr>
        <w:t>в</w:t>
      </w:r>
      <w:r>
        <w:t></w:t>
      </w:r>
      <w:r>
        <w:rPr>
          <w:rFonts w:hint="eastAsia"/>
        </w:rPr>
        <w:t>рамках</w:t>
      </w:r>
      <w:r>
        <w:t></w:t>
      </w:r>
      <w:r>
        <w:rPr>
          <w:rFonts w:hint="eastAsia"/>
        </w:rPr>
        <w:t>якої</w:t>
      </w:r>
      <w:r>
        <w:t></w:t>
      </w:r>
      <w:r>
        <w:rPr>
          <w:rFonts w:hint="eastAsia"/>
        </w:rPr>
        <w:t>прагматичні</w:t>
      </w:r>
    </w:p>
    <w:p w:rsidR="002266EA" w:rsidRDefault="002266EA" w:rsidP="002266EA">
      <w:r>
        <w:rPr>
          <w:rFonts w:hint="eastAsia"/>
        </w:rPr>
        <w:t>феномени</w:t>
      </w:r>
      <w:r>
        <w:t></w:t>
      </w:r>
      <w:r>
        <w:rPr>
          <w:rFonts w:hint="eastAsia"/>
        </w:rPr>
        <w:t>розглядаються</w:t>
      </w:r>
      <w:r>
        <w:t></w:t>
      </w:r>
      <w:r>
        <w:rPr>
          <w:rFonts w:hint="eastAsia"/>
        </w:rPr>
        <w:t>за</w:t>
      </w:r>
      <w:r>
        <w:t></w:t>
      </w:r>
      <w:r>
        <w:rPr>
          <w:rFonts w:hint="eastAsia"/>
        </w:rPr>
        <w:t>допомогою</w:t>
      </w:r>
      <w:r>
        <w:t></w:t>
      </w:r>
      <w:r>
        <w:rPr>
          <w:rFonts w:hint="eastAsia"/>
        </w:rPr>
        <w:t>моделі</w:t>
      </w:r>
      <w:r>
        <w:t></w:t>
      </w:r>
      <w:r>
        <w:rPr>
          <w:rFonts w:hint="eastAsia"/>
        </w:rPr>
        <w:t>теорії</w:t>
      </w:r>
      <w:r>
        <w:t></w:t>
      </w:r>
      <w:r>
        <w:rPr>
          <w:rFonts w:hint="eastAsia"/>
        </w:rPr>
        <w:t>ігор</w:t>
      </w:r>
      <w:r>
        <w:t></w:t>
      </w:r>
      <w:r>
        <w:t></w:t>
      </w:r>
      <w:r>
        <w:rPr>
          <w:rFonts w:hint="eastAsia"/>
        </w:rPr>
        <w:t>Іншими</w:t>
      </w:r>
      <w:r>
        <w:t></w:t>
      </w:r>
      <w:r>
        <w:rPr>
          <w:rFonts w:hint="eastAsia"/>
        </w:rPr>
        <w:t>словами</w:t>
      </w:r>
      <w:r>
        <w:t></w:t>
      </w:r>
    </w:p>
    <w:p w:rsidR="002266EA" w:rsidRDefault="002266EA" w:rsidP="002266EA">
      <w:r>
        <w:rPr>
          <w:rFonts w:hint="eastAsia"/>
        </w:rPr>
        <w:t>прагматичні</w:t>
      </w:r>
      <w:r>
        <w:t></w:t>
      </w:r>
      <w:r>
        <w:rPr>
          <w:rFonts w:hint="eastAsia"/>
        </w:rPr>
        <w:t>ситуації</w:t>
      </w:r>
      <w:r>
        <w:t></w:t>
      </w:r>
      <w:r>
        <w:rPr>
          <w:rFonts w:hint="eastAsia"/>
        </w:rPr>
        <w:t>розглядаються</w:t>
      </w:r>
      <w:r>
        <w:t></w:t>
      </w:r>
      <w:r>
        <w:rPr>
          <w:rFonts w:hint="eastAsia"/>
        </w:rPr>
        <w:t>в</w:t>
      </w:r>
      <w:r>
        <w:t></w:t>
      </w:r>
      <w:r>
        <w:rPr>
          <w:rFonts w:hint="eastAsia"/>
        </w:rPr>
        <w:t>якості</w:t>
      </w:r>
      <w:r>
        <w:t></w:t>
      </w:r>
      <w:r>
        <w:rPr>
          <w:rFonts w:hint="eastAsia"/>
        </w:rPr>
        <w:t>гри</w:t>
      </w:r>
      <w:r>
        <w:t></w:t>
      </w:r>
      <w:r>
        <w:rPr>
          <w:rFonts w:hint="eastAsia"/>
        </w:rPr>
        <w:t>між</w:t>
      </w:r>
      <w:r>
        <w:t></w:t>
      </w:r>
      <w:r>
        <w:rPr>
          <w:rFonts w:hint="eastAsia"/>
        </w:rPr>
        <w:t>мовцем</w:t>
      </w:r>
      <w:r>
        <w:t></w:t>
      </w:r>
      <w:r>
        <w:rPr>
          <w:rFonts w:hint="eastAsia"/>
        </w:rPr>
        <w:t>та</w:t>
      </w:r>
      <w:r>
        <w:t></w:t>
      </w:r>
      <w:r>
        <w:rPr>
          <w:rFonts w:hint="eastAsia"/>
        </w:rPr>
        <w:t>слухачем</w:t>
      </w:r>
      <w:r>
        <w:t></w:t>
      </w:r>
      <w:r>
        <w:t></w:t>
      </w:r>
      <w:r>
        <w:rPr>
          <w:rFonts w:hint="eastAsia"/>
        </w:rPr>
        <w:t>де</w:t>
      </w:r>
    </w:p>
    <w:p w:rsidR="002266EA" w:rsidRDefault="002266EA" w:rsidP="002266EA">
      <w:r>
        <w:t></w:t>
      </w:r>
      <w:r>
        <w:t></w:t>
      </w:r>
      <w:r>
        <w:t></w:t>
      </w:r>
    </w:p>
    <w:p w:rsidR="002266EA" w:rsidRDefault="002266EA" w:rsidP="002266EA">
      <w:r>
        <w:rPr>
          <w:rFonts w:hint="eastAsia"/>
        </w:rPr>
        <w:t>сітка</w:t>
      </w:r>
      <w:r>
        <w:t></w:t>
      </w:r>
      <w:r>
        <w:rPr>
          <w:rFonts w:hint="eastAsia"/>
        </w:rPr>
        <w:t>вибору</w:t>
      </w:r>
      <w:r>
        <w:t></w:t>
      </w:r>
      <w:r>
        <w:rPr>
          <w:rFonts w:hint="eastAsia"/>
        </w:rPr>
        <w:t>кожного</w:t>
      </w:r>
      <w:r>
        <w:t></w:t>
      </w:r>
      <w:r>
        <w:rPr>
          <w:rFonts w:hint="eastAsia"/>
        </w:rPr>
        <w:t>із</w:t>
      </w:r>
      <w:r>
        <w:t></w:t>
      </w:r>
      <w:r>
        <w:rPr>
          <w:rFonts w:hint="eastAsia"/>
        </w:rPr>
        <w:t>гравців</w:t>
      </w:r>
      <w:r>
        <w:t></w:t>
      </w:r>
      <w:r>
        <w:rPr>
          <w:rFonts w:hint="eastAsia"/>
        </w:rPr>
        <w:t>представлена</w:t>
      </w:r>
      <w:r>
        <w:t></w:t>
      </w:r>
      <w:r>
        <w:rPr>
          <w:rFonts w:hint="eastAsia"/>
        </w:rPr>
        <w:t>можливими</w:t>
      </w:r>
      <w:r>
        <w:t></w:t>
      </w:r>
      <w:r>
        <w:rPr>
          <w:rFonts w:hint="eastAsia"/>
        </w:rPr>
        <w:t>варіантами</w:t>
      </w:r>
    </w:p>
    <w:p w:rsidR="002266EA" w:rsidRDefault="002266EA" w:rsidP="002266EA">
      <w:r>
        <w:rPr>
          <w:rFonts w:hint="eastAsia"/>
        </w:rPr>
        <w:t>інтерпретації</w:t>
      </w:r>
      <w:r>
        <w:t></w:t>
      </w:r>
      <w:r>
        <w:rPr>
          <w:rFonts w:hint="eastAsia"/>
        </w:rPr>
        <w:t>проголошеного</w:t>
      </w:r>
      <w:r>
        <w:t></w:t>
      </w:r>
      <w:r>
        <w:rPr>
          <w:rFonts w:hint="eastAsia"/>
        </w:rPr>
        <w:t>висловлювання</w:t>
      </w:r>
      <w:r>
        <w:t></w:t>
      </w:r>
    </w:p>
    <w:p w:rsidR="002266EA" w:rsidRDefault="002266EA" w:rsidP="002266EA">
      <w:r>
        <w:rPr>
          <w:rFonts w:hint="eastAsia"/>
        </w:rPr>
        <w:t>Ідеї</w:t>
      </w:r>
      <w:r>
        <w:t></w:t>
      </w:r>
      <w:r>
        <w:rPr>
          <w:rFonts w:hint="eastAsia"/>
        </w:rPr>
        <w:t>П</w:t>
      </w:r>
      <w:r>
        <w:t></w:t>
      </w:r>
      <w:r>
        <w:t></w:t>
      </w:r>
      <w:r>
        <w:rPr>
          <w:rFonts w:hint="eastAsia"/>
        </w:rPr>
        <w:t>Грайса</w:t>
      </w:r>
      <w:r>
        <w:t></w:t>
      </w:r>
      <w:r>
        <w:rPr>
          <w:rFonts w:hint="eastAsia"/>
        </w:rPr>
        <w:t>органічно</w:t>
      </w:r>
      <w:r>
        <w:t></w:t>
      </w:r>
      <w:r>
        <w:rPr>
          <w:rFonts w:hint="eastAsia"/>
        </w:rPr>
        <w:t>застосовуються</w:t>
      </w:r>
      <w:r>
        <w:t></w:t>
      </w:r>
      <w:r>
        <w:rPr>
          <w:rFonts w:hint="eastAsia"/>
        </w:rPr>
        <w:t>в</w:t>
      </w:r>
      <w:r>
        <w:t></w:t>
      </w:r>
      <w:r>
        <w:rPr>
          <w:rFonts w:hint="eastAsia"/>
        </w:rPr>
        <w:t>межах</w:t>
      </w:r>
      <w:r>
        <w:t></w:t>
      </w:r>
      <w:r>
        <w:rPr>
          <w:rFonts w:hint="eastAsia"/>
        </w:rPr>
        <w:t>теоретико</w:t>
      </w:r>
      <w:r>
        <w:t></w:t>
      </w:r>
      <w:r>
        <w:rPr>
          <w:rFonts w:hint="eastAsia"/>
        </w:rPr>
        <w:t>ігрової</w:t>
      </w:r>
    </w:p>
    <w:p w:rsidR="002266EA" w:rsidRDefault="002266EA" w:rsidP="002266EA">
      <w:r>
        <w:rPr>
          <w:rFonts w:hint="eastAsia"/>
        </w:rPr>
        <w:t>прагматики</w:t>
      </w:r>
      <w:r>
        <w:t></w:t>
      </w:r>
      <w:r>
        <w:t></w:t>
      </w:r>
      <w:r>
        <w:rPr>
          <w:rFonts w:hint="eastAsia"/>
        </w:rPr>
        <w:t>що</w:t>
      </w:r>
      <w:r>
        <w:t></w:t>
      </w:r>
      <w:r>
        <w:rPr>
          <w:rFonts w:hint="eastAsia"/>
        </w:rPr>
        <w:t>має</w:t>
      </w:r>
      <w:r>
        <w:t></w:t>
      </w:r>
      <w:r>
        <w:rPr>
          <w:rFonts w:hint="eastAsia"/>
        </w:rPr>
        <w:t>змогу</w:t>
      </w:r>
      <w:r>
        <w:t></w:t>
      </w:r>
      <w:r>
        <w:rPr>
          <w:rFonts w:hint="eastAsia"/>
        </w:rPr>
        <w:t>допомогти</w:t>
      </w:r>
      <w:r>
        <w:t></w:t>
      </w:r>
      <w:r>
        <w:rPr>
          <w:rFonts w:hint="eastAsia"/>
        </w:rPr>
        <w:t>дослідникам</w:t>
      </w:r>
      <w:r>
        <w:t></w:t>
      </w:r>
      <w:r>
        <w:rPr>
          <w:rFonts w:hint="eastAsia"/>
        </w:rPr>
        <w:t>у</w:t>
      </w:r>
      <w:r>
        <w:t></w:t>
      </w:r>
      <w:r>
        <w:rPr>
          <w:rFonts w:hint="eastAsia"/>
        </w:rPr>
        <w:t>переосмисленні</w:t>
      </w:r>
      <w:r>
        <w:t></w:t>
      </w:r>
      <w:r>
        <w:rPr>
          <w:rFonts w:hint="eastAsia"/>
        </w:rPr>
        <w:t>деяких</w:t>
      </w:r>
    </w:p>
    <w:p w:rsidR="002266EA" w:rsidRDefault="002266EA" w:rsidP="002266EA">
      <w:r>
        <w:rPr>
          <w:rFonts w:hint="eastAsia"/>
        </w:rPr>
        <w:t>проблем</w:t>
      </w:r>
      <w:r>
        <w:t></w:t>
      </w:r>
      <w:r>
        <w:t></w:t>
      </w:r>
      <w:r>
        <w:rPr>
          <w:rFonts w:hint="eastAsia"/>
        </w:rPr>
        <w:t>із</w:t>
      </w:r>
      <w:r>
        <w:t></w:t>
      </w:r>
      <w:r>
        <w:rPr>
          <w:rFonts w:hint="eastAsia"/>
        </w:rPr>
        <w:t>якими</w:t>
      </w:r>
      <w:r>
        <w:t></w:t>
      </w:r>
      <w:r>
        <w:rPr>
          <w:rFonts w:hint="eastAsia"/>
        </w:rPr>
        <w:t>вони</w:t>
      </w:r>
      <w:r>
        <w:t></w:t>
      </w:r>
      <w:r>
        <w:rPr>
          <w:rFonts w:hint="eastAsia"/>
        </w:rPr>
        <w:t>зустрічаються</w:t>
      </w:r>
      <w:r>
        <w:t></w:t>
      </w:r>
      <w:r>
        <w:rPr>
          <w:rFonts w:hint="eastAsia"/>
        </w:rPr>
        <w:t>під</w:t>
      </w:r>
      <w:r>
        <w:t></w:t>
      </w:r>
      <w:r>
        <w:rPr>
          <w:rFonts w:hint="eastAsia"/>
        </w:rPr>
        <w:t>час</w:t>
      </w:r>
      <w:r>
        <w:t></w:t>
      </w:r>
      <w:r>
        <w:rPr>
          <w:rFonts w:hint="eastAsia"/>
        </w:rPr>
        <w:t>аналізу</w:t>
      </w:r>
      <w:r>
        <w:t></w:t>
      </w:r>
      <w:r>
        <w:rPr>
          <w:rFonts w:hint="eastAsia"/>
        </w:rPr>
        <w:t>та</w:t>
      </w:r>
      <w:r>
        <w:t></w:t>
      </w:r>
      <w:r>
        <w:rPr>
          <w:rFonts w:hint="eastAsia"/>
        </w:rPr>
        <w:t>моделювання</w:t>
      </w:r>
    </w:p>
    <w:p w:rsidR="002266EA" w:rsidRPr="002266EA" w:rsidRDefault="002266EA" w:rsidP="002266EA">
      <w:r>
        <w:rPr>
          <w:rFonts w:hint="eastAsia"/>
        </w:rPr>
        <w:t>комунікативних</w:t>
      </w:r>
      <w:r>
        <w:t></w:t>
      </w:r>
      <w:r>
        <w:rPr>
          <w:rFonts w:hint="eastAsia"/>
        </w:rPr>
        <w:t>ситуацій</w:t>
      </w:r>
      <w:r>
        <w:t></w:t>
      </w:r>
    </w:p>
    <w:sectPr w:rsidR="002266EA" w:rsidRPr="002266E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2266EA" w:rsidRPr="002266EA">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AC4F5-F1D5-4361-8495-8137AE8F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24</Pages>
  <Words>3997</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2022-03-25T21:04:00Z</dcterms:created>
  <dcterms:modified xsi:type="dcterms:W3CDTF">2022-03-26T09:44:00Z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