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Воєйкова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Дарина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Олександрівна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науковий</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співробітник</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лабораторії</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імунохімії</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ТОВ</w:t>
      </w:r>
      <w:r w:rsidRPr="008B5976">
        <w:rPr>
          <w:rFonts w:ascii="Verdana" w:eastAsia="Times New Roman" w:hAnsi="Verdana" w:cs="Times New Roman"/>
          <w:color w:val="000000"/>
          <w:kern w:val="0"/>
          <w:sz w:val="24"/>
          <w:szCs w:val="24"/>
          <w:lang w:eastAsia="ru-RU"/>
        </w:rPr>
        <w:t xml:space="preserve"> &amp;laquo;</w:t>
      </w:r>
      <w:r w:rsidRPr="008B5976">
        <w:rPr>
          <w:rFonts w:ascii="Verdana" w:eastAsia="Times New Roman" w:hAnsi="Verdana" w:cs="Times New Roman" w:hint="eastAsia"/>
          <w:color w:val="000000"/>
          <w:kern w:val="0"/>
          <w:sz w:val="24"/>
          <w:szCs w:val="24"/>
          <w:lang w:eastAsia="ru-RU"/>
        </w:rPr>
        <w:t>Науково</w:t>
      </w:r>
      <w:r w:rsidRPr="008B5976">
        <w:rPr>
          <w:rFonts w:ascii="Verdana" w:eastAsia="Times New Roman" w:hAnsi="Verdana" w:cs="Times New Roman"/>
          <w:color w:val="000000"/>
          <w:kern w:val="0"/>
          <w:sz w:val="24"/>
          <w:szCs w:val="24"/>
          <w:lang w:eastAsia="ru-RU"/>
        </w:rPr>
        <w:t>-</w:t>
      </w:r>
      <w:r w:rsidRPr="008B5976">
        <w:rPr>
          <w:rFonts w:ascii="Verdana" w:eastAsia="Times New Roman" w:hAnsi="Verdana" w:cs="Times New Roman" w:hint="eastAsia"/>
          <w:color w:val="000000"/>
          <w:kern w:val="0"/>
          <w:sz w:val="24"/>
          <w:szCs w:val="24"/>
          <w:lang w:eastAsia="ru-RU"/>
        </w:rPr>
        <w:t>виробниче</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об</w:t>
      </w:r>
      <w:r w:rsidRPr="008B5976">
        <w:rPr>
          <w:rFonts w:ascii="Verdana" w:eastAsia="Times New Roman" w:hAnsi="Verdana" w:cs="Times New Roman"/>
          <w:color w:val="000000"/>
          <w:kern w:val="0"/>
          <w:sz w:val="24"/>
          <w:szCs w:val="24"/>
          <w:lang w:eastAsia="ru-RU"/>
        </w:rPr>
        <w:t>&amp;rsquo;</w:t>
      </w:r>
      <w:r w:rsidRPr="008B5976">
        <w:rPr>
          <w:rFonts w:ascii="Verdana" w:eastAsia="Times New Roman" w:hAnsi="Verdana" w:cs="Times New Roman" w:hint="eastAsia"/>
          <w:color w:val="000000"/>
          <w:kern w:val="0"/>
          <w:sz w:val="24"/>
          <w:szCs w:val="24"/>
          <w:lang w:eastAsia="ru-RU"/>
        </w:rPr>
        <w:t>єднання</w:t>
      </w:r>
      <w:r w:rsidRPr="008B5976">
        <w:rPr>
          <w:rFonts w:ascii="Verdana" w:eastAsia="Times New Roman" w:hAnsi="Verdana" w:cs="Times New Roman"/>
          <w:color w:val="000000"/>
          <w:kern w:val="0"/>
          <w:sz w:val="24"/>
          <w:szCs w:val="24"/>
          <w:lang w:eastAsia="ru-RU"/>
        </w:rPr>
        <w:t xml:space="preserve"> &amp;laquo;</w:t>
      </w:r>
      <w:r w:rsidRPr="008B5976">
        <w:rPr>
          <w:rFonts w:ascii="Verdana" w:eastAsia="Times New Roman" w:hAnsi="Verdana" w:cs="Times New Roman" w:hint="eastAsia"/>
          <w:color w:val="000000"/>
          <w:kern w:val="0"/>
          <w:sz w:val="24"/>
          <w:szCs w:val="24"/>
          <w:lang w:eastAsia="ru-RU"/>
        </w:rPr>
        <w:t>Біовелл</w:t>
      </w:r>
      <w:r w:rsidRPr="008B5976">
        <w:rPr>
          <w:rFonts w:ascii="Verdana" w:eastAsia="Times New Roman" w:hAnsi="Verdana" w:cs="Times New Roman"/>
          <w:color w:val="000000"/>
          <w:kern w:val="0"/>
          <w:sz w:val="24"/>
          <w:szCs w:val="24"/>
          <w:lang w:eastAsia="ru-RU"/>
        </w:rPr>
        <w:t>&amp;raquo;: &amp;laquo;</w:t>
      </w:r>
      <w:r w:rsidRPr="008B5976">
        <w:rPr>
          <w:rFonts w:ascii="Verdana" w:eastAsia="Times New Roman" w:hAnsi="Verdana" w:cs="Times New Roman" w:hint="eastAsia"/>
          <w:color w:val="000000"/>
          <w:kern w:val="0"/>
          <w:sz w:val="24"/>
          <w:szCs w:val="24"/>
          <w:lang w:eastAsia="ru-RU"/>
        </w:rPr>
        <w:t>Структурно</w:t>
      </w:r>
      <w:r w:rsidRPr="008B5976">
        <w:rPr>
          <w:rFonts w:ascii="Verdana" w:eastAsia="Times New Roman" w:hAnsi="Verdana" w:cs="Times New Roman"/>
          <w:color w:val="000000"/>
          <w:kern w:val="0"/>
          <w:sz w:val="24"/>
          <w:szCs w:val="24"/>
          <w:lang w:eastAsia="ru-RU"/>
        </w:rPr>
        <w:t>-</w:t>
      </w:r>
      <w:r w:rsidRPr="008B5976">
        <w:rPr>
          <w:rFonts w:ascii="Verdana" w:eastAsia="Times New Roman" w:hAnsi="Verdana" w:cs="Times New Roman" w:hint="eastAsia"/>
          <w:color w:val="000000"/>
          <w:kern w:val="0"/>
          <w:sz w:val="24"/>
          <w:szCs w:val="24"/>
          <w:lang w:eastAsia="ru-RU"/>
        </w:rPr>
        <w:t>функціональний</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стан</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внутрішньої</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мітохондріальної</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мембрани</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гепатоцитів</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щурів</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за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умов</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розвитку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стеатогепатозу</w:t>
      </w:r>
      <w:r w:rsidRPr="008B5976">
        <w:rPr>
          <w:rFonts w:ascii="Verdana" w:eastAsia="Times New Roman" w:hAnsi="Verdana" w:cs="Times New Roman"/>
          <w:color w:val="000000"/>
          <w:kern w:val="0"/>
          <w:sz w:val="24"/>
          <w:szCs w:val="24"/>
          <w:lang w:eastAsia="ru-RU"/>
        </w:rPr>
        <w:t xml:space="preserve">&amp;raquo; (03.00.04 - </w:t>
      </w:r>
      <w:r w:rsidRPr="008B5976">
        <w:rPr>
          <w:rFonts w:ascii="Verdana" w:eastAsia="Times New Roman" w:hAnsi="Verdana" w:cs="Times New Roman" w:hint="eastAsia"/>
          <w:color w:val="000000"/>
          <w:kern w:val="0"/>
          <w:sz w:val="24"/>
          <w:szCs w:val="24"/>
          <w:lang w:eastAsia="ru-RU"/>
        </w:rPr>
        <w:t>біохімія</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Спецрада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Д</w:t>
      </w:r>
      <w:r w:rsidRPr="008B5976">
        <w:rPr>
          <w:rFonts w:ascii="Verdana" w:eastAsia="Times New Roman" w:hAnsi="Verdana" w:cs="Times New Roman"/>
          <w:color w:val="000000"/>
          <w:kern w:val="0"/>
          <w:sz w:val="24"/>
          <w:szCs w:val="24"/>
          <w:lang w:eastAsia="ru-RU"/>
        </w:rPr>
        <w:t xml:space="preserve"> 26.001.24 </w:t>
      </w:r>
      <w:r w:rsidRPr="008B5976">
        <w:rPr>
          <w:rFonts w:ascii="Verdana" w:eastAsia="Times New Roman" w:hAnsi="Verdana" w:cs="Times New Roman" w:hint="eastAsia"/>
          <w:color w:val="000000"/>
          <w:kern w:val="0"/>
          <w:sz w:val="24"/>
          <w:szCs w:val="24"/>
          <w:lang w:eastAsia="ru-RU"/>
        </w:rPr>
        <w:t>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Київському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національному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університеті</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імені</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Тараса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Шевчен</w:t>
      </w:r>
      <w:r w:rsidRPr="008B5976">
        <w:rPr>
          <w:rFonts w:ascii="Verdana" w:eastAsia="Times New Roman" w:hAnsi="Verdana" w:cs="Times New Roman"/>
          <w:color w:val="000000"/>
          <w:kern w:val="0"/>
          <w:sz w:val="24"/>
          <w:szCs w:val="24"/>
          <w:lang w:eastAsia="ru-RU"/>
        </w:rPr>
        <w:t>&amp;shy;</w:t>
      </w:r>
      <w:r w:rsidRPr="008B5976">
        <w:rPr>
          <w:rFonts w:ascii="Verdana" w:eastAsia="Times New Roman" w:hAnsi="Verdana" w:cs="Times New Roman" w:hint="eastAsia"/>
          <w:color w:val="000000"/>
          <w:kern w:val="0"/>
          <w:sz w:val="24"/>
          <w:szCs w:val="24"/>
          <w:lang w:eastAsia="ru-RU"/>
        </w:rPr>
        <w:t>ка</w:t>
      </w:r>
    </w:p>
    <w:p w:rsidR="008B5976" w:rsidRPr="008B5976" w:rsidRDefault="008B5976" w:rsidP="008B5976">
      <w:pPr>
        <w:rPr>
          <w:rFonts w:ascii="Verdana" w:eastAsia="Times New Roman" w:hAnsi="Verdana" w:cs="Times New Roman"/>
          <w:color w:val="000000"/>
          <w:kern w:val="0"/>
          <w:sz w:val="24"/>
          <w:szCs w:val="24"/>
          <w:lang w:eastAsia="ru-RU"/>
        </w:rPr>
      </w:pPr>
    </w:p>
    <w:p w:rsidR="008B5976" w:rsidRPr="008B5976" w:rsidRDefault="008B5976" w:rsidP="008B5976">
      <w:pPr>
        <w:rPr>
          <w:rFonts w:ascii="Verdana" w:eastAsia="Times New Roman" w:hAnsi="Verdana" w:cs="Times New Roman"/>
          <w:color w:val="000000"/>
          <w:kern w:val="0"/>
          <w:sz w:val="24"/>
          <w:szCs w:val="24"/>
          <w:lang w:eastAsia="ru-RU"/>
        </w:rPr>
      </w:pPr>
    </w:p>
    <w:p w:rsidR="008B5976" w:rsidRPr="008B5976" w:rsidRDefault="008B5976" w:rsidP="008B5976">
      <w:pPr>
        <w:rPr>
          <w:rFonts w:ascii="Verdana" w:eastAsia="Times New Roman" w:hAnsi="Verdana" w:cs="Times New Roman"/>
          <w:color w:val="000000"/>
          <w:kern w:val="0"/>
          <w:sz w:val="24"/>
          <w:szCs w:val="24"/>
          <w:lang w:eastAsia="ru-RU"/>
        </w:rPr>
      </w:pP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Міністерство</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освіти</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і</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науки</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України</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Київський</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національний</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університет</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імені</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Тараса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Шевченка</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На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правах</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рукопису</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ВОЄЙКОВА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ДАРИНА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ОЛЕКСАНДРІВНА</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УДК</w:t>
      </w:r>
      <w:r w:rsidRPr="008B5976">
        <w:rPr>
          <w:rFonts w:ascii="Verdana" w:eastAsia="Times New Roman" w:hAnsi="Verdana" w:cs="Times New Roman"/>
          <w:color w:val="000000"/>
          <w:kern w:val="0"/>
          <w:sz w:val="24"/>
          <w:szCs w:val="24"/>
          <w:lang w:eastAsia="ru-RU"/>
        </w:rPr>
        <w:t xml:space="preserve"> 576.34:577.126:612.35 (043)</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СТРУКТУРНО</w:t>
      </w:r>
      <w:r w:rsidRPr="008B5976">
        <w:rPr>
          <w:rFonts w:ascii="Verdana" w:eastAsia="Times New Roman" w:hAnsi="Verdana" w:cs="Times New Roman"/>
          <w:color w:val="000000"/>
          <w:kern w:val="0"/>
          <w:sz w:val="24"/>
          <w:szCs w:val="24"/>
          <w:lang w:eastAsia="ru-RU"/>
        </w:rPr>
        <w:t>-</w:t>
      </w:r>
      <w:r w:rsidRPr="008B5976">
        <w:rPr>
          <w:rFonts w:ascii="Verdana" w:eastAsia="Times New Roman" w:hAnsi="Verdana" w:cs="Times New Roman" w:hint="eastAsia"/>
          <w:color w:val="000000"/>
          <w:kern w:val="0"/>
          <w:sz w:val="24"/>
          <w:szCs w:val="24"/>
          <w:lang w:eastAsia="ru-RU"/>
        </w:rPr>
        <w:t>ФУНКЦІОНАЛЬНИЙ</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СТАН</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ВНУТРІШНЬОЇ</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МІТОХОНДРІАЛЬНОЇ</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МЕМБРАНИ</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ГЕПАТОЦИТІВ</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ЩУРІВ</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ЗА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УМОВ</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РОЗВИТКУ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СТЕАТОГЕПАТОЗУ</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color w:val="000000"/>
          <w:kern w:val="0"/>
          <w:sz w:val="24"/>
          <w:szCs w:val="24"/>
          <w:lang w:eastAsia="ru-RU"/>
        </w:rPr>
        <w:t xml:space="preserve">03.00.04 </w:t>
      </w:r>
      <w:r w:rsidRPr="008B5976">
        <w:rPr>
          <w:rFonts w:ascii="Verdana" w:eastAsia="Times New Roman" w:hAnsi="Verdana" w:cs="Times New Roman" w:hint="eastAsia"/>
          <w:color w:val="000000"/>
          <w:kern w:val="0"/>
          <w:sz w:val="24"/>
          <w:szCs w:val="24"/>
          <w:lang w:eastAsia="ru-RU"/>
        </w:rPr>
        <w:t>—</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біохімія</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Дисертація</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на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здобуття</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наукового</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ступеня</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кандидата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біологічних</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наук</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Науковий</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керівник</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Остапченко</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Людмила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Іванівна</w:t>
      </w:r>
      <w:r w:rsidRPr="008B5976">
        <w:rPr>
          <w:rFonts w:ascii="Verdana" w:eastAsia="Times New Roman" w:hAnsi="Verdana" w:cs="Times New Roman"/>
          <w:color w:val="000000"/>
          <w:kern w:val="0"/>
          <w:sz w:val="24"/>
          <w:szCs w:val="24"/>
          <w:lang w:eastAsia="ru-RU"/>
        </w:rPr>
        <w:t>,</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доктор</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біологічних</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наук</w:t>
      </w:r>
      <w:r w:rsidRPr="008B5976">
        <w:rPr>
          <w:rFonts w:ascii="Verdana" w:eastAsia="Times New Roman" w:hAnsi="Verdana" w:cs="Times New Roman"/>
          <w:color w:val="000000"/>
          <w:kern w:val="0"/>
          <w:sz w:val="24"/>
          <w:szCs w:val="24"/>
          <w:lang w:eastAsia="ru-RU"/>
        </w:rPr>
        <w:t>,</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професор</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Київ</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w:t>
      </w:r>
      <w:r w:rsidRPr="008B5976">
        <w:rPr>
          <w:rFonts w:ascii="Verdana" w:eastAsia="Times New Roman" w:hAnsi="Verdana" w:cs="Times New Roman"/>
          <w:color w:val="000000"/>
          <w:kern w:val="0"/>
          <w:sz w:val="24"/>
          <w:szCs w:val="24"/>
          <w:lang w:eastAsia="ru-RU"/>
        </w:rPr>
        <w:t xml:space="preserve"> 2017</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color w:val="000000"/>
          <w:kern w:val="0"/>
          <w:sz w:val="24"/>
          <w:szCs w:val="24"/>
          <w:lang w:eastAsia="ru-RU"/>
        </w:rPr>
        <w:t>2</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ЗМІСТ</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Перелік</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умовних</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скорочень…………………………………………</w:t>
      </w:r>
      <w:r w:rsidRPr="008B5976">
        <w:rPr>
          <w:rFonts w:ascii="Verdana" w:eastAsia="Times New Roman" w:hAnsi="Verdana" w:cs="Times New Roman"/>
          <w:color w:val="000000"/>
          <w:kern w:val="0"/>
          <w:sz w:val="24"/>
          <w:szCs w:val="24"/>
          <w:lang w:eastAsia="ru-RU"/>
        </w:rPr>
        <w:t>... 6</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Вступ………………………………………………………………………</w:t>
      </w:r>
      <w:r w:rsidRPr="008B5976">
        <w:rPr>
          <w:rFonts w:ascii="Verdana" w:eastAsia="Times New Roman" w:hAnsi="Verdana" w:cs="Times New Roman"/>
          <w:color w:val="000000"/>
          <w:kern w:val="0"/>
          <w:sz w:val="24"/>
          <w:szCs w:val="24"/>
          <w:lang w:eastAsia="ru-RU"/>
        </w:rPr>
        <w:t xml:space="preserve"> 8</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Розділ</w:t>
      </w:r>
      <w:r w:rsidRPr="008B5976">
        <w:rPr>
          <w:rFonts w:ascii="Verdana" w:eastAsia="Times New Roman" w:hAnsi="Verdana" w:cs="Times New Roman"/>
          <w:color w:val="000000"/>
          <w:kern w:val="0"/>
          <w:sz w:val="24"/>
          <w:szCs w:val="24"/>
          <w:lang w:eastAsia="ru-RU"/>
        </w:rPr>
        <w:t xml:space="preserve"> 1. </w:t>
      </w:r>
      <w:r w:rsidRPr="008B5976">
        <w:rPr>
          <w:rFonts w:ascii="Verdana" w:eastAsia="Times New Roman" w:hAnsi="Verdana" w:cs="Times New Roman" w:hint="eastAsia"/>
          <w:color w:val="000000"/>
          <w:kern w:val="0"/>
          <w:sz w:val="24"/>
          <w:szCs w:val="24"/>
          <w:lang w:eastAsia="ru-RU"/>
        </w:rPr>
        <w:t>Огляд</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літератури……………………………………………</w:t>
      </w:r>
      <w:r w:rsidRPr="008B5976">
        <w:rPr>
          <w:rFonts w:ascii="Verdana" w:eastAsia="Times New Roman" w:hAnsi="Verdana" w:cs="Times New Roman"/>
          <w:color w:val="000000"/>
          <w:kern w:val="0"/>
          <w:sz w:val="24"/>
          <w:szCs w:val="24"/>
          <w:lang w:eastAsia="ru-RU"/>
        </w:rPr>
        <w:t>.. 14</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color w:val="000000"/>
          <w:kern w:val="0"/>
          <w:sz w:val="24"/>
          <w:szCs w:val="24"/>
          <w:lang w:eastAsia="ru-RU"/>
        </w:rPr>
        <w:t xml:space="preserve">1.1 </w:t>
      </w:r>
      <w:r w:rsidRPr="008B5976">
        <w:rPr>
          <w:rFonts w:ascii="Verdana" w:eastAsia="Times New Roman" w:hAnsi="Verdana" w:cs="Times New Roman" w:hint="eastAsia"/>
          <w:color w:val="000000"/>
          <w:kern w:val="0"/>
          <w:sz w:val="24"/>
          <w:szCs w:val="24"/>
          <w:lang w:eastAsia="ru-RU"/>
        </w:rPr>
        <w:t>Механізми</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розвитку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неалкогольної</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жирової</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хвороби</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печінки</w:t>
      </w:r>
      <w:r w:rsidRPr="008B5976">
        <w:rPr>
          <w:rFonts w:ascii="Verdana" w:eastAsia="Times New Roman" w:hAnsi="Verdana" w:cs="Times New Roman"/>
          <w:color w:val="000000"/>
          <w:kern w:val="0"/>
          <w:sz w:val="24"/>
          <w:szCs w:val="24"/>
          <w:lang w:eastAsia="ru-RU"/>
        </w:rPr>
        <w:t xml:space="preserve"> 14</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color w:val="000000"/>
          <w:kern w:val="0"/>
          <w:sz w:val="24"/>
          <w:szCs w:val="24"/>
          <w:lang w:eastAsia="ru-RU"/>
        </w:rPr>
        <w:t xml:space="preserve">1.2 </w:t>
      </w:r>
      <w:r w:rsidRPr="008B5976">
        <w:rPr>
          <w:rFonts w:ascii="Verdana" w:eastAsia="Times New Roman" w:hAnsi="Verdana" w:cs="Times New Roman" w:hint="eastAsia"/>
          <w:color w:val="000000"/>
          <w:kern w:val="0"/>
          <w:sz w:val="24"/>
          <w:szCs w:val="24"/>
          <w:lang w:eastAsia="ru-RU"/>
        </w:rPr>
        <w:t>Методи</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моделювання</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стеатогепатозу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в</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експериментальних</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тварин……………</w:t>
      </w:r>
      <w:r w:rsidRPr="008B5976">
        <w:rPr>
          <w:rFonts w:ascii="Verdana" w:eastAsia="Times New Roman" w:hAnsi="Verdana" w:cs="Times New Roman"/>
          <w:color w:val="000000"/>
          <w:kern w:val="0"/>
          <w:sz w:val="24"/>
          <w:szCs w:val="24"/>
          <w:lang w:eastAsia="ru-RU"/>
        </w:rPr>
        <w:t>..</w:t>
      </w:r>
      <w:r w:rsidRPr="008B5976">
        <w:rPr>
          <w:rFonts w:ascii="Verdana" w:eastAsia="Times New Roman" w:hAnsi="Verdana" w:cs="Times New Roman" w:hint="eastAsia"/>
          <w:color w:val="000000"/>
          <w:kern w:val="0"/>
          <w:sz w:val="24"/>
          <w:szCs w:val="24"/>
          <w:lang w:eastAsia="ru-RU"/>
        </w:rPr>
        <w:t>……………………………………………</w:t>
      </w:r>
      <w:r w:rsidRPr="008B5976">
        <w:rPr>
          <w:rFonts w:ascii="Verdana" w:eastAsia="Times New Roman" w:hAnsi="Verdana" w:cs="Times New Roman"/>
          <w:color w:val="000000"/>
          <w:kern w:val="0"/>
          <w:sz w:val="24"/>
          <w:szCs w:val="24"/>
          <w:lang w:eastAsia="ru-RU"/>
        </w:rPr>
        <w:t>.. 17</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color w:val="000000"/>
          <w:kern w:val="0"/>
          <w:sz w:val="24"/>
          <w:szCs w:val="24"/>
          <w:lang w:eastAsia="ru-RU"/>
        </w:rPr>
        <w:t xml:space="preserve">1.3 </w:t>
      </w:r>
      <w:r w:rsidRPr="008B5976">
        <w:rPr>
          <w:rFonts w:ascii="Verdana" w:eastAsia="Times New Roman" w:hAnsi="Verdana" w:cs="Times New Roman" w:hint="eastAsia"/>
          <w:color w:val="000000"/>
          <w:kern w:val="0"/>
          <w:sz w:val="24"/>
          <w:szCs w:val="24"/>
          <w:lang w:eastAsia="ru-RU"/>
        </w:rPr>
        <w:t>Роль</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розвитку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«мітохондріальної</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дисфункції»</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в</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патогенезі</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стеатогепатозу…………</w:t>
      </w:r>
      <w:r w:rsidRPr="008B5976">
        <w:rPr>
          <w:rFonts w:ascii="Verdana" w:eastAsia="Times New Roman" w:hAnsi="Verdana" w:cs="Times New Roman"/>
          <w:color w:val="000000"/>
          <w:kern w:val="0"/>
          <w:sz w:val="24"/>
          <w:szCs w:val="24"/>
          <w:lang w:eastAsia="ru-RU"/>
        </w:rPr>
        <w:t>.</w:t>
      </w:r>
      <w:r w:rsidRPr="008B5976">
        <w:rPr>
          <w:rFonts w:ascii="Verdana" w:eastAsia="Times New Roman" w:hAnsi="Verdana" w:cs="Times New Roman" w:hint="eastAsia"/>
          <w:color w:val="000000"/>
          <w:kern w:val="0"/>
          <w:sz w:val="24"/>
          <w:szCs w:val="24"/>
          <w:lang w:eastAsia="ru-RU"/>
        </w:rPr>
        <w:t>………………………………………</w:t>
      </w:r>
      <w:r w:rsidRPr="008B5976">
        <w:rPr>
          <w:rFonts w:ascii="Verdana" w:eastAsia="Times New Roman" w:hAnsi="Verdana" w:cs="Times New Roman"/>
          <w:color w:val="000000"/>
          <w:kern w:val="0"/>
          <w:sz w:val="24"/>
          <w:szCs w:val="24"/>
          <w:lang w:eastAsia="ru-RU"/>
        </w:rPr>
        <w:t xml:space="preserve"> 22</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color w:val="000000"/>
          <w:kern w:val="0"/>
          <w:sz w:val="24"/>
          <w:szCs w:val="24"/>
          <w:lang w:eastAsia="ru-RU"/>
        </w:rPr>
        <w:t xml:space="preserve">1.4 </w:t>
      </w:r>
      <w:r w:rsidRPr="008B5976">
        <w:rPr>
          <w:rFonts w:ascii="Verdana" w:eastAsia="Times New Roman" w:hAnsi="Verdana" w:cs="Times New Roman" w:hint="eastAsia"/>
          <w:color w:val="000000"/>
          <w:kern w:val="0"/>
          <w:sz w:val="24"/>
          <w:szCs w:val="24"/>
          <w:lang w:eastAsia="ru-RU"/>
        </w:rPr>
        <w:t>Механізм</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впливу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тіазолідіндіонів</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на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патогенез</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неалкогольноїжирової</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хвороби</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печінки………………</w:t>
      </w:r>
      <w:r w:rsidRPr="008B5976">
        <w:rPr>
          <w:rFonts w:ascii="Verdana" w:eastAsia="Times New Roman" w:hAnsi="Verdana" w:cs="Times New Roman"/>
          <w:color w:val="000000"/>
          <w:kern w:val="0"/>
          <w:sz w:val="24"/>
          <w:szCs w:val="24"/>
          <w:lang w:eastAsia="ru-RU"/>
        </w:rPr>
        <w:t>..</w:t>
      </w:r>
      <w:r w:rsidRPr="008B5976">
        <w:rPr>
          <w:rFonts w:ascii="Verdana" w:eastAsia="Times New Roman" w:hAnsi="Verdana" w:cs="Times New Roman" w:hint="eastAsia"/>
          <w:color w:val="000000"/>
          <w:kern w:val="0"/>
          <w:sz w:val="24"/>
          <w:szCs w:val="24"/>
          <w:lang w:eastAsia="ru-RU"/>
        </w:rPr>
        <w:t>……</w:t>
      </w:r>
      <w:r w:rsidRPr="008B5976">
        <w:rPr>
          <w:rFonts w:ascii="Verdana" w:eastAsia="Times New Roman" w:hAnsi="Verdana" w:cs="Times New Roman"/>
          <w:color w:val="000000"/>
          <w:kern w:val="0"/>
          <w:sz w:val="24"/>
          <w:szCs w:val="24"/>
          <w:lang w:eastAsia="ru-RU"/>
        </w:rPr>
        <w:t>.. 26</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Розділ</w:t>
      </w:r>
      <w:r w:rsidRPr="008B5976">
        <w:rPr>
          <w:rFonts w:ascii="Verdana" w:eastAsia="Times New Roman" w:hAnsi="Verdana" w:cs="Times New Roman"/>
          <w:color w:val="000000"/>
          <w:kern w:val="0"/>
          <w:sz w:val="24"/>
          <w:szCs w:val="24"/>
          <w:lang w:eastAsia="ru-RU"/>
        </w:rPr>
        <w:t xml:space="preserve"> 2. </w:t>
      </w:r>
      <w:r w:rsidRPr="008B5976">
        <w:rPr>
          <w:rFonts w:ascii="Verdana" w:eastAsia="Times New Roman" w:hAnsi="Verdana" w:cs="Times New Roman" w:hint="eastAsia"/>
          <w:color w:val="000000"/>
          <w:kern w:val="0"/>
          <w:sz w:val="24"/>
          <w:szCs w:val="24"/>
          <w:lang w:eastAsia="ru-RU"/>
        </w:rPr>
        <w:t>Матеріали</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та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методи</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експериментальних</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досліджень…</w:t>
      </w:r>
      <w:r w:rsidRPr="008B5976">
        <w:rPr>
          <w:rFonts w:ascii="Verdana" w:eastAsia="Times New Roman" w:hAnsi="Verdana" w:cs="Times New Roman"/>
          <w:color w:val="000000"/>
          <w:kern w:val="0"/>
          <w:sz w:val="24"/>
          <w:szCs w:val="24"/>
          <w:lang w:eastAsia="ru-RU"/>
        </w:rPr>
        <w:t xml:space="preserve"> 29</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color w:val="000000"/>
          <w:kern w:val="0"/>
          <w:sz w:val="24"/>
          <w:szCs w:val="24"/>
          <w:lang w:eastAsia="ru-RU"/>
        </w:rPr>
        <w:t xml:space="preserve">2.1 </w:t>
      </w:r>
      <w:r w:rsidRPr="008B5976">
        <w:rPr>
          <w:rFonts w:ascii="Verdana" w:eastAsia="Times New Roman" w:hAnsi="Verdana" w:cs="Times New Roman" w:hint="eastAsia"/>
          <w:color w:val="000000"/>
          <w:kern w:val="0"/>
          <w:sz w:val="24"/>
          <w:szCs w:val="24"/>
          <w:lang w:eastAsia="ru-RU"/>
        </w:rPr>
        <w:t>Використані</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матеріали</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та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реактиви……………………………</w:t>
      </w:r>
      <w:r w:rsidRPr="008B5976">
        <w:rPr>
          <w:rFonts w:ascii="Verdana" w:eastAsia="Times New Roman" w:hAnsi="Verdana" w:cs="Times New Roman"/>
          <w:color w:val="000000"/>
          <w:kern w:val="0"/>
          <w:sz w:val="24"/>
          <w:szCs w:val="24"/>
          <w:lang w:eastAsia="ru-RU"/>
        </w:rPr>
        <w:t xml:space="preserve"> 29</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color w:val="000000"/>
          <w:kern w:val="0"/>
          <w:sz w:val="24"/>
          <w:szCs w:val="24"/>
          <w:lang w:eastAsia="ru-RU"/>
        </w:rPr>
        <w:t xml:space="preserve">2.2 </w:t>
      </w:r>
      <w:r w:rsidRPr="008B5976">
        <w:rPr>
          <w:rFonts w:ascii="Verdana" w:eastAsia="Times New Roman" w:hAnsi="Verdana" w:cs="Times New Roman" w:hint="eastAsia"/>
          <w:color w:val="000000"/>
          <w:kern w:val="0"/>
          <w:sz w:val="24"/>
          <w:szCs w:val="24"/>
          <w:lang w:eastAsia="ru-RU"/>
        </w:rPr>
        <w:t>Ум</w:t>
      </w:r>
      <w:r w:rsidRPr="008B5976">
        <w:rPr>
          <w:rFonts w:ascii="Verdana" w:eastAsia="Times New Roman" w:hAnsi="Verdana" w:cs="Times New Roman"/>
          <w:color w:val="000000"/>
          <w:kern w:val="0"/>
          <w:sz w:val="24"/>
          <w:szCs w:val="24"/>
          <w:lang w:eastAsia="ru-RU"/>
        </w:rPr>
        <w:t>o</w:t>
      </w:r>
      <w:r w:rsidRPr="008B5976">
        <w:rPr>
          <w:rFonts w:ascii="Verdana" w:eastAsia="Times New Roman" w:hAnsi="Verdana" w:cs="Times New Roman" w:hint="eastAsia"/>
          <w:color w:val="000000"/>
          <w:kern w:val="0"/>
          <w:sz w:val="24"/>
          <w:szCs w:val="24"/>
          <w:lang w:eastAsia="ru-RU"/>
        </w:rPr>
        <w:t>ви</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пр</w:t>
      </w:r>
      <w:r w:rsidRPr="008B5976">
        <w:rPr>
          <w:rFonts w:ascii="Verdana" w:eastAsia="Times New Roman" w:hAnsi="Verdana" w:cs="Times New Roman"/>
          <w:color w:val="000000"/>
          <w:kern w:val="0"/>
          <w:sz w:val="24"/>
          <w:szCs w:val="24"/>
          <w:lang w:eastAsia="ru-RU"/>
        </w:rPr>
        <w:t>o</w:t>
      </w:r>
      <w:r w:rsidRPr="008B5976">
        <w:rPr>
          <w:rFonts w:ascii="Verdana" w:eastAsia="Times New Roman" w:hAnsi="Verdana" w:cs="Times New Roman" w:hint="eastAsia"/>
          <w:color w:val="000000"/>
          <w:kern w:val="0"/>
          <w:sz w:val="24"/>
          <w:szCs w:val="24"/>
          <w:lang w:eastAsia="ru-RU"/>
        </w:rPr>
        <w:t>ведення</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експерименту……………………………</w:t>
      </w:r>
      <w:r w:rsidRPr="008B5976">
        <w:rPr>
          <w:rFonts w:ascii="Verdana" w:eastAsia="Times New Roman" w:hAnsi="Verdana" w:cs="Times New Roman"/>
          <w:color w:val="000000"/>
          <w:kern w:val="0"/>
          <w:sz w:val="24"/>
          <w:szCs w:val="24"/>
          <w:lang w:eastAsia="ru-RU"/>
        </w:rPr>
        <w:t>... 29</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color w:val="000000"/>
          <w:kern w:val="0"/>
          <w:sz w:val="24"/>
          <w:szCs w:val="24"/>
          <w:lang w:eastAsia="ru-RU"/>
        </w:rPr>
        <w:t xml:space="preserve">2.3 </w:t>
      </w:r>
      <w:r w:rsidRPr="008B5976">
        <w:rPr>
          <w:rFonts w:ascii="Verdana" w:eastAsia="Times New Roman" w:hAnsi="Verdana" w:cs="Times New Roman" w:hint="eastAsia"/>
          <w:color w:val="000000"/>
          <w:kern w:val="0"/>
          <w:sz w:val="24"/>
          <w:szCs w:val="24"/>
          <w:lang w:eastAsia="ru-RU"/>
        </w:rPr>
        <w:t>Методи</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отримання</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експериментального</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матеріалу</w:t>
      </w:r>
      <w:r w:rsidRPr="008B5976">
        <w:rPr>
          <w:rFonts w:ascii="Verdana" w:eastAsia="Times New Roman" w:hAnsi="Verdana" w:cs="Times New Roman"/>
          <w:color w:val="000000"/>
          <w:kern w:val="0"/>
          <w:sz w:val="24"/>
          <w:szCs w:val="24"/>
          <w:lang w:eastAsia="ru-RU"/>
        </w:rPr>
        <w:t>.</w:t>
      </w:r>
      <w:r w:rsidRPr="008B5976">
        <w:rPr>
          <w:rFonts w:ascii="Verdana" w:eastAsia="Times New Roman" w:hAnsi="Verdana" w:cs="Times New Roman" w:hint="eastAsia"/>
          <w:color w:val="000000"/>
          <w:kern w:val="0"/>
          <w:sz w:val="24"/>
          <w:szCs w:val="24"/>
          <w:lang w:eastAsia="ru-RU"/>
        </w:rPr>
        <w:t>…………</w:t>
      </w:r>
      <w:r w:rsidRPr="008B5976">
        <w:rPr>
          <w:rFonts w:ascii="Verdana" w:eastAsia="Times New Roman" w:hAnsi="Verdana" w:cs="Times New Roman"/>
          <w:color w:val="000000"/>
          <w:kern w:val="0"/>
          <w:sz w:val="24"/>
          <w:szCs w:val="24"/>
          <w:lang w:eastAsia="ru-RU"/>
        </w:rPr>
        <w:t xml:space="preserve"> 31</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color w:val="000000"/>
          <w:kern w:val="0"/>
          <w:sz w:val="24"/>
          <w:szCs w:val="24"/>
          <w:lang w:eastAsia="ru-RU"/>
        </w:rPr>
        <w:t xml:space="preserve">2.3.1 </w:t>
      </w:r>
      <w:r w:rsidRPr="008B5976">
        <w:rPr>
          <w:rFonts w:ascii="Verdana" w:eastAsia="Times New Roman" w:hAnsi="Verdana" w:cs="Times New Roman" w:hint="eastAsia"/>
          <w:color w:val="000000"/>
          <w:kern w:val="0"/>
          <w:sz w:val="24"/>
          <w:szCs w:val="24"/>
          <w:lang w:eastAsia="ru-RU"/>
        </w:rPr>
        <w:t>Виділення</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загальної</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фракції</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гепатоцитів</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щурів………</w:t>
      </w:r>
      <w:r w:rsidRPr="008B5976">
        <w:rPr>
          <w:rFonts w:ascii="Verdana" w:eastAsia="Times New Roman" w:hAnsi="Verdana" w:cs="Times New Roman"/>
          <w:color w:val="000000"/>
          <w:kern w:val="0"/>
          <w:sz w:val="24"/>
          <w:szCs w:val="24"/>
          <w:lang w:eastAsia="ru-RU"/>
        </w:rPr>
        <w:t xml:space="preserve"> 31</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color w:val="000000"/>
          <w:kern w:val="0"/>
          <w:sz w:val="24"/>
          <w:szCs w:val="24"/>
          <w:lang w:eastAsia="ru-RU"/>
        </w:rPr>
        <w:t xml:space="preserve">2.3.2 </w:t>
      </w:r>
      <w:r w:rsidRPr="008B5976">
        <w:rPr>
          <w:rFonts w:ascii="Verdana" w:eastAsia="Times New Roman" w:hAnsi="Verdana" w:cs="Times New Roman" w:hint="eastAsia"/>
          <w:color w:val="000000"/>
          <w:kern w:val="0"/>
          <w:sz w:val="24"/>
          <w:szCs w:val="24"/>
          <w:lang w:eastAsia="ru-RU"/>
        </w:rPr>
        <w:t>Отримання</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сироватки</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крові</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щурів…………</w:t>
      </w:r>
      <w:r w:rsidRPr="008B5976">
        <w:rPr>
          <w:rFonts w:ascii="Verdana" w:eastAsia="Times New Roman" w:hAnsi="Verdana" w:cs="Times New Roman"/>
          <w:color w:val="000000"/>
          <w:kern w:val="0"/>
          <w:sz w:val="24"/>
          <w:szCs w:val="24"/>
          <w:lang w:eastAsia="ru-RU"/>
        </w:rPr>
        <w:t>....</w:t>
      </w:r>
      <w:r w:rsidRPr="008B5976">
        <w:rPr>
          <w:rFonts w:ascii="Verdana" w:eastAsia="Times New Roman" w:hAnsi="Verdana" w:cs="Times New Roman" w:hint="eastAsia"/>
          <w:color w:val="000000"/>
          <w:kern w:val="0"/>
          <w:sz w:val="24"/>
          <w:szCs w:val="24"/>
          <w:lang w:eastAsia="ru-RU"/>
        </w:rPr>
        <w:t>………</w:t>
      </w:r>
      <w:r w:rsidRPr="008B5976">
        <w:rPr>
          <w:rFonts w:ascii="Verdana" w:eastAsia="Times New Roman" w:hAnsi="Verdana" w:cs="Times New Roman"/>
          <w:color w:val="000000"/>
          <w:kern w:val="0"/>
          <w:sz w:val="24"/>
          <w:szCs w:val="24"/>
          <w:lang w:eastAsia="ru-RU"/>
        </w:rPr>
        <w:t>.. 32</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color w:val="000000"/>
          <w:kern w:val="0"/>
          <w:sz w:val="24"/>
          <w:szCs w:val="24"/>
          <w:lang w:eastAsia="ru-RU"/>
        </w:rPr>
        <w:t xml:space="preserve">2.3.3 </w:t>
      </w:r>
      <w:r w:rsidRPr="008B5976">
        <w:rPr>
          <w:rFonts w:ascii="Verdana" w:eastAsia="Times New Roman" w:hAnsi="Verdana" w:cs="Times New Roman" w:hint="eastAsia"/>
          <w:color w:val="000000"/>
          <w:kern w:val="0"/>
          <w:sz w:val="24"/>
          <w:szCs w:val="24"/>
          <w:lang w:eastAsia="ru-RU"/>
        </w:rPr>
        <w:t>Виділення</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мітохондрій</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та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субмітохондріальних</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частинок</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гепатоцитів…………</w:t>
      </w:r>
      <w:r w:rsidRPr="008B5976">
        <w:rPr>
          <w:rFonts w:ascii="Verdana" w:eastAsia="Times New Roman" w:hAnsi="Verdana" w:cs="Times New Roman"/>
          <w:color w:val="000000"/>
          <w:kern w:val="0"/>
          <w:sz w:val="24"/>
          <w:szCs w:val="24"/>
          <w:lang w:eastAsia="ru-RU"/>
        </w:rPr>
        <w:t>.</w:t>
      </w:r>
      <w:r w:rsidRPr="008B5976">
        <w:rPr>
          <w:rFonts w:ascii="Verdana" w:eastAsia="Times New Roman" w:hAnsi="Verdana" w:cs="Times New Roman" w:hint="eastAsia"/>
          <w:color w:val="000000"/>
          <w:kern w:val="0"/>
          <w:sz w:val="24"/>
          <w:szCs w:val="24"/>
          <w:lang w:eastAsia="ru-RU"/>
        </w:rPr>
        <w:t>…………………</w:t>
      </w:r>
      <w:r w:rsidRPr="008B5976">
        <w:rPr>
          <w:rFonts w:ascii="Verdana" w:eastAsia="Times New Roman" w:hAnsi="Verdana" w:cs="Times New Roman"/>
          <w:color w:val="000000"/>
          <w:kern w:val="0"/>
          <w:sz w:val="24"/>
          <w:szCs w:val="24"/>
          <w:lang w:eastAsia="ru-RU"/>
        </w:rPr>
        <w:t>..</w:t>
      </w:r>
      <w:r w:rsidRPr="008B5976">
        <w:rPr>
          <w:rFonts w:ascii="Verdana" w:eastAsia="Times New Roman" w:hAnsi="Verdana" w:cs="Times New Roman" w:hint="eastAsia"/>
          <w:color w:val="000000"/>
          <w:kern w:val="0"/>
          <w:sz w:val="24"/>
          <w:szCs w:val="24"/>
          <w:lang w:eastAsia="ru-RU"/>
        </w:rPr>
        <w:t>……</w:t>
      </w:r>
      <w:r w:rsidRPr="008B5976">
        <w:rPr>
          <w:rFonts w:ascii="Verdana" w:eastAsia="Times New Roman" w:hAnsi="Verdana" w:cs="Times New Roman"/>
          <w:color w:val="000000"/>
          <w:kern w:val="0"/>
          <w:sz w:val="24"/>
          <w:szCs w:val="24"/>
          <w:lang w:eastAsia="ru-RU"/>
        </w:rPr>
        <w:t xml:space="preserve"> 32</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color w:val="000000"/>
          <w:kern w:val="0"/>
          <w:sz w:val="24"/>
          <w:szCs w:val="24"/>
          <w:lang w:eastAsia="ru-RU"/>
        </w:rPr>
        <w:t xml:space="preserve">2.3.4 </w:t>
      </w:r>
      <w:r w:rsidRPr="008B5976">
        <w:rPr>
          <w:rFonts w:ascii="Verdana" w:eastAsia="Times New Roman" w:hAnsi="Verdana" w:cs="Times New Roman" w:hint="eastAsia"/>
          <w:color w:val="000000"/>
          <w:kern w:val="0"/>
          <w:sz w:val="24"/>
          <w:szCs w:val="24"/>
          <w:lang w:eastAsia="ru-RU"/>
        </w:rPr>
        <w:t>Визначення</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концентрації</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білка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за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методом</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Лоурі…</w:t>
      </w:r>
      <w:r w:rsidRPr="008B5976">
        <w:rPr>
          <w:rFonts w:ascii="Verdana" w:eastAsia="Times New Roman" w:hAnsi="Verdana" w:cs="Times New Roman"/>
          <w:color w:val="000000"/>
          <w:kern w:val="0"/>
          <w:sz w:val="24"/>
          <w:szCs w:val="24"/>
          <w:lang w:eastAsia="ru-RU"/>
        </w:rPr>
        <w:t>.</w:t>
      </w:r>
      <w:r w:rsidRPr="008B5976">
        <w:rPr>
          <w:rFonts w:ascii="Verdana" w:eastAsia="Times New Roman" w:hAnsi="Verdana" w:cs="Times New Roman" w:hint="eastAsia"/>
          <w:color w:val="000000"/>
          <w:kern w:val="0"/>
          <w:sz w:val="24"/>
          <w:szCs w:val="24"/>
          <w:lang w:eastAsia="ru-RU"/>
        </w:rPr>
        <w:t>…</w:t>
      </w:r>
      <w:r w:rsidRPr="008B5976">
        <w:rPr>
          <w:rFonts w:ascii="Verdana" w:eastAsia="Times New Roman" w:hAnsi="Verdana" w:cs="Times New Roman"/>
          <w:color w:val="000000"/>
          <w:kern w:val="0"/>
          <w:sz w:val="24"/>
          <w:szCs w:val="24"/>
          <w:lang w:eastAsia="ru-RU"/>
        </w:rPr>
        <w:t xml:space="preserve"> 33</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color w:val="000000"/>
          <w:kern w:val="0"/>
          <w:sz w:val="24"/>
          <w:szCs w:val="24"/>
          <w:lang w:eastAsia="ru-RU"/>
        </w:rPr>
        <w:t xml:space="preserve">2.4 </w:t>
      </w:r>
      <w:r w:rsidRPr="008B5976">
        <w:rPr>
          <w:rFonts w:ascii="Verdana" w:eastAsia="Times New Roman" w:hAnsi="Verdana" w:cs="Times New Roman" w:hint="eastAsia"/>
          <w:color w:val="000000"/>
          <w:kern w:val="0"/>
          <w:sz w:val="24"/>
          <w:szCs w:val="24"/>
          <w:lang w:eastAsia="ru-RU"/>
        </w:rPr>
        <w:t>Методи</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визначення</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ліпідного</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складу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мітохондріальної</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мембрани………………………………………………………</w:t>
      </w:r>
      <w:r w:rsidRPr="008B5976">
        <w:rPr>
          <w:rFonts w:ascii="Verdana" w:eastAsia="Times New Roman" w:hAnsi="Verdana" w:cs="Times New Roman"/>
          <w:color w:val="000000"/>
          <w:kern w:val="0"/>
          <w:sz w:val="24"/>
          <w:szCs w:val="24"/>
          <w:lang w:eastAsia="ru-RU"/>
        </w:rPr>
        <w:t>... 34</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color w:val="000000"/>
          <w:kern w:val="0"/>
          <w:sz w:val="24"/>
          <w:szCs w:val="24"/>
          <w:lang w:eastAsia="ru-RU"/>
        </w:rPr>
        <w:t xml:space="preserve">2.4.1 </w:t>
      </w:r>
      <w:r w:rsidRPr="008B5976">
        <w:rPr>
          <w:rFonts w:ascii="Verdana" w:eastAsia="Times New Roman" w:hAnsi="Verdana" w:cs="Times New Roman" w:hint="eastAsia"/>
          <w:color w:val="000000"/>
          <w:kern w:val="0"/>
          <w:sz w:val="24"/>
          <w:szCs w:val="24"/>
          <w:lang w:eastAsia="ru-RU"/>
        </w:rPr>
        <w:t>Екстракція</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ліпідів…………………</w:t>
      </w:r>
      <w:r w:rsidRPr="008B5976">
        <w:rPr>
          <w:rFonts w:ascii="Verdana" w:eastAsia="Times New Roman" w:hAnsi="Verdana" w:cs="Times New Roman"/>
          <w:color w:val="000000"/>
          <w:kern w:val="0"/>
          <w:sz w:val="24"/>
          <w:szCs w:val="24"/>
          <w:lang w:eastAsia="ru-RU"/>
        </w:rPr>
        <w:t>..</w:t>
      </w:r>
      <w:r w:rsidRPr="008B5976">
        <w:rPr>
          <w:rFonts w:ascii="Verdana" w:eastAsia="Times New Roman" w:hAnsi="Verdana" w:cs="Times New Roman" w:hint="eastAsia"/>
          <w:color w:val="000000"/>
          <w:kern w:val="0"/>
          <w:sz w:val="24"/>
          <w:szCs w:val="24"/>
          <w:lang w:eastAsia="ru-RU"/>
        </w:rPr>
        <w:t>……………………</w:t>
      </w:r>
      <w:r w:rsidRPr="008B5976">
        <w:rPr>
          <w:rFonts w:ascii="Verdana" w:eastAsia="Times New Roman" w:hAnsi="Verdana" w:cs="Times New Roman"/>
          <w:color w:val="000000"/>
          <w:kern w:val="0"/>
          <w:sz w:val="24"/>
          <w:szCs w:val="24"/>
          <w:lang w:eastAsia="ru-RU"/>
        </w:rPr>
        <w:t xml:space="preserve"> 34</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color w:val="000000"/>
          <w:kern w:val="0"/>
          <w:sz w:val="24"/>
          <w:szCs w:val="24"/>
          <w:lang w:eastAsia="ru-RU"/>
        </w:rPr>
        <w:t xml:space="preserve">2.4.2 </w:t>
      </w:r>
      <w:r w:rsidRPr="008B5976">
        <w:rPr>
          <w:rFonts w:ascii="Verdana" w:eastAsia="Times New Roman" w:hAnsi="Verdana" w:cs="Times New Roman" w:hint="eastAsia"/>
          <w:color w:val="000000"/>
          <w:kern w:val="0"/>
          <w:sz w:val="24"/>
          <w:szCs w:val="24"/>
          <w:lang w:eastAsia="ru-RU"/>
        </w:rPr>
        <w:t>Визначення</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вмісту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загальних</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ліпідів</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внутрішньої</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мембрани</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мітохондрій………………………………</w:t>
      </w:r>
      <w:r w:rsidRPr="008B5976">
        <w:rPr>
          <w:rFonts w:ascii="Verdana" w:eastAsia="Times New Roman" w:hAnsi="Verdana" w:cs="Times New Roman"/>
          <w:color w:val="000000"/>
          <w:kern w:val="0"/>
          <w:sz w:val="24"/>
          <w:szCs w:val="24"/>
          <w:lang w:eastAsia="ru-RU"/>
        </w:rPr>
        <w:t>..... 34</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color w:val="000000"/>
          <w:kern w:val="0"/>
          <w:sz w:val="24"/>
          <w:szCs w:val="24"/>
          <w:lang w:eastAsia="ru-RU"/>
        </w:rPr>
        <w:t xml:space="preserve">2.4.3 </w:t>
      </w:r>
      <w:r w:rsidRPr="008B5976">
        <w:rPr>
          <w:rFonts w:ascii="Verdana" w:eastAsia="Times New Roman" w:hAnsi="Verdana" w:cs="Times New Roman" w:hint="eastAsia"/>
          <w:color w:val="000000"/>
          <w:kern w:val="0"/>
          <w:sz w:val="24"/>
          <w:szCs w:val="24"/>
          <w:lang w:eastAsia="ru-RU"/>
        </w:rPr>
        <w:t>Розділення</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фосфоліпідів</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методом</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тонкошарової</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хроматографії…………………………………………</w:t>
      </w:r>
      <w:r w:rsidRPr="008B5976">
        <w:rPr>
          <w:rFonts w:ascii="Verdana" w:eastAsia="Times New Roman" w:hAnsi="Verdana" w:cs="Times New Roman"/>
          <w:color w:val="000000"/>
          <w:kern w:val="0"/>
          <w:sz w:val="24"/>
          <w:szCs w:val="24"/>
          <w:lang w:eastAsia="ru-RU"/>
        </w:rPr>
        <w:t>... 35</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color w:val="000000"/>
          <w:kern w:val="0"/>
          <w:sz w:val="24"/>
          <w:szCs w:val="24"/>
          <w:lang w:eastAsia="ru-RU"/>
        </w:rPr>
        <w:t>3</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color w:val="000000"/>
          <w:kern w:val="0"/>
          <w:sz w:val="24"/>
          <w:szCs w:val="24"/>
          <w:lang w:eastAsia="ru-RU"/>
        </w:rPr>
        <w:t xml:space="preserve">2.4.4 </w:t>
      </w:r>
      <w:r w:rsidRPr="008B5976">
        <w:rPr>
          <w:rFonts w:ascii="Verdana" w:eastAsia="Times New Roman" w:hAnsi="Verdana" w:cs="Times New Roman" w:hint="eastAsia"/>
          <w:color w:val="000000"/>
          <w:kern w:val="0"/>
          <w:sz w:val="24"/>
          <w:szCs w:val="24"/>
          <w:lang w:eastAsia="ru-RU"/>
        </w:rPr>
        <w:t>Визначення</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вмісту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вільного</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та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етерифікованого</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холестеролу……………………………………………</w:t>
      </w:r>
      <w:r w:rsidRPr="008B5976">
        <w:rPr>
          <w:rFonts w:ascii="Verdana" w:eastAsia="Times New Roman" w:hAnsi="Verdana" w:cs="Times New Roman"/>
          <w:color w:val="000000"/>
          <w:kern w:val="0"/>
          <w:sz w:val="24"/>
          <w:szCs w:val="24"/>
          <w:lang w:eastAsia="ru-RU"/>
        </w:rPr>
        <w:t>.. 36</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color w:val="000000"/>
          <w:kern w:val="0"/>
          <w:sz w:val="24"/>
          <w:szCs w:val="24"/>
          <w:lang w:eastAsia="ru-RU"/>
        </w:rPr>
        <w:t xml:space="preserve">2.5 </w:t>
      </w:r>
      <w:r w:rsidRPr="008B5976">
        <w:rPr>
          <w:rFonts w:ascii="Verdana" w:eastAsia="Times New Roman" w:hAnsi="Verdana" w:cs="Times New Roman" w:hint="eastAsia"/>
          <w:color w:val="000000"/>
          <w:kern w:val="0"/>
          <w:sz w:val="24"/>
          <w:szCs w:val="24"/>
          <w:lang w:eastAsia="ru-RU"/>
        </w:rPr>
        <w:t>Вимірювання</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ферментативної</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активності</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внутрішній</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мембрані</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мітохондрій…………………………………………</w:t>
      </w:r>
      <w:r w:rsidRPr="008B5976">
        <w:rPr>
          <w:rFonts w:ascii="Verdana" w:eastAsia="Times New Roman" w:hAnsi="Verdana" w:cs="Times New Roman"/>
          <w:color w:val="000000"/>
          <w:kern w:val="0"/>
          <w:sz w:val="24"/>
          <w:szCs w:val="24"/>
          <w:lang w:eastAsia="ru-RU"/>
        </w:rPr>
        <w:t>.. 37</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color w:val="000000"/>
          <w:kern w:val="0"/>
          <w:sz w:val="24"/>
          <w:szCs w:val="24"/>
          <w:lang w:eastAsia="ru-RU"/>
        </w:rPr>
        <w:t xml:space="preserve">2.5.1 </w:t>
      </w:r>
      <w:r w:rsidRPr="008B5976">
        <w:rPr>
          <w:rFonts w:ascii="Verdana" w:eastAsia="Times New Roman" w:hAnsi="Verdana" w:cs="Times New Roman" w:hint="eastAsia"/>
          <w:color w:val="000000"/>
          <w:kern w:val="0"/>
          <w:sz w:val="24"/>
          <w:szCs w:val="24"/>
          <w:lang w:eastAsia="ru-RU"/>
        </w:rPr>
        <w:t>Визначення</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НАД</w:t>
      </w:r>
      <w:r w:rsidRPr="008B5976">
        <w:rPr>
          <w:rFonts w:ascii="Verdana" w:eastAsia="Times New Roman" w:hAnsi="Verdana" w:cs="Times New Roman"/>
          <w:color w:val="000000"/>
          <w:kern w:val="0"/>
          <w:sz w:val="24"/>
          <w:szCs w:val="24"/>
          <w:lang w:eastAsia="ru-RU"/>
        </w:rPr>
        <w:t>∙</w:t>
      </w:r>
      <w:r w:rsidRPr="008B5976">
        <w:rPr>
          <w:rFonts w:ascii="Verdana" w:eastAsia="Times New Roman" w:hAnsi="Verdana" w:cs="Times New Roman" w:hint="eastAsia"/>
          <w:color w:val="000000"/>
          <w:kern w:val="0"/>
          <w:sz w:val="24"/>
          <w:szCs w:val="24"/>
          <w:lang w:eastAsia="ru-RU"/>
        </w:rPr>
        <w:t>Н</w:t>
      </w:r>
      <w:r w:rsidRPr="008B5976">
        <w:rPr>
          <w:rFonts w:ascii="Verdana" w:eastAsia="Times New Roman" w:hAnsi="Verdana" w:cs="Times New Roman"/>
          <w:color w:val="000000"/>
          <w:kern w:val="0"/>
          <w:sz w:val="24"/>
          <w:szCs w:val="24"/>
          <w:lang w:eastAsia="ru-RU"/>
        </w:rPr>
        <w:t>-</w:t>
      </w:r>
      <w:r w:rsidRPr="008B5976">
        <w:rPr>
          <w:rFonts w:ascii="Verdana" w:eastAsia="Times New Roman" w:hAnsi="Verdana" w:cs="Times New Roman" w:hint="eastAsia"/>
          <w:color w:val="000000"/>
          <w:kern w:val="0"/>
          <w:sz w:val="24"/>
          <w:szCs w:val="24"/>
          <w:lang w:eastAsia="ru-RU"/>
        </w:rPr>
        <w:t>Ко</w:t>
      </w:r>
      <w:r w:rsidRPr="008B5976">
        <w:rPr>
          <w:rFonts w:ascii="Verdana" w:eastAsia="Times New Roman" w:hAnsi="Verdana" w:cs="Times New Roman"/>
          <w:color w:val="000000"/>
          <w:kern w:val="0"/>
          <w:sz w:val="24"/>
          <w:szCs w:val="24"/>
          <w:lang w:eastAsia="ru-RU"/>
        </w:rPr>
        <w:t>Q-</w:t>
      </w:r>
      <w:r w:rsidRPr="008B5976">
        <w:rPr>
          <w:rFonts w:ascii="Verdana" w:eastAsia="Times New Roman" w:hAnsi="Verdana" w:cs="Times New Roman" w:hint="eastAsia"/>
          <w:color w:val="000000"/>
          <w:kern w:val="0"/>
          <w:sz w:val="24"/>
          <w:szCs w:val="24"/>
          <w:lang w:eastAsia="ru-RU"/>
        </w:rPr>
        <w:t>оксидоредуктазної</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активності</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внутрішньої</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мембрани</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мітохондрій……</w:t>
      </w:r>
      <w:r w:rsidRPr="008B5976">
        <w:rPr>
          <w:rFonts w:ascii="Verdana" w:eastAsia="Times New Roman" w:hAnsi="Verdana" w:cs="Times New Roman"/>
          <w:color w:val="000000"/>
          <w:kern w:val="0"/>
          <w:sz w:val="24"/>
          <w:szCs w:val="24"/>
          <w:lang w:eastAsia="ru-RU"/>
        </w:rPr>
        <w:t>.. 37</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color w:val="000000"/>
          <w:kern w:val="0"/>
          <w:sz w:val="24"/>
          <w:szCs w:val="24"/>
          <w:lang w:eastAsia="ru-RU"/>
        </w:rPr>
        <w:t xml:space="preserve">2.5.2 </w:t>
      </w:r>
      <w:r w:rsidRPr="008B5976">
        <w:rPr>
          <w:rFonts w:ascii="Verdana" w:eastAsia="Times New Roman" w:hAnsi="Verdana" w:cs="Times New Roman" w:hint="eastAsia"/>
          <w:color w:val="000000"/>
          <w:kern w:val="0"/>
          <w:sz w:val="24"/>
          <w:szCs w:val="24"/>
          <w:lang w:eastAsia="ru-RU"/>
        </w:rPr>
        <w:t>Дослідження</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сукцинат</w:t>
      </w:r>
      <w:r w:rsidRPr="008B5976">
        <w:rPr>
          <w:rFonts w:ascii="Verdana" w:eastAsia="Times New Roman" w:hAnsi="Verdana" w:cs="Times New Roman"/>
          <w:color w:val="000000"/>
          <w:kern w:val="0"/>
          <w:sz w:val="24"/>
          <w:szCs w:val="24"/>
          <w:lang w:eastAsia="ru-RU"/>
        </w:rPr>
        <w:t>-</w:t>
      </w:r>
      <w:r w:rsidRPr="008B5976">
        <w:rPr>
          <w:rFonts w:ascii="Verdana" w:eastAsia="Times New Roman" w:hAnsi="Verdana" w:cs="Times New Roman" w:hint="eastAsia"/>
          <w:color w:val="000000"/>
          <w:kern w:val="0"/>
          <w:sz w:val="24"/>
          <w:szCs w:val="24"/>
          <w:lang w:eastAsia="ru-RU"/>
        </w:rPr>
        <w:t>Ко</w:t>
      </w:r>
      <w:r w:rsidRPr="008B5976">
        <w:rPr>
          <w:rFonts w:ascii="Verdana" w:eastAsia="Times New Roman" w:hAnsi="Verdana" w:cs="Times New Roman"/>
          <w:color w:val="000000"/>
          <w:kern w:val="0"/>
          <w:sz w:val="24"/>
          <w:szCs w:val="24"/>
          <w:lang w:eastAsia="ru-RU"/>
        </w:rPr>
        <w:t>Q-</w:t>
      </w:r>
      <w:r w:rsidRPr="008B5976">
        <w:rPr>
          <w:rFonts w:ascii="Verdana" w:eastAsia="Times New Roman" w:hAnsi="Verdana" w:cs="Times New Roman" w:hint="eastAsia"/>
          <w:color w:val="000000"/>
          <w:kern w:val="0"/>
          <w:sz w:val="24"/>
          <w:szCs w:val="24"/>
          <w:lang w:eastAsia="ru-RU"/>
        </w:rPr>
        <w:t>оксидоредуктазної</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активності</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внутрішньої</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мембрани</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мітохондрій……</w:t>
      </w:r>
      <w:r w:rsidRPr="008B5976">
        <w:rPr>
          <w:rFonts w:ascii="Verdana" w:eastAsia="Times New Roman" w:hAnsi="Verdana" w:cs="Times New Roman"/>
          <w:color w:val="000000"/>
          <w:kern w:val="0"/>
          <w:sz w:val="24"/>
          <w:szCs w:val="24"/>
          <w:lang w:eastAsia="ru-RU"/>
        </w:rPr>
        <w:t>.. 37</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color w:val="000000"/>
          <w:kern w:val="0"/>
          <w:sz w:val="24"/>
          <w:szCs w:val="24"/>
          <w:lang w:eastAsia="ru-RU"/>
        </w:rPr>
        <w:t xml:space="preserve">2.5.3 </w:t>
      </w:r>
      <w:r w:rsidRPr="008B5976">
        <w:rPr>
          <w:rFonts w:ascii="Verdana" w:eastAsia="Times New Roman" w:hAnsi="Verdana" w:cs="Times New Roman" w:hint="eastAsia"/>
          <w:color w:val="000000"/>
          <w:kern w:val="0"/>
          <w:sz w:val="24"/>
          <w:szCs w:val="24"/>
          <w:lang w:eastAsia="ru-RU"/>
        </w:rPr>
        <w:t>Визначення</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Ко</w:t>
      </w:r>
      <w:r w:rsidRPr="008B5976">
        <w:rPr>
          <w:rFonts w:ascii="Verdana" w:eastAsia="Times New Roman" w:hAnsi="Verdana" w:cs="Times New Roman"/>
          <w:color w:val="000000"/>
          <w:kern w:val="0"/>
          <w:sz w:val="24"/>
          <w:szCs w:val="24"/>
          <w:lang w:eastAsia="ru-RU"/>
        </w:rPr>
        <w:t>Q-</w:t>
      </w:r>
      <w:r w:rsidRPr="008B5976">
        <w:rPr>
          <w:rFonts w:ascii="Verdana" w:eastAsia="Times New Roman" w:hAnsi="Verdana" w:cs="Times New Roman" w:hint="eastAsia"/>
          <w:color w:val="000000"/>
          <w:kern w:val="0"/>
          <w:sz w:val="24"/>
          <w:szCs w:val="24"/>
          <w:lang w:eastAsia="ru-RU"/>
        </w:rPr>
        <w:t>цитохром</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с</w:t>
      </w:r>
      <w:r w:rsidRPr="008B5976">
        <w:rPr>
          <w:rFonts w:ascii="Verdana" w:eastAsia="Times New Roman" w:hAnsi="Verdana" w:cs="Times New Roman"/>
          <w:color w:val="000000"/>
          <w:kern w:val="0"/>
          <w:sz w:val="24"/>
          <w:szCs w:val="24"/>
          <w:lang w:eastAsia="ru-RU"/>
        </w:rPr>
        <w:t>-</w:t>
      </w:r>
      <w:r w:rsidRPr="008B5976">
        <w:rPr>
          <w:rFonts w:ascii="Verdana" w:eastAsia="Times New Roman" w:hAnsi="Verdana" w:cs="Times New Roman" w:hint="eastAsia"/>
          <w:color w:val="000000"/>
          <w:kern w:val="0"/>
          <w:sz w:val="24"/>
          <w:szCs w:val="24"/>
          <w:lang w:eastAsia="ru-RU"/>
        </w:rPr>
        <w:t>оксидоредуктазної</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активності</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внутрішньої</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мембрани</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мітохондрій……</w:t>
      </w:r>
      <w:r w:rsidRPr="008B5976">
        <w:rPr>
          <w:rFonts w:ascii="Verdana" w:eastAsia="Times New Roman" w:hAnsi="Verdana" w:cs="Times New Roman"/>
          <w:color w:val="000000"/>
          <w:kern w:val="0"/>
          <w:sz w:val="24"/>
          <w:szCs w:val="24"/>
          <w:lang w:eastAsia="ru-RU"/>
        </w:rPr>
        <w:t>.. 39</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color w:val="000000"/>
          <w:kern w:val="0"/>
          <w:sz w:val="24"/>
          <w:szCs w:val="24"/>
          <w:lang w:eastAsia="ru-RU"/>
        </w:rPr>
        <w:t xml:space="preserve">2.5.4 </w:t>
      </w:r>
      <w:r w:rsidRPr="008B5976">
        <w:rPr>
          <w:rFonts w:ascii="Verdana" w:eastAsia="Times New Roman" w:hAnsi="Verdana" w:cs="Times New Roman" w:hint="eastAsia"/>
          <w:color w:val="000000"/>
          <w:kern w:val="0"/>
          <w:sz w:val="24"/>
          <w:szCs w:val="24"/>
          <w:lang w:eastAsia="ru-RU"/>
        </w:rPr>
        <w:t>Визначення</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цитохромоксидазної</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активності</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внутрішньої</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мембрани</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мітохондрій…………………</w:t>
      </w:r>
      <w:r w:rsidRPr="008B5976">
        <w:rPr>
          <w:rFonts w:ascii="Verdana" w:eastAsia="Times New Roman" w:hAnsi="Verdana" w:cs="Times New Roman"/>
          <w:color w:val="000000"/>
          <w:kern w:val="0"/>
          <w:sz w:val="24"/>
          <w:szCs w:val="24"/>
          <w:lang w:eastAsia="ru-RU"/>
        </w:rPr>
        <w:t>. 40</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color w:val="000000"/>
          <w:kern w:val="0"/>
          <w:sz w:val="24"/>
          <w:szCs w:val="24"/>
          <w:lang w:eastAsia="ru-RU"/>
        </w:rPr>
        <w:t xml:space="preserve">2.5.5 </w:t>
      </w:r>
      <w:r w:rsidRPr="008B5976">
        <w:rPr>
          <w:rFonts w:ascii="Verdana" w:eastAsia="Times New Roman" w:hAnsi="Verdana" w:cs="Times New Roman" w:hint="eastAsia"/>
          <w:color w:val="000000"/>
          <w:kern w:val="0"/>
          <w:sz w:val="24"/>
          <w:szCs w:val="24"/>
          <w:lang w:eastAsia="ru-RU"/>
        </w:rPr>
        <w:t>Н</w:t>
      </w:r>
      <w:r w:rsidRPr="008B5976">
        <w:rPr>
          <w:rFonts w:ascii="Verdana" w:eastAsia="Times New Roman" w:hAnsi="Verdana" w:cs="Times New Roman"/>
          <w:color w:val="000000"/>
          <w:kern w:val="0"/>
          <w:sz w:val="24"/>
          <w:szCs w:val="24"/>
          <w:lang w:eastAsia="ru-RU"/>
        </w:rPr>
        <w:t>+</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АТФазна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активність</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внутрішньої</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мембрани</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мітохондрій……………………………………………</w:t>
      </w:r>
      <w:r w:rsidRPr="008B5976">
        <w:rPr>
          <w:rFonts w:ascii="Verdana" w:eastAsia="Times New Roman" w:hAnsi="Verdana" w:cs="Times New Roman"/>
          <w:color w:val="000000"/>
          <w:kern w:val="0"/>
          <w:sz w:val="24"/>
          <w:szCs w:val="24"/>
          <w:lang w:eastAsia="ru-RU"/>
        </w:rPr>
        <w:t>. 40</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color w:val="000000"/>
          <w:kern w:val="0"/>
          <w:sz w:val="24"/>
          <w:szCs w:val="24"/>
          <w:lang w:eastAsia="ru-RU"/>
        </w:rPr>
        <w:t xml:space="preserve">2.6 </w:t>
      </w:r>
      <w:r w:rsidRPr="008B5976">
        <w:rPr>
          <w:rFonts w:ascii="Verdana" w:eastAsia="Times New Roman" w:hAnsi="Verdana" w:cs="Times New Roman" w:hint="eastAsia"/>
          <w:color w:val="000000"/>
          <w:kern w:val="0"/>
          <w:sz w:val="24"/>
          <w:szCs w:val="24"/>
          <w:lang w:eastAsia="ru-RU"/>
        </w:rPr>
        <w:t>Електрофорез</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поліакриламідному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гелі</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за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присутності</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додецилсульфату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натрію……………………………………</w:t>
      </w:r>
      <w:r w:rsidRPr="008B5976">
        <w:rPr>
          <w:rFonts w:ascii="Verdana" w:eastAsia="Times New Roman" w:hAnsi="Verdana" w:cs="Times New Roman"/>
          <w:color w:val="000000"/>
          <w:kern w:val="0"/>
          <w:sz w:val="24"/>
          <w:szCs w:val="24"/>
          <w:lang w:eastAsia="ru-RU"/>
        </w:rPr>
        <w:t>... 41</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color w:val="000000"/>
          <w:kern w:val="0"/>
          <w:sz w:val="24"/>
          <w:szCs w:val="24"/>
          <w:lang w:eastAsia="ru-RU"/>
        </w:rPr>
        <w:t xml:space="preserve">2.7 </w:t>
      </w:r>
      <w:r w:rsidRPr="008B5976">
        <w:rPr>
          <w:rFonts w:ascii="Verdana" w:eastAsia="Times New Roman" w:hAnsi="Verdana" w:cs="Times New Roman" w:hint="eastAsia"/>
          <w:color w:val="000000"/>
          <w:kern w:val="0"/>
          <w:sz w:val="24"/>
          <w:szCs w:val="24"/>
          <w:lang w:eastAsia="ru-RU"/>
        </w:rPr>
        <w:t>Визначення</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загального</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і</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прямого</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білірубіну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сироватці</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крові</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за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методом</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Ендрашика…………………………………</w:t>
      </w:r>
      <w:r w:rsidRPr="008B5976">
        <w:rPr>
          <w:rFonts w:ascii="Verdana" w:eastAsia="Times New Roman" w:hAnsi="Verdana" w:cs="Times New Roman"/>
          <w:color w:val="000000"/>
          <w:kern w:val="0"/>
          <w:sz w:val="24"/>
          <w:szCs w:val="24"/>
          <w:lang w:eastAsia="ru-RU"/>
        </w:rPr>
        <w:t xml:space="preserve"> 41</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color w:val="000000"/>
          <w:kern w:val="0"/>
          <w:sz w:val="24"/>
          <w:szCs w:val="24"/>
          <w:lang w:eastAsia="ru-RU"/>
        </w:rPr>
        <w:t xml:space="preserve">2.8 </w:t>
      </w:r>
      <w:r w:rsidRPr="008B5976">
        <w:rPr>
          <w:rFonts w:ascii="Verdana" w:eastAsia="Times New Roman" w:hAnsi="Verdana" w:cs="Times New Roman" w:hint="eastAsia"/>
          <w:color w:val="000000"/>
          <w:kern w:val="0"/>
          <w:sz w:val="24"/>
          <w:szCs w:val="24"/>
          <w:lang w:eastAsia="ru-RU"/>
        </w:rPr>
        <w:t>Визначення</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вмісту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сечовини</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сироватці</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крові</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діацетилмонооксимним</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методом……………………………</w:t>
      </w:r>
      <w:r w:rsidRPr="008B5976">
        <w:rPr>
          <w:rFonts w:ascii="Verdana" w:eastAsia="Times New Roman" w:hAnsi="Verdana" w:cs="Times New Roman"/>
          <w:color w:val="000000"/>
          <w:kern w:val="0"/>
          <w:sz w:val="24"/>
          <w:szCs w:val="24"/>
          <w:lang w:eastAsia="ru-RU"/>
        </w:rPr>
        <w:t>. 41</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color w:val="000000"/>
          <w:kern w:val="0"/>
          <w:sz w:val="24"/>
          <w:szCs w:val="24"/>
          <w:lang w:eastAsia="ru-RU"/>
        </w:rPr>
        <w:t xml:space="preserve">2.9 </w:t>
      </w:r>
      <w:r w:rsidRPr="008B5976">
        <w:rPr>
          <w:rFonts w:ascii="Verdana" w:eastAsia="Times New Roman" w:hAnsi="Verdana" w:cs="Times New Roman" w:hint="eastAsia"/>
          <w:color w:val="000000"/>
          <w:kern w:val="0"/>
          <w:sz w:val="24"/>
          <w:szCs w:val="24"/>
          <w:lang w:eastAsia="ru-RU"/>
        </w:rPr>
        <w:t>Визначення</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активності</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аспартатамінотрансферази</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динітрофенілгідразиновим</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методом</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Райтмана</w:t>
      </w:r>
      <w:r w:rsidRPr="008B5976">
        <w:rPr>
          <w:rFonts w:ascii="Verdana" w:eastAsia="Times New Roman" w:hAnsi="Verdana" w:cs="Times New Roman"/>
          <w:color w:val="000000"/>
          <w:kern w:val="0"/>
          <w:sz w:val="24"/>
          <w:szCs w:val="24"/>
          <w:lang w:eastAsia="ru-RU"/>
        </w:rPr>
        <w:t>-</w:t>
      </w:r>
      <w:r w:rsidRPr="008B5976">
        <w:rPr>
          <w:rFonts w:ascii="Verdana" w:eastAsia="Times New Roman" w:hAnsi="Verdana" w:cs="Times New Roman" w:hint="eastAsia"/>
          <w:color w:val="000000"/>
          <w:kern w:val="0"/>
          <w:sz w:val="24"/>
          <w:szCs w:val="24"/>
          <w:lang w:eastAsia="ru-RU"/>
        </w:rPr>
        <w:t>Френкеля…</w:t>
      </w:r>
      <w:r w:rsidRPr="008B5976">
        <w:rPr>
          <w:rFonts w:ascii="Verdana" w:eastAsia="Times New Roman" w:hAnsi="Verdana" w:cs="Times New Roman"/>
          <w:color w:val="000000"/>
          <w:kern w:val="0"/>
          <w:sz w:val="24"/>
          <w:szCs w:val="24"/>
          <w:lang w:eastAsia="ru-RU"/>
        </w:rPr>
        <w:t>. 42</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color w:val="000000"/>
          <w:kern w:val="0"/>
          <w:sz w:val="24"/>
          <w:szCs w:val="24"/>
          <w:lang w:eastAsia="ru-RU"/>
        </w:rPr>
        <w:t xml:space="preserve">2.10 </w:t>
      </w:r>
      <w:r w:rsidRPr="008B5976">
        <w:rPr>
          <w:rFonts w:ascii="Verdana" w:eastAsia="Times New Roman" w:hAnsi="Verdana" w:cs="Times New Roman" w:hint="eastAsia"/>
          <w:color w:val="000000"/>
          <w:kern w:val="0"/>
          <w:sz w:val="24"/>
          <w:szCs w:val="24"/>
          <w:lang w:eastAsia="ru-RU"/>
        </w:rPr>
        <w:t>Визначення</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аланінатамінотрансферазної</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активності</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динітрофенілгідразиновим</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методом</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Райтмана</w:t>
      </w:r>
      <w:r w:rsidRPr="008B5976">
        <w:rPr>
          <w:rFonts w:ascii="Verdana" w:eastAsia="Times New Roman" w:hAnsi="Verdana" w:cs="Times New Roman"/>
          <w:color w:val="000000"/>
          <w:kern w:val="0"/>
          <w:sz w:val="24"/>
          <w:szCs w:val="24"/>
          <w:lang w:eastAsia="ru-RU"/>
        </w:rPr>
        <w:t>-</w:t>
      </w:r>
      <w:r w:rsidRPr="008B5976">
        <w:rPr>
          <w:rFonts w:ascii="Verdana" w:eastAsia="Times New Roman" w:hAnsi="Verdana" w:cs="Times New Roman" w:hint="eastAsia"/>
          <w:color w:val="000000"/>
          <w:kern w:val="0"/>
          <w:sz w:val="24"/>
          <w:szCs w:val="24"/>
          <w:lang w:eastAsia="ru-RU"/>
        </w:rPr>
        <w:t>Френкеля…</w:t>
      </w:r>
      <w:r w:rsidRPr="008B5976">
        <w:rPr>
          <w:rFonts w:ascii="Verdana" w:eastAsia="Times New Roman" w:hAnsi="Verdana" w:cs="Times New Roman"/>
          <w:color w:val="000000"/>
          <w:kern w:val="0"/>
          <w:sz w:val="24"/>
          <w:szCs w:val="24"/>
          <w:lang w:eastAsia="ru-RU"/>
        </w:rPr>
        <w:t>. 43</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color w:val="000000"/>
          <w:kern w:val="0"/>
          <w:sz w:val="24"/>
          <w:szCs w:val="24"/>
          <w:lang w:eastAsia="ru-RU"/>
        </w:rPr>
        <w:t xml:space="preserve">2.11 </w:t>
      </w:r>
      <w:r w:rsidRPr="008B5976">
        <w:rPr>
          <w:rFonts w:ascii="Verdana" w:eastAsia="Times New Roman" w:hAnsi="Verdana" w:cs="Times New Roman" w:hint="eastAsia"/>
          <w:color w:val="000000"/>
          <w:kern w:val="0"/>
          <w:sz w:val="24"/>
          <w:szCs w:val="24"/>
          <w:lang w:eastAsia="ru-RU"/>
        </w:rPr>
        <w:t>Визначення</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лужнофосфатазної</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активності</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сироватці</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крові</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за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кінетичним</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методом</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з</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ДЕА</w:t>
      </w:r>
      <w:r w:rsidRPr="008B5976">
        <w:rPr>
          <w:rFonts w:ascii="Verdana" w:eastAsia="Times New Roman" w:hAnsi="Verdana" w:cs="Times New Roman"/>
          <w:color w:val="000000"/>
          <w:kern w:val="0"/>
          <w:sz w:val="24"/>
          <w:szCs w:val="24"/>
          <w:lang w:eastAsia="ru-RU"/>
        </w:rPr>
        <w:t>-</w:t>
      </w:r>
      <w:r w:rsidRPr="008B5976">
        <w:rPr>
          <w:rFonts w:ascii="Verdana" w:eastAsia="Times New Roman" w:hAnsi="Verdana" w:cs="Times New Roman" w:hint="eastAsia"/>
          <w:color w:val="000000"/>
          <w:kern w:val="0"/>
          <w:sz w:val="24"/>
          <w:szCs w:val="24"/>
          <w:lang w:eastAsia="ru-RU"/>
        </w:rPr>
        <w:t>буфером………………</w:t>
      </w:r>
      <w:r w:rsidRPr="008B5976">
        <w:rPr>
          <w:rFonts w:ascii="Verdana" w:eastAsia="Times New Roman" w:hAnsi="Verdana" w:cs="Times New Roman"/>
          <w:color w:val="000000"/>
          <w:kern w:val="0"/>
          <w:sz w:val="24"/>
          <w:szCs w:val="24"/>
          <w:lang w:eastAsia="ru-RU"/>
        </w:rPr>
        <w:t>. 44</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color w:val="000000"/>
          <w:kern w:val="0"/>
          <w:sz w:val="24"/>
          <w:szCs w:val="24"/>
          <w:lang w:eastAsia="ru-RU"/>
        </w:rPr>
        <w:t xml:space="preserve">2.12 </w:t>
      </w:r>
      <w:r w:rsidRPr="008B5976">
        <w:rPr>
          <w:rFonts w:ascii="Verdana" w:eastAsia="Times New Roman" w:hAnsi="Verdana" w:cs="Times New Roman" w:hint="eastAsia"/>
          <w:color w:val="000000"/>
          <w:kern w:val="0"/>
          <w:sz w:val="24"/>
          <w:szCs w:val="24"/>
          <w:lang w:eastAsia="ru-RU"/>
        </w:rPr>
        <w:t>Визначення</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гамма</w:t>
      </w:r>
      <w:r w:rsidRPr="008B5976">
        <w:rPr>
          <w:rFonts w:ascii="Verdana" w:eastAsia="Times New Roman" w:hAnsi="Verdana" w:cs="Times New Roman"/>
          <w:color w:val="000000"/>
          <w:kern w:val="0"/>
          <w:sz w:val="24"/>
          <w:szCs w:val="24"/>
          <w:lang w:eastAsia="ru-RU"/>
        </w:rPr>
        <w:t>-</w:t>
      </w:r>
      <w:r w:rsidRPr="008B5976">
        <w:rPr>
          <w:rFonts w:ascii="Verdana" w:eastAsia="Times New Roman" w:hAnsi="Verdana" w:cs="Times New Roman" w:hint="eastAsia"/>
          <w:color w:val="000000"/>
          <w:kern w:val="0"/>
          <w:sz w:val="24"/>
          <w:szCs w:val="24"/>
          <w:lang w:eastAsia="ru-RU"/>
        </w:rPr>
        <w:t>глутамілтранспептидазної</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активності</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в</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сироватці</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крові………………………………………………</w:t>
      </w:r>
      <w:r w:rsidRPr="008B5976">
        <w:rPr>
          <w:rFonts w:ascii="Verdana" w:eastAsia="Times New Roman" w:hAnsi="Verdana" w:cs="Times New Roman"/>
          <w:color w:val="000000"/>
          <w:kern w:val="0"/>
          <w:sz w:val="24"/>
          <w:szCs w:val="24"/>
          <w:lang w:eastAsia="ru-RU"/>
        </w:rPr>
        <w:t>... 45</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color w:val="000000"/>
          <w:kern w:val="0"/>
          <w:sz w:val="24"/>
          <w:szCs w:val="24"/>
          <w:lang w:eastAsia="ru-RU"/>
        </w:rPr>
        <w:t>4</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color w:val="000000"/>
          <w:kern w:val="0"/>
          <w:sz w:val="24"/>
          <w:szCs w:val="24"/>
          <w:lang w:eastAsia="ru-RU"/>
        </w:rPr>
        <w:t xml:space="preserve">2.13 </w:t>
      </w:r>
      <w:r w:rsidRPr="008B5976">
        <w:rPr>
          <w:rFonts w:ascii="Verdana" w:eastAsia="Times New Roman" w:hAnsi="Verdana" w:cs="Times New Roman" w:hint="eastAsia"/>
          <w:color w:val="000000"/>
          <w:kern w:val="0"/>
          <w:sz w:val="24"/>
          <w:szCs w:val="24"/>
          <w:lang w:eastAsia="ru-RU"/>
        </w:rPr>
        <w:t>Визначення</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вмісту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альбуміну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сироватці</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крові</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щурів</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за</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методом</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з</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бромкрезоловим</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зеленим…………………………</w:t>
      </w:r>
      <w:r w:rsidRPr="008B5976">
        <w:rPr>
          <w:rFonts w:ascii="Verdana" w:eastAsia="Times New Roman" w:hAnsi="Verdana" w:cs="Times New Roman"/>
          <w:color w:val="000000"/>
          <w:kern w:val="0"/>
          <w:sz w:val="24"/>
          <w:szCs w:val="24"/>
          <w:lang w:eastAsia="ru-RU"/>
        </w:rPr>
        <w:t xml:space="preserve"> 46</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color w:val="000000"/>
          <w:kern w:val="0"/>
          <w:sz w:val="24"/>
          <w:szCs w:val="24"/>
          <w:lang w:eastAsia="ru-RU"/>
        </w:rPr>
        <w:t xml:space="preserve">2.14 </w:t>
      </w:r>
      <w:r w:rsidRPr="008B5976">
        <w:rPr>
          <w:rFonts w:ascii="Verdana" w:eastAsia="Times New Roman" w:hAnsi="Verdana" w:cs="Times New Roman" w:hint="eastAsia"/>
          <w:color w:val="000000"/>
          <w:kern w:val="0"/>
          <w:sz w:val="24"/>
          <w:szCs w:val="24"/>
          <w:lang w:eastAsia="ru-RU"/>
        </w:rPr>
        <w:t>Визначення</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глюкози</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сироватці</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крові</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щурів</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глюкооксидазним</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методом……………………………………</w:t>
      </w:r>
      <w:r w:rsidRPr="008B5976">
        <w:rPr>
          <w:rFonts w:ascii="Verdana" w:eastAsia="Times New Roman" w:hAnsi="Verdana" w:cs="Times New Roman"/>
          <w:color w:val="000000"/>
          <w:kern w:val="0"/>
          <w:sz w:val="24"/>
          <w:szCs w:val="24"/>
          <w:lang w:eastAsia="ru-RU"/>
        </w:rPr>
        <w:t xml:space="preserve"> 47</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color w:val="000000"/>
          <w:kern w:val="0"/>
          <w:sz w:val="24"/>
          <w:szCs w:val="24"/>
          <w:lang w:eastAsia="ru-RU"/>
        </w:rPr>
        <w:t xml:space="preserve">2.15 </w:t>
      </w:r>
      <w:r w:rsidRPr="008B5976">
        <w:rPr>
          <w:rFonts w:ascii="Verdana" w:eastAsia="Times New Roman" w:hAnsi="Verdana" w:cs="Times New Roman" w:hint="eastAsia"/>
          <w:color w:val="000000"/>
          <w:kern w:val="0"/>
          <w:sz w:val="24"/>
          <w:szCs w:val="24"/>
          <w:lang w:eastAsia="ru-RU"/>
        </w:rPr>
        <w:t>Визначення</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тимолової</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проби</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сироватці</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крові</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щурів……</w:t>
      </w:r>
      <w:r w:rsidRPr="008B5976">
        <w:rPr>
          <w:rFonts w:ascii="Verdana" w:eastAsia="Times New Roman" w:hAnsi="Verdana" w:cs="Times New Roman"/>
          <w:color w:val="000000"/>
          <w:kern w:val="0"/>
          <w:sz w:val="24"/>
          <w:szCs w:val="24"/>
          <w:lang w:eastAsia="ru-RU"/>
        </w:rPr>
        <w:t>... 48</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color w:val="000000"/>
          <w:kern w:val="0"/>
          <w:sz w:val="24"/>
          <w:szCs w:val="24"/>
          <w:lang w:eastAsia="ru-RU"/>
        </w:rPr>
        <w:t xml:space="preserve">2.16 </w:t>
      </w:r>
      <w:r w:rsidRPr="008B5976">
        <w:rPr>
          <w:rFonts w:ascii="Verdana" w:eastAsia="Times New Roman" w:hAnsi="Verdana" w:cs="Times New Roman" w:hint="eastAsia"/>
          <w:color w:val="000000"/>
          <w:kern w:val="0"/>
          <w:sz w:val="24"/>
          <w:szCs w:val="24"/>
          <w:lang w:eastAsia="ru-RU"/>
        </w:rPr>
        <w:t>Статистична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обробка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даних…………………………………</w:t>
      </w:r>
      <w:r w:rsidRPr="008B5976">
        <w:rPr>
          <w:rFonts w:ascii="Verdana" w:eastAsia="Times New Roman" w:hAnsi="Verdana" w:cs="Times New Roman"/>
          <w:color w:val="000000"/>
          <w:kern w:val="0"/>
          <w:sz w:val="24"/>
          <w:szCs w:val="24"/>
          <w:lang w:eastAsia="ru-RU"/>
        </w:rPr>
        <w:t>.. 48</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Розділ</w:t>
      </w:r>
      <w:r w:rsidRPr="008B5976">
        <w:rPr>
          <w:rFonts w:ascii="Verdana" w:eastAsia="Times New Roman" w:hAnsi="Verdana" w:cs="Times New Roman"/>
          <w:color w:val="000000"/>
          <w:kern w:val="0"/>
          <w:sz w:val="24"/>
          <w:szCs w:val="24"/>
          <w:lang w:eastAsia="ru-RU"/>
        </w:rPr>
        <w:t xml:space="preserve"> 3. </w:t>
      </w:r>
      <w:r w:rsidRPr="008B5976">
        <w:rPr>
          <w:rFonts w:ascii="Verdana" w:eastAsia="Times New Roman" w:hAnsi="Verdana" w:cs="Times New Roman" w:hint="eastAsia"/>
          <w:color w:val="000000"/>
          <w:kern w:val="0"/>
          <w:sz w:val="24"/>
          <w:szCs w:val="24"/>
          <w:lang w:eastAsia="ru-RU"/>
        </w:rPr>
        <w:t>Характеристика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стану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гепатоцитів</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щурів</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за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умов</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дієтіндукованого</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стеатогепатозу…………………………………………</w:t>
      </w:r>
      <w:r w:rsidRPr="008B5976">
        <w:rPr>
          <w:rFonts w:ascii="Verdana" w:eastAsia="Times New Roman" w:hAnsi="Verdana" w:cs="Times New Roman"/>
          <w:color w:val="000000"/>
          <w:kern w:val="0"/>
          <w:sz w:val="24"/>
          <w:szCs w:val="24"/>
          <w:lang w:eastAsia="ru-RU"/>
        </w:rPr>
        <w:t>.. 49</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color w:val="000000"/>
          <w:kern w:val="0"/>
          <w:sz w:val="24"/>
          <w:szCs w:val="24"/>
          <w:lang w:eastAsia="ru-RU"/>
        </w:rPr>
        <w:t xml:space="preserve">3.1 </w:t>
      </w:r>
      <w:r w:rsidRPr="008B5976">
        <w:rPr>
          <w:rFonts w:ascii="Verdana" w:eastAsia="Times New Roman" w:hAnsi="Verdana" w:cs="Times New Roman" w:hint="eastAsia"/>
          <w:color w:val="000000"/>
          <w:kern w:val="0"/>
          <w:sz w:val="24"/>
          <w:szCs w:val="24"/>
          <w:lang w:eastAsia="ru-RU"/>
        </w:rPr>
        <w:t>Антропометричні</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дані</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експериментальних</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тварин</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з</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дієтіндукованим</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стеатогепатозом…………</w:t>
      </w:r>
      <w:r w:rsidRPr="008B5976">
        <w:rPr>
          <w:rFonts w:ascii="Verdana" w:eastAsia="Times New Roman" w:hAnsi="Verdana" w:cs="Times New Roman"/>
          <w:color w:val="000000"/>
          <w:kern w:val="0"/>
          <w:sz w:val="24"/>
          <w:szCs w:val="24"/>
          <w:lang w:eastAsia="ru-RU"/>
        </w:rPr>
        <w:t>..</w:t>
      </w:r>
      <w:r w:rsidRPr="008B5976">
        <w:rPr>
          <w:rFonts w:ascii="Verdana" w:eastAsia="Times New Roman" w:hAnsi="Verdana" w:cs="Times New Roman" w:hint="eastAsia"/>
          <w:color w:val="000000"/>
          <w:kern w:val="0"/>
          <w:sz w:val="24"/>
          <w:szCs w:val="24"/>
          <w:lang w:eastAsia="ru-RU"/>
        </w:rPr>
        <w:t>……………………</w:t>
      </w:r>
      <w:r w:rsidRPr="008B5976">
        <w:rPr>
          <w:rFonts w:ascii="Verdana" w:eastAsia="Times New Roman" w:hAnsi="Verdana" w:cs="Times New Roman"/>
          <w:color w:val="000000"/>
          <w:kern w:val="0"/>
          <w:sz w:val="24"/>
          <w:szCs w:val="24"/>
          <w:lang w:eastAsia="ru-RU"/>
        </w:rPr>
        <w:t>... 50</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color w:val="000000"/>
          <w:kern w:val="0"/>
          <w:sz w:val="24"/>
          <w:szCs w:val="24"/>
          <w:lang w:eastAsia="ru-RU"/>
        </w:rPr>
        <w:t xml:space="preserve">3.2 </w:t>
      </w:r>
      <w:r w:rsidRPr="008B5976">
        <w:rPr>
          <w:rFonts w:ascii="Verdana" w:eastAsia="Times New Roman" w:hAnsi="Verdana" w:cs="Times New Roman" w:hint="eastAsia"/>
          <w:color w:val="000000"/>
          <w:kern w:val="0"/>
          <w:sz w:val="24"/>
          <w:szCs w:val="24"/>
          <w:lang w:eastAsia="ru-RU"/>
        </w:rPr>
        <w:t>Ліпідний</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склад</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внутрішньої</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мітохондріальної</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мембрани</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гепатоцитів</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за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умов</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моделювання</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дієт</w:t>
      </w:r>
      <w:r w:rsidRPr="008B5976">
        <w:rPr>
          <w:rFonts w:ascii="Verdana" w:eastAsia="Times New Roman" w:hAnsi="Verdana" w:cs="Times New Roman"/>
          <w:color w:val="000000"/>
          <w:kern w:val="0"/>
          <w:sz w:val="24"/>
          <w:szCs w:val="24"/>
          <w:lang w:eastAsia="ru-RU"/>
        </w:rPr>
        <w:t>-</w:t>
      </w:r>
      <w:r w:rsidRPr="008B5976">
        <w:rPr>
          <w:rFonts w:ascii="Verdana" w:eastAsia="Times New Roman" w:hAnsi="Verdana" w:cs="Times New Roman" w:hint="eastAsia"/>
          <w:color w:val="000000"/>
          <w:kern w:val="0"/>
          <w:sz w:val="24"/>
          <w:szCs w:val="24"/>
          <w:lang w:eastAsia="ru-RU"/>
        </w:rPr>
        <w:t>індукованого</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стеатогепатозу…………………………………………………</w:t>
      </w:r>
      <w:r w:rsidRPr="008B5976">
        <w:rPr>
          <w:rFonts w:ascii="Verdana" w:eastAsia="Times New Roman" w:hAnsi="Verdana" w:cs="Times New Roman"/>
          <w:color w:val="000000"/>
          <w:kern w:val="0"/>
          <w:sz w:val="24"/>
          <w:szCs w:val="24"/>
          <w:lang w:eastAsia="ru-RU"/>
        </w:rPr>
        <w:t>.. 54</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color w:val="000000"/>
          <w:kern w:val="0"/>
          <w:sz w:val="24"/>
          <w:szCs w:val="24"/>
          <w:lang w:eastAsia="ru-RU"/>
        </w:rPr>
        <w:t xml:space="preserve">3.3 </w:t>
      </w:r>
      <w:r w:rsidRPr="008B5976">
        <w:rPr>
          <w:rFonts w:ascii="Verdana" w:eastAsia="Times New Roman" w:hAnsi="Verdana" w:cs="Times New Roman" w:hint="eastAsia"/>
          <w:color w:val="000000"/>
          <w:kern w:val="0"/>
          <w:sz w:val="24"/>
          <w:szCs w:val="24"/>
          <w:lang w:eastAsia="ru-RU"/>
        </w:rPr>
        <w:t>Фосфоліпідний</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склад</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внутрішньої</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мітохондріальної</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мембрани</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гепатоцитів</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щурів…………………………………</w:t>
      </w:r>
      <w:r w:rsidRPr="008B5976">
        <w:rPr>
          <w:rFonts w:ascii="Verdana" w:eastAsia="Times New Roman" w:hAnsi="Verdana" w:cs="Times New Roman"/>
          <w:color w:val="000000"/>
          <w:kern w:val="0"/>
          <w:sz w:val="24"/>
          <w:szCs w:val="24"/>
          <w:lang w:eastAsia="ru-RU"/>
        </w:rPr>
        <w:t>... 60</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color w:val="000000"/>
          <w:kern w:val="0"/>
          <w:sz w:val="24"/>
          <w:szCs w:val="24"/>
          <w:lang w:eastAsia="ru-RU"/>
        </w:rPr>
        <w:t xml:space="preserve">3.4 </w:t>
      </w:r>
      <w:r w:rsidRPr="008B5976">
        <w:rPr>
          <w:rFonts w:ascii="Verdana" w:eastAsia="Times New Roman" w:hAnsi="Verdana" w:cs="Times New Roman" w:hint="eastAsia"/>
          <w:color w:val="000000"/>
          <w:kern w:val="0"/>
          <w:sz w:val="24"/>
          <w:szCs w:val="24"/>
          <w:lang w:eastAsia="ru-RU"/>
        </w:rPr>
        <w:t>Ферментативна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активність</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комплексів</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електронтранспортного</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ланцюга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внутрішньої</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мітохондріальної</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мембрани</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за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умов</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моделювання</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розвитку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дієт</w:t>
      </w:r>
      <w:r w:rsidRPr="008B5976">
        <w:rPr>
          <w:rFonts w:ascii="Verdana" w:eastAsia="Times New Roman" w:hAnsi="Verdana" w:cs="Times New Roman"/>
          <w:color w:val="000000"/>
          <w:kern w:val="0"/>
          <w:sz w:val="24"/>
          <w:szCs w:val="24"/>
          <w:lang w:eastAsia="ru-RU"/>
        </w:rPr>
        <w:t>-</w:t>
      </w:r>
      <w:r w:rsidRPr="008B5976">
        <w:rPr>
          <w:rFonts w:ascii="Verdana" w:eastAsia="Times New Roman" w:hAnsi="Verdana" w:cs="Times New Roman" w:hint="eastAsia"/>
          <w:color w:val="000000"/>
          <w:kern w:val="0"/>
          <w:sz w:val="24"/>
          <w:szCs w:val="24"/>
          <w:lang w:eastAsia="ru-RU"/>
        </w:rPr>
        <w:t>індукованого</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стеатогепатозу…………………………………………………</w:t>
      </w:r>
      <w:r w:rsidRPr="008B5976">
        <w:rPr>
          <w:rFonts w:ascii="Verdana" w:eastAsia="Times New Roman" w:hAnsi="Verdana" w:cs="Times New Roman"/>
          <w:color w:val="000000"/>
          <w:kern w:val="0"/>
          <w:sz w:val="24"/>
          <w:szCs w:val="24"/>
          <w:lang w:eastAsia="ru-RU"/>
        </w:rPr>
        <w:t>.. 65</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color w:val="000000"/>
          <w:kern w:val="0"/>
          <w:sz w:val="24"/>
          <w:szCs w:val="24"/>
          <w:lang w:eastAsia="ru-RU"/>
        </w:rPr>
        <w:t xml:space="preserve">3.5 </w:t>
      </w:r>
      <w:r w:rsidRPr="008B5976">
        <w:rPr>
          <w:rFonts w:ascii="Verdana" w:eastAsia="Times New Roman" w:hAnsi="Verdana" w:cs="Times New Roman" w:hint="eastAsia"/>
          <w:color w:val="000000"/>
          <w:kern w:val="0"/>
          <w:sz w:val="24"/>
          <w:szCs w:val="24"/>
          <w:lang w:eastAsia="ru-RU"/>
        </w:rPr>
        <w:t>Відносний</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вміст</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білків</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гепатоцитів</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за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умов</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дієтіндукованого</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стеатогепатозу…………………………………</w:t>
      </w:r>
      <w:r w:rsidRPr="008B5976">
        <w:rPr>
          <w:rFonts w:ascii="Verdana" w:eastAsia="Times New Roman" w:hAnsi="Verdana" w:cs="Times New Roman"/>
          <w:color w:val="000000"/>
          <w:kern w:val="0"/>
          <w:sz w:val="24"/>
          <w:szCs w:val="24"/>
          <w:lang w:eastAsia="ru-RU"/>
        </w:rPr>
        <w:t>... 67</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color w:val="000000"/>
          <w:kern w:val="0"/>
          <w:sz w:val="24"/>
          <w:szCs w:val="24"/>
          <w:lang w:eastAsia="ru-RU"/>
        </w:rPr>
        <w:t xml:space="preserve">3.6 </w:t>
      </w:r>
      <w:r w:rsidRPr="008B5976">
        <w:rPr>
          <w:rFonts w:ascii="Verdana" w:eastAsia="Times New Roman" w:hAnsi="Verdana" w:cs="Times New Roman" w:hint="eastAsia"/>
          <w:color w:val="000000"/>
          <w:kern w:val="0"/>
          <w:sz w:val="24"/>
          <w:szCs w:val="24"/>
          <w:lang w:eastAsia="ru-RU"/>
        </w:rPr>
        <w:t>Біохімічні</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показники</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сироватки</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крові</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щурів</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з</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дієтіндукованим</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стеатогепатозом…………………………………</w:t>
      </w:r>
      <w:r w:rsidRPr="008B5976">
        <w:rPr>
          <w:rFonts w:ascii="Verdana" w:eastAsia="Times New Roman" w:hAnsi="Verdana" w:cs="Times New Roman"/>
          <w:color w:val="000000"/>
          <w:kern w:val="0"/>
          <w:sz w:val="24"/>
          <w:szCs w:val="24"/>
          <w:lang w:eastAsia="ru-RU"/>
        </w:rPr>
        <w:t>. 70</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Розділ</w:t>
      </w:r>
      <w:r w:rsidRPr="008B5976">
        <w:rPr>
          <w:rFonts w:ascii="Verdana" w:eastAsia="Times New Roman" w:hAnsi="Verdana" w:cs="Times New Roman"/>
          <w:color w:val="000000"/>
          <w:kern w:val="0"/>
          <w:sz w:val="24"/>
          <w:szCs w:val="24"/>
          <w:lang w:eastAsia="ru-RU"/>
        </w:rPr>
        <w:t xml:space="preserve"> 4. </w:t>
      </w:r>
      <w:r w:rsidRPr="008B5976">
        <w:rPr>
          <w:rFonts w:ascii="Verdana" w:eastAsia="Times New Roman" w:hAnsi="Verdana" w:cs="Times New Roman" w:hint="eastAsia"/>
          <w:color w:val="000000"/>
          <w:kern w:val="0"/>
          <w:sz w:val="24"/>
          <w:szCs w:val="24"/>
          <w:lang w:eastAsia="ru-RU"/>
        </w:rPr>
        <w:t>Структурно</w:t>
      </w:r>
      <w:r w:rsidRPr="008B5976">
        <w:rPr>
          <w:rFonts w:ascii="Verdana" w:eastAsia="Times New Roman" w:hAnsi="Verdana" w:cs="Times New Roman"/>
          <w:color w:val="000000"/>
          <w:kern w:val="0"/>
          <w:sz w:val="24"/>
          <w:szCs w:val="24"/>
          <w:lang w:eastAsia="ru-RU"/>
        </w:rPr>
        <w:t>-</w:t>
      </w:r>
      <w:r w:rsidRPr="008B5976">
        <w:rPr>
          <w:rFonts w:ascii="Verdana" w:eastAsia="Times New Roman" w:hAnsi="Verdana" w:cs="Times New Roman" w:hint="eastAsia"/>
          <w:color w:val="000000"/>
          <w:kern w:val="0"/>
          <w:sz w:val="24"/>
          <w:szCs w:val="24"/>
          <w:lang w:eastAsia="ru-RU"/>
        </w:rPr>
        <w:t>функціональний</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стан</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гепатоцитів</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щурів</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за</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умов</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глутамат</w:t>
      </w:r>
      <w:r w:rsidRPr="008B5976">
        <w:rPr>
          <w:rFonts w:ascii="Verdana" w:eastAsia="Times New Roman" w:hAnsi="Verdana" w:cs="Times New Roman"/>
          <w:color w:val="000000"/>
          <w:kern w:val="0"/>
          <w:sz w:val="24"/>
          <w:szCs w:val="24"/>
          <w:lang w:eastAsia="ru-RU"/>
        </w:rPr>
        <w:t>-</w:t>
      </w:r>
      <w:r w:rsidRPr="008B5976">
        <w:rPr>
          <w:rFonts w:ascii="Verdana" w:eastAsia="Times New Roman" w:hAnsi="Verdana" w:cs="Times New Roman" w:hint="eastAsia"/>
          <w:color w:val="000000"/>
          <w:kern w:val="0"/>
          <w:sz w:val="24"/>
          <w:szCs w:val="24"/>
          <w:lang w:eastAsia="ru-RU"/>
        </w:rPr>
        <w:t>індукованого</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стеатогепатозу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та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його</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корекції……</w:t>
      </w:r>
      <w:r w:rsidRPr="008B5976">
        <w:rPr>
          <w:rFonts w:ascii="Verdana" w:eastAsia="Times New Roman" w:hAnsi="Verdana" w:cs="Times New Roman"/>
          <w:color w:val="000000"/>
          <w:kern w:val="0"/>
          <w:sz w:val="24"/>
          <w:szCs w:val="24"/>
          <w:lang w:eastAsia="ru-RU"/>
        </w:rPr>
        <w:t xml:space="preserve"> 77</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color w:val="000000"/>
          <w:kern w:val="0"/>
          <w:sz w:val="24"/>
          <w:szCs w:val="24"/>
          <w:lang w:eastAsia="ru-RU"/>
        </w:rPr>
        <w:t xml:space="preserve">4.1 </w:t>
      </w:r>
      <w:r w:rsidRPr="008B5976">
        <w:rPr>
          <w:rFonts w:ascii="Verdana" w:eastAsia="Times New Roman" w:hAnsi="Verdana" w:cs="Times New Roman" w:hint="eastAsia"/>
          <w:color w:val="000000"/>
          <w:kern w:val="0"/>
          <w:sz w:val="24"/>
          <w:szCs w:val="24"/>
          <w:lang w:eastAsia="ru-RU"/>
        </w:rPr>
        <w:t>Антропометричні</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дані</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експериментальних</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тварин</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з</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глутамат</w:t>
      </w:r>
      <w:r w:rsidRPr="008B5976">
        <w:rPr>
          <w:rFonts w:ascii="Verdana" w:eastAsia="Times New Roman" w:hAnsi="Verdana" w:cs="Times New Roman"/>
          <w:color w:val="000000"/>
          <w:kern w:val="0"/>
          <w:sz w:val="24"/>
          <w:szCs w:val="24"/>
          <w:lang w:eastAsia="ru-RU"/>
        </w:rPr>
        <w:t>-</w:t>
      </w:r>
      <w:r w:rsidRPr="008B5976">
        <w:rPr>
          <w:rFonts w:ascii="Verdana" w:eastAsia="Times New Roman" w:hAnsi="Verdana" w:cs="Times New Roman" w:hint="eastAsia"/>
          <w:color w:val="000000"/>
          <w:kern w:val="0"/>
          <w:sz w:val="24"/>
          <w:szCs w:val="24"/>
          <w:lang w:eastAsia="ru-RU"/>
        </w:rPr>
        <w:t>індукованим</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стеатогепатозом</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та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за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умов</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корекції</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піоглітазоном……………………………………………………</w:t>
      </w:r>
      <w:r w:rsidRPr="008B5976">
        <w:rPr>
          <w:rFonts w:ascii="Verdana" w:eastAsia="Times New Roman" w:hAnsi="Verdana" w:cs="Times New Roman"/>
          <w:color w:val="000000"/>
          <w:kern w:val="0"/>
          <w:sz w:val="24"/>
          <w:szCs w:val="24"/>
          <w:lang w:eastAsia="ru-RU"/>
        </w:rPr>
        <w:t xml:space="preserve"> 78</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color w:val="000000"/>
          <w:kern w:val="0"/>
          <w:sz w:val="24"/>
          <w:szCs w:val="24"/>
          <w:lang w:eastAsia="ru-RU"/>
        </w:rPr>
        <w:t>5</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color w:val="000000"/>
          <w:kern w:val="0"/>
          <w:sz w:val="24"/>
          <w:szCs w:val="24"/>
          <w:lang w:eastAsia="ru-RU"/>
        </w:rPr>
        <w:t xml:space="preserve">4.2 </w:t>
      </w:r>
      <w:r w:rsidRPr="008B5976">
        <w:rPr>
          <w:rFonts w:ascii="Verdana" w:eastAsia="Times New Roman" w:hAnsi="Verdana" w:cs="Times New Roman" w:hint="eastAsia"/>
          <w:color w:val="000000"/>
          <w:kern w:val="0"/>
          <w:sz w:val="24"/>
          <w:szCs w:val="24"/>
          <w:lang w:eastAsia="ru-RU"/>
        </w:rPr>
        <w:t>Ліпідний</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склад</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внутрішньої</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мітохондріальної</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мембрани</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гепатоцитів</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за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умов</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глутамат</w:t>
      </w:r>
      <w:r w:rsidRPr="008B5976">
        <w:rPr>
          <w:rFonts w:ascii="Verdana" w:eastAsia="Times New Roman" w:hAnsi="Verdana" w:cs="Times New Roman"/>
          <w:color w:val="000000"/>
          <w:kern w:val="0"/>
          <w:sz w:val="24"/>
          <w:szCs w:val="24"/>
          <w:lang w:eastAsia="ru-RU"/>
        </w:rPr>
        <w:t>-</w:t>
      </w:r>
      <w:r w:rsidRPr="008B5976">
        <w:rPr>
          <w:rFonts w:ascii="Verdana" w:eastAsia="Times New Roman" w:hAnsi="Verdana" w:cs="Times New Roman" w:hint="eastAsia"/>
          <w:color w:val="000000"/>
          <w:kern w:val="0"/>
          <w:sz w:val="24"/>
          <w:szCs w:val="24"/>
          <w:lang w:eastAsia="ru-RU"/>
        </w:rPr>
        <w:t>індукованого</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стеатогепатозу</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та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його</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корекції…………………………………………………</w:t>
      </w:r>
      <w:r w:rsidRPr="008B5976">
        <w:rPr>
          <w:rFonts w:ascii="Verdana" w:eastAsia="Times New Roman" w:hAnsi="Verdana" w:cs="Times New Roman"/>
          <w:color w:val="000000"/>
          <w:kern w:val="0"/>
          <w:sz w:val="24"/>
          <w:szCs w:val="24"/>
          <w:lang w:eastAsia="ru-RU"/>
        </w:rPr>
        <w:t xml:space="preserve"> 81</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color w:val="000000"/>
          <w:kern w:val="0"/>
          <w:sz w:val="24"/>
          <w:szCs w:val="24"/>
          <w:lang w:eastAsia="ru-RU"/>
        </w:rPr>
        <w:t xml:space="preserve">4.3 </w:t>
      </w:r>
      <w:r w:rsidRPr="008B5976">
        <w:rPr>
          <w:rFonts w:ascii="Verdana" w:eastAsia="Times New Roman" w:hAnsi="Verdana" w:cs="Times New Roman" w:hint="eastAsia"/>
          <w:color w:val="000000"/>
          <w:kern w:val="0"/>
          <w:sz w:val="24"/>
          <w:szCs w:val="24"/>
          <w:lang w:eastAsia="ru-RU"/>
        </w:rPr>
        <w:t>Фосфоліпідний</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склад</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внутрішньої</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мітохондріальної</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мембрани</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гепатоцитів</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за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умов</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глутамат</w:t>
      </w:r>
      <w:r w:rsidRPr="008B5976">
        <w:rPr>
          <w:rFonts w:ascii="Verdana" w:eastAsia="Times New Roman" w:hAnsi="Verdana" w:cs="Times New Roman"/>
          <w:color w:val="000000"/>
          <w:kern w:val="0"/>
          <w:sz w:val="24"/>
          <w:szCs w:val="24"/>
          <w:lang w:eastAsia="ru-RU"/>
        </w:rPr>
        <w:t>-</w:t>
      </w:r>
      <w:r w:rsidRPr="008B5976">
        <w:rPr>
          <w:rFonts w:ascii="Verdana" w:eastAsia="Times New Roman" w:hAnsi="Verdana" w:cs="Times New Roman" w:hint="eastAsia"/>
          <w:color w:val="000000"/>
          <w:kern w:val="0"/>
          <w:sz w:val="24"/>
          <w:szCs w:val="24"/>
          <w:lang w:eastAsia="ru-RU"/>
        </w:rPr>
        <w:t>індукованого</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стеатогепатозу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та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його</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корекції……………………………</w:t>
      </w:r>
      <w:r w:rsidRPr="008B5976">
        <w:rPr>
          <w:rFonts w:ascii="Verdana" w:eastAsia="Times New Roman" w:hAnsi="Verdana" w:cs="Times New Roman"/>
          <w:color w:val="000000"/>
          <w:kern w:val="0"/>
          <w:sz w:val="24"/>
          <w:szCs w:val="24"/>
          <w:lang w:eastAsia="ru-RU"/>
        </w:rPr>
        <w:t>... 85</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color w:val="000000"/>
          <w:kern w:val="0"/>
          <w:sz w:val="24"/>
          <w:szCs w:val="24"/>
          <w:lang w:eastAsia="ru-RU"/>
        </w:rPr>
        <w:t xml:space="preserve">4.4 </w:t>
      </w:r>
      <w:r w:rsidRPr="008B5976">
        <w:rPr>
          <w:rFonts w:ascii="Verdana" w:eastAsia="Times New Roman" w:hAnsi="Verdana" w:cs="Times New Roman" w:hint="eastAsia"/>
          <w:color w:val="000000"/>
          <w:kern w:val="0"/>
          <w:sz w:val="24"/>
          <w:szCs w:val="24"/>
          <w:lang w:eastAsia="ru-RU"/>
        </w:rPr>
        <w:t>Ферментативна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активність</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комплексів</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електронтранспортного</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ланцюга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внутрішньої</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мітохондріальної</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мембрани</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за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умов</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розвитку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глутамат</w:t>
      </w:r>
      <w:r w:rsidRPr="008B5976">
        <w:rPr>
          <w:rFonts w:ascii="Verdana" w:eastAsia="Times New Roman" w:hAnsi="Verdana" w:cs="Times New Roman"/>
          <w:color w:val="000000"/>
          <w:kern w:val="0"/>
          <w:sz w:val="24"/>
          <w:szCs w:val="24"/>
          <w:lang w:eastAsia="ru-RU"/>
        </w:rPr>
        <w:t>-</w:t>
      </w:r>
      <w:r w:rsidRPr="008B5976">
        <w:rPr>
          <w:rFonts w:ascii="Verdana" w:eastAsia="Times New Roman" w:hAnsi="Verdana" w:cs="Times New Roman" w:hint="eastAsia"/>
          <w:color w:val="000000"/>
          <w:kern w:val="0"/>
          <w:sz w:val="24"/>
          <w:szCs w:val="24"/>
          <w:lang w:eastAsia="ru-RU"/>
        </w:rPr>
        <w:t>індукованого</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стеатогепатозу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та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його</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корекції………………………………</w:t>
      </w:r>
      <w:r w:rsidRPr="008B5976">
        <w:rPr>
          <w:rFonts w:ascii="Verdana" w:eastAsia="Times New Roman" w:hAnsi="Verdana" w:cs="Times New Roman"/>
          <w:color w:val="000000"/>
          <w:kern w:val="0"/>
          <w:sz w:val="24"/>
          <w:szCs w:val="24"/>
          <w:lang w:eastAsia="ru-RU"/>
        </w:rPr>
        <w:t>.. 89</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color w:val="000000"/>
          <w:kern w:val="0"/>
          <w:sz w:val="24"/>
          <w:szCs w:val="24"/>
          <w:lang w:eastAsia="ru-RU"/>
        </w:rPr>
        <w:t xml:space="preserve">4.5 </w:t>
      </w:r>
      <w:r w:rsidRPr="008B5976">
        <w:rPr>
          <w:rFonts w:ascii="Verdana" w:eastAsia="Times New Roman" w:hAnsi="Verdana" w:cs="Times New Roman" w:hint="eastAsia"/>
          <w:color w:val="000000"/>
          <w:kern w:val="0"/>
          <w:sz w:val="24"/>
          <w:szCs w:val="24"/>
          <w:lang w:eastAsia="ru-RU"/>
        </w:rPr>
        <w:t>Відносний</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вміст</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білків</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гепатоцитів</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за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умов</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глутаматіндукованого</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стеатогепатозу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та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його</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корекції</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w:t>
      </w:r>
      <w:r w:rsidRPr="008B5976">
        <w:rPr>
          <w:rFonts w:ascii="Verdana" w:eastAsia="Times New Roman" w:hAnsi="Verdana" w:cs="Times New Roman"/>
          <w:color w:val="000000"/>
          <w:kern w:val="0"/>
          <w:sz w:val="24"/>
          <w:szCs w:val="24"/>
          <w:lang w:eastAsia="ru-RU"/>
        </w:rPr>
        <w:t>.. 93</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color w:val="000000"/>
          <w:kern w:val="0"/>
          <w:sz w:val="24"/>
          <w:szCs w:val="24"/>
          <w:lang w:eastAsia="ru-RU"/>
        </w:rPr>
        <w:t xml:space="preserve">4.6 </w:t>
      </w:r>
      <w:r w:rsidRPr="008B5976">
        <w:rPr>
          <w:rFonts w:ascii="Verdana" w:eastAsia="Times New Roman" w:hAnsi="Verdana" w:cs="Times New Roman" w:hint="eastAsia"/>
          <w:color w:val="000000"/>
          <w:kern w:val="0"/>
          <w:sz w:val="24"/>
          <w:szCs w:val="24"/>
          <w:lang w:eastAsia="ru-RU"/>
        </w:rPr>
        <w:t>Біохімічні</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показники</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сироватки</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крові</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щурів</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з</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глутаматіндукованим</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стеатогепатозом</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та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з</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його</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корекцією…………</w:t>
      </w:r>
      <w:r w:rsidRPr="008B5976">
        <w:rPr>
          <w:rFonts w:ascii="Verdana" w:eastAsia="Times New Roman" w:hAnsi="Verdana" w:cs="Times New Roman"/>
          <w:color w:val="000000"/>
          <w:kern w:val="0"/>
          <w:sz w:val="24"/>
          <w:szCs w:val="24"/>
          <w:lang w:eastAsia="ru-RU"/>
        </w:rPr>
        <w:t>... 95</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Узагальнення……………………………………………………………</w:t>
      </w:r>
      <w:r w:rsidRPr="008B5976">
        <w:rPr>
          <w:rFonts w:ascii="Verdana" w:eastAsia="Times New Roman" w:hAnsi="Verdana" w:cs="Times New Roman"/>
          <w:color w:val="000000"/>
          <w:kern w:val="0"/>
          <w:sz w:val="24"/>
          <w:szCs w:val="24"/>
          <w:lang w:eastAsia="ru-RU"/>
        </w:rPr>
        <w:t xml:space="preserve"> 102</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Висновки…………………………………………………………………</w:t>
      </w:r>
      <w:r w:rsidRPr="008B5976">
        <w:rPr>
          <w:rFonts w:ascii="Verdana" w:eastAsia="Times New Roman" w:hAnsi="Verdana" w:cs="Times New Roman"/>
          <w:color w:val="000000"/>
          <w:kern w:val="0"/>
          <w:sz w:val="24"/>
          <w:szCs w:val="24"/>
          <w:lang w:eastAsia="ru-RU"/>
        </w:rPr>
        <w:t xml:space="preserve"> 110</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Список</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використаних</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джерел…………………………………………</w:t>
      </w:r>
      <w:r w:rsidRPr="008B5976">
        <w:rPr>
          <w:rFonts w:ascii="Verdana" w:eastAsia="Times New Roman" w:hAnsi="Verdana" w:cs="Times New Roman"/>
          <w:color w:val="000000"/>
          <w:kern w:val="0"/>
          <w:sz w:val="24"/>
          <w:szCs w:val="24"/>
          <w:lang w:eastAsia="ru-RU"/>
        </w:rPr>
        <w:t xml:space="preserve"> 112</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color w:val="000000"/>
          <w:kern w:val="0"/>
          <w:sz w:val="24"/>
          <w:szCs w:val="24"/>
          <w:lang w:eastAsia="ru-RU"/>
        </w:rPr>
        <w:t>6</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ПЕРЕЛІК</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УМОВНИХ</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СКОРОЧЕНЬ</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АлАТ</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амінотрансферази</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АсАТ</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аспартатамінотрансферази</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АФК</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активні</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форми</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кисню</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ВКД</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висококалорійна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дієта</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ВООЗ</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Всесвітньої</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організації</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охорони</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здоров’я</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ГГТ</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γ</w:t>
      </w:r>
      <w:r w:rsidRPr="008B5976">
        <w:rPr>
          <w:rFonts w:ascii="Verdana" w:eastAsia="Times New Roman" w:hAnsi="Verdana" w:cs="Times New Roman"/>
          <w:color w:val="000000"/>
          <w:kern w:val="0"/>
          <w:sz w:val="24"/>
          <w:szCs w:val="24"/>
          <w:lang w:eastAsia="ru-RU"/>
        </w:rPr>
        <w:t>-</w:t>
      </w:r>
      <w:r w:rsidRPr="008B5976">
        <w:rPr>
          <w:rFonts w:ascii="Verdana" w:eastAsia="Times New Roman" w:hAnsi="Verdana" w:cs="Times New Roman" w:hint="eastAsia"/>
          <w:color w:val="000000"/>
          <w:kern w:val="0"/>
          <w:sz w:val="24"/>
          <w:szCs w:val="24"/>
          <w:lang w:eastAsia="ru-RU"/>
        </w:rPr>
        <w:t>глутамілтранспептидаза</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ГН</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w:t>
      </w:r>
      <w:r w:rsidRPr="008B5976">
        <w:rPr>
          <w:rFonts w:ascii="Verdana" w:eastAsia="Times New Roman" w:hAnsi="Verdana" w:cs="Times New Roman"/>
          <w:color w:val="000000"/>
          <w:kern w:val="0"/>
          <w:sz w:val="24"/>
          <w:szCs w:val="24"/>
          <w:lang w:eastAsia="ru-RU"/>
        </w:rPr>
        <w:t xml:space="preserve"> L-</w:t>
      </w:r>
      <w:r w:rsidRPr="008B5976">
        <w:rPr>
          <w:rFonts w:ascii="Verdana" w:eastAsia="Times New Roman" w:hAnsi="Verdana" w:cs="Times New Roman" w:hint="eastAsia"/>
          <w:color w:val="000000"/>
          <w:kern w:val="0"/>
          <w:sz w:val="24"/>
          <w:szCs w:val="24"/>
          <w:lang w:eastAsia="ru-RU"/>
        </w:rPr>
        <w:t>глутамат</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натрію</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ДНК</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дез</w:t>
      </w:r>
      <w:r w:rsidRPr="008B5976">
        <w:rPr>
          <w:rFonts w:ascii="Verdana" w:eastAsia="Times New Roman" w:hAnsi="Verdana" w:cs="Times New Roman"/>
          <w:color w:val="000000"/>
          <w:kern w:val="0"/>
          <w:sz w:val="24"/>
          <w:szCs w:val="24"/>
          <w:lang w:eastAsia="ru-RU"/>
        </w:rPr>
        <w:t>o</w:t>
      </w:r>
      <w:r w:rsidRPr="008B5976">
        <w:rPr>
          <w:rFonts w:ascii="Verdana" w:eastAsia="Times New Roman" w:hAnsi="Verdana" w:cs="Times New Roman" w:hint="eastAsia"/>
          <w:color w:val="000000"/>
          <w:kern w:val="0"/>
          <w:sz w:val="24"/>
          <w:szCs w:val="24"/>
          <w:lang w:eastAsia="ru-RU"/>
        </w:rPr>
        <w:t>ксириб</w:t>
      </w:r>
      <w:r w:rsidRPr="008B5976">
        <w:rPr>
          <w:rFonts w:ascii="Verdana" w:eastAsia="Times New Roman" w:hAnsi="Verdana" w:cs="Times New Roman"/>
          <w:color w:val="000000"/>
          <w:kern w:val="0"/>
          <w:sz w:val="24"/>
          <w:szCs w:val="24"/>
          <w:lang w:eastAsia="ru-RU"/>
        </w:rPr>
        <w:t>o</w:t>
      </w:r>
      <w:r w:rsidRPr="008B5976">
        <w:rPr>
          <w:rFonts w:ascii="Verdana" w:eastAsia="Times New Roman" w:hAnsi="Verdana" w:cs="Times New Roman" w:hint="eastAsia"/>
          <w:color w:val="000000"/>
          <w:kern w:val="0"/>
          <w:sz w:val="24"/>
          <w:szCs w:val="24"/>
          <w:lang w:eastAsia="ru-RU"/>
        </w:rPr>
        <w:t>нуклеїн</w:t>
      </w:r>
      <w:r w:rsidRPr="008B5976">
        <w:rPr>
          <w:rFonts w:ascii="Verdana" w:eastAsia="Times New Roman" w:hAnsi="Verdana" w:cs="Times New Roman"/>
          <w:color w:val="000000"/>
          <w:kern w:val="0"/>
          <w:sz w:val="24"/>
          <w:szCs w:val="24"/>
          <w:lang w:eastAsia="ru-RU"/>
        </w:rPr>
        <w:t>o</w:t>
      </w:r>
      <w:r w:rsidRPr="008B5976">
        <w:rPr>
          <w:rFonts w:ascii="Verdana" w:eastAsia="Times New Roman" w:hAnsi="Verdana" w:cs="Times New Roman" w:hint="eastAsia"/>
          <w:color w:val="000000"/>
          <w:kern w:val="0"/>
          <w:sz w:val="24"/>
          <w:szCs w:val="24"/>
          <w:lang w:eastAsia="ru-RU"/>
        </w:rPr>
        <w:t>ва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кисл</w:t>
      </w:r>
      <w:r w:rsidRPr="008B5976">
        <w:rPr>
          <w:rFonts w:ascii="Verdana" w:eastAsia="Times New Roman" w:hAnsi="Verdana" w:cs="Times New Roman"/>
          <w:color w:val="000000"/>
          <w:kern w:val="0"/>
          <w:sz w:val="24"/>
          <w:szCs w:val="24"/>
          <w:lang w:eastAsia="ru-RU"/>
        </w:rPr>
        <w:t>o</w:t>
      </w:r>
      <w:r w:rsidRPr="008B5976">
        <w:rPr>
          <w:rFonts w:ascii="Verdana" w:eastAsia="Times New Roman" w:hAnsi="Verdana" w:cs="Times New Roman" w:hint="eastAsia"/>
          <w:color w:val="000000"/>
          <w:kern w:val="0"/>
          <w:sz w:val="24"/>
          <w:szCs w:val="24"/>
          <w:lang w:eastAsia="ru-RU"/>
        </w:rPr>
        <w:t>та</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ДНФ</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динітрофенол</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ДСН</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д</w:t>
      </w:r>
      <w:r w:rsidRPr="008B5976">
        <w:rPr>
          <w:rFonts w:ascii="Verdana" w:eastAsia="Times New Roman" w:hAnsi="Verdana" w:cs="Times New Roman"/>
          <w:color w:val="000000"/>
          <w:kern w:val="0"/>
          <w:sz w:val="24"/>
          <w:szCs w:val="24"/>
          <w:lang w:eastAsia="ru-RU"/>
        </w:rPr>
        <w:t>o</w:t>
      </w:r>
      <w:r w:rsidRPr="008B5976">
        <w:rPr>
          <w:rFonts w:ascii="Verdana" w:eastAsia="Times New Roman" w:hAnsi="Verdana" w:cs="Times New Roman" w:hint="eastAsia"/>
          <w:color w:val="000000"/>
          <w:kern w:val="0"/>
          <w:sz w:val="24"/>
          <w:szCs w:val="24"/>
          <w:lang w:eastAsia="ru-RU"/>
        </w:rPr>
        <w:t>децилсульфат</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натрію</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ЕГТА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етиленгліколі</w:t>
      </w:r>
      <w:r w:rsidRPr="008B5976">
        <w:rPr>
          <w:rFonts w:ascii="Verdana" w:eastAsia="Times New Roman" w:hAnsi="Verdana" w:cs="Times New Roman"/>
          <w:color w:val="000000"/>
          <w:kern w:val="0"/>
          <w:sz w:val="24"/>
          <w:szCs w:val="24"/>
          <w:lang w:eastAsia="ru-RU"/>
        </w:rPr>
        <w:t>-</w:t>
      </w:r>
      <w:r w:rsidRPr="008B5976">
        <w:rPr>
          <w:rFonts w:ascii="Verdana" w:eastAsia="Times New Roman" w:hAnsi="Verdana" w:cs="Times New Roman" w:hint="eastAsia"/>
          <w:color w:val="000000"/>
          <w:kern w:val="0"/>
          <w:sz w:val="24"/>
          <w:szCs w:val="24"/>
          <w:lang w:eastAsia="ru-RU"/>
        </w:rPr>
        <w:t>біс</w:t>
      </w:r>
      <w:r w:rsidRPr="008B5976">
        <w:rPr>
          <w:rFonts w:ascii="Verdana" w:eastAsia="Times New Roman" w:hAnsi="Verdana" w:cs="Times New Roman"/>
          <w:color w:val="000000"/>
          <w:kern w:val="0"/>
          <w:sz w:val="24"/>
          <w:szCs w:val="24"/>
          <w:lang w:eastAsia="ru-RU"/>
        </w:rPr>
        <w:t>-(</w:t>
      </w:r>
      <w:r w:rsidRPr="008B5976">
        <w:rPr>
          <w:rFonts w:ascii="Verdana" w:eastAsia="Times New Roman" w:hAnsi="Verdana" w:cs="Times New Roman" w:hint="eastAsia"/>
          <w:color w:val="000000"/>
          <w:kern w:val="0"/>
          <w:sz w:val="24"/>
          <w:szCs w:val="24"/>
          <w:lang w:eastAsia="ru-RU"/>
        </w:rPr>
        <w:t>β</w:t>
      </w:r>
      <w:r w:rsidRPr="008B5976">
        <w:rPr>
          <w:rFonts w:ascii="Verdana" w:eastAsia="Times New Roman" w:hAnsi="Verdana" w:cs="Times New Roman"/>
          <w:color w:val="000000"/>
          <w:kern w:val="0"/>
          <w:sz w:val="24"/>
          <w:szCs w:val="24"/>
          <w:lang w:eastAsia="ru-RU"/>
        </w:rPr>
        <w:t>-</w:t>
      </w:r>
      <w:r w:rsidRPr="008B5976">
        <w:rPr>
          <w:rFonts w:ascii="Verdana" w:eastAsia="Times New Roman" w:hAnsi="Verdana" w:cs="Times New Roman" w:hint="eastAsia"/>
          <w:color w:val="000000"/>
          <w:kern w:val="0"/>
          <w:sz w:val="24"/>
          <w:szCs w:val="24"/>
          <w:lang w:eastAsia="ru-RU"/>
        </w:rPr>
        <w:t>аміноетил</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етер</w:t>
      </w:r>
      <w:r w:rsidRPr="008B5976">
        <w:rPr>
          <w:rFonts w:ascii="Verdana" w:eastAsia="Times New Roman" w:hAnsi="Verdana" w:cs="Times New Roman"/>
          <w:color w:val="000000"/>
          <w:kern w:val="0"/>
          <w:sz w:val="24"/>
          <w:szCs w:val="24"/>
          <w:lang w:eastAsia="ru-RU"/>
        </w:rPr>
        <w:t>)-N</w:t>
      </w:r>
      <w:r w:rsidRPr="008B5976">
        <w:rPr>
          <w:rFonts w:ascii="Verdana" w:eastAsia="Times New Roman" w:hAnsi="Verdana" w:cs="Times New Roman" w:hint="eastAsia"/>
          <w:color w:val="000000"/>
          <w:kern w:val="0"/>
          <w:sz w:val="24"/>
          <w:szCs w:val="24"/>
          <w:lang w:eastAsia="ru-RU"/>
        </w:rPr>
        <w:t>’</w:t>
      </w:r>
      <w:r w:rsidRPr="008B5976">
        <w:rPr>
          <w:rFonts w:ascii="Verdana" w:eastAsia="Times New Roman" w:hAnsi="Verdana" w:cs="Times New Roman"/>
          <w:color w:val="000000"/>
          <w:kern w:val="0"/>
          <w:sz w:val="24"/>
          <w:szCs w:val="24"/>
          <w:lang w:eastAsia="ru-RU"/>
        </w:rPr>
        <w:t>N</w:t>
      </w:r>
      <w:r w:rsidRPr="008B5976">
        <w:rPr>
          <w:rFonts w:ascii="Verdana" w:eastAsia="Times New Roman" w:hAnsi="Verdana" w:cs="Times New Roman" w:hint="eastAsia"/>
          <w:color w:val="000000"/>
          <w:kern w:val="0"/>
          <w:sz w:val="24"/>
          <w:szCs w:val="24"/>
          <w:lang w:eastAsia="ru-RU"/>
        </w:rPr>
        <w:t>’</w:t>
      </w:r>
      <w:r w:rsidRPr="008B5976">
        <w:rPr>
          <w:rFonts w:ascii="Verdana" w:eastAsia="Times New Roman" w:hAnsi="Verdana" w:cs="Times New Roman"/>
          <w:color w:val="000000"/>
          <w:kern w:val="0"/>
          <w:sz w:val="24"/>
          <w:szCs w:val="24"/>
          <w:lang w:eastAsia="ru-RU"/>
        </w:rPr>
        <w:t>N</w:t>
      </w:r>
      <w:r w:rsidRPr="008B5976">
        <w:rPr>
          <w:rFonts w:ascii="Verdana" w:eastAsia="Times New Roman" w:hAnsi="Verdana" w:cs="Times New Roman" w:hint="eastAsia"/>
          <w:color w:val="000000"/>
          <w:kern w:val="0"/>
          <w:sz w:val="24"/>
          <w:szCs w:val="24"/>
          <w:lang w:eastAsia="ru-RU"/>
        </w:rPr>
        <w:t>’</w:t>
      </w:r>
      <w:r w:rsidRPr="008B5976">
        <w:rPr>
          <w:rFonts w:ascii="Verdana" w:eastAsia="Times New Roman" w:hAnsi="Verdana" w:cs="Times New Roman"/>
          <w:color w:val="000000"/>
          <w:kern w:val="0"/>
          <w:sz w:val="24"/>
          <w:szCs w:val="24"/>
          <w:lang w:eastAsia="ru-RU"/>
        </w:rPr>
        <w:t>N</w:t>
      </w:r>
      <w:r w:rsidRPr="008B5976">
        <w:rPr>
          <w:rFonts w:ascii="Verdana" w:eastAsia="Times New Roman" w:hAnsi="Verdana" w:cs="Times New Roman" w:hint="eastAsia"/>
          <w:color w:val="000000"/>
          <w:kern w:val="0"/>
          <w:sz w:val="24"/>
          <w:szCs w:val="24"/>
          <w:lang w:eastAsia="ru-RU"/>
        </w:rPr>
        <w:t>’</w:t>
      </w:r>
      <w:r w:rsidRPr="008B5976">
        <w:rPr>
          <w:rFonts w:ascii="Verdana" w:eastAsia="Times New Roman" w:hAnsi="Verdana" w:cs="Times New Roman"/>
          <w:color w:val="000000"/>
          <w:kern w:val="0"/>
          <w:sz w:val="24"/>
          <w:szCs w:val="24"/>
          <w:lang w:eastAsia="ru-RU"/>
        </w:rPr>
        <w:t>-</w:t>
      </w:r>
      <w:r w:rsidRPr="008B5976">
        <w:rPr>
          <w:rFonts w:ascii="Verdana" w:eastAsia="Times New Roman" w:hAnsi="Verdana" w:cs="Times New Roman" w:hint="eastAsia"/>
          <w:color w:val="000000"/>
          <w:kern w:val="0"/>
          <w:sz w:val="24"/>
          <w:szCs w:val="24"/>
          <w:lang w:eastAsia="ru-RU"/>
        </w:rPr>
        <w:t>тетраацетатна</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кислота</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ЕДТА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етилендіамінтетраетилацетат</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ЕПР</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ендоплазматичний</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ретикулум</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ЕТЛ</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електрон</w:t>
      </w:r>
      <w:r w:rsidRPr="008B5976">
        <w:rPr>
          <w:rFonts w:ascii="Verdana" w:eastAsia="Times New Roman" w:hAnsi="Verdana" w:cs="Times New Roman"/>
          <w:color w:val="000000"/>
          <w:kern w:val="0"/>
          <w:sz w:val="24"/>
          <w:szCs w:val="24"/>
          <w:lang w:eastAsia="ru-RU"/>
        </w:rPr>
        <w:t>-</w:t>
      </w:r>
      <w:r w:rsidRPr="008B5976">
        <w:rPr>
          <w:rFonts w:ascii="Verdana" w:eastAsia="Times New Roman" w:hAnsi="Verdana" w:cs="Times New Roman" w:hint="eastAsia"/>
          <w:color w:val="000000"/>
          <w:kern w:val="0"/>
          <w:sz w:val="24"/>
          <w:szCs w:val="24"/>
          <w:lang w:eastAsia="ru-RU"/>
        </w:rPr>
        <w:t>транспортний</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ланцюг</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або</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дихальний</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ланцюг</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ІЛ</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інтерлейкін</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ІМТ</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індекс</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маси</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тіла</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КЛ</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кардіоліпін</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ЛПДНЩ</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ліпопротеїни</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дуже</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низької</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щільності</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ЛПВЩ</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ліпопротеїни</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високої</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щільності</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ЛПНЩ</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ліпопротеїни</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низької</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щільності</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ЛФЕА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лізофосфатидилетаноламін</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ЛФХ</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лізофосфатидилхолін</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м</w:t>
      </w:r>
      <w:r w:rsidRPr="008B5976">
        <w:rPr>
          <w:rFonts w:ascii="Verdana" w:eastAsia="Times New Roman" w:hAnsi="Verdana" w:cs="Times New Roman"/>
          <w:color w:val="000000"/>
          <w:kern w:val="0"/>
          <w:sz w:val="24"/>
          <w:szCs w:val="24"/>
          <w:lang w:eastAsia="ru-RU"/>
        </w:rPr>
        <w:t>.</w:t>
      </w:r>
      <w:r w:rsidRPr="008B5976">
        <w:rPr>
          <w:rFonts w:ascii="Verdana" w:eastAsia="Times New Roman" w:hAnsi="Verdana" w:cs="Times New Roman" w:hint="eastAsia"/>
          <w:color w:val="000000"/>
          <w:kern w:val="0"/>
          <w:sz w:val="24"/>
          <w:szCs w:val="24"/>
          <w:lang w:eastAsia="ru-RU"/>
        </w:rPr>
        <w:t>м</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молекулярна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маса</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НАД</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нікотинамідаденіндинуклеотид</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окиснений</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НАД</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нікотинамідаденіндинуклеотид</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окиснений</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НАДН</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нік</w:t>
      </w:r>
      <w:r w:rsidRPr="008B5976">
        <w:rPr>
          <w:rFonts w:ascii="Verdana" w:eastAsia="Times New Roman" w:hAnsi="Verdana" w:cs="Times New Roman"/>
          <w:color w:val="000000"/>
          <w:kern w:val="0"/>
          <w:sz w:val="24"/>
          <w:szCs w:val="24"/>
          <w:lang w:eastAsia="ru-RU"/>
        </w:rPr>
        <w:t>o</w:t>
      </w:r>
      <w:r w:rsidRPr="008B5976">
        <w:rPr>
          <w:rFonts w:ascii="Verdana" w:eastAsia="Times New Roman" w:hAnsi="Verdana" w:cs="Times New Roman" w:hint="eastAsia"/>
          <w:color w:val="000000"/>
          <w:kern w:val="0"/>
          <w:sz w:val="24"/>
          <w:szCs w:val="24"/>
          <w:lang w:eastAsia="ru-RU"/>
        </w:rPr>
        <w:t>тинамідаденіндинукле</w:t>
      </w:r>
      <w:r w:rsidRPr="008B5976">
        <w:rPr>
          <w:rFonts w:ascii="Verdana" w:eastAsia="Times New Roman" w:hAnsi="Verdana" w:cs="Times New Roman"/>
          <w:color w:val="000000"/>
          <w:kern w:val="0"/>
          <w:sz w:val="24"/>
          <w:szCs w:val="24"/>
          <w:lang w:eastAsia="ru-RU"/>
        </w:rPr>
        <w:t>o</w:t>
      </w:r>
      <w:r w:rsidRPr="008B5976">
        <w:rPr>
          <w:rFonts w:ascii="Verdana" w:eastAsia="Times New Roman" w:hAnsi="Verdana" w:cs="Times New Roman" w:hint="eastAsia"/>
          <w:color w:val="000000"/>
          <w:kern w:val="0"/>
          <w:sz w:val="24"/>
          <w:szCs w:val="24"/>
          <w:lang w:eastAsia="ru-RU"/>
        </w:rPr>
        <w:t>тид</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відн</w:t>
      </w:r>
      <w:r w:rsidRPr="008B5976">
        <w:rPr>
          <w:rFonts w:ascii="Verdana" w:eastAsia="Times New Roman" w:hAnsi="Verdana" w:cs="Times New Roman"/>
          <w:color w:val="000000"/>
          <w:kern w:val="0"/>
          <w:sz w:val="24"/>
          <w:szCs w:val="24"/>
          <w:lang w:eastAsia="ru-RU"/>
        </w:rPr>
        <w:t>o</w:t>
      </w:r>
      <w:r w:rsidRPr="008B5976">
        <w:rPr>
          <w:rFonts w:ascii="Verdana" w:eastAsia="Times New Roman" w:hAnsi="Verdana" w:cs="Times New Roman" w:hint="eastAsia"/>
          <w:color w:val="000000"/>
          <w:kern w:val="0"/>
          <w:sz w:val="24"/>
          <w:szCs w:val="24"/>
          <w:lang w:eastAsia="ru-RU"/>
        </w:rPr>
        <w:t>влений</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НЖХП</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неалкогольна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жирова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хвороба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печінки</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або</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стеатогепатоз</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color w:val="000000"/>
          <w:kern w:val="0"/>
          <w:sz w:val="24"/>
          <w:szCs w:val="24"/>
          <w:lang w:eastAsia="ru-RU"/>
        </w:rPr>
        <w:t>7</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ПВК</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піровиноградна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кислота</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ПНЖК</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поліненасичених</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жирних</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кислот</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ПОЛ</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перекисне</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окиснення</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ліпідів</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ПОМК</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проопіомеланокортин</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СДГ</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сукцинат</w:t>
      </w:r>
      <w:r w:rsidRPr="008B5976">
        <w:rPr>
          <w:rFonts w:ascii="Verdana" w:eastAsia="Times New Roman" w:hAnsi="Verdana" w:cs="Times New Roman"/>
          <w:color w:val="000000"/>
          <w:kern w:val="0"/>
          <w:sz w:val="24"/>
          <w:szCs w:val="24"/>
          <w:lang w:eastAsia="ru-RU"/>
        </w:rPr>
        <w:t>-</w:t>
      </w:r>
      <w:r w:rsidRPr="008B5976">
        <w:rPr>
          <w:rFonts w:ascii="Verdana" w:eastAsia="Times New Roman" w:hAnsi="Verdana" w:cs="Times New Roman" w:hint="eastAsia"/>
          <w:color w:val="000000"/>
          <w:kern w:val="0"/>
          <w:sz w:val="24"/>
          <w:szCs w:val="24"/>
          <w:lang w:eastAsia="ru-RU"/>
        </w:rPr>
        <w:t>Ко</w:t>
      </w:r>
      <w:r w:rsidRPr="008B5976">
        <w:rPr>
          <w:rFonts w:ascii="Verdana" w:eastAsia="Times New Roman" w:hAnsi="Verdana" w:cs="Times New Roman"/>
          <w:color w:val="000000"/>
          <w:kern w:val="0"/>
          <w:sz w:val="24"/>
          <w:szCs w:val="24"/>
          <w:lang w:eastAsia="ru-RU"/>
        </w:rPr>
        <w:t>Q-</w:t>
      </w:r>
      <w:r w:rsidRPr="008B5976">
        <w:rPr>
          <w:rFonts w:ascii="Verdana" w:eastAsia="Times New Roman" w:hAnsi="Verdana" w:cs="Times New Roman" w:hint="eastAsia"/>
          <w:color w:val="000000"/>
          <w:kern w:val="0"/>
          <w:sz w:val="24"/>
          <w:szCs w:val="24"/>
          <w:lang w:eastAsia="ru-RU"/>
        </w:rPr>
        <w:t>оксидоредуктаза</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СМЧ</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субмітохондріальні</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частинки</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СОД</w:t>
      </w:r>
      <w:r w:rsidRPr="008B5976">
        <w:rPr>
          <w:rFonts w:ascii="Verdana" w:eastAsia="Times New Roman" w:hAnsi="Verdana" w:cs="Times New Roman"/>
          <w:color w:val="000000"/>
          <w:kern w:val="0"/>
          <w:sz w:val="24"/>
          <w:szCs w:val="24"/>
          <w:lang w:eastAsia="ru-RU"/>
        </w:rPr>
        <w:t xml:space="preserve"> - </w:t>
      </w:r>
      <w:r w:rsidRPr="008B5976">
        <w:rPr>
          <w:rFonts w:ascii="Verdana" w:eastAsia="Times New Roman" w:hAnsi="Verdana" w:cs="Times New Roman" w:hint="eastAsia"/>
          <w:color w:val="000000"/>
          <w:kern w:val="0"/>
          <w:sz w:val="24"/>
          <w:szCs w:val="24"/>
          <w:lang w:eastAsia="ru-RU"/>
        </w:rPr>
        <w:t>сукцинатоксидоредуктаза</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ТХО</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трихлороцтова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кислота</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ФАД</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флавінаденіндинуклеотид</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ФМСФ</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фенилметилсульфонилфторид</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ФЕА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–фосфатидилетаноламін</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ФІ</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фосфатидилінозитол</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ФНП</w:t>
      </w:r>
      <w:r w:rsidRPr="008B5976">
        <w:rPr>
          <w:rFonts w:ascii="Verdana" w:eastAsia="Times New Roman" w:hAnsi="Verdana" w:cs="Times New Roman"/>
          <w:color w:val="000000"/>
          <w:kern w:val="0"/>
          <w:sz w:val="24"/>
          <w:szCs w:val="24"/>
          <w:lang w:eastAsia="ru-RU"/>
        </w:rPr>
        <w:t>-</w:t>
      </w:r>
      <w:r w:rsidRPr="008B5976">
        <w:rPr>
          <w:rFonts w:ascii="Verdana" w:eastAsia="Times New Roman" w:hAnsi="Verdana" w:cs="Times New Roman" w:hint="eastAsia"/>
          <w:color w:val="000000"/>
          <w:kern w:val="0"/>
          <w:sz w:val="24"/>
          <w:szCs w:val="24"/>
          <w:lang w:eastAsia="ru-RU"/>
        </w:rPr>
        <w:t>α</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фактор</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некрозу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пухлин</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α</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ФП</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флавопротеїн</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ФС</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фосфатидилсерин</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ФХ</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фосфатидилхолін</w:t>
      </w:r>
    </w:p>
    <w:p w:rsidR="008B5976" w:rsidRPr="008B5976" w:rsidRDefault="008B5976" w:rsidP="008B5976">
      <w:pPr>
        <w:rPr>
          <w:rFonts w:ascii="Verdana" w:eastAsia="Times New Roman" w:hAnsi="Verdana" w:cs="Times New Roman"/>
          <w:color w:val="000000"/>
          <w:kern w:val="0"/>
          <w:sz w:val="24"/>
          <w:szCs w:val="24"/>
          <w:lang w:val="en-US" w:eastAsia="ru-RU"/>
        </w:rPr>
      </w:pPr>
      <w:r w:rsidRPr="008B5976">
        <w:rPr>
          <w:rFonts w:ascii="Verdana" w:eastAsia="Times New Roman" w:hAnsi="Verdana" w:cs="Times New Roman" w:hint="eastAsia"/>
          <w:color w:val="000000"/>
          <w:kern w:val="0"/>
          <w:sz w:val="24"/>
          <w:szCs w:val="24"/>
          <w:lang w:eastAsia="ru-RU"/>
        </w:rPr>
        <w:t>ЦТК</w:t>
      </w:r>
      <w:r w:rsidRPr="008B5976">
        <w:rPr>
          <w:rFonts w:ascii="Verdana" w:eastAsia="Times New Roman" w:hAnsi="Verdana" w:cs="Times New Roman"/>
          <w:color w:val="000000"/>
          <w:kern w:val="0"/>
          <w:sz w:val="24"/>
          <w:szCs w:val="24"/>
          <w:lang w:val="en-US" w:eastAsia="ru-RU"/>
        </w:rPr>
        <w:t xml:space="preserve"> </w:t>
      </w:r>
      <w:r w:rsidRPr="008B5976">
        <w:rPr>
          <w:rFonts w:ascii="Verdana" w:eastAsia="Times New Roman" w:hAnsi="Verdana" w:cs="Times New Roman" w:hint="eastAsia"/>
          <w:color w:val="000000"/>
          <w:kern w:val="0"/>
          <w:sz w:val="24"/>
          <w:szCs w:val="24"/>
          <w:lang w:val="en-US" w:eastAsia="ru-RU"/>
        </w:rPr>
        <w:t>–</w:t>
      </w:r>
      <w:r w:rsidRPr="008B5976">
        <w:rPr>
          <w:rFonts w:ascii="Verdana" w:eastAsia="Times New Roman" w:hAnsi="Verdana" w:cs="Times New Roman"/>
          <w:color w:val="000000"/>
          <w:kern w:val="0"/>
          <w:sz w:val="24"/>
          <w:szCs w:val="24"/>
          <w:lang w:val="en-US" w:eastAsia="ru-RU"/>
        </w:rPr>
        <w:t xml:space="preserve"> </w:t>
      </w:r>
      <w:r w:rsidRPr="008B5976">
        <w:rPr>
          <w:rFonts w:ascii="Verdana" w:eastAsia="Times New Roman" w:hAnsi="Verdana" w:cs="Times New Roman" w:hint="eastAsia"/>
          <w:color w:val="000000"/>
          <w:kern w:val="0"/>
          <w:sz w:val="24"/>
          <w:szCs w:val="24"/>
          <w:lang w:eastAsia="ru-RU"/>
        </w:rPr>
        <w:t>цикл</w:t>
      </w:r>
      <w:r w:rsidRPr="008B5976">
        <w:rPr>
          <w:rFonts w:ascii="Verdana" w:eastAsia="Times New Roman" w:hAnsi="Verdana" w:cs="Times New Roman"/>
          <w:color w:val="000000"/>
          <w:kern w:val="0"/>
          <w:sz w:val="24"/>
          <w:szCs w:val="24"/>
          <w:lang w:val="en-US" w:eastAsia="ru-RU"/>
        </w:rPr>
        <w:t xml:space="preserve"> </w:t>
      </w:r>
      <w:r w:rsidRPr="008B5976">
        <w:rPr>
          <w:rFonts w:ascii="Verdana" w:eastAsia="Times New Roman" w:hAnsi="Verdana" w:cs="Times New Roman" w:hint="eastAsia"/>
          <w:color w:val="000000"/>
          <w:kern w:val="0"/>
          <w:sz w:val="24"/>
          <w:szCs w:val="24"/>
          <w:lang w:eastAsia="ru-RU"/>
        </w:rPr>
        <w:t>трикарбонових</w:t>
      </w:r>
      <w:r w:rsidRPr="008B5976">
        <w:rPr>
          <w:rFonts w:ascii="Verdana" w:eastAsia="Times New Roman" w:hAnsi="Verdana" w:cs="Times New Roman"/>
          <w:color w:val="000000"/>
          <w:kern w:val="0"/>
          <w:sz w:val="24"/>
          <w:szCs w:val="24"/>
          <w:lang w:val="en-US" w:eastAsia="ru-RU"/>
        </w:rPr>
        <w:t xml:space="preserve"> </w:t>
      </w:r>
      <w:r w:rsidRPr="008B5976">
        <w:rPr>
          <w:rFonts w:ascii="Verdana" w:eastAsia="Times New Roman" w:hAnsi="Verdana" w:cs="Times New Roman" w:hint="eastAsia"/>
          <w:color w:val="000000"/>
          <w:kern w:val="0"/>
          <w:sz w:val="24"/>
          <w:szCs w:val="24"/>
          <w:lang w:eastAsia="ru-RU"/>
        </w:rPr>
        <w:t>кислот</w:t>
      </w:r>
    </w:p>
    <w:p w:rsidR="008B5976" w:rsidRPr="008B5976" w:rsidRDefault="008B5976" w:rsidP="008B5976">
      <w:pPr>
        <w:rPr>
          <w:rFonts w:ascii="Verdana" w:eastAsia="Times New Roman" w:hAnsi="Verdana" w:cs="Times New Roman"/>
          <w:color w:val="000000"/>
          <w:kern w:val="0"/>
          <w:sz w:val="24"/>
          <w:szCs w:val="24"/>
          <w:lang w:val="en-US" w:eastAsia="ru-RU"/>
        </w:rPr>
      </w:pPr>
      <w:r w:rsidRPr="008B5976">
        <w:rPr>
          <w:rFonts w:ascii="Verdana" w:eastAsia="Times New Roman" w:hAnsi="Verdana" w:cs="Times New Roman"/>
          <w:color w:val="000000"/>
          <w:kern w:val="0"/>
          <w:sz w:val="24"/>
          <w:szCs w:val="24"/>
          <w:lang w:val="en-US" w:eastAsia="ru-RU"/>
        </w:rPr>
        <w:t>PPR-</w:t>
      </w:r>
      <w:r w:rsidRPr="008B5976">
        <w:rPr>
          <w:rFonts w:ascii="Verdana" w:eastAsia="Times New Roman" w:hAnsi="Verdana" w:cs="Times New Roman" w:hint="eastAsia"/>
          <w:color w:val="000000"/>
          <w:kern w:val="0"/>
          <w:sz w:val="24"/>
          <w:szCs w:val="24"/>
          <w:lang w:eastAsia="ru-RU"/>
        </w:rPr>
        <w:t>γ</w:t>
      </w:r>
      <w:r w:rsidRPr="008B5976">
        <w:rPr>
          <w:rFonts w:ascii="Verdana" w:eastAsia="Times New Roman" w:hAnsi="Verdana" w:cs="Times New Roman"/>
          <w:color w:val="000000"/>
          <w:kern w:val="0"/>
          <w:sz w:val="24"/>
          <w:szCs w:val="24"/>
          <w:lang w:val="en-US" w:eastAsia="ru-RU"/>
        </w:rPr>
        <w:t xml:space="preserve"> </w:t>
      </w:r>
      <w:r w:rsidRPr="008B5976">
        <w:rPr>
          <w:rFonts w:ascii="Verdana" w:eastAsia="Times New Roman" w:hAnsi="Verdana" w:cs="Times New Roman" w:hint="eastAsia"/>
          <w:color w:val="000000"/>
          <w:kern w:val="0"/>
          <w:sz w:val="24"/>
          <w:szCs w:val="24"/>
          <w:lang w:val="en-US" w:eastAsia="ru-RU"/>
        </w:rPr>
        <w:t>–</w:t>
      </w:r>
      <w:r w:rsidRPr="008B5976">
        <w:rPr>
          <w:rFonts w:ascii="Verdana" w:eastAsia="Times New Roman" w:hAnsi="Verdana" w:cs="Times New Roman"/>
          <w:color w:val="000000"/>
          <w:kern w:val="0"/>
          <w:sz w:val="24"/>
          <w:szCs w:val="24"/>
          <w:lang w:val="en-US" w:eastAsia="ru-RU"/>
        </w:rPr>
        <w:t xml:space="preserve"> peroxisome proliferator-activated receptor gamma</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color w:val="000000"/>
          <w:kern w:val="0"/>
          <w:sz w:val="24"/>
          <w:szCs w:val="24"/>
          <w:lang w:eastAsia="ru-RU"/>
        </w:rPr>
        <w:t xml:space="preserve">H2SO4 </w:t>
      </w:r>
      <w:r w:rsidRPr="008B5976">
        <w:rPr>
          <w:rFonts w:ascii="Verdana" w:eastAsia="Times New Roman" w:hAnsi="Verdana" w:cs="Times New Roman" w:hint="eastAsia"/>
          <w:color w:val="000000"/>
          <w:kern w:val="0"/>
          <w:sz w:val="24"/>
          <w:szCs w:val="24"/>
          <w:lang w:eastAsia="ru-RU"/>
        </w:rPr>
        <w:t>–</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сірчана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кислота</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color w:val="000000"/>
          <w:kern w:val="0"/>
          <w:sz w:val="24"/>
          <w:szCs w:val="24"/>
          <w:lang w:eastAsia="ru-RU"/>
        </w:rPr>
        <w:t>TGF-</w:t>
      </w:r>
      <w:r w:rsidRPr="008B5976">
        <w:rPr>
          <w:rFonts w:ascii="Verdana" w:eastAsia="Times New Roman" w:hAnsi="Verdana" w:cs="Times New Roman" w:hint="eastAsia"/>
          <w:color w:val="000000"/>
          <w:kern w:val="0"/>
          <w:sz w:val="24"/>
          <w:szCs w:val="24"/>
          <w:lang w:eastAsia="ru-RU"/>
        </w:rPr>
        <w:t>β</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трансформуючий</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фактор</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росту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β</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color w:val="000000"/>
          <w:kern w:val="0"/>
          <w:sz w:val="24"/>
          <w:szCs w:val="24"/>
          <w:lang w:eastAsia="ru-RU"/>
        </w:rPr>
        <w:t>8</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ВСТУП</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Актуальність</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теми</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В</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умовах</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сучасного</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суспільства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коли</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значно</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розповсюджене</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надмірне</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споживання</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вуглеводів</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і</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жирів</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поряд</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з</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низькою</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фізичною</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активністю</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проблеми</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порушення</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основного</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обміну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набувають</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надзвичайного</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поширення</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За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даними</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Всесвітньої</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організації</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охорони</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здоров’я</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ВООЗ</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лише</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в</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Європі</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кількість</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людей</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які</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страждають</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на</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метаболічні</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порушення</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надлишкову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вагу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і</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супутні</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ускладнення</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знаходиться</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в</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межах</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від</w:t>
      </w:r>
      <w:r w:rsidRPr="008B5976">
        <w:rPr>
          <w:rFonts w:ascii="Verdana" w:eastAsia="Times New Roman" w:hAnsi="Verdana" w:cs="Times New Roman"/>
          <w:color w:val="000000"/>
          <w:kern w:val="0"/>
          <w:sz w:val="24"/>
          <w:szCs w:val="24"/>
          <w:lang w:eastAsia="ru-RU"/>
        </w:rPr>
        <w:t xml:space="preserve"> 40 </w:t>
      </w:r>
      <w:r w:rsidRPr="008B5976">
        <w:rPr>
          <w:rFonts w:ascii="Verdana" w:eastAsia="Times New Roman" w:hAnsi="Verdana" w:cs="Times New Roman" w:hint="eastAsia"/>
          <w:color w:val="000000"/>
          <w:kern w:val="0"/>
          <w:sz w:val="24"/>
          <w:szCs w:val="24"/>
          <w:lang w:eastAsia="ru-RU"/>
        </w:rPr>
        <w:t>до</w:t>
      </w:r>
      <w:r w:rsidRPr="008B5976">
        <w:rPr>
          <w:rFonts w:ascii="Verdana" w:eastAsia="Times New Roman" w:hAnsi="Verdana" w:cs="Times New Roman"/>
          <w:color w:val="000000"/>
          <w:kern w:val="0"/>
          <w:sz w:val="24"/>
          <w:szCs w:val="24"/>
          <w:lang w:eastAsia="ru-RU"/>
        </w:rPr>
        <w:t xml:space="preserve"> 60 </w:t>
      </w:r>
      <w:r w:rsidRPr="008B5976">
        <w:rPr>
          <w:rFonts w:ascii="Verdana" w:eastAsia="Times New Roman" w:hAnsi="Verdana" w:cs="Times New Roman" w:hint="eastAsia"/>
          <w:color w:val="000000"/>
          <w:kern w:val="0"/>
          <w:sz w:val="24"/>
          <w:szCs w:val="24"/>
          <w:lang w:eastAsia="ru-RU"/>
        </w:rPr>
        <w:t>мільйонів</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і</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з</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віком</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частота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виникнення</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та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розвитку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цих</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патологічних</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станів</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все</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більше</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зростає</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Серед</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ускладнень</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метаболічних</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порушень</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особливу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увагу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привертає</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стеатогепатоз</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або</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неалкогольна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жирова</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хвороба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печінки</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НЖХП</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яку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на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сьогоднішній</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день</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вважають</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однією</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з</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найбільш</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поширених</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форм</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прояву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порушень</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основного</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обміну</w:t>
      </w:r>
      <w:r w:rsidRPr="008B5976">
        <w:rPr>
          <w:rFonts w:ascii="Verdana" w:eastAsia="Times New Roman" w:hAnsi="Verdana" w:cs="Times New Roman"/>
          <w:color w:val="000000"/>
          <w:kern w:val="0"/>
          <w:sz w:val="24"/>
          <w:szCs w:val="24"/>
          <w:lang w:eastAsia="ru-RU"/>
        </w:rPr>
        <w:t xml:space="preserve"> [49, 50, 128].</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Аналіз</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літератури</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свідчить</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що</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механізми</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розвитку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НЖХП</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досі</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досконально</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не</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вивчені</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що</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може</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бути</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пов’язано</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з</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широким</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колом</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факторів</w:t>
      </w:r>
      <w:r w:rsidRPr="008B5976">
        <w:rPr>
          <w:rFonts w:ascii="Verdana" w:eastAsia="Times New Roman" w:hAnsi="Verdana" w:cs="Times New Roman"/>
          <w:color w:val="000000"/>
          <w:kern w:val="0"/>
          <w:sz w:val="24"/>
          <w:szCs w:val="24"/>
          <w:lang w:eastAsia="ru-RU"/>
        </w:rPr>
        <w:t>,</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які</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викликають</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це</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захворювання</w:t>
      </w:r>
      <w:r w:rsidRPr="008B5976">
        <w:rPr>
          <w:rFonts w:ascii="Verdana" w:eastAsia="Times New Roman" w:hAnsi="Verdana" w:cs="Times New Roman"/>
          <w:color w:val="000000"/>
          <w:kern w:val="0"/>
          <w:sz w:val="24"/>
          <w:szCs w:val="24"/>
          <w:lang w:eastAsia="ru-RU"/>
        </w:rPr>
        <w:t xml:space="preserve"> [47, 66, 70]. </w:t>
      </w:r>
      <w:r w:rsidRPr="008B5976">
        <w:rPr>
          <w:rFonts w:ascii="Verdana" w:eastAsia="Times New Roman" w:hAnsi="Verdana" w:cs="Times New Roman" w:hint="eastAsia"/>
          <w:color w:val="000000"/>
          <w:kern w:val="0"/>
          <w:sz w:val="24"/>
          <w:szCs w:val="24"/>
          <w:lang w:eastAsia="ru-RU"/>
        </w:rPr>
        <w:t>Висунуто</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лише</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гіпотезу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про</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двоетапність</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розвитку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НЖХП</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за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якою</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значне</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підвищення</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рівня</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циркулюючих</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триацилгліцеролів</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на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її</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ранньому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етапі</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є</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фактором</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запуску</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розвитку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стеатогепатозу</w:t>
      </w:r>
      <w:r w:rsidRPr="008B5976">
        <w:rPr>
          <w:rFonts w:ascii="Verdana" w:eastAsia="Times New Roman" w:hAnsi="Verdana" w:cs="Times New Roman"/>
          <w:color w:val="000000"/>
          <w:kern w:val="0"/>
          <w:sz w:val="24"/>
          <w:szCs w:val="24"/>
          <w:lang w:eastAsia="ru-RU"/>
        </w:rPr>
        <w:t xml:space="preserve"> [49, 50]. </w:t>
      </w:r>
      <w:r w:rsidRPr="008B5976">
        <w:rPr>
          <w:rFonts w:ascii="Verdana" w:eastAsia="Times New Roman" w:hAnsi="Verdana" w:cs="Times New Roman" w:hint="eastAsia"/>
          <w:color w:val="000000"/>
          <w:kern w:val="0"/>
          <w:sz w:val="24"/>
          <w:szCs w:val="24"/>
          <w:lang w:eastAsia="ru-RU"/>
        </w:rPr>
        <w:t>Результатом</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накопичення</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ліпідів</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у</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гепатоцитах</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стає</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балонна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дистрофія</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некроз</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фіброзні</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явища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в</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печінці</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у</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деяких</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випадках</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і</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розвиток</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гепатокарциноми</w:t>
      </w:r>
      <w:r w:rsidRPr="008B5976">
        <w:rPr>
          <w:rFonts w:ascii="Verdana" w:eastAsia="Times New Roman" w:hAnsi="Verdana" w:cs="Times New Roman"/>
          <w:color w:val="000000"/>
          <w:kern w:val="0"/>
          <w:sz w:val="24"/>
          <w:szCs w:val="24"/>
          <w:lang w:eastAsia="ru-RU"/>
        </w:rPr>
        <w:t xml:space="preserve"> [55, 56, 60]. </w:t>
      </w:r>
      <w:r w:rsidRPr="008B5976">
        <w:rPr>
          <w:rFonts w:ascii="Verdana" w:eastAsia="Times New Roman" w:hAnsi="Verdana" w:cs="Times New Roman" w:hint="eastAsia"/>
          <w:color w:val="000000"/>
          <w:kern w:val="0"/>
          <w:sz w:val="24"/>
          <w:szCs w:val="24"/>
          <w:lang w:eastAsia="ru-RU"/>
        </w:rPr>
        <w:t>На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другому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етапі</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стеатогепатозу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розвивається</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запальний</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процес</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відповідь</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на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некротичні</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і</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апоптичні</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явища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його</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механізм</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досить</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добре</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описаний</w:t>
      </w:r>
      <w:r w:rsidRPr="008B5976">
        <w:rPr>
          <w:rFonts w:ascii="Verdana" w:eastAsia="Times New Roman" w:hAnsi="Verdana" w:cs="Times New Roman"/>
          <w:color w:val="000000"/>
          <w:kern w:val="0"/>
          <w:sz w:val="24"/>
          <w:szCs w:val="24"/>
          <w:lang w:eastAsia="ru-RU"/>
        </w:rPr>
        <w:t xml:space="preserve"> [23, 24, 36]. </w:t>
      </w:r>
      <w:r w:rsidRPr="008B5976">
        <w:rPr>
          <w:rFonts w:ascii="Verdana" w:eastAsia="Times New Roman" w:hAnsi="Verdana" w:cs="Times New Roman" w:hint="eastAsia"/>
          <w:color w:val="000000"/>
          <w:kern w:val="0"/>
          <w:sz w:val="24"/>
          <w:szCs w:val="24"/>
          <w:lang w:eastAsia="ru-RU"/>
        </w:rPr>
        <w:t>Також</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відомо</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що</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НЖХП</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супроводжується</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розвитком</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«мітохондріальної</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дисфункції»</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однією</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з</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ознак</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якої</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є</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окисний</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стрес</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порушення</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функціональної</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активності</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комплексів</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електрон</w:t>
      </w:r>
      <w:r w:rsidRPr="008B5976">
        <w:rPr>
          <w:rFonts w:ascii="Verdana" w:eastAsia="Times New Roman" w:hAnsi="Verdana" w:cs="Times New Roman"/>
          <w:color w:val="000000"/>
          <w:kern w:val="0"/>
          <w:sz w:val="24"/>
          <w:szCs w:val="24"/>
          <w:lang w:eastAsia="ru-RU"/>
        </w:rPr>
        <w:t>-</w:t>
      </w:r>
      <w:r w:rsidRPr="008B5976">
        <w:rPr>
          <w:rFonts w:ascii="Verdana" w:eastAsia="Times New Roman" w:hAnsi="Verdana" w:cs="Times New Roman" w:hint="eastAsia"/>
          <w:color w:val="000000"/>
          <w:kern w:val="0"/>
          <w:sz w:val="24"/>
          <w:szCs w:val="24"/>
          <w:lang w:eastAsia="ru-RU"/>
        </w:rPr>
        <w:t>транспортного</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ланцюга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ЕТЛ</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або</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дихальний</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ланцюг</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пошкодження</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ДНК</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та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зміни</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ліпідного</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складу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мембрани</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мітохондрій</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Проте</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залишається</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не</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з’ясованим</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на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якому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етапі</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НЖХП</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розвивається</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окисний</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стрес</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і</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чи</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є</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він</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причиною</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чи</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наслідком</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розвитку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цієї</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патології</w:t>
      </w:r>
      <w:r w:rsidRPr="008B5976">
        <w:rPr>
          <w:rFonts w:ascii="Verdana" w:eastAsia="Times New Roman" w:hAnsi="Verdana" w:cs="Times New Roman"/>
          <w:color w:val="000000"/>
          <w:kern w:val="0"/>
          <w:sz w:val="24"/>
          <w:szCs w:val="24"/>
          <w:lang w:eastAsia="ru-RU"/>
        </w:rPr>
        <w:t>.</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color w:val="000000"/>
          <w:kern w:val="0"/>
          <w:sz w:val="24"/>
          <w:szCs w:val="24"/>
          <w:lang w:eastAsia="ru-RU"/>
        </w:rPr>
        <w:t>9</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Функціональну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активність</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комплексів</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ЕТЛ</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щурів</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із</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стеатогепатозом</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викликаним</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різними</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висококалорійними</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дієтами</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ВКД</w:t>
      </w:r>
      <w:r w:rsidRPr="008B5976">
        <w:rPr>
          <w:rFonts w:ascii="Verdana" w:eastAsia="Times New Roman" w:hAnsi="Verdana" w:cs="Times New Roman"/>
          <w:color w:val="000000"/>
          <w:kern w:val="0"/>
          <w:sz w:val="24"/>
          <w:szCs w:val="24"/>
          <w:lang w:eastAsia="ru-RU"/>
        </w:rPr>
        <w:t>),</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досліджено</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в</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ряді</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робіт</w:t>
      </w:r>
      <w:r w:rsidRPr="008B5976">
        <w:rPr>
          <w:rFonts w:ascii="Verdana" w:eastAsia="Times New Roman" w:hAnsi="Verdana" w:cs="Times New Roman"/>
          <w:color w:val="000000"/>
          <w:kern w:val="0"/>
          <w:sz w:val="24"/>
          <w:szCs w:val="24"/>
          <w:lang w:eastAsia="ru-RU"/>
        </w:rPr>
        <w:t xml:space="preserve"> [71, 81, 105, 109]. </w:t>
      </w:r>
      <w:r w:rsidRPr="008B5976">
        <w:rPr>
          <w:rFonts w:ascii="Verdana" w:eastAsia="Times New Roman" w:hAnsi="Verdana" w:cs="Times New Roman" w:hint="eastAsia"/>
          <w:color w:val="000000"/>
          <w:kern w:val="0"/>
          <w:sz w:val="24"/>
          <w:szCs w:val="24"/>
          <w:lang w:eastAsia="ru-RU"/>
        </w:rPr>
        <w:t>В</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них</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показано</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що</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у</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експериментальних</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тварин</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які</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перебували</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на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дієтах</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різного</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складу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та</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терміну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утримання</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виявлено</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або</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повне</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або</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часткове</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падіння</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функціональної</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активності</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дихального</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ланцюга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поряд</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зі</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значними</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змінами</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в</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ліпідному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складі</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власне</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мітохондріальної</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мембрани</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Проте</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найменш</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дослідженим</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і</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описаним</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є</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структурно</w:t>
      </w:r>
      <w:r w:rsidRPr="008B5976">
        <w:rPr>
          <w:rFonts w:ascii="Verdana" w:eastAsia="Times New Roman" w:hAnsi="Verdana" w:cs="Times New Roman"/>
          <w:color w:val="000000"/>
          <w:kern w:val="0"/>
          <w:sz w:val="24"/>
          <w:szCs w:val="24"/>
          <w:lang w:eastAsia="ru-RU"/>
        </w:rPr>
        <w:t>-</w:t>
      </w:r>
      <w:r w:rsidRPr="008B5976">
        <w:rPr>
          <w:rFonts w:ascii="Verdana" w:eastAsia="Times New Roman" w:hAnsi="Verdana" w:cs="Times New Roman" w:hint="eastAsia"/>
          <w:color w:val="000000"/>
          <w:kern w:val="0"/>
          <w:sz w:val="24"/>
          <w:szCs w:val="24"/>
          <w:lang w:eastAsia="ru-RU"/>
        </w:rPr>
        <w:t>функціональний</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стан</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мітоходрій</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гепатоцитів</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тварин</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яких</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утримували</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на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дієті</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з</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високим</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вмістом</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жирів</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і</w:t>
      </w:r>
    </w:p>
    <w:p w:rsidR="008B5976" w:rsidRPr="008B5976" w:rsidRDefault="008B5976" w:rsidP="008B5976">
      <w:pPr>
        <w:rPr>
          <w:rFonts w:ascii="Verdana" w:eastAsia="Times New Roman" w:hAnsi="Verdana" w:cs="Times New Roman"/>
          <w:color w:val="000000"/>
          <w:kern w:val="0"/>
          <w:sz w:val="24"/>
          <w:szCs w:val="24"/>
          <w:lang w:val="en-US" w:eastAsia="ru-RU"/>
        </w:rPr>
      </w:pPr>
      <w:r w:rsidRPr="008B5976">
        <w:rPr>
          <w:rFonts w:ascii="Verdana" w:eastAsia="Times New Roman" w:hAnsi="Verdana" w:cs="Times New Roman" w:hint="eastAsia"/>
          <w:color w:val="000000"/>
          <w:kern w:val="0"/>
          <w:sz w:val="24"/>
          <w:szCs w:val="24"/>
          <w:lang w:eastAsia="ru-RU"/>
        </w:rPr>
        <w:t>вуглеводів</w:t>
      </w:r>
      <w:r w:rsidRPr="008B5976">
        <w:rPr>
          <w:rFonts w:ascii="Verdana" w:eastAsia="Times New Roman" w:hAnsi="Verdana" w:cs="Times New Roman"/>
          <w:color w:val="000000"/>
          <w:kern w:val="0"/>
          <w:sz w:val="24"/>
          <w:szCs w:val="24"/>
          <w:lang w:val="en-US" w:eastAsia="ru-RU"/>
        </w:rPr>
        <w:t xml:space="preserve"> (#C11024, Research Dietes, New Brunswick, NJ), </w:t>
      </w:r>
      <w:r w:rsidRPr="008B5976">
        <w:rPr>
          <w:rFonts w:ascii="Verdana" w:eastAsia="Times New Roman" w:hAnsi="Verdana" w:cs="Times New Roman" w:hint="eastAsia"/>
          <w:color w:val="000000"/>
          <w:kern w:val="0"/>
          <w:sz w:val="24"/>
          <w:szCs w:val="24"/>
          <w:lang w:eastAsia="ru-RU"/>
        </w:rPr>
        <w:t>що</w:t>
      </w:r>
      <w:r w:rsidRPr="008B5976">
        <w:rPr>
          <w:rFonts w:ascii="Verdana" w:eastAsia="Times New Roman" w:hAnsi="Verdana" w:cs="Times New Roman"/>
          <w:color w:val="000000"/>
          <w:kern w:val="0"/>
          <w:sz w:val="24"/>
          <w:szCs w:val="24"/>
          <w:lang w:val="en-US" w:eastAsia="ru-RU"/>
        </w:rPr>
        <w:t xml:space="preserve"> </w:t>
      </w:r>
      <w:r w:rsidRPr="008B5976">
        <w:rPr>
          <w:rFonts w:ascii="Verdana" w:eastAsia="Times New Roman" w:hAnsi="Verdana" w:cs="Times New Roman" w:hint="eastAsia"/>
          <w:color w:val="000000"/>
          <w:kern w:val="0"/>
          <w:sz w:val="24"/>
          <w:szCs w:val="24"/>
          <w:lang w:eastAsia="ru-RU"/>
        </w:rPr>
        <w:t>є</w:t>
      </w:r>
      <w:r w:rsidRPr="008B5976">
        <w:rPr>
          <w:rFonts w:ascii="Verdana" w:eastAsia="Times New Roman" w:hAnsi="Verdana" w:cs="Times New Roman"/>
          <w:color w:val="000000"/>
          <w:kern w:val="0"/>
          <w:sz w:val="24"/>
          <w:szCs w:val="24"/>
          <w:lang w:val="en-US" w:eastAsia="ru-RU"/>
        </w:rPr>
        <w:t xml:space="preserve"> </w:t>
      </w:r>
      <w:r w:rsidRPr="008B5976">
        <w:rPr>
          <w:rFonts w:ascii="Verdana" w:eastAsia="Times New Roman" w:hAnsi="Verdana" w:cs="Times New Roman" w:hint="eastAsia"/>
          <w:color w:val="000000"/>
          <w:kern w:val="0"/>
          <w:sz w:val="24"/>
          <w:szCs w:val="24"/>
          <w:lang w:eastAsia="ru-RU"/>
        </w:rPr>
        <w:t>найбільш</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наближеною</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до</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можливого</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характеру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харчування</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людей</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з</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надмірною</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вагою</w:t>
      </w:r>
      <w:r w:rsidRPr="008B5976">
        <w:rPr>
          <w:rFonts w:ascii="Verdana" w:eastAsia="Times New Roman" w:hAnsi="Verdana" w:cs="Times New Roman"/>
          <w:color w:val="000000"/>
          <w:kern w:val="0"/>
          <w:sz w:val="24"/>
          <w:szCs w:val="24"/>
          <w:lang w:eastAsia="ru-RU"/>
        </w:rPr>
        <w:t>.</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Що</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стосується</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глутамат</w:t>
      </w:r>
      <w:r w:rsidRPr="008B5976">
        <w:rPr>
          <w:rFonts w:ascii="Verdana" w:eastAsia="Times New Roman" w:hAnsi="Verdana" w:cs="Times New Roman"/>
          <w:color w:val="000000"/>
          <w:kern w:val="0"/>
          <w:sz w:val="24"/>
          <w:szCs w:val="24"/>
          <w:lang w:eastAsia="ru-RU"/>
        </w:rPr>
        <w:t>-</w:t>
      </w:r>
      <w:r w:rsidRPr="008B5976">
        <w:rPr>
          <w:rFonts w:ascii="Verdana" w:eastAsia="Times New Roman" w:hAnsi="Verdana" w:cs="Times New Roman" w:hint="eastAsia"/>
          <w:color w:val="000000"/>
          <w:kern w:val="0"/>
          <w:sz w:val="24"/>
          <w:szCs w:val="24"/>
          <w:lang w:eastAsia="ru-RU"/>
        </w:rPr>
        <w:t>індукованого</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стеатогепатозу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на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сьогодні</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відомі</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лише</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color w:val="000000"/>
          <w:kern w:val="0"/>
          <w:sz w:val="24"/>
          <w:szCs w:val="24"/>
          <w:lang w:eastAsia="ru-RU"/>
        </w:rPr>
        <w:t xml:space="preserve">2 </w:t>
      </w:r>
      <w:r w:rsidRPr="008B5976">
        <w:rPr>
          <w:rFonts w:ascii="Verdana" w:eastAsia="Times New Roman" w:hAnsi="Verdana" w:cs="Times New Roman" w:hint="eastAsia"/>
          <w:color w:val="000000"/>
          <w:kern w:val="0"/>
          <w:sz w:val="24"/>
          <w:szCs w:val="24"/>
          <w:lang w:eastAsia="ru-RU"/>
        </w:rPr>
        <w:t>роботи</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які</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містять</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суперечливу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інформацію</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щодо</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активності</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комплексів</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ЕТЛ</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і</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не</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показують</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даних</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про</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ліпідний</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склад</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внутрішньомітохондріальної</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мембрани</w:t>
      </w:r>
      <w:r w:rsidRPr="008B5976">
        <w:rPr>
          <w:rFonts w:ascii="Verdana" w:eastAsia="Times New Roman" w:hAnsi="Verdana" w:cs="Times New Roman"/>
          <w:color w:val="000000"/>
          <w:kern w:val="0"/>
          <w:sz w:val="24"/>
          <w:szCs w:val="24"/>
          <w:lang w:eastAsia="ru-RU"/>
        </w:rPr>
        <w:t xml:space="preserve"> [95, 133].</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Тому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актуальним</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є</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дослідження</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активності</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комплексів</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ЕТЛ</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щурів</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зі</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стеатогепатозом</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який</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викликаний</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як</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ВКД</w:t>
      </w:r>
      <w:r w:rsidRPr="008B5976">
        <w:rPr>
          <w:rFonts w:ascii="Verdana" w:eastAsia="Times New Roman" w:hAnsi="Verdana" w:cs="Times New Roman"/>
          <w:color w:val="000000"/>
          <w:kern w:val="0"/>
          <w:sz w:val="24"/>
          <w:szCs w:val="24"/>
          <w:lang w:eastAsia="ru-RU"/>
        </w:rPr>
        <w:t xml:space="preserve"> #C11024 </w:t>
      </w:r>
      <w:r w:rsidRPr="008B5976">
        <w:rPr>
          <w:rFonts w:ascii="Verdana" w:eastAsia="Times New Roman" w:hAnsi="Verdana" w:cs="Times New Roman" w:hint="eastAsia"/>
          <w:color w:val="000000"/>
          <w:kern w:val="0"/>
          <w:sz w:val="24"/>
          <w:szCs w:val="24"/>
          <w:lang w:eastAsia="ru-RU"/>
        </w:rPr>
        <w:t>з</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високим</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вмістом</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жирів</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і</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вуглеводів</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так</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і</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неонатальним</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введенням</w:t>
      </w:r>
      <w:r w:rsidRPr="008B5976">
        <w:rPr>
          <w:rFonts w:ascii="Verdana" w:eastAsia="Times New Roman" w:hAnsi="Verdana" w:cs="Times New Roman"/>
          <w:color w:val="000000"/>
          <w:kern w:val="0"/>
          <w:sz w:val="24"/>
          <w:szCs w:val="24"/>
          <w:lang w:eastAsia="ru-RU"/>
        </w:rPr>
        <w:t xml:space="preserve"> L-</w:t>
      </w:r>
      <w:r w:rsidRPr="008B5976">
        <w:rPr>
          <w:rFonts w:ascii="Verdana" w:eastAsia="Times New Roman" w:hAnsi="Verdana" w:cs="Times New Roman" w:hint="eastAsia"/>
          <w:color w:val="000000"/>
          <w:kern w:val="0"/>
          <w:sz w:val="24"/>
          <w:szCs w:val="24"/>
          <w:lang w:eastAsia="ru-RU"/>
        </w:rPr>
        <w:t>глутамату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натрію</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ГН</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Аналіз</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одержаних</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результатів</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дозволить</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виявити</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як</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спільні</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механізми</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розвитку</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стеатогепатозу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так</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і</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удосконалити</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сучасні</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методи</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його</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лікування</w:t>
      </w:r>
      <w:r w:rsidRPr="008B5976">
        <w:rPr>
          <w:rFonts w:ascii="Verdana" w:eastAsia="Times New Roman" w:hAnsi="Verdana" w:cs="Times New Roman"/>
          <w:color w:val="000000"/>
          <w:kern w:val="0"/>
          <w:sz w:val="24"/>
          <w:szCs w:val="24"/>
          <w:lang w:eastAsia="ru-RU"/>
        </w:rPr>
        <w:t>.</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Зв</w:t>
      </w:r>
      <w:r w:rsidRPr="008B5976">
        <w:rPr>
          <w:rFonts w:ascii="Verdana" w:eastAsia="Times New Roman" w:hAnsi="Verdana" w:cs="Times New Roman"/>
          <w:color w:val="000000"/>
          <w:kern w:val="0"/>
          <w:sz w:val="24"/>
          <w:szCs w:val="24"/>
          <w:lang w:eastAsia="ru-RU"/>
        </w:rPr>
        <w:t>'</w:t>
      </w:r>
      <w:r w:rsidRPr="008B5976">
        <w:rPr>
          <w:rFonts w:ascii="Verdana" w:eastAsia="Times New Roman" w:hAnsi="Verdana" w:cs="Times New Roman" w:hint="eastAsia"/>
          <w:color w:val="000000"/>
          <w:kern w:val="0"/>
          <w:sz w:val="24"/>
          <w:szCs w:val="24"/>
          <w:lang w:eastAsia="ru-RU"/>
        </w:rPr>
        <w:t>язок</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роботи</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з</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науковими</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програмами</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планами</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темами</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Тематика</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досліджень</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дисертаційної</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роботи</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пов’язана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з</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науковими</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програмами</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Київського</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національного</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університету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імені</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Тараса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Шевченка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і</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виконувалася</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на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базі</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кафедри</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біохімії</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в</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рамках</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наукової</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теми</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«Механізми</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реалізації</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адаптаційно</w:t>
      </w:r>
      <w:r w:rsidRPr="008B5976">
        <w:rPr>
          <w:rFonts w:ascii="Verdana" w:eastAsia="Times New Roman" w:hAnsi="Verdana" w:cs="Times New Roman"/>
          <w:color w:val="000000"/>
          <w:kern w:val="0"/>
          <w:sz w:val="24"/>
          <w:szCs w:val="24"/>
          <w:lang w:eastAsia="ru-RU"/>
        </w:rPr>
        <w:t>-</w:t>
      </w:r>
      <w:r w:rsidRPr="008B5976">
        <w:rPr>
          <w:rFonts w:ascii="Verdana" w:eastAsia="Times New Roman" w:hAnsi="Verdana" w:cs="Times New Roman" w:hint="eastAsia"/>
          <w:color w:val="000000"/>
          <w:kern w:val="0"/>
          <w:sz w:val="24"/>
          <w:szCs w:val="24"/>
          <w:lang w:eastAsia="ru-RU"/>
        </w:rPr>
        <w:t>компенсаторних</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реакцій</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за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умов</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розвитку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різної</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патології»</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д</w:t>
      </w:r>
      <w:r w:rsidRPr="008B5976">
        <w:rPr>
          <w:rFonts w:ascii="Verdana" w:eastAsia="Times New Roman" w:hAnsi="Verdana" w:cs="Times New Roman"/>
          <w:color w:val="000000"/>
          <w:kern w:val="0"/>
          <w:sz w:val="24"/>
          <w:szCs w:val="24"/>
          <w:lang w:eastAsia="ru-RU"/>
        </w:rPr>
        <w:t>/</w:t>
      </w:r>
      <w:r w:rsidRPr="008B5976">
        <w:rPr>
          <w:rFonts w:ascii="Verdana" w:eastAsia="Times New Roman" w:hAnsi="Verdana" w:cs="Times New Roman" w:hint="eastAsia"/>
          <w:color w:val="000000"/>
          <w:kern w:val="0"/>
          <w:sz w:val="24"/>
          <w:szCs w:val="24"/>
          <w:lang w:eastAsia="ru-RU"/>
        </w:rPr>
        <w:t>р</w:t>
      </w:r>
      <w:r w:rsidRPr="008B5976">
        <w:rPr>
          <w:rFonts w:ascii="Verdana" w:eastAsia="Times New Roman" w:hAnsi="Verdana" w:cs="Times New Roman"/>
          <w:color w:val="000000"/>
          <w:kern w:val="0"/>
          <w:sz w:val="24"/>
          <w:szCs w:val="24"/>
          <w:lang w:eastAsia="ru-RU"/>
        </w:rPr>
        <w:t xml:space="preserve"> 0111U009878. </w:t>
      </w:r>
      <w:r w:rsidRPr="008B5976">
        <w:rPr>
          <w:rFonts w:ascii="Verdana" w:eastAsia="Times New Roman" w:hAnsi="Verdana" w:cs="Times New Roman" w:hint="eastAsia"/>
          <w:color w:val="000000"/>
          <w:kern w:val="0"/>
          <w:sz w:val="24"/>
          <w:szCs w:val="24"/>
          <w:lang w:eastAsia="ru-RU"/>
        </w:rPr>
        <w:t>Здобувач</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брав</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участь</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виконанні</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цих</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робіт</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як</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виконавець</w:t>
      </w:r>
      <w:r w:rsidRPr="008B5976">
        <w:rPr>
          <w:rFonts w:ascii="Verdana" w:eastAsia="Times New Roman" w:hAnsi="Verdana" w:cs="Times New Roman"/>
          <w:color w:val="000000"/>
          <w:kern w:val="0"/>
          <w:sz w:val="24"/>
          <w:szCs w:val="24"/>
          <w:lang w:eastAsia="ru-RU"/>
        </w:rPr>
        <w:t>.</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Мета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і</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задачі</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дослідження</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Метою</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досліджень</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було</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оцінити</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структурно</w:t>
      </w:r>
      <w:r w:rsidRPr="008B5976">
        <w:rPr>
          <w:rFonts w:ascii="Verdana" w:eastAsia="Times New Roman" w:hAnsi="Verdana" w:cs="Times New Roman"/>
          <w:color w:val="000000"/>
          <w:kern w:val="0"/>
          <w:sz w:val="24"/>
          <w:szCs w:val="24"/>
          <w:lang w:eastAsia="ru-RU"/>
        </w:rPr>
        <w:t>-</w:t>
      </w:r>
      <w:r w:rsidRPr="008B5976">
        <w:rPr>
          <w:rFonts w:ascii="Verdana" w:eastAsia="Times New Roman" w:hAnsi="Verdana" w:cs="Times New Roman" w:hint="eastAsia"/>
          <w:color w:val="000000"/>
          <w:kern w:val="0"/>
          <w:sz w:val="24"/>
          <w:szCs w:val="24"/>
          <w:lang w:eastAsia="ru-RU"/>
        </w:rPr>
        <w:t>функціональний</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стан</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мітохондрій</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гепатоцитів</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щурів</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за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умов</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розвитку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стеатогепатозу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різної</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етіології</w:t>
      </w:r>
      <w:r w:rsidRPr="008B5976">
        <w:rPr>
          <w:rFonts w:ascii="Verdana" w:eastAsia="Times New Roman" w:hAnsi="Verdana" w:cs="Times New Roman"/>
          <w:color w:val="000000"/>
          <w:kern w:val="0"/>
          <w:sz w:val="24"/>
          <w:szCs w:val="24"/>
          <w:lang w:eastAsia="ru-RU"/>
        </w:rPr>
        <w:t>.</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color w:val="000000"/>
          <w:kern w:val="0"/>
          <w:sz w:val="24"/>
          <w:szCs w:val="24"/>
          <w:lang w:eastAsia="ru-RU"/>
        </w:rPr>
        <w:t>10</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Для</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досягнення</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мети</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роботи</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були</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поставлені</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наступні</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задачі</w:t>
      </w:r>
      <w:r w:rsidRPr="008B5976">
        <w:rPr>
          <w:rFonts w:ascii="Verdana" w:eastAsia="Times New Roman" w:hAnsi="Verdana" w:cs="Times New Roman"/>
          <w:color w:val="000000"/>
          <w:kern w:val="0"/>
          <w:sz w:val="24"/>
          <w:szCs w:val="24"/>
          <w:lang w:eastAsia="ru-RU"/>
        </w:rPr>
        <w:t>:</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color w:val="000000"/>
          <w:kern w:val="0"/>
          <w:sz w:val="24"/>
          <w:szCs w:val="24"/>
          <w:lang w:eastAsia="ru-RU"/>
        </w:rPr>
        <w:t xml:space="preserve">1. </w:t>
      </w:r>
      <w:r w:rsidRPr="008B5976">
        <w:rPr>
          <w:rFonts w:ascii="Verdana" w:eastAsia="Times New Roman" w:hAnsi="Verdana" w:cs="Times New Roman" w:hint="eastAsia"/>
          <w:color w:val="000000"/>
          <w:kern w:val="0"/>
          <w:sz w:val="24"/>
          <w:szCs w:val="24"/>
          <w:lang w:eastAsia="ru-RU"/>
        </w:rPr>
        <w:t>Проаналізувати</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особливості</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зміни</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маси</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тіла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тварин</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з</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дієт</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і</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глутамат</w:t>
      </w:r>
      <w:r w:rsidRPr="008B5976">
        <w:rPr>
          <w:rFonts w:ascii="Verdana" w:eastAsia="Times New Roman" w:hAnsi="Verdana" w:cs="Times New Roman"/>
          <w:color w:val="000000"/>
          <w:kern w:val="0"/>
          <w:sz w:val="24"/>
          <w:szCs w:val="24"/>
          <w:lang w:eastAsia="ru-RU"/>
        </w:rPr>
        <w:t>-</w:t>
      </w:r>
      <w:r w:rsidRPr="008B5976">
        <w:rPr>
          <w:rFonts w:ascii="Verdana" w:eastAsia="Times New Roman" w:hAnsi="Verdana" w:cs="Times New Roman" w:hint="eastAsia"/>
          <w:color w:val="000000"/>
          <w:kern w:val="0"/>
          <w:sz w:val="24"/>
          <w:szCs w:val="24"/>
          <w:lang w:eastAsia="ru-RU"/>
        </w:rPr>
        <w:t>індукованим</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стеатогепатозом</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та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при</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введенні</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піоглітазону</w:t>
      </w:r>
      <w:r w:rsidRPr="008B5976">
        <w:rPr>
          <w:rFonts w:ascii="Verdana" w:eastAsia="Times New Roman" w:hAnsi="Verdana" w:cs="Times New Roman"/>
          <w:color w:val="000000"/>
          <w:kern w:val="0"/>
          <w:sz w:val="24"/>
          <w:szCs w:val="24"/>
          <w:lang w:eastAsia="ru-RU"/>
        </w:rPr>
        <w:t>.</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color w:val="000000"/>
          <w:kern w:val="0"/>
          <w:sz w:val="24"/>
          <w:szCs w:val="24"/>
          <w:lang w:eastAsia="ru-RU"/>
        </w:rPr>
        <w:t xml:space="preserve">2. </w:t>
      </w:r>
      <w:r w:rsidRPr="008B5976">
        <w:rPr>
          <w:rFonts w:ascii="Verdana" w:eastAsia="Times New Roman" w:hAnsi="Verdana" w:cs="Times New Roman" w:hint="eastAsia"/>
          <w:color w:val="000000"/>
          <w:kern w:val="0"/>
          <w:sz w:val="24"/>
          <w:szCs w:val="24"/>
          <w:lang w:eastAsia="ru-RU"/>
        </w:rPr>
        <w:t>Визначити</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загальний</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вміст</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ліпідів</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фосфоліпідів</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холестеролу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та</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його</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ефірів</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внутрішній</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мітохондріальній</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мембрані</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гепатоцитів</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щурів</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за</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умов</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дієт</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і</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глутамат</w:t>
      </w:r>
      <w:r w:rsidRPr="008B5976">
        <w:rPr>
          <w:rFonts w:ascii="Verdana" w:eastAsia="Times New Roman" w:hAnsi="Verdana" w:cs="Times New Roman"/>
          <w:color w:val="000000"/>
          <w:kern w:val="0"/>
          <w:sz w:val="24"/>
          <w:szCs w:val="24"/>
          <w:lang w:eastAsia="ru-RU"/>
        </w:rPr>
        <w:t>-</w:t>
      </w:r>
      <w:r w:rsidRPr="008B5976">
        <w:rPr>
          <w:rFonts w:ascii="Verdana" w:eastAsia="Times New Roman" w:hAnsi="Verdana" w:cs="Times New Roman" w:hint="eastAsia"/>
          <w:color w:val="000000"/>
          <w:kern w:val="0"/>
          <w:sz w:val="24"/>
          <w:szCs w:val="24"/>
          <w:lang w:eastAsia="ru-RU"/>
        </w:rPr>
        <w:t>індукованого</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стеатогепатозу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та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при</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введенні</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піоглітазону</w:t>
      </w:r>
      <w:r w:rsidRPr="008B5976">
        <w:rPr>
          <w:rFonts w:ascii="Verdana" w:eastAsia="Times New Roman" w:hAnsi="Verdana" w:cs="Times New Roman"/>
          <w:color w:val="000000"/>
          <w:kern w:val="0"/>
          <w:sz w:val="24"/>
          <w:szCs w:val="24"/>
          <w:lang w:eastAsia="ru-RU"/>
        </w:rPr>
        <w:t>.</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color w:val="000000"/>
          <w:kern w:val="0"/>
          <w:sz w:val="24"/>
          <w:szCs w:val="24"/>
          <w:lang w:eastAsia="ru-RU"/>
        </w:rPr>
        <w:t xml:space="preserve">3. </w:t>
      </w:r>
      <w:r w:rsidRPr="008B5976">
        <w:rPr>
          <w:rFonts w:ascii="Verdana" w:eastAsia="Times New Roman" w:hAnsi="Verdana" w:cs="Times New Roman" w:hint="eastAsia"/>
          <w:color w:val="000000"/>
          <w:kern w:val="0"/>
          <w:sz w:val="24"/>
          <w:szCs w:val="24"/>
          <w:lang w:eastAsia="ru-RU"/>
        </w:rPr>
        <w:t>Визначити</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ферментативну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активність</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мітохондріальних</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комплексів</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ЕТЛ</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гепатоцитів</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щурів</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за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умов</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дієт</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і</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глутамат</w:t>
      </w:r>
      <w:r w:rsidRPr="008B5976">
        <w:rPr>
          <w:rFonts w:ascii="Verdana" w:eastAsia="Times New Roman" w:hAnsi="Verdana" w:cs="Times New Roman"/>
          <w:color w:val="000000"/>
          <w:kern w:val="0"/>
          <w:sz w:val="24"/>
          <w:szCs w:val="24"/>
          <w:lang w:eastAsia="ru-RU"/>
        </w:rPr>
        <w:t>-</w:t>
      </w:r>
      <w:r w:rsidRPr="008B5976">
        <w:rPr>
          <w:rFonts w:ascii="Verdana" w:eastAsia="Times New Roman" w:hAnsi="Verdana" w:cs="Times New Roman" w:hint="eastAsia"/>
          <w:color w:val="000000"/>
          <w:kern w:val="0"/>
          <w:sz w:val="24"/>
          <w:szCs w:val="24"/>
          <w:lang w:eastAsia="ru-RU"/>
        </w:rPr>
        <w:t>індукованого</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стеатогепатозу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та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при</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введенні</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піоглітазону</w:t>
      </w:r>
      <w:r w:rsidRPr="008B5976">
        <w:rPr>
          <w:rFonts w:ascii="Verdana" w:eastAsia="Times New Roman" w:hAnsi="Verdana" w:cs="Times New Roman"/>
          <w:color w:val="000000"/>
          <w:kern w:val="0"/>
          <w:sz w:val="24"/>
          <w:szCs w:val="24"/>
          <w:lang w:eastAsia="ru-RU"/>
        </w:rPr>
        <w:t>.</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color w:val="000000"/>
          <w:kern w:val="0"/>
          <w:sz w:val="24"/>
          <w:szCs w:val="24"/>
          <w:lang w:eastAsia="ru-RU"/>
        </w:rPr>
        <w:t xml:space="preserve">4. </w:t>
      </w:r>
      <w:r w:rsidRPr="008B5976">
        <w:rPr>
          <w:rFonts w:ascii="Verdana" w:eastAsia="Times New Roman" w:hAnsi="Verdana" w:cs="Times New Roman" w:hint="eastAsia"/>
          <w:color w:val="000000"/>
          <w:kern w:val="0"/>
          <w:sz w:val="24"/>
          <w:szCs w:val="24"/>
          <w:lang w:eastAsia="ru-RU"/>
        </w:rPr>
        <w:t>Визначити</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вміст</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та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розподіл</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білків</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печінці</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щурів</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за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умов</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дієт</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і</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глутамат</w:t>
      </w:r>
      <w:r w:rsidRPr="008B5976">
        <w:rPr>
          <w:rFonts w:ascii="Verdana" w:eastAsia="Times New Roman" w:hAnsi="Verdana" w:cs="Times New Roman"/>
          <w:color w:val="000000"/>
          <w:kern w:val="0"/>
          <w:sz w:val="24"/>
          <w:szCs w:val="24"/>
          <w:lang w:eastAsia="ru-RU"/>
        </w:rPr>
        <w:t>-</w:t>
      </w:r>
      <w:r w:rsidRPr="008B5976">
        <w:rPr>
          <w:rFonts w:ascii="Verdana" w:eastAsia="Times New Roman" w:hAnsi="Verdana" w:cs="Times New Roman" w:hint="eastAsia"/>
          <w:color w:val="000000"/>
          <w:kern w:val="0"/>
          <w:sz w:val="24"/>
          <w:szCs w:val="24"/>
          <w:lang w:eastAsia="ru-RU"/>
        </w:rPr>
        <w:t>індукованого</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стеатогепатозу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та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при</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введенні</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піоглітазону</w:t>
      </w:r>
      <w:r w:rsidRPr="008B5976">
        <w:rPr>
          <w:rFonts w:ascii="Verdana" w:eastAsia="Times New Roman" w:hAnsi="Verdana" w:cs="Times New Roman"/>
          <w:color w:val="000000"/>
          <w:kern w:val="0"/>
          <w:sz w:val="24"/>
          <w:szCs w:val="24"/>
          <w:lang w:eastAsia="ru-RU"/>
        </w:rPr>
        <w:t>.</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color w:val="000000"/>
          <w:kern w:val="0"/>
          <w:sz w:val="24"/>
          <w:szCs w:val="24"/>
          <w:lang w:eastAsia="ru-RU"/>
        </w:rPr>
        <w:t xml:space="preserve">5. </w:t>
      </w:r>
      <w:r w:rsidRPr="008B5976">
        <w:rPr>
          <w:rFonts w:ascii="Verdana" w:eastAsia="Times New Roman" w:hAnsi="Verdana" w:cs="Times New Roman" w:hint="eastAsia"/>
          <w:color w:val="000000"/>
          <w:kern w:val="0"/>
          <w:sz w:val="24"/>
          <w:szCs w:val="24"/>
          <w:lang w:eastAsia="ru-RU"/>
        </w:rPr>
        <w:t>Визначити</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біохімічні</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параметри</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сироватки</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крові</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щурів</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за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умов</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дієт</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і</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глутамат</w:t>
      </w:r>
      <w:r w:rsidRPr="008B5976">
        <w:rPr>
          <w:rFonts w:ascii="Verdana" w:eastAsia="Times New Roman" w:hAnsi="Verdana" w:cs="Times New Roman"/>
          <w:color w:val="000000"/>
          <w:kern w:val="0"/>
          <w:sz w:val="24"/>
          <w:szCs w:val="24"/>
          <w:lang w:eastAsia="ru-RU"/>
        </w:rPr>
        <w:t>-</w:t>
      </w:r>
      <w:r w:rsidRPr="008B5976">
        <w:rPr>
          <w:rFonts w:ascii="Verdana" w:eastAsia="Times New Roman" w:hAnsi="Verdana" w:cs="Times New Roman" w:hint="eastAsia"/>
          <w:color w:val="000000"/>
          <w:kern w:val="0"/>
          <w:sz w:val="24"/>
          <w:szCs w:val="24"/>
          <w:lang w:eastAsia="ru-RU"/>
        </w:rPr>
        <w:t>індукованого</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стеатогепатозу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та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при</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введенні</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піоглітазону</w:t>
      </w:r>
      <w:r w:rsidRPr="008B5976">
        <w:rPr>
          <w:rFonts w:ascii="Verdana" w:eastAsia="Times New Roman" w:hAnsi="Verdana" w:cs="Times New Roman"/>
          <w:color w:val="000000"/>
          <w:kern w:val="0"/>
          <w:sz w:val="24"/>
          <w:szCs w:val="24"/>
          <w:lang w:eastAsia="ru-RU"/>
        </w:rPr>
        <w:t>.</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Об’єкт</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дослідження</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структурно</w:t>
      </w:r>
      <w:r w:rsidRPr="008B5976">
        <w:rPr>
          <w:rFonts w:ascii="Verdana" w:eastAsia="Times New Roman" w:hAnsi="Verdana" w:cs="Times New Roman"/>
          <w:color w:val="000000"/>
          <w:kern w:val="0"/>
          <w:sz w:val="24"/>
          <w:szCs w:val="24"/>
          <w:lang w:eastAsia="ru-RU"/>
        </w:rPr>
        <w:t>-</w:t>
      </w:r>
      <w:r w:rsidRPr="008B5976">
        <w:rPr>
          <w:rFonts w:ascii="Verdana" w:eastAsia="Times New Roman" w:hAnsi="Verdana" w:cs="Times New Roman" w:hint="eastAsia"/>
          <w:color w:val="000000"/>
          <w:kern w:val="0"/>
          <w:sz w:val="24"/>
          <w:szCs w:val="24"/>
          <w:lang w:eastAsia="ru-RU"/>
        </w:rPr>
        <w:t>функціональний</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стан</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мітохондрій</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гепатоцитів</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за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умов</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розвитку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стеатогепатозу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різної</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етіології</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та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при</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введенні</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піоглітазону</w:t>
      </w:r>
      <w:r w:rsidRPr="008B5976">
        <w:rPr>
          <w:rFonts w:ascii="Verdana" w:eastAsia="Times New Roman" w:hAnsi="Verdana" w:cs="Times New Roman"/>
          <w:color w:val="000000"/>
          <w:kern w:val="0"/>
          <w:sz w:val="24"/>
          <w:szCs w:val="24"/>
          <w:lang w:eastAsia="ru-RU"/>
        </w:rPr>
        <w:t>.</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Предмет</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дослідження</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ліпідний</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склад</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внутрішньої</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мітохондріальної</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мембрани</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активність</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комплексів</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ЕТЛ</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вміст</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білків</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гепатоцитах</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та</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біохімічні</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параметри</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сироватки</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крові</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щурів</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за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умов</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стеатогепатозу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та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при</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введенні</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піоглітазону</w:t>
      </w:r>
      <w:r w:rsidRPr="008B5976">
        <w:rPr>
          <w:rFonts w:ascii="Verdana" w:eastAsia="Times New Roman" w:hAnsi="Verdana" w:cs="Times New Roman"/>
          <w:color w:val="000000"/>
          <w:kern w:val="0"/>
          <w:sz w:val="24"/>
          <w:szCs w:val="24"/>
          <w:lang w:eastAsia="ru-RU"/>
        </w:rPr>
        <w:t>.</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Методи</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дослідження</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ультрацентрифугування</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виділення</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фракції</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внутрішньої</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мітохондріальної</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мембрани</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спектрофотометричні</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визначення</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загального</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вмісту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ліпідів</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фосфоліпідів</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холестеролу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та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його</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ефірів</w:t>
      </w:r>
      <w:r w:rsidRPr="008B5976">
        <w:rPr>
          <w:rFonts w:ascii="Verdana" w:eastAsia="Times New Roman" w:hAnsi="Verdana" w:cs="Times New Roman"/>
          <w:color w:val="000000"/>
          <w:kern w:val="0"/>
          <w:sz w:val="24"/>
          <w:szCs w:val="24"/>
          <w:lang w:eastAsia="ru-RU"/>
        </w:rPr>
        <w:t>,</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ферментативної</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активності</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комплексів</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ЕТЛ</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біохімічних</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маркерів</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стану</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печінки</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хроматографічні</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визначення</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фосфоліпідного</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складу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внутрішньої</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мітохондріальної</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мембрани</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електрофоретичні</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визначення</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вмісту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білків</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у</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гепатоцитах</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та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методи</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математичної</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статистики</w:t>
      </w:r>
      <w:r w:rsidRPr="008B5976">
        <w:rPr>
          <w:rFonts w:ascii="Verdana" w:eastAsia="Times New Roman" w:hAnsi="Verdana" w:cs="Times New Roman"/>
          <w:color w:val="000000"/>
          <w:kern w:val="0"/>
          <w:sz w:val="24"/>
          <w:szCs w:val="24"/>
          <w:lang w:eastAsia="ru-RU"/>
        </w:rPr>
        <w:t>.</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Наукова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новизна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одержаних</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результатів</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Вперше</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проведено</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аналіз</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структурно</w:t>
      </w:r>
      <w:r w:rsidRPr="008B5976">
        <w:rPr>
          <w:rFonts w:ascii="Verdana" w:eastAsia="Times New Roman" w:hAnsi="Verdana" w:cs="Times New Roman"/>
          <w:color w:val="000000"/>
          <w:kern w:val="0"/>
          <w:sz w:val="24"/>
          <w:szCs w:val="24"/>
          <w:lang w:eastAsia="ru-RU"/>
        </w:rPr>
        <w:t>-</w:t>
      </w:r>
      <w:r w:rsidRPr="008B5976">
        <w:rPr>
          <w:rFonts w:ascii="Verdana" w:eastAsia="Times New Roman" w:hAnsi="Verdana" w:cs="Times New Roman" w:hint="eastAsia"/>
          <w:color w:val="000000"/>
          <w:kern w:val="0"/>
          <w:sz w:val="24"/>
          <w:szCs w:val="24"/>
          <w:lang w:eastAsia="ru-RU"/>
        </w:rPr>
        <w:t>функціонального</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стану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мітохондрій</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та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гепатоцитів</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в</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цілому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за</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color w:val="000000"/>
          <w:kern w:val="0"/>
          <w:sz w:val="24"/>
          <w:szCs w:val="24"/>
          <w:lang w:eastAsia="ru-RU"/>
        </w:rPr>
        <w:t>11</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умов</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розвитку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стеатогепатозу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спричиненого</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двома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різними</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етіологічними</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факторами</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Встановлено</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що</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за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умов</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глутамат</w:t>
      </w:r>
      <w:r w:rsidRPr="008B5976">
        <w:rPr>
          <w:rFonts w:ascii="Verdana" w:eastAsia="Times New Roman" w:hAnsi="Verdana" w:cs="Times New Roman"/>
          <w:color w:val="000000"/>
          <w:kern w:val="0"/>
          <w:sz w:val="24"/>
          <w:szCs w:val="24"/>
          <w:lang w:eastAsia="ru-RU"/>
        </w:rPr>
        <w:t>-</w:t>
      </w:r>
      <w:r w:rsidRPr="008B5976">
        <w:rPr>
          <w:rFonts w:ascii="Verdana" w:eastAsia="Times New Roman" w:hAnsi="Verdana" w:cs="Times New Roman" w:hint="eastAsia"/>
          <w:color w:val="000000"/>
          <w:kern w:val="0"/>
          <w:sz w:val="24"/>
          <w:szCs w:val="24"/>
          <w:lang w:eastAsia="ru-RU"/>
        </w:rPr>
        <w:t>індукованого</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стеатогепатозу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у</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тварин</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виникає</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ожиріння</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вищого</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ступеня</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в</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порівнянні</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з</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тваринами</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яких</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утримували</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на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дієті</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збагаченій</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жирами</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і</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вуглеводами</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Вперше</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встановлено</w:t>
      </w:r>
      <w:r w:rsidRPr="008B5976">
        <w:rPr>
          <w:rFonts w:ascii="Verdana" w:eastAsia="Times New Roman" w:hAnsi="Verdana" w:cs="Times New Roman"/>
          <w:color w:val="000000"/>
          <w:kern w:val="0"/>
          <w:sz w:val="24"/>
          <w:szCs w:val="24"/>
          <w:lang w:eastAsia="ru-RU"/>
        </w:rPr>
        <w:t>,</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що</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за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умов</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глутамат</w:t>
      </w:r>
      <w:r w:rsidRPr="008B5976">
        <w:rPr>
          <w:rFonts w:ascii="Verdana" w:eastAsia="Times New Roman" w:hAnsi="Verdana" w:cs="Times New Roman"/>
          <w:color w:val="000000"/>
          <w:kern w:val="0"/>
          <w:sz w:val="24"/>
          <w:szCs w:val="24"/>
          <w:lang w:eastAsia="ru-RU"/>
        </w:rPr>
        <w:t>-</w:t>
      </w:r>
      <w:r w:rsidRPr="008B5976">
        <w:rPr>
          <w:rFonts w:ascii="Verdana" w:eastAsia="Times New Roman" w:hAnsi="Verdana" w:cs="Times New Roman" w:hint="eastAsia"/>
          <w:color w:val="000000"/>
          <w:kern w:val="0"/>
          <w:sz w:val="24"/>
          <w:szCs w:val="24"/>
          <w:lang w:eastAsia="ru-RU"/>
        </w:rPr>
        <w:t>індукованого</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стеатогепатозу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спостерігається</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значне</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підвищення</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вмісту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окиснених</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форм</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фосфоліпідів</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мембрані</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мітохондрій</w:t>
      </w:r>
      <w:r w:rsidRPr="008B5976">
        <w:rPr>
          <w:rFonts w:ascii="Verdana" w:eastAsia="Times New Roman" w:hAnsi="Verdana" w:cs="Times New Roman"/>
          <w:color w:val="000000"/>
          <w:kern w:val="0"/>
          <w:sz w:val="24"/>
          <w:szCs w:val="24"/>
          <w:lang w:eastAsia="ru-RU"/>
        </w:rPr>
        <w:t>,</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ніж</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тварин</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з</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дієт</w:t>
      </w:r>
      <w:r w:rsidRPr="008B5976">
        <w:rPr>
          <w:rFonts w:ascii="Verdana" w:eastAsia="Times New Roman" w:hAnsi="Verdana" w:cs="Times New Roman"/>
          <w:color w:val="000000"/>
          <w:kern w:val="0"/>
          <w:sz w:val="24"/>
          <w:szCs w:val="24"/>
          <w:lang w:eastAsia="ru-RU"/>
        </w:rPr>
        <w:t>-</w:t>
      </w:r>
      <w:r w:rsidRPr="008B5976">
        <w:rPr>
          <w:rFonts w:ascii="Verdana" w:eastAsia="Times New Roman" w:hAnsi="Verdana" w:cs="Times New Roman" w:hint="eastAsia"/>
          <w:color w:val="000000"/>
          <w:kern w:val="0"/>
          <w:sz w:val="24"/>
          <w:szCs w:val="24"/>
          <w:lang w:eastAsia="ru-RU"/>
        </w:rPr>
        <w:t>індукованим</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стеатогепатозом</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що</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вказує</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на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розвиток</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окисного</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стресу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різного</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ступеня</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тяжкості</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в</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обох</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випадках</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Визначено</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що</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споживання</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значної</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кількості</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жирів</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і</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вуглеводів</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змінює</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функціонування</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комплексів</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ЕТЛ</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але</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не</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призводить</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до</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зниження</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їх</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активності</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як</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випадку</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неонатального</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введення</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ГН</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Показано</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що</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змодельований</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різними</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шляхами</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стеатогепатоз</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супроводжується</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однаковими</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змінами</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діагностичних</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маркерів</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стану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печінки</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щурів</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Вперше</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продемонстровано</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здатність</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піоглітазону</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знижувати</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ступінь</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розвитку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окисного</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стресу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мітохондріях</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та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частково</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відновлювати</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активність</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комплексів</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ЕТЛ</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до</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контрольних</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значень</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за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умов</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розвитку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глутамат</w:t>
      </w:r>
      <w:r w:rsidRPr="008B5976">
        <w:rPr>
          <w:rFonts w:ascii="Verdana" w:eastAsia="Times New Roman" w:hAnsi="Verdana" w:cs="Times New Roman"/>
          <w:color w:val="000000"/>
          <w:kern w:val="0"/>
          <w:sz w:val="24"/>
          <w:szCs w:val="24"/>
          <w:lang w:eastAsia="ru-RU"/>
        </w:rPr>
        <w:t>-</w:t>
      </w:r>
      <w:r w:rsidRPr="008B5976">
        <w:rPr>
          <w:rFonts w:ascii="Verdana" w:eastAsia="Times New Roman" w:hAnsi="Verdana" w:cs="Times New Roman" w:hint="eastAsia"/>
          <w:color w:val="000000"/>
          <w:kern w:val="0"/>
          <w:sz w:val="24"/>
          <w:szCs w:val="24"/>
          <w:lang w:eastAsia="ru-RU"/>
        </w:rPr>
        <w:t>індукованого</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стеатогепатозу</w:t>
      </w:r>
      <w:r w:rsidRPr="008B5976">
        <w:rPr>
          <w:rFonts w:ascii="Verdana" w:eastAsia="Times New Roman" w:hAnsi="Verdana" w:cs="Times New Roman"/>
          <w:color w:val="000000"/>
          <w:kern w:val="0"/>
          <w:sz w:val="24"/>
          <w:szCs w:val="24"/>
          <w:lang w:eastAsia="ru-RU"/>
        </w:rPr>
        <w:t>.</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Практичне</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значення</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одержаних</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результатів</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Отримані</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дані</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дозволяють</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розширити</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та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доповнити</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сучасні</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уявлення</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про</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роль</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«мітохондріальної</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дисфункції»</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розвитку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стеатогепатозу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як</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одного</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з</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ключових</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явищ</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патогенезі</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цього</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захворювання</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Доведено</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що</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значні</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дози</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ГН</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викликають</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більш</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істотні</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патологічні</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зміни</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печінці</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порівняно</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зі</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змінами</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за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умов</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утримання</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тварин</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на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ВКД</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Доведено</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що</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патогенез</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стеатогепатозу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різної</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етіології</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включає</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розвиток</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«мітохондріальної</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дисфункції»</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та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має</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ознаки</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окисного</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стресу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Отримані</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дисертаційній</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роботі</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дані</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впроваджено</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навчальний</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процес</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курсів</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лекцій</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«Біохімічна</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фармакологія»</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«Фізіологія</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травлення</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та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харчування»</w:t>
      </w:r>
      <w:r w:rsidRPr="008B5976">
        <w:rPr>
          <w:rFonts w:ascii="Verdana" w:eastAsia="Times New Roman" w:hAnsi="Verdana" w:cs="Times New Roman"/>
          <w:color w:val="000000"/>
          <w:kern w:val="0"/>
          <w:sz w:val="24"/>
          <w:szCs w:val="24"/>
          <w:lang w:eastAsia="ru-RU"/>
        </w:rPr>
        <w:t>.</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Особистий</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внесок</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здобувача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Здобувачем</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особисто</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проаналізовано</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наукову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літературу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за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темою</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роботи</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виконано</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експериментальні</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дослідження</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та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здійснено</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підготовку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матеріалів</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до</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публікації</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Здобувачем</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підготовлено</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доповіді</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які</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включали</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результати</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досліджень</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написано</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та</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color w:val="000000"/>
          <w:kern w:val="0"/>
          <w:sz w:val="24"/>
          <w:szCs w:val="24"/>
          <w:lang w:eastAsia="ru-RU"/>
        </w:rPr>
        <w:t>12</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подано</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до</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друку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статті</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та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тези</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в</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матеріалах</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конференцій</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та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з’їздів</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За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участю</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співавторів</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публікацій</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проведено</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інтерпретацію</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отриманих</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результатів</w:t>
      </w:r>
      <w:r w:rsidRPr="008B5976">
        <w:rPr>
          <w:rFonts w:ascii="Verdana" w:eastAsia="Times New Roman" w:hAnsi="Verdana" w:cs="Times New Roman"/>
          <w:color w:val="000000"/>
          <w:kern w:val="0"/>
          <w:sz w:val="24"/>
          <w:szCs w:val="24"/>
          <w:lang w:eastAsia="ru-RU"/>
        </w:rPr>
        <w:t>.</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Планування</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експерименту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та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розробка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методичних</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підходів</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формування</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ідей</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роботи</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узагальнення</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результатів</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досліджень</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та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редагування</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дисертаційної</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роботи</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здійснено</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спільно</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з</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науковим</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керівником</w:t>
      </w:r>
      <w:r w:rsidRPr="008B5976">
        <w:rPr>
          <w:rFonts w:ascii="Verdana" w:eastAsia="Times New Roman" w:hAnsi="Verdana" w:cs="Times New Roman"/>
          <w:color w:val="000000"/>
          <w:kern w:val="0"/>
          <w:sz w:val="24"/>
          <w:szCs w:val="24"/>
          <w:lang w:eastAsia="ru-RU"/>
        </w:rPr>
        <w:t>.</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Апр</w:t>
      </w:r>
      <w:r w:rsidRPr="008B5976">
        <w:rPr>
          <w:rFonts w:ascii="Verdana" w:eastAsia="Times New Roman" w:hAnsi="Verdana" w:cs="Times New Roman"/>
          <w:color w:val="000000"/>
          <w:kern w:val="0"/>
          <w:sz w:val="24"/>
          <w:szCs w:val="24"/>
          <w:lang w:eastAsia="ru-RU"/>
        </w:rPr>
        <w:t>o</w:t>
      </w:r>
      <w:r w:rsidRPr="008B5976">
        <w:rPr>
          <w:rFonts w:ascii="Verdana" w:eastAsia="Times New Roman" w:hAnsi="Verdana" w:cs="Times New Roman" w:hint="eastAsia"/>
          <w:color w:val="000000"/>
          <w:kern w:val="0"/>
          <w:sz w:val="24"/>
          <w:szCs w:val="24"/>
          <w:lang w:eastAsia="ru-RU"/>
        </w:rPr>
        <w:t>бація</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результатів</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дисертації</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Основні</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результати</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дисертаційної</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роботи</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доповідалися</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та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обговорювалися</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на</w:t>
      </w:r>
      <w:r w:rsidRPr="008B5976">
        <w:rPr>
          <w:rFonts w:ascii="Verdana" w:eastAsia="Times New Roman" w:hAnsi="Verdana" w:cs="Times New Roman"/>
          <w:color w:val="000000"/>
          <w:kern w:val="0"/>
          <w:sz w:val="24"/>
          <w:szCs w:val="24"/>
          <w:lang w:eastAsia="ru-RU"/>
        </w:rPr>
        <w:t xml:space="preserve">: IV </w:t>
      </w:r>
      <w:r w:rsidRPr="008B5976">
        <w:rPr>
          <w:rFonts w:ascii="Verdana" w:eastAsia="Times New Roman" w:hAnsi="Verdana" w:cs="Times New Roman" w:hint="eastAsia"/>
          <w:color w:val="000000"/>
          <w:kern w:val="0"/>
          <w:sz w:val="24"/>
          <w:szCs w:val="24"/>
          <w:lang w:eastAsia="ru-RU"/>
        </w:rPr>
        <w:t>Міждисциплінарній</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конференції</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«Биологические</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активные</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вещества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и</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материалы</w:t>
      </w:r>
      <w:r w:rsidRPr="008B5976">
        <w:rPr>
          <w:rFonts w:ascii="Verdana" w:eastAsia="Times New Roman" w:hAnsi="Verdana" w:cs="Times New Roman"/>
          <w:color w:val="000000"/>
          <w:kern w:val="0"/>
          <w:sz w:val="24"/>
          <w:szCs w:val="24"/>
          <w:lang w:eastAsia="ru-RU"/>
        </w:rPr>
        <w:t>:</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фундаментальные</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и</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прикладные</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вопросы</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получения</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и</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применения»</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Новий</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Світ</w:t>
      </w:r>
      <w:r w:rsidRPr="008B5976">
        <w:rPr>
          <w:rFonts w:ascii="Verdana" w:eastAsia="Times New Roman" w:hAnsi="Verdana" w:cs="Times New Roman"/>
          <w:color w:val="000000"/>
          <w:kern w:val="0"/>
          <w:sz w:val="24"/>
          <w:szCs w:val="24"/>
          <w:lang w:eastAsia="ru-RU"/>
        </w:rPr>
        <w:t xml:space="preserve">, 2013), </w:t>
      </w:r>
      <w:r w:rsidRPr="008B5976">
        <w:rPr>
          <w:rFonts w:ascii="Verdana" w:eastAsia="Times New Roman" w:hAnsi="Verdana" w:cs="Times New Roman" w:hint="eastAsia"/>
          <w:color w:val="000000"/>
          <w:kern w:val="0"/>
          <w:sz w:val="24"/>
          <w:szCs w:val="24"/>
          <w:lang w:eastAsia="ru-RU"/>
        </w:rPr>
        <w:t>ХІ</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міжнародній</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науковій</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конференції</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студентів</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і</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аспірантів</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color w:val="000000"/>
          <w:kern w:val="0"/>
          <w:sz w:val="24"/>
          <w:szCs w:val="24"/>
          <w:lang w:eastAsia="ru-RU"/>
        </w:rPr>
        <w:t>"</w:t>
      </w:r>
      <w:r w:rsidRPr="008B5976">
        <w:rPr>
          <w:rFonts w:ascii="Verdana" w:eastAsia="Times New Roman" w:hAnsi="Verdana" w:cs="Times New Roman" w:hint="eastAsia"/>
          <w:color w:val="000000"/>
          <w:kern w:val="0"/>
          <w:sz w:val="24"/>
          <w:szCs w:val="24"/>
          <w:lang w:eastAsia="ru-RU"/>
        </w:rPr>
        <w:t>Молодь</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і</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поступ</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біології</w:t>
      </w:r>
      <w:r w:rsidRPr="008B5976">
        <w:rPr>
          <w:rFonts w:ascii="Verdana" w:eastAsia="Times New Roman" w:hAnsi="Verdana" w:cs="Times New Roman"/>
          <w:color w:val="000000"/>
          <w:kern w:val="0"/>
          <w:sz w:val="24"/>
          <w:szCs w:val="24"/>
          <w:lang w:eastAsia="ru-RU"/>
        </w:rPr>
        <w:t>" (</w:t>
      </w:r>
      <w:r w:rsidRPr="008B5976">
        <w:rPr>
          <w:rFonts w:ascii="Verdana" w:eastAsia="Times New Roman" w:hAnsi="Verdana" w:cs="Times New Roman" w:hint="eastAsia"/>
          <w:color w:val="000000"/>
          <w:kern w:val="0"/>
          <w:sz w:val="24"/>
          <w:szCs w:val="24"/>
          <w:lang w:eastAsia="ru-RU"/>
        </w:rPr>
        <w:t>Львів</w:t>
      </w:r>
      <w:r w:rsidRPr="008B5976">
        <w:rPr>
          <w:rFonts w:ascii="Verdana" w:eastAsia="Times New Roman" w:hAnsi="Verdana" w:cs="Times New Roman"/>
          <w:color w:val="000000"/>
          <w:kern w:val="0"/>
          <w:sz w:val="24"/>
          <w:szCs w:val="24"/>
          <w:lang w:eastAsia="ru-RU"/>
        </w:rPr>
        <w:t xml:space="preserve">, 2015), </w:t>
      </w:r>
      <w:r w:rsidRPr="008B5976">
        <w:rPr>
          <w:rFonts w:ascii="Verdana" w:eastAsia="Times New Roman" w:hAnsi="Verdana" w:cs="Times New Roman" w:hint="eastAsia"/>
          <w:color w:val="000000"/>
          <w:kern w:val="0"/>
          <w:sz w:val="24"/>
          <w:szCs w:val="24"/>
          <w:lang w:eastAsia="ru-RU"/>
        </w:rPr>
        <w:t>ХІІІ</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міжнародній</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науковій</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конференції</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молодих</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науковців</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Шевченківська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весна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біологія</w:t>
      </w:r>
      <w:r w:rsidRPr="008B5976">
        <w:rPr>
          <w:rFonts w:ascii="Verdana" w:eastAsia="Times New Roman" w:hAnsi="Verdana" w:cs="Times New Roman"/>
          <w:color w:val="000000"/>
          <w:kern w:val="0"/>
          <w:sz w:val="24"/>
          <w:szCs w:val="24"/>
          <w:lang w:eastAsia="ru-RU"/>
        </w:rPr>
        <w:t>" (</w:t>
      </w:r>
      <w:r w:rsidRPr="008B5976">
        <w:rPr>
          <w:rFonts w:ascii="Verdana" w:eastAsia="Times New Roman" w:hAnsi="Verdana" w:cs="Times New Roman" w:hint="eastAsia"/>
          <w:color w:val="000000"/>
          <w:kern w:val="0"/>
          <w:sz w:val="24"/>
          <w:szCs w:val="24"/>
          <w:lang w:eastAsia="ru-RU"/>
        </w:rPr>
        <w:t>Київ</w:t>
      </w:r>
      <w:r w:rsidRPr="008B5976">
        <w:rPr>
          <w:rFonts w:ascii="Verdana" w:eastAsia="Times New Roman" w:hAnsi="Verdana" w:cs="Times New Roman"/>
          <w:color w:val="000000"/>
          <w:kern w:val="0"/>
          <w:sz w:val="24"/>
          <w:szCs w:val="24"/>
          <w:lang w:eastAsia="ru-RU"/>
        </w:rPr>
        <w:t>, 2015),</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Науково</w:t>
      </w:r>
      <w:r w:rsidRPr="008B5976">
        <w:rPr>
          <w:rFonts w:ascii="Verdana" w:eastAsia="Times New Roman" w:hAnsi="Verdana" w:cs="Times New Roman"/>
          <w:color w:val="000000"/>
          <w:kern w:val="0"/>
          <w:sz w:val="24"/>
          <w:szCs w:val="24"/>
          <w:lang w:eastAsia="ru-RU"/>
        </w:rPr>
        <w:t>-</w:t>
      </w:r>
      <w:r w:rsidRPr="008B5976">
        <w:rPr>
          <w:rFonts w:ascii="Verdana" w:eastAsia="Times New Roman" w:hAnsi="Verdana" w:cs="Times New Roman" w:hint="eastAsia"/>
          <w:color w:val="000000"/>
          <w:kern w:val="0"/>
          <w:sz w:val="24"/>
          <w:szCs w:val="24"/>
          <w:lang w:eastAsia="ru-RU"/>
        </w:rPr>
        <w:t>практичній</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конференції</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Мультипробіотики</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в</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лікуванні</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і</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профілактиці</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найбільш</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поширених</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захворювань</w:t>
      </w:r>
      <w:r w:rsidRPr="008B5976">
        <w:rPr>
          <w:rFonts w:ascii="Verdana" w:eastAsia="Times New Roman" w:hAnsi="Verdana" w:cs="Times New Roman"/>
          <w:color w:val="000000"/>
          <w:kern w:val="0"/>
          <w:sz w:val="24"/>
          <w:szCs w:val="24"/>
          <w:lang w:eastAsia="ru-RU"/>
        </w:rPr>
        <w:t>" (</w:t>
      </w:r>
      <w:r w:rsidRPr="008B5976">
        <w:rPr>
          <w:rFonts w:ascii="Verdana" w:eastAsia="Times New Roman" w:hAnsi="Verdana" w:cs="Times New Roman" w:hint="eastAsia"/>
          <w:color w:val="000000"/>
          <w:kern w:val="0"/>
          <w:sz w:val="24"/>
          <w:szCs w:val="24"/>
          <w:lang w:eastAsia="ru-RU"/>
        </w:rPr>
        <w:t>Київ</w:t>
      </w:r>
      <w:r w:rsidRPr="008B5976">
        <w:rPr>
          <w:rFonts w:ascii="Verdana" w:eastAsia="Times New Roman" w:hAnsi="Verdana" w:cs="Times New Roman"/>
          <w:color w:val="000000"/>
          <w:kern w:val="0"/>
          <w:sz w:val="24"/>
          <w:szCs w:val="24"/>
          <w:lang w:eastAsia="ru-RU"/>
        </w:rPr>
        <w:t>, 2015), X</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Міжнародній</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науковій</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конференції</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молодих</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науковців</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«Біологія</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від</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молекули</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до</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біосфери»</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Харків</w:t>
      </w:r>
      <w:r w:rsidRPr="008B5976">
        <w:rPr>
          <w:rFonts w:ascii="Verdana" w:eastAsia="Times New Roman" w:hAnsi="Verdana" w:cs="Times New Roman"/>
          <w:color w:val="000000"/>
          <w:kern w:val="0"/>
          <w:sz w:val="24"/>
          <w:szCs w:val="24"/>
          <w:lang w:eastAsia="ru-RU"/>
        </w:rPr>
        <w:t>, 2015), V</w:t>
      </w:r>
      <w:r w:rsidRPr="008B5976">
        <w:rPr>
          <w:rFonts w:ascii="Verdana" w:eastAsia="Times New Roman" w:hAnsi="Verdana" w:cs="Times New Roman" w:hint="eastAsia"/>
          <w:color w:val="000000"/>
          <w:kern w:val="0"/>
          <w:sz w:val="24"/>
          <w:szCs w:val="24"/>
          <w:lang w:eastAsia="ru-RU"/>
        </w:rPr>
        <w:t>ІІ</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Всеукраїнській</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науковопрактичній</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конференції</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«Біологічні</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дослідження</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w:t>
      </w:r>
      <w:r w:rsidRPr="008B5976">
        <w:rPr>
          <w:rFonts w:ascii="Verdana" w:eastAsia="Times New Roman" w:hAnsi="Verdana" w:cs="Times New Roman"/>
          <w:color w:val="000000"/>
          <w:kern w:val="0"/>
          <w:sz w:val="24"/>
          <w:szCs w:val="24"/>
          <w:lang w:eastAsia="ru-RU"/>
        </w:rPr>
        <w:t xml:space="preserve"> 2016</w:t>
      </w:r>
      <w:r w:rsidRPr="008B5976">
        <w:rPr>
          <w:rFonts w:ascii="Verdana" w:eastAsia="Times New Roman" w:hAnsi="Verdana" w:cs="Times New Roman" w:hint="eastAsia"/>
          <w:color w:val="000000"/>
          <w:kern w:val="0"/>
          <w:sz w:val="24"/>
          <w:szCs w:val="24"/>
          <w:lang w:eastAsia="ru-RU"/>
        </w:rPr>
        <w:t>»</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Житомир</w:t>
      </w:r>
      <w:r w:rsidRPr="008B5976">
        <w:rPr>
          <w:rFonts w:ascii="Verdana" w:eastAsia="Times New Roman" w:hAnsi="Verdana" w:cs="Times New Roman"/>
          <w:color w:val="000000"/>
          <w:kern w:val="0"/>
          <w:sz w:val="24"/>
          <w:szCs w:val="24"/>
          <w:lang w:eastAsia="ru-RU"/>
        </w:rPr>
        <w:t>, 2016),</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color w:val="000000"/>
          <w:kern w:val="0"/>
          <w:sz w:val="24"/>
          <w:szCs w:val="24"/>
          <w:lang w:eastAsia="ru-RU"/>
        </w:rPr>
        <w:t xml:space="preserve">XII </w:t>
      </w:r>
      <w:r w:rsidRPr="008B5976">
        <w:rPr>
          <w:rFonts w:ascii="Verdana" w:eastAsia="Times New Roman" w:hAnsi="Verdana" w:cs="Times New Roman" w:hint="eastAsia"/>
          <w:color w:val="000000"/>
          <w:kern w:val="0"/>
          <w:sz w:val="24"/>
          <w:szCs w:val="24"/>
          <w:lang w:eastAsia="ru-RU"/>
        </w:rPr>
        <w:t>Міжнародній</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науковій</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конференції</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студентів</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та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аспірантів</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«Молодь</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і</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поступ</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біології»</w:t>
      </w:r>
      <w:r w:rsidRPr="008B5976">
        <w:rPr>
          <w:rFonts w:ascii="Verdana" w:eastAsia="Times New Roman" w:hAnsi="Verdana" w:cs="Times New Roman"/>
          <w:color w:val="000000"/>
          <w:kern w:val="0"/>
          <w:sz w:val="24"/>
          <w:szCs w:val="24"/>
          <w:lang w:eastAsia="ru-RU"/>
        </w:rPr>
        <w:t xml:space="preserve"> - (</w:t>
      </w:r>
      <w:r w:rsidRPr="008B5976">
        <w:rPr>
          <w:rFonts w:ascii="Verdana" w:eastAsia="Times New Roman" w:hAnsi="Verdana" w:cs="Times New Roman" w:hint="eastAsia"/>
          <w:color w:val="000000"/>
          <w:kern w:val="0"/>
          <w:sz w:val="24"/>
          <w:szCs w:val="24"/>
          <w:lang w:eastAsia="ru-RU"/>
        </w:rPr>
        <w:t>Львів</w:t>
      </w:r>
      <w:r w:rsidRPr="008B5976">
        <w:rPr>
          <w:rFonts w:ascii="Verdana" w:eastAsia="Times New Roman" w:hAnsi="Verdana" w:cs="Times New Roman"/>
          <w:color w:val="000000"/>
          <w:kern w:val="0"/>
          <w:sz w:val="24"/>
          <w:szCs w:val="24"/>
          <w:lang w:eastAsia="ru-RU"/>
        </w:rPr>
        <w:t>, 2016).</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Публікації</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За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темою</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дисертації</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опубліковано</w:t>
      </w:r>
      <w:r w:rsidRPr="008B5976">
        <w:rPr>
          <w:rFonts w:ascii="Verdana" w:eastAsia="Times New Roman" w:hAnsi="Verdana" w:cs="Times New Roman"/>
          <w:color w:val="000000"/>
          <w:kern w:val="0"/>
          <w:sz w:val="24"/>
          <w:szCs w:val="24"/>
          <w:lang w:eastAsia="ru-RU"/>
        </w:rPr>
        <w:t xml:space="preserve"> 15 </w:t>
      </w:r>
      <w:r w:rsidRPr="008B5976">
        <w:rPr>
          <w:rFonts w:ascii="Verdana" w:eastAsia="Times New Roman" w:hAnsi="Verdana" w:cs="Times New Roman" w:hint="eastAsia"/>
          <w:color w:val="000000"/>
          <w:kern w:val="0"/>
          <w:sz w:val="24"/>
          <w:szCs w:val="24"/>
          <w:lang w:eastAsia="ru-RU"/>
        </w:rPr>
        <w:t>наукових</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праць</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у</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тому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числі</w:t>
      </w:r>
      <w:r w:rsidRPr="008B5976">
        <w:rPr>
          <w:rFonts w:ascii="Verdana" w:eastAsia="Times New Roman" w:hAnsi="Verdana" w:cs="Times New Roman"/>
          <w:color w:val="000000"/>
          <w:kern w:val="0"/>
          <w:sz w:val="24"/>
          <w:szCs w:val="24"/>
          <w:lang w:eastAsia="ru-RU"/>
        </w:rPr>
        <w:t xml:space="preserve"> 6 </w:t>
      </w:r>
      <w:r w:rsidRPr="008B5976">
        <w:rPr>
          <w:rFonts w:ascii="Verdana" w:eastAsia="Times New Roman" w:hAnsi="Verdana" w:cs="Times New Roman" w:hint="eastAsia"/>
          <w:color w:val="000000"/>
          <w:kern w:val="0"/>
          <w:sz w:val="24"/>
          <w:szCs w:val="24"/>
          <w:lang w:eastAsia="ru-RU"/>
        </w:rPr>
        <w:t>статей</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фахових</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вітчизняних</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та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міжнародних</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періодичних</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виданнях</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з</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яких</w:t>
      </w:r>
      <w:r w:rsidRPr="008B5976">
        <w:rPr>
          <w:rFonts w:ascii="Verdana" w:eastAsia="Times New Roman" w:hAnsi="Verdana" w:cs="Times New Roman"/>
          <w:color w:val="000000"/>
          <w:kern w:val="0"/>
          <w:sz w:val="24"/>
          <w:szCs w:val="24"/>
          <w:lang w:eastAsia="ru-RU"/>
        </w:rPr>
        <w:t xml:space="preserve"> 1 </w:t>
      </w:r>
      <w:r w:rsidRPr="008B5976">
        <w:rPr>
          <w:rFonts w:ascii="Verdana" w:eastAsia="Times New Roman" w:hAnsi="Verdana" w:cs="Times New Roman" w:hint="eastAsia"/>
          <w:color w:val="000000"/>
          <w:kern w:val="0"/>
          <w:sz w:val="24"/>
          <w:szCs w:val="24"/>
          <w:lang w:eastAsia="ru-RU"/>
        </w:rPr>
        <w:t>публікація</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виданні</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включеному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до</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міжнародних</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наукометричних</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баз</w:t>
      </w:r>
      <w:r w:rsidRPr="008B5976">
        <w:rPr>
          <w:rFonts w:ascii="Verdana" w:eastAsia="Times New Roman" w:hAnsi="Verdana" w:cs="Times New Roman"/>
          <w:color w:val="000000"/>
          <w:kern w:val="0"/>
          <w:sz w:val="24"/>
          <w:szCs w:val="24"/>
          <w:lang w:eastAsia="ru-RU"/>
        </w:rPr>
        <w:t xml:space="preserve">, 1 </w:t>
      </w:r>
      <w:r w:rsidRPr="008B5976">
        <w:rPr>
          <w:rFonts w:ascii="Verdana" w:eastAsia="Times New Roman" w:hAnsi="Verdana" w:cs="Times New Roman" w:hint="eastAsia"/>
          <w:color w:val="000000"/>
          <w:kern w:val="0"/>
          <w:sz w:val="24"/>
          <w:szCs w:val="24"/>
          <w:lang w:eastAsia="ru-RU"/>
        </w:rPr>
        <w:t>стаття</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нефаховому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виданні</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та</w:t>
      </w:r>
      <w:r w:rsidRPr="008B5976">
        <w:rPr>
          <w:rFonts w:ascii="Verdana" w:eastAsia="Times New Roman" w:hAnsi="Verdana" w:cs="Times New Roman"/>
          <w:color w:val="000000"/>
          <w:kern w:val="0"/>
          <w:sz w:val="24"/>
          <w:szCs w:val="24"/>
          <w:lang w:eastAsia="ru-RU"/>
        </w:rPr>
        <w:t xml:space="preserve"> 8 </w:t>
      </w:r>
      <w:r w:rsidRPr="008B5976">
        <w:rPr>
          <w:rFonts w:ascii="Verdana" w:eastAsia="Times New Roman" w:hAnsi="Verdana" w:cs="Times New Roman" w:hint="eastAsia"/>
          <w:color w:val="000000"/>
          <w:kern w:val="0"/>
          <w:sz w:val="24"/>
          <w:szCs w:val="24"/>
          <w:lang w:eastAsia="ru-RU"/>
        </w:rPr>
        <w:t>тез</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матеріалах</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з’їздів</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та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конференціяй</w:t>
      </w:r>
      <w:r w:rsidRPr="008B5976">
        <w:rPr>
          <w:rFonts w:ascii="Verdana" w:eastAsia="Times New Roman" w:hAnsi="Verdana" w:cs="Times New Roman"/>
          <w:color w:val="000000"/>
          <w:kern w:val="0"/>
          <w:sz w:val="24"/>
          <w:szCs w:val="24"/>
          <w:lang w:eastAsia="ru-RU"/>
        </w:rPr>
        <w:t>.</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Структура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та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обсяг</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дисертації</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Дисертація</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складається</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зі</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вступу</w:t>
      </w:r>
      <w:r w:rsidRPr="008B5976">
        <w:rPr>
          <w:rFonts w:ascii="Verdana" w:eastAsia="Times New Roman" w:hAnsi="Verdana" w:cs="Times New Roman"/>
          <w:color w:val="000000"/>
          <w:kern w:val="0"/>
          <w:sz w:val="24"/>
          <w:szCs w:val="24"/>
          <w:lang w:eastAsia="ru-RU"/>
        </w:rPr>
        <w:t>,</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огляду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літератури</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матеріалів</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і</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методів</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дослідження</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результатів</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роботи</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та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їх</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обговорення</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висновків</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та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списку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використаних</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літературних</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джерел</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що</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включає</w:t>
      </w:r>
      <w:r w:rsidRPr="008B5976">
        <w:rPr>
          <w:rFonts w:ascii="Verdana" w:eastAsia="Times New Roman" w:hAnsi="Verdana" w:cs="Times New Roman"/>
          <w:color w:val="000000"/>
          <w:kern w:val="0"/>
          <w:sz w:val="24"/>
          <w:szCs w:val="24"/>
          <w:lang w:eastAsia="ru-RU"/>
        </w:rPr>
        <w:t xml:space="preserve"> 176 </w:t>
      </w:r>
      <w:r w:rsidRPr="008B5976">
        <w:rPr>
          <w:rFonts w:ascii="Verdana" w:eastAsia="Times New Roman" w:hAnsi="Verdana" w:cs="Times New Roman" w:hint="eastAsia"/>
          <w:color w:val="000000"/>
          <w:kern w:val="0"/>
          <w:sz w:val="24"/>
          <w:szCs w:val="24"/>
          <w:lang w:eastAsia="ru-RU"/>
        </w:rPr>
        <w:t>найменувань</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Робота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викладена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на</w:t>
      </w:r>
      <w:r w:rsidRPr="008B5976">
        <w:rPr>
          <w:rFonts w:ascii="Verdana" w:eastAsia="Times New Roman" w:hAnsi="Verdana" w:cs="Times New Roman"/>
          <w:color w:val="000000"/>
          <w:kern w:val="0"/>
          <w:sz w:val="24"/>
          <w:szCs w:val="24"/>
          <w:lang w:eastAsia="ru-RU"/>
        </w:rPr>
        <w:t xml:space="preserve"> 132 </w:t>
      </w:r>
      <w:r w:rsidRPr="008B5976">
        <w:rPr>
          <w:rFonts w:ascii="Verdana" w:eastAsia="Times New Roman" w:hAnsi="Verdana" w:cs="Times New Roman" w:hint="eastAsia"/>
          <w:color w:val="000000"/>
          <w:kern w:val="0"/>
          <w:sz w:val="24"/>
          <w:szCs w:val="24"/>
          <w:lang w:eastAsia="ru-RU"/>
        </w:rPr>
        <w:t>сторінках</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друкованого</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тексту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ілюстрована</w:t>
      </w:r>
      <w:r w:rsidRPr="008B5976">
        <w:rPr>
          <w:rFonts w:ascii="Verdana" w:eastAsia="Times New Roman" w:hAnsi="Verdana" w:cs="Times New Roman"/>
          <w:color w:val="000000"/>
          <w:kern w:val="0"/>
          <w:sz w:val="24"/>
          <w:szCs w:val="24"/>
          <w:lang w:eastAsia="ru-RU"/>
        </w:rPr>
        <w:t xml:space="preserve"> 11 </w:t>
      </w:r>
      <w:r w:rsidRPr="008B5976">
        <w:rPr>
          <w:rFonts w:ascii="Verdana" w:eastAsia="Times New Roman" w:hAnsi="Verdana" w:cs="Times New Roman" w:hint="eastAsia"/>
          <w:color w:val="000000"/>
          <w:kern w:val="0"/>
          <w:sz w:val="24"/>
          <w:szCs w:val="24"/>
          <w:lang w:eastAsia="ru-RU"/>
        </w:rPr>
        <w:t>таблицями</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і</w:t>
      </w:r>
      <w:r w:rsidRPr="008B5976">
        <w:rPr>
          <w:rFonts w:ascii="Verdana" w:eastAsia="Times New Roman" w:hAnsi="Verdana" w:cs="Times New Roman"/>
          <w:color w:val="000000"/>
          <w:kern w:val="0"/>
          <w:sz w:val="24"/>
          <w:szCs w:val="24"/>
          <w:lang w:eastAsia="ru-RU"/>
        </w:rPr>
        <w:t xml:space="preserve"> 7 </w:t>
      </w:r>
      <w:r w:rsidRPr="008B5976">
        <w:rPr>
          <w:rFonts w:ascii="Verdana" w:eastAsia="Times New Roman" w:hAnsi="Verdana" w:cs="Times New Roman" w:hint="eastAsia"/>
          <w:color w:val="000000"/>
          <w:kern w:val="0"/>
          <w:sz w:val="24"/>
          <w:szCs w:val="24"/>
          <w:lang w:eastAsia="ru-RU"/>
        </w:rPr>
        <w:t>рисунками</w:t>
      </w:r>
      <w:r w:rsidRPr="008B5976">
        <w:rPr>
          <w:rFonts w:ascii="Verdana" w:eastAsia="Times New Roman" w:hAnsi="Verdana" w:cs="Times New Roman"/>
          <w:color w:val="000000"/>
          <w:kern w:val="0"/>
          <w:sz w:val="24"/>
          <w:szCs w:val="24"/>
          <w:lang w:eastAsia="ru-RU"/>
        </w:rPr>
        <w:t>.</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Висновок</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біоетичної</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експертизи</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Роботу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виконано</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на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білих</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нелійних</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color w:val="000000"/>
          <w:kern w:val="0"/>
          <w:sz w:val="24"/>
          <w:szCs w:val="24"/>
          <w:lang w:eastAsia="ru-RU"/>
        </w:rPr>
        <w:t>13</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щурах</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які</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утримувалися</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в</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умовах</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стандартного</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раціону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віварію</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Впродовж</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усього</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експерименту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тварини</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не</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зазнавали</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жорстокого</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поводження</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і</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негуманного</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умертвіння</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Дослідження</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відповідають</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основним</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вимогам</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утримання</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та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роботи</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з</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лабораторними</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тваринами</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відповідно</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до</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правил</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Європейської</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конвенції</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щодо</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захисту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хребетних</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тварин</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які</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використовуються</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в</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експериментальних</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дослідженнях</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та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інших</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наукових</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цілях</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Страсбург</w:t>
      </w:r>
      <w:r w:rsidRPr="008B5976">
        <w:rPr>
          <w:rFonts w:ascii="Verdana" w:eastAsia="Times New Roman" w:hAnsi="Verdana" w:cs="Times New Roman"/>
          <w:color w:val="000000"/>
          <w:kern w:val="0"/>
          <w:sz w:val="24"/>
          <w:szCs w:val="24"/>
          <w:lang w:eastAsia="ru-RU"/>
        </w:rPr>
        <w:t xml:space="preserve">, 1986 </w:t>
      </w:r>
      <w:r w:rsidRPr="008B5976">
        <w:rPr>
          <w:rFonts w:ascii="Verdana" w:eastAsia="Times New Roman" w:hAnsi="Verdana" w:cs="Times New Roman" w:hint="eastAsia"/>
          <w:color w:val="000000"/>
          <w:kern w:val="0"/>
          <w:sz w:val="24"/>
          <w:szCs w:val="24"/>
          <w:lang w:eastAsia="ru-RU"/>
        </w:rPr>
        <w:t>р</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та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згідно</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з</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етичними</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нормами</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відповідності</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до</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українського</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законодавства</w:t>
      </w:r>
      <w:r w:rsidRPr="008B5976">
        <w:rPr>
          <w:rFonts w:ascii="Verdana" w:eastAsia="Times New Roman" w:hAnsi="Verdana" w:cs="Times New Roman"/>
          <w:color w:val="000000"/>
          <w:kern w:val="0"/>
          <w:sz w:val="24"/>
          <w:szCs w:val="24"/>
          <w:lang w:eastAsia="ru-RU"/>
        </w:rPr>
        <w:t>.</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Автор</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висловлює</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щиру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подяку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своєму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науковому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керівникові</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доктору</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біологічних</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наук</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професору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Остапченко</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Людмилі</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Іванівні</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за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постановку</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розглянутих</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дисертаційній</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роботі</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задач</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цінні</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рекомендації</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технічний</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супровід</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та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увагу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до</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роботи</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старшому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науковому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співробітнику</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Степановій</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Людмилі</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Іванівні</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за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допомогу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проведенні</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експериментальних</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досліджень</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та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увагу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до</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роботи</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доктору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біологічних</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наук</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професору</w:t>
      </w:r>
    </w:p>
    <w:p w:rsidR="008B5976" w:rsidRPr="008B5976"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Береговій</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Тетяні</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Володимирівні</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за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д</w:t>
      </w:r>
      <w:r w:rsidRPr="008B5976">
        <w:rPr>
          <w:rFonts w:ascii="Verdana" w:eastAsia="Times New Roman" w:hAnsi="Verdana" w:cs="Times New Roman"/>
          <w:color w:val="000000"/>
          <w:kern w:val="0"/>
          <w:sz w:val="24"/>
          <w:szCs w:val="24"/>
          <w:lang w:eastAsia="ru-RU"/>
        </w:rPr>
        <w:t>o</w:t>
      </w:r>
      <w:r w:rsidRPr="008B5976">
        <w:rPr>
          <w:rFonts w:ascii="Verdana" w:eastAsia="Times New Roman" w:hAnsi="Verdana" w:cs="Times New Roman" w:hint="eastAsia"/>
          <w:color w:val="000000"/>
          <w:kern w:val="0"/>
          <w:sz w:val="24"/>
          <w:szCs w:val="24"/>
          <w:lang w:eastAsia="ru-RU"/>
        </w:rPr>
        <w:t>п</w:t>
      </w:r>
      <w:r w:rsidRPr="008B5976">
        <w:rPr>
          <w:rFonts w:ascii="Verdana" w:eastAsia="Times New Roman" w:hAnsi="Verdana" w:cs="Times New Roman"/>
          <w:color w:val="000000"/>
          <w:kern w:val="0"/>
          <w:sz w:val="24"/>
          <w:szCs w:val="24"/>
          <w:lang w:eastAsia="ru-RU"/>
        </w:rPr>
        <w:t>o</w:t>
      </w:r>
      <w:r w:rsidRPr="008B5976">
        <w:rPr>
          <w:rFonts w:ascii="Verdana" w:eastAsia="Times New Roman" w:hAnsi="Verdana" w:cs="Times New Roman" w:hint="eastAsia"/>
          <w:color w:val="000000"/>
          <w:kern w:val="0"/>
          <w:sz w:val="24"/>
          <w:szCs w:val="24"/>
          <w:lang w:eastAsia="ru-RU"/>
        </w:rPr>
        <w:t>м</w:t>
      </w:r>
      <w:r w:rsidRPr="008B5976">
        <w:rPr>
          <w:rFonts w:ascii="Verdana" w:eastAsia="Times New Roman" w:hAnsi="Verdana" w:cs="Times New Roman"/>
          <w:color w:val="000000"/>
          <w:kern w:val="0"/>
          <w:sz w:val="24"/>
          <w:szCs w:val="24"/>
          <w:lang w:eastAsia="ru-RU"/>
        </w:rPr>
        <w:t>o</w:t>
      </w:r>
      <w:r w:rsidRPr="008B5976">
        <w:rPr>
          <w:rFonts w:ascii="Verdana" w:eastAsia="Times New Roman" w:hAnsi="Verdana" w:cs="Times New Roman" w:hint="eastAsia"/>
          <w:color w:val="000000"/>
          <w:kern w:val="0"/>
          <w:sz w:val="24"/>
          <w:szCs w:val="24"/>
          <w:lang w:eastAsia="ru-RU"/>
        </w:rPr>
        <w:t>гу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підб</w:t>
      </w:r>
      <w:r w:rsidRPr="008B5976">
        <w:rPr>
          <w:rFonts w:ascii="Verdana" w:eastAsia="Times New Roman" w:hAnsi="Verdana" w:cs="Times New Roman"/>
          <w:color w:val="000000"/>
          <w:kern w:val="0"/>
          <w:sz w:val="24"/>
          <w:szCs w:val="24"/>
          <w:lang w:eastAsia="ru-RU"/>
        </w:rPr>
        <w:t>o</w:t>
      </w:r>
      <w:r w:rsidRPr="008B5976">
        <w:rPr>
          <w:rFonts w:ascii="Verdana" w:eastAsia="Times New Roman" w:hAnsi="Verdana" w:cs="Times New Roman" w:hint="eastAsia"/>
          <w:color w:val="000000"/>
          <w:kern w:val="0"/>
          <w:sz w:val="24"/>
          <w:szCs w:val="24"/>
          <w:lang w:eastAsia="ru-RU"/>
        </w:rPr>
        <w:t>рі</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мет</w:t>
      </w:r>
      <w:r w:rsidRPr="008B5976">
        <w:rPr>
          <w:rFonts w:ascii="Verdana" w:eastAsia="Times New Roman" w:hAnsi="Verdana" w:cs="Times New Roman"/>
          <w:color w:val="000000"/>
          <w:kern w:val="0"/>
          <w:sz w:val="24"/>
          <w:szCs w:val="24"/>
          <w:lang w:eastAsia="ru-RU"/>
        </w:rPr>
        <w:t>o</w:t>
      </w:r>
      <w:r w:rsidRPr="008B5976">
        <w:rPr>
          <w:rFonts w:ascii="Verdana" w:eastAsia="Times New Roman" w:hAnsi="Verdana" w:cs="Times New Roman" w:hint="eastAsia"/>
          <w:color w:val="000000"/>
          <w:kern w:val="0"/>
          <w:sz w:val="24"/>
          <w:szCs w:val="24"/>
          <w:lang w:eastAsia="ru-RU"/>
        </w:rPr>
        <w:t>дичних</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підх</w:t>
      </w:r>
      <w:r w:rsidRPr="008B5976">
        <w:rPr>
          <w:rFonts w:ascii="Verdana" w:eastAsia="Times New Roman" w:hAnsi="Verdana" w:cs="Times New Roman"/>
          <w:color w:val="000000"/>
          <w:kern w:val="0"/>
          <w:sz w:val="24"/>
          <w:szCs w:val="24"/>
          <w:lang w:eastAsia="ru-RU"/>
        </w:rPr>
        <w:t>o</w:t>
      </w:r>
      <w:r w:rsidRPr="008B5976">
        <w:rPr>
          <w:rFonts w:ascii="Verdana" w:eastAsia="Times New Roman" w:hAnsi="Verdana" w:cs="Times New Roman" w:hint="eastAsia"/>
          <w:color w:val="000000"/>
          <w:kern w:val="0"/>
          <w:sz w:val="24"/>
          <w:szCs w:val="24"/>
          <w:lang w:eastAsia="ru-RU"/>
        </w:rPr>
        <w:t>дів</w:t>
      </w:r>
      <w:r w:rsidRPr="008B5976">
        <w:rPr>
          <w:rFonts w:ascii="Verdana" w:eastAsia="Times New Roman" w:hAnsi="Verdana" w:cs="Times New Roman"/>
          <w:color w:val="000000"/>
          <w:kern w:val="0"/>
          <w:sz w:val="24"/>
          <w:szCs w:val="24"/>
          <w:lang w:eastAsia="ru-RU"/>
        </w:rPr>
        <w:t>,</w:t>
      </w:r>
    </w:p>
    <w:p w:rsidR="008C64D4" w:rsidRDefault="008B5976" w:rsidP="008B5976">
      <w:pPr>
        <w:rPr>
          <w:rFonts w:ascii="Verdana" w:eastAsia="Times New Roman" w:hAnsi="Verdana" w:cs="Times New Roman"/>
          <w:color w:val="000000"/>
          <w:kern w:val="0"/>
          <w:sz w:val="24"/>
          <w:szCs w:val="24"/>
          <w:lang w:eastAsia="ru-RU"/>
        </w:rPr>
      </w:pPr>
      <w:r w:rsidRPr="008B5976">
        <w:rPr>
          <w:rFonts w:ascii="Verdana" w:eastAsia="Times New Roman" w:hAnsi="Verdana" w:cs="Times New Roman" w:hint="eastAsia"/>
          <w:color w:val="000000"/>
          <w:kern w:val="0"/>
          <w:sz w:val="24"/>
          <w:szCs w:val="24"/>
          <w:lang w:eastAsia="ru-RU"/>
        </w:rPr>
        <w:t>пр</w:t>
      </w:r>
      <w:r w:rsidRPr="008B5976">
        <w:rPr>
          <w:rFonts w:ascii="Verdana" w:eastAsia="Times New Roman" w:hAnsi="Verdana" w:cs="Times New Roman"/>
          <w:color w:val="000000"/>
          <w:kern w:val="0"/>
          <w:sz w:val="24"/>
          <w:szCs w:val="24"/>
          <w:lang w:eastAsia="ru-RU"/>
        </w:rPr>
        <w:t>o</w:t>
      </w:r>
      <w:r w:rsidRPr="008B5976">
        <w:rPr>
          <w:rFonts w:ascii="Verdana" w:eastAsia="Times New Roman" w:hAnsi="Verdana" w:cs="Times New Roman" w:hint="eastAsia"/>
          <w:color w:val="000000"/>
          <w:kern w:val="0"/>
          <w:sz w:val="24"/>
          <w:szCs w:val="24"/>
          <w:lang w:eastAsia="ru-RU"/>
        </w:rPr>
        <w:t>веденні</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експериментальних</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д</w:t>
      </w:r>
      <w:r w:rsidRPr="008B5976">
        <w:rPr>
          <w:rFonts w:ascii="Verdana" w:eastAsia="Times New Roman" w:hAnsi="Verdana" w:cs="Times New Roman"/>
          <w:color w:val="000000"/>
          <w:kern w:val="0"/>
          <w:sz w:val="24"/>
          <w:szCs w:val="24"/>
          <w:lang w:eastAsia="ru-RU"/>
        </w:rPr>
        <w:t>o</w:t>
      </w:r>
      <w:r w:rsidRPr="008B5976">
        <w:rPr>
          <w:rFonts w:ascii="Verdana" w:eastAsia="Times New Roman" w:hAnsi="Verdana" w:cs="Times New Roman" w:hint="eastAsia"/>
          <w:color w:val="000000"/>
          <w:kern w:val="0"/>
          <w:sz w:val="24"/>
          <w:szCs w:val="24"/>
          <w:lang w:eastAsia="ru-RU"/>
        </w:rPr>
        <w:t>сліджень</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та</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увагу</w:t>
      </w:r>
      <w:r w:rsidRPr="008B5976">
        <w:rPr>
          <w:rFonts w:ascii="Verdana" w:eastAsia="Times New Roman" w:hAnsi="Verdana" w:cs="Times New Roman"/>
          <w:color w:val="000000"/>
          <w:kern w:val="0"/>
          <w:sz w:val="24"/>
          <w:szCs w:val="24"/>
          <w:lang w:eastAsia="ru-RU"/>
        </w:rPr>
        <w:t xml:space="preserve"> </w:t>
      </w:r>
      <w:r w:rsidRPr="008B5976">
        <w:rPr>
          <w:rFonts w:ascii="Verdana" w:eastAsia="Times New Roman" w:hAnsi="Verdana" w:cs="Times New Roman" w:hint="eastAsia"/>
          <w:color w:val="000000"/>
          <w:kern w:val="0"/>
          <w:sz w:val="24"/>
          <w:szCs w:val="24"/>
          <w:lang w:eastAsia="ru-RU"/>
        </w:rPr>
        <w:t>д</w:t>
      </w:r>
      <w:r w:rsidRPr="008B5976">
        <w:rPr>
          <w:rFonts w:ascii="Verdana" w:eastAsia="Times New Roman" w:hAnsi="Verdana" w:cs="Times New Roman"/>
          <w:color w:val="000000"/>
          <w:kern w:val="0"/>
          <w:sz w:val="24"/>
          <w:szCs w:val="24"/>
          <w:lang w:eastAsia="ru-RU"/>
        </w:rPr>
        <w:t xml:space="preserve">o </w:t>
      </w:r>
      <w:r w:rsidRPr="008B5976">
        <w:rPr>
          <w:rFonts w:ascii="Verdana" w:eastAsia="Times New Roman" w:hAnsi="Verdana" w:cs="Times New Roman" w:hint="eastAsia"/>
          <w:color w:val="000000"/>
          <w:kern w:val="0"/>
          <w:sz w:val="24"/>
          <w:szCs w:val="24"/>
          <w:lang w:eastAsia="ru-RU"/>
        </w:rPr>
        <w:t>р</w:t>
      </w:r>
      <w:r w:rsidRPr="008B5976">
        <w:rPr>
          <w:rFonts w:ascii="Verdana" w:eastAsia="Times New Roman" w:hAnsi="Verdana" w:cs="Times New Roman"/>
          <w:color w:val="000000"/>
          <w:kern w:val="0"/>
          <w:sz w:val="24"/>
          <w:szCs w:val="24"/>
          <w:lang w:eastAsia="ru-RU"/>
        </w:rPr>
        <w:t>o</w:t>
      </w:r>
      <w:r w:rsidRPr="008B5976">
        <w:rPr>
          <w:rFonts w:ascii="Verdana" w:eastAsia="Times New Roman" w:hAnsi="Verdana" w:cs="Times New Roman" w:hint="eastAsia"/>
          <w:color w:val="000000"/>
          <w:kern w:val="0"/>
          <w:sz w:val="24"/>
          <w:szCs w:val="24"/>
          <w:lang w:eastAsia="ru-RU"/>
        </w:rPr>
        <w:t>б</w:t>
      </w:r>
      <w:r w:rsidRPr="008B5976">
        <w:rPr>
          <w:rFonts w:ascii="Verdana" w:eastAsia="Times New Roman" w:hAnsi="Verdana" w:cs="Times New Roman"/>
          <w:color w:val="000000"/>
          <w:kern w:val="0"/>
          <w:sz w:val="24"/>
          <w:szCs w:val="24"/>
          <w:lang w:eastAsia="ru-RU"/>
        </w:rPr>
        <w:t>o</w:t>
      </w:r>
      <w:r w:rsidRPr="008B5976">
        <w:rPr>
          <w:rFonts w:ascii="Verdana" w:eastAsia="Times New Roman" w:hAnsi="Verdana" w:cs="Times New Roman" w:hint="eastAsia"/>
          <w:color w:val="000000"/>
          <w:kern w:val="0"/>
          <w:sz w:val="24"/>
          <w:szCs w:val="24"/>
          <w:lang w:eastAsia="ru-RU"/>
        </w:rPr>
        <w:t>ти</w:t>
      </w:r>
      <w:r w:rsidRPr="008B5976">
        <w:rPr>
          <w:rFonts w:ascii="Verdana" w:eastAsia="Times New Roman" w:hAnsi="Verdana" w:cs="Times New Roman"/>
          <w:color w:val="000000"/>
          <w:kern w:val="0"/>
          <w:sz w:val="24"/>
          <w:szCs w:val="24"/>
          <w:lang w:eastAsia="ru-RU"/>
        </w:rPr>
        <w:t>.</w:t>
      </w:r>
    </w:p>
    <w:p w:rsidR="008B5976" w:rsidRDefault="008B5976" w:rsidP="008B5976">
      <w:pPr>
        <w:rPr>
          <w:rFonts w:ascii="Verdana" w:eastAsia="Times New Roman" w:hAnsi="Verdana" w:cs="Times New Roman"/>
          <w:color w:val="000000"/>
          <w:kern w:val="0"/>
          <w:sz w:val="24"/>
          <w:szCs w:val="24"/>
          <w:lang w:eastAsia="ru-RU"/>
        </w:rPr>
      </w:pPr>
    </w:p>
    <w:p w:rsidR="008B5976" w:rsidRDefault="008B5976" w:rsidP="008B5976">
      <w:pPr>
        <w:rPr>
          <w:rFonts w:ascii="Verdana" w:eastAsia="Times New Roman" w:hAnsi="Verdana" w:cs="Times New Roman"/>
          <w:color w:val="000000"/>
          <w:kern w:val="0"/>
          <w:sz w:val="24"/>
          <w:szCs w:val="24"/>
          <w:lang w:eastAsia="ru-RU"/>
        </w:rPr>
      </w:pPr>
    </w:p>
    <w:p w:rsidR="008B5976" w:rsidRDefault="008B5976" w:rsidP="008B5976">
      <w:r>
        <w:rPr>
          <w:rFonts w:hint="eastAsia"/>
        </w:rPr>
        <w:t>ВИСН</w:t>
      </w:r>
      <w:r>
        <w:t></w:t>
      </w:r>
      <w:r>
        <w:rPr>
          <w:rFonts w:hint="eastAsia"/>
        </w:rPr>
        <w:t>ВКИ</w:t>
      </w:r>
    </w:p>
    <w:p w:rsidR="008B5976" w:rsidRDefault="008B5976" w:rsidP="008B5976">
      <w:r>
        <w:t></w:t>
      </w:r>
      <w:r>
        <w:t></w:t>
      </w:r>
      <w:r>
        <w:t></w:t>
      </w:r>
      <w:r>
        <w:rPr>
          <w:rFonts w:hint="eastAsia"/>
        </w:rPr>
        <w:t>Встановлено</w:t>
      </w:r>
      <w:r>
        <w:t></w:t>
      </w:r>
      <w:r>
        <w:rPr>
          <w:rFonts w:hint="eastAsia"/>
        </w:rPr>
        <w:t>значні</w:t>
      </w:r>
      <w:r>
        <w:t></w:t>
      </w:r>
      <w:r>
        <w:rPr>
          <w:rFonts w:hint="eastAsia"/>
        </w:rPr>
        <w:t>зміни</w:t>
      </w:r>
      <w:r>
        <w:t></w:t>
      </w:r>
      <w:r>
        <w:rPr>
          <w:rFonts w:hint="eastAsia"/>
        </w:rPr>
        <w:t>структурно</w:t>
      </w:r>
      <w:r>
        <w:t></w:t>
      </w:r>
      <w:r>
        <w:rPr>
          <w:rFonts w:hint="eastAsia"/>
        </w:rPr>
        <w:t>функціонального</w:t>
      </w:r>
      <w:r>
        <w:t></w:t>
      </w:r>
      <w:r>
        <w:rPr>
          <w:rFonts w:hint="eastAsia"/>
        </w:rPr>
        <w:t>стану</w:t>
      </w:r>
    </w:p>
    <w:p w:rsidR="008B5976" w:rsidRDefault="008B5976" w:rsidP="008B5976">
      <w:r>
        <w:rPr>
          <w:rFonts w:hint="eastAsia"/>
        </w:rPr>
        <w:t>мітохондрій</w:t>
      </w:r>
      <w:r>
        <w:t></w:t>
      </w:r>
      <w:r>
        <w:rPr>
          <w:rFonts w:hint="eastAsia"/>
        </w:rPr>
        <w:t>гепатоцитів</w:t>
      </w:r>
      <w:r>
        <w:t></w:t>
      </w:r>
      <w:r>
        <w:rPr>
          <w:rFonts w:hint="eastAsia"/>
        </w:rPr>
        <w:t>за</w:t>
      </w:r>
      <w:r>
        <w:t></w:t>
      </w:r>
      <w:r>
        <w:rPr>
          <w:rFonts w:hint="eastAsia"/>
        </w:rPr>
        <w:t>умов</w:t>
      </w:r>
      <w:r>
        <w:t></w:t>
      </w:r>
      <w:r>
        <w:rPr>
          <w:rFonts w:hint="eastAsia"/>
        </w:rPr>
        <w:t>дієт</w:t>
      </w:r>
      <w:r>
        <w:t></w:t>
      </w:r>
      <w:r>
        <w:t></w:t>
      </w:r>
      <w:r>
        <w:rPr>
          <w:rFonts w:hint="eastAsia"/>
        </w:rPr>
        <w:t>і</w:t>
      </w:r>
      <w:r>
        <w:t></w:t>
      </w:r>
      <w:r>
        <w:rPr>
          <w:rFonts w:hint="eastAsia"/>
        </w:rPr>
        <w:t>глутамат</w:t>
      </w:r>
      <w:r>
        <w:t></w:t>
      </w:r>
      <w:r>
        <w:rPr>
          <w:rFonts w:hint="eastAsia"/>
        </w:rPr>
        <w:t>індукованого</w:t>
      </w:r>
    </w:p>
    <w:p w:rsidR="008B5976" w:rsidRDefault="008B5976" w:rsidP="008B5976">
      <w:r>
        <w:rPr>
          <w:rFonts w:hint="eastAsia"/>
        </w:rPr>
        <w:t>стеатогепатозу</w:t>
      </w:r>
      <w:r>
        <w:t></w:t>
      </w:r>
      <w:r>
        <w:t></w:t>
      </w:r>
      <w:r>
        <w:rPr>
          <w:rFonts w:hint="eastAsia"/>
        </w:rPr>
        <w:t>що</w:t>
      </w:r>
      <w:r>
        <w:t></w:t>
      </w:r>
      <w:r>
        <w:rPr>
          <w:rFonts w:hint="eastAsia"/>
        </w:rPr>
        <w:t>призводить</w:t>
      </w:r>
      <w:r>
        <w:t></w:t>
      </w:r>
      <w:r>
        <w:rPr>
          <w:rFonts w:hint="eastAsia"/>
        </w:rPr>
        <w:t>до</w:t>
      </w:r>
      <w:r>
        <w:t></w:t>
      </w:r>
      <w:r>
        <w:t></w:t>
      </w:r>
      <w:r>
        <w:rPr>
          <w:rFonts w:hint="eastAsia"/>
        </w:rPr>
        <w:t>мітохондріальної</w:t>
      </w:r>
      <w:r>
        <w:t></w:t>
      </w:r>
      <w:r>
        <w:rPr>
          <w:rFonts w:hint="eastAsia"/>
        </w:rPr>
        <w:t>дисфункції</w:t>
      </w:r>
      <w:r>
        <w:t></w:t>
      </w:r>
      <w:r>
        <w:t></w:t>
      </w:r>
      <w:r>
        <w:rPr>
          <w:rFonts w:hint="eastAsia"/>
        </w:rPr>
        <w:t>за</w:t>
      </w:r>
      <w:r>
        <w:t></w:t>
      </w:r>
      <w:r>
        <w:rPr>
          <w:rFonts w:hint="eastAsia"/>
        </w:rPr>
        <w:t>розвитку</w:t>
      </w:r>
    </w:p>
    <w:p w:rsidR="008B5976" w:rsidRDefault="008B5976" w:rsidP="008B5976">
      <w:r>
        <w:rPr>
          <w:rFonts w:hint="eastAsia"/>
        </w:rPr>
        <w:t>обох</w:t>
      </w:r>
      <w:r>
        <w:t></w:t>
      </w:r>
      <w:r>
        <w:rPr>
          <w:rFonts w:hint="eastAsia"/>
        </w:rPr>
        <w:t>досліджуваних</w:t>
      </w:r>
      <w:r>
        <w:t></w:t>
      </w:r>
      <w:r>
        <w:rPr>
          <w:rFonts w:hint="eastAsia"/>
        </w:rPr>
        <w:t>патологій</w:t>
      </w:r>
      <w:r>
        <w:t></w:t>
      </w:r>
    </w:p>
    <w:p w:rsidR="008B5976" w:rsidRDefault="008B5976" w:rsidP="008B5976">
      <w:r>
        <w:t></w:t>
      </w:r>
      <w:r>
        <w:t></w:t>
      </w:r>
      <w:r>
        <w:t></w:t>
      </w:r>
      <w:r>
        <w:rPr>
          <w:rFonts w:hint="eastAsia"/>
        </w:rPr>
        <w:t>Встановлено</w:t>
      </w:r>
      <w:r>
        <w:t></w:t>
      </w:r>
      <w:r>
        <w:rPr>
          <w:rFonts w:hint="eastAsia"/>
        </w:rPr>
        <w:t>значне</w:t>
      </w:r>
      <w:r>
        <w:t></w:t>
      </w:r>
      <w:r>
        <w:rPr>
          <w:rFonts w:hint="eastAsia"/>
        </w:rPr>
        <w:t>зростання</w:t>
      </w:r>
      <w:r>
        <w:t></w:t>
      </w:r>
      <w:r>
        <w:rPr>
          <w:rFonts w:hint="eastAsia"/>
        </w:rPr>
        <w:t>маси</w:t>
      </w:r>
      <w:r>
        <w:t></w:t>
      </w:r>
      <w:r>
        <w:rPr>
          <w:rFonts w:hint="eastAsia"/>
        </w:rPr>
        <w:t>вісцеральної</w:t>
      </w:r>
      <w:r>
        <w:t></w:t>
      </w:r>
      <w:r>
        <w:rPr>
          <w:rFonts w:hint="eastAsia"/>
        </w:rPr>
        <w:t>адипозної</w:t>
      </w:r>
    </w:p>
    <w:p w:rsidR="008B5976" w:rsidRDefault="008B5976" w:rsidP="008B5976">
      <w:r>
        <w:rPr>
          <w:rFonts w:hint="eastAsia"/>
        </w:rPr>
        <w:t>тканини</w:t>
      </w:r>
      <w:r>
        <w:t></w:t>
      </w:r>
      <w:r>
        <w:rPr>
          <w:rFonts w:hint="eastAsia"/>
        </w:rPr>
        <w:t>за</w:t>
      </w:r>
      <w:r>
        <w:t></w:t>
      </w:r>
      <w:r>
        <w:rPr>
          <w:rFonts w:hint="eastAsia"/>
        </w:rPr>
        <w:t>обох</w:t>
      </w:r>
      <w:r>
        <w:t></w:t>
      </w:r>
      <w:r>
        <w:rPr>
          <w:rFonts w:hint="eastAsia"/>
        </w:rPr>
        <w:t>моделей</w:t>
      </w:r>
      <w:r>
        <w:t></w:t>
      </w:r>
      <w:r>
        <w:rPr>
          <w:rFonts w:hint="eastAsia"/>
        </w:rPr>
        <w:t>стеатогепатозу</w:t>
      </w:r>
      <w:r>
        <w:t></w:t>
      </w:r>
      <w:r>
        <w:t></w:t>
      </w:r>
      <w:r>
        <w:rPr>
          <w:rFonts w:hint="eastAsia"/>
        </w:rPr>
        <w:t>У</w:t>
      </w:r>
      <w:r>
        <w:t></w:t>
      </w:r>
      <w:r>
        <w:rPr>
          <w:rFonts w:hint="eastAsia"/>
        </w:rPr>
        <w:t>тварин</w:t>
      </w:r>
      <w:r>
        <w:t></w:t>
      </w:r>
      <w:r>
        <w:rPr>
          <w:rFonts w:hint="eastAsia"/>
        </w:rPr>
        <w:t>з</w:t>
      </w:r>
      <w:r>
        <w:t></w:t>
      </w:r>
      <w:r>
        <w:rPr>
          <w:rFonts w:hint="eastAsia"/>
        </w:rPr>
        <w:t>глутамат</w:t>
      </w:r>
      <w:r>
        <w:t></w:t>
      </w:r>
      <w:r>
        <w:rPr>
          <w:rFonts w:hint="eastAsia"/>
        </w:rPr>
        <w:t>індукованим</w:t>
      </w:r>
    </w:p>
    <w:p w:rsidR="008B5976" w:rsidRDefault="008B5976" w:rsidP="008B5976">
      <w:r>
        <w:rPr>
          <w:rFonts w:hint="eastAsia"/>
        </w:rPr>
        <w:t>стеатогепатозом</w:t>
      </w:r>
      <w:r>
        <w:t></w:t>
      </w:r>
      <w:r>
        <w:rPr>
          <w:rFonts w:hint="eastAsia"/>
        </w:rPr>
        <w:t>збільшення</w:t>
      </w:r>
      <w:r>
        <w:t></w:t>
      </w:r>
      <w:r>
        <w:rPr>
          <w:rFonts w:hint="eastAsia"/>
        </w:rPr>
        <w:t>маси</w:t>
      </w:r>
      <w:r>
        <w:t></w:t>
      </w:r>
      <w:r>
        <w:rPr>
          <w:rFonts w:hint="eastAsia"/>
        </w:rPr>
        <w:t>адипозної</w:t>
      </w:r>
      <w:r>
        <w:t></w:t>
      </w:r>
      <w:r>
        <w:rPr>
          <w:rFonts w:hint="eastAsia"/>
        </w:rPr>
        <w:t>тканини</w:t>
      </w:r>
      <w:r>
        <w:t></w:t>
      </w:r>
      <w:r>
        <w:rPr>
          <w:rFonts w:hint="eastAsia"/>
        </w:rPr>
        <w:t>було</w:t>
      </w:r>
      <w:r>
        <w:t></w:t>
      </w:r>
      <w:r>
        <w:rPr>
          <w:rFonts w:hint="eastAsia"/>
        </w:rPr>
        <w:t>більш</w:t>
      </w:r>
      <w:r>
        <w:t></w:t>
      </w:r>
      <w:r>
        <w:rPr>
          <w:rFonts w:hint="eastAsia"/>
        </w:rPr>
        <w:t>вираженим</w:t>
      </w:r>
    </w:p>
    <w:p w:rsidR="008B5976" w:rsidRDefault="008B5976" w:rsidP="008B5976">
      <w:r>
        <w:t></w:t>
      </w:r>
      <w:r>
        <w:rPr>
          <w:rFonts w:hint="eastAsia"/>
        </w:rPr>
        <w:t>у</w:t>
      </w:r>
      <w:r>
        <w:t></w:t>
      </w:r>
      <w:r>
        <w:t></w:t>
      </w:r>
      <w:r>
        <w:t></w:t>
      </w:r>
      <w:r>
        <w:t></w:t>
      </w:r>
      <w:r>
        <w:rPr>
          <w:rFonts w:hint="eastAsia"/>
        </w:rPr>
        <w:t>разів</w:t>
      </w:r>
      <w:r>
        <w:t></w:t>
      </w:r>
      <w:r>
        <w:t></w:t>
      </w:r>
      <w:r>
        <w:rPr>
          <w:rFonts w:hint="eastAsia"/>
        </w:rPr>
        <w:t>р</w:t>
      </w:r>
      <w:r>
        <w:t></w:t>
      </w:r>
      <w:r>
        <w:t></w:t>
      </w:r>
      <w:r>
        <w:t></w:t>
      </w:r>
      <w:r>
        <w:t></w:t>
      </w:r>
      <w:r>
        <w:t></w:t>
      </w:r>
      <w:r>
        <w:t></w:t>
      </w:r>
      <w:r>
        <w:t></w:t>
      </w:r>
      <w:r>
        <w:t></w:t>
      </w:r>
      <w:r>
        <w:rPr>
          <w:rFonts w:hint="eastAsia"/>
        </w:rPr>
        <w:t>у</w:t>
      </w:r>
      <w:r>
        <w:t></w:t>
      </w:r>
      <w:r>
        <w:rPr>
          <w:rFonts w:hint="eastAsia"/>
        </w:rPr>
        <w:t>порівнянні</w:t>
      </w:r>
      <w:r>
        <w:t></w:t>
      </w:r>
      <w:r>
        <w:rPr>
          <w:rFonts w:hint="eastAsia"/>
        </w:rPr>
        <w:t>з</w:t>
      </w:r>
      <w:r>
        <w:t></w:t>
      </w:r>
      <w:r>
        <w:rPr>
          <w:rFonts w:hint="eastAsia"/>
        </w:rPr>
        <w:t>тваринами</w:t>
      </w:r>
      <w:r>
        <w:t></w:t>
      </w:r>
      <w:r>
        <w:rPr>
          <w:rFonts w:hint="eastAsia"/>
        </w:rPr>
        <w:t>з</w:t>
      </w:r>
      <w:r>
        <w:t></w:t>
      </w:r>
      <w:r>
        <w:rPr>
          <w:rFonts w:hint="eastAsia"/>
        </w:rPr>
        <w:t>дієт</w:t>
      </w:r>
      <w:r>
        <w:t></w:t>
      </w:r>
      <w:r>
        <w:rPr>
          <w:rFonts w:hint="eastAsia"/>
        </w:rPr>
        <w:t>індукованим</w:t>
      </w:r>
    </w:p>
    <w:p w:rsidR="008B5976" w:rsidRDefault="008B5976" w:rsidP="008B5976">
      <w:r>
        <w:rPr>
          <w:rFonts w:hint="eastAsia"/>
        </w:rPr>
        <w:t>стеатогепатозом</w:t>
      </w:r>
      <w:r>
        <w:t></w:t>
      </w:r>
      <w:r>
        <w:t></w:t>
      </w:r>
      <w:r>
        <w:rPr>
          <w:rFonts w:hint="eastAsia"/>
        </w:rPr>
        <w:t>у</w:t>
      </w:r>
      <w:r>
        <w:t></w:t>
      </w:r>
      <w:r>
        <w:t></w:t>
      </w:r>
      <w:r>
        <w:t></w:t>
      </w:r>
      <w:r>
        <w:rPr>
          <w:rFonts w:hint="eastAsia"/>
        </w:rPr>
        <w:t>рази</w:t>
      </w:r>
      <w:r>
        <w:t></w:t>
      </w:r>
      <w:r>
        <w:t></w:t>
      </w:r>
      <w:r>
        <w:rPr>
          <w:rFonts w:hint="eastAsia"/>
        </w:rPr>
        <w:t>р</w:t>
      </w:r>
      <w:r>
        <w:t></w:t>
      </w:r>
      <w:r>
        <w:t></w:t>
      </w:r>
      <w:r>
        <w:t></w:t>
      </w:r>
      <w:r>
        <w:t></w:t>
      </w:r>
      <w:r>
        <w:t></w:t>
      </w:r>
      <w:r>
        <w:t></w:t>
      </w:r>
      <w:r>
        <w:t></w:t>
      </w:r>
    </w:p>
    <w:p w:rsidR="008B5976" w:rsidRDefault="008B5976" w:rsidP="008B5976">
      <w:r>
        <w:t></w:t>
      </w:r>
      <w:r>
        <w:t></w:t>
      </w:r>
      <w:r>
        <w:t></w:t>
      </w:r>
      <w:r>
        <w:rPr>
          <w:rFonts w:hint="eastAsia"/>
        </w:rPr>
        <w:t>Показано</w:t>
      </w:r>
      <w:r>
        <w:t></w:t>
      </w:r>
      <w:r>
        <w:t></w:t>
      </w:r>
      <w:r>
        <w:rPr>
          <w:rFonts w:hint="eastAsia"/>
        </w:rPr>
        <w:t>що</w:t>
      </w:r>
      <w:r>
        <w:t></w:t>
      </w:r>
      <w:r>
        <w:rPr>
          <w:rFonts w:hint="eastAsia"/>
        </w:rPr>
        <w:t>розвиток</w:t>
      </w:r>
      <w:r>
        <w:t></w:t>
      </w:r>
      <w:r>
        <w:rPr>
          <w:rFonts w:hint="eastAsia"/>
        </w:rPr>
        <w:t>стеатогепатозу</w:t>
      </w:r>
      <w:r>
        <w:t></w:t>
      </w:r>
      <w:r>
        <w:t></w:t>
      </w:r>
      <w:r>
        <w:rPr>
          <w:rFonts w:hint="eastAsia"/>
        </w:rPr>
        <w:t>незалежно</w:t>
      </w:r>
      <w:r>
        <w:t></w:t>
      </w:r>
      <w:r>
        <w:rPr>
          <w:rFonts w:hint="eastAsia"/>
        </w:rPr>
        <w:t>від</w:t>
      </w:r>
      <w:r>
        <w:t></w:t>
      </w:r>
      <w:r>
        <w:rPr>
          <w:rFonts w:hint="eastAsia"/>
        </w:rPr>
        <w:t>етіології</w:t>
      </w:r>
      <w:r>
        <w:t></w:t>
      </w:r>
    </w:p>
    <w:p w:rsidR="008B5976" w:rsidRDefault="008B5976" w:rsidP="008B5976">
      <w:r>
        <w:rPr>
          <w:rFonts w:hint="eastAsia"/>
        </w:rPr>
        <w:t>супроводжується</w:t>
      </w:r>
      <w:r>
        <w:t></w:t>
      </w:r>
      <w:r>
        <w:rPr>
          <w:rFonts w:hint="eastAsia"/>
        </w:rPr>
        <w:t>зростанням</w:t>
      </w:r>
      <w:r>
        <w:t></w:t>
      </w:r>
      <w:r>
        <w:rPr>
          <w:rFonts w:hint="eastAsia"/>
        </w:rPr>
        <w:t>загального</w:t>
      </w:r>
      <w:r>
        <w:t></w:t>
      </w:r>
      <w:r>
        <w:rPr>
          <w:rFonts w:hint="eastAsia"/>
        </w:rPr>
        <w:t>вмісту</w:t>
      </w:r>
      <w:r>
        <w:t></w:t>
      </w:r>
      <w:r>
        <w:rPr>
          <w:rFonts w:hint="eastAsia"/>
        </w:rPr>
        <w:t>ліпідів</w:t>
      </w:r>
      <w:r>
        <w:t></w:t>
      </w:r>
      <w:r>
        <w:rPr>
          <w:rFonts w:hint="eastAsia"/>
        </w:rPr>
        <w:t>і</w:t>
      </w:r>
      <w:r>
        <w:t></w:t>
      </w:r>
      <w:r>
        <w:rPr>
          <w:rFonts w:hint="eastAsia"/>
        </w:rPr>
        <w:t>фосфоліпідів</w:t>
      </w:r>
      <w:r>
        <w:t></w:t>
      </w:r>
      <w:r>
        <w:rPr>
          <w:rFonts w:hint="eastAsia"/>
        </w:rPr>
        <w:t>у</w:t>
      </w:r>
    </w:p>
    <w:p w:rsidR="008B5976" w:rsidRDefault="008B5976" w:rsidP="008B5976">
      <w:r>
        <w:rPr>
          <w:rFonts w:hint="eastAsia"/>
        </w:rPr>
        <w:t>внутрішній</w:t>
      </w:r>
      <w:r>
        <w:t></w:t>
      </w:r>
      <w:r>
        <w:rPr>
          <w:rFonts w:hint="eastAsia"/>
        </w:rPr>
        <w:t>мітохондріальній</w:t>
      </w:r>
      <w:r>
        <w:t></w:t>
      </w:r>
      <w:r>
        <w:rPr>
          <w:rFonts w:hint="eastAsia"/>
        </w:rPr>
        <w:t>мембрані</w:t>
      </w:r>
      <w:r>
        <w:t></w:t>
      </w:r>
      <w:r>
        <w:rPr>
          <w:rFonts w:hint="eastAsia"/>
        </w:rPr>
        <w:t>та</w:t>
      </w:r>
      <w:r>
        <w:t></w:t>
      </w:r>
      <w:r>
        <w:rPr>
          <w:rFonts w:hint="eastAsia"/>
        </w:rPr>
        <w:t>значним</w:t>
      </w:r>
      <w:r>
        <w:t></w:t>
      </w:r>
      <w:r>
        <w:rPr>
          <w:rFonts w:hint="eastAsia"/>
        </w:rPr>
        <w:t>підвищенням</w:t>
      </w:r>
      <w:r>
        <w:t></w:t>
      </w:r>
      <w:r>
        <w:rPr>
          <w:rFonts w:hint="eastAsia"/>
        </w:rPr>
        <w:t>вмісту</w:t>
      </w:r>
    </w:p>
    <w:p w:rsidR="008B5976" w:rsidRDefault="008B5976" w:rsidP="008B5976">
      <w:r>
        <w:rPr>
          <w:rFonts w:hint="eastAsia"/>
        </w:rPr>
        <w:t>холестеролу</w:t>
      </w:r>
      <w:r>
        <w:t></w:t>
      </w:r>
      <w:r>
        <w:t></w:t>
      </w:r>
      <w:r>
        <w:rPr>
          <w:rFonts w:hint="eastAsia"/>
        </w:rPr>
        <w:t>у</w:t>
      </w:r>
      <w:r>
        <w:t></w:t>
      </w:r>
      <w:r>
        <w:t></w:t>
      </w:r>
      <w:r>
        <w:t></w:t>
      </w:r>
      <w:r>
        <w:t></w:t>
      </w:r>
      <w:r>
        <w:t></w:t>
      </w:r>
      <w:r>
        <w:rPr>
          <w:rFonts w:hint="eastAsia"/>
        </w:rPr>
        <w:t>рази</w:t>
      </w:r>
      <w:r>
        <w:t></w:t>
      </w:r>
      <w:r>
        <w:t></w:t>
      </w:r>
      <w:r>
        <w:rPr>
          <w:rFonts w:hint="eastAsia"/>
        </w:rPr>
        <w:t>р</w:t>
      </w:r>
      <w:r>
        <w:t></w:t>
      </w:r>
      <w:r>
        <w:t></w:t>
      </w:r>
      <w:r>
        <w:t></w:t>
      </w:r>
      <w:r>
        <w:t></w:t>
      </w:r>
      <w:r>
        <w:t></w:t>
      </w:r>
      <w:r>
        <w:t></w:t>
      </w:r>
      <w:r>
        <w:t></w:t>
      </w:r>
      <w:r>
        <w:rPr>
          <w:rFonts w:hint="eastAsia"/>
        </w:rPr>
        <w:t>за</w:t>
      </w:r>
      <w:r>
        <w:t></w:t>
      </w:r>
      <w:r>
        <w:rPr>
          <w:rFonts w:hint="eastAsia"/>
        </w:rPr>
        <w:t>умов</w:t>
      </w:r>
      <w:r>
        <w:t></w:t>
      </w:r>
      <w:r>
        <w:rPr>
          <w:rFonts w:hint="eastAsia"/>
        </w:rPr>
        <w:t>дієт</w:t>
      </w:r>
      <w:r>
        <w:t></w:t>
      </w:r>
      <w:r>
        <w:rPr>
          <w:rFonts w:hint="eastAsia"/>
        </w:rPr>
        <w:t>індукованого</w:t>
      </w:r>
      <w:r>
        <w:t></w:t>
      </w:r>
      <w:r>
        <w:rPr>
          <w:rFonts w:hint="eastAsia"/>
        </w:rPr>
        <w:t>стеатогепатозу</w:t>
      </w:r>
      <w:r>
        <w:t></w:t>
      </w:r>
      <w:r>
        <w:rPr>
          <w:rFonts w:hint="eastAsia"/>
        </w:rPr>
        <w:t>та</w:t>
      </w:r>
    </w:p>
    <w:p w:rsidR="008B5976" w:rsidRDefault="008B5976" w:rsidP="008B5976">
      <w:r>
        <w:rPr>
          <w:rFonts w:hint="eastAsia"/>
        </w:rPr>
        <w:t>у</w:t>
      </w:r>
      <w:r>
        <w:t></w:t>
      </w:r>
      <w:r>
        <w:t></w:t>
      </w:r>
      <w:r>
        <w:t></w:t>
      </w:r>
      <w:r>
        <w:t></w:t>
      </w:r>
      <w:r>
        <w:t></w:t>
      </w:r>
      <w:r>
        <w:rPr>
          <w:rFonts w:hint="eastAsia"/>
        </w:rPr>
        <w:t>рази</w:t>
      </w:r>
      <w:r>
        <w:t></w:t>
      </w:r>
      <w:r>
        <w:t></w:t>
      </w:r>
      <w:r>
        <w:rPr>
          <w:rFonts w:hint="eastAsia"/>
        </w:rPr>
        <w:t>р</w:t>
      </w:r>
      <w:r>
        <w:t></w:t>
      </w:r>
      <w:r>
        <w:t></w:t>
      </w:r>
      <w:r>
        <w:t></w:t>
      </w:r>
      <w:r>
        <w:t></w:t>
      </w:r>
      <w:r>
        <w:t></w:t>
      </w:r>
      <w:r>
        <w:t></w:t>
      </w:r>
      <w:r>
        <w:t></w:t>
      </w:r>
      <w:r>
        <w:t></w:t>
      </w:r>
      <w:r>
        <w:rPr>
          <w:rFonts w:hint="eastAsia"/>
        </w:rPr>
        <w:t>за</w:t>
      </w:r>
      <w:r>
        <w:t></w:t>
      </w:r>
      <w:r>
        <w:rPr>
          <w:rFonts w:hint="eastAsia"/>
        </w:rPr>
        <w:t>умов</w:t>
      </w:r>
      <w:r>
        <w:t></w:t>
      </w:r>
      <w:r>
        <w:rPr>
          <w:rFonts w:hint="eastAsia"/>
        </w:rPr>
        <w:t>глутамат</w:t>
      </w:r>
      <w:r>
        <w:t></w:t>
      </w:r>
      <w:r>
        <w:rPr>
          <w:rFonts w:hint="eastAsia"/>
        </w:rPr>
        <w:t>індукованого</w:t>
      </w:r>
      <w:r>
        <w:t></w:t>
      </w:r>
      <w:r>
        <w:rPr>
          <w:rFonts w:hint="eastAsia"/>
        </w:rPr>
        <w:t>стеатогепатозу</w:t>
      </w:r>
      <w:r>
        <w:t></w:t>
      </w:r>
      <w:r>
        <w:t></w:t>
      </w:r>
    </w:p>
    <w:p w:rsidR="008B5976" w:rsidRDefault="008B5976" w:rsidP="008B5976">
      <w:r>
        <w:t></w:t>
      </w:r>
      <w:r>
        <w:t></w:t>
      </w:r>
      <w:r>
        <w:t></w:t>
      </w:r>
      <w:r>
        <w:rPr>
          <w:rFonts w:hint="eastAsia"/>
        </w:rPr>
        <w:t>Встановлено</w:t>
      </w:r>
      <w:r>
        <w:t></w:t>
      </w:r>
      <w:r>
        <w:t></w:t>
      </w:r>
      <w:r>
        <w:rPr>
          <w:rFonts w:hint="eastAsia"/>
        </w:rPr>
        <w:t>що</w:t>
      </w:r>
      <w:r>
        <w:t></w:t>
      </w:r>
      <w:r>
        <w:rPr>
          <w:rFonts w:hint="eastAsia"/>
        </w:rPr>
        <w:t>як</w:t>
      </w:r>
      <w:r>
        <w:t></w:t>
      </w:r>
      <w:r>
        <w:rPr>
          <w:rFonts w:hint="eastAsia"/>
        </w:rPr>
        <w:t>дієт</w:t>
      </w:r>
      <w:r>
        <w:t></w:t>
      </w:r>
      <w:r>
        <w:t></w:t>
      </w:r>
      <w:r>
        <w:t></w:t>
      </w:r>
      <w:r>
        <w:rPr>
          <w:rFonts w:hint="eastAsia"/>
        </w:rPr>
        <w:t>так</w:t>
      </w:r>
      <w:r>
        <w:t></w:t>
      </w:r>
      <w:r>
        <w:rPr>
          <w:rFonts w:hint="eastAsia"/>
        </w:rPr>
        <w:t>і</w:t>
      </w:r>
      <w:r>
        <w:t></w:t>
      </w:r>
      <w:r>
        <w:rPr>
          <w:rFonts w:hint="eastAsia"/>
        </w:rPr>
        <w:t>глутамат</w:t>
      </w:r>
      <w:r>
        <w:t></w:t>
      </w:r>
      <w:r>
        <w:rPr>
          <w:rFonts w:hint="eastAsia"/>
        </w:rPr>
        <w:t>індукований</w:t>
      </w:r>
    </w:p>
    <w:p w:rsidR="008B5976" w:rsidRDefault="008B5976" w:rsidP="008B5976">
      <w:r>
        <w:rPr>
          <w:rFonts w:hint="eastAsia"/>
        </w:rPr>
        <w:t>стеатогепатоз</w:t>
      </w:r>
      <w:r>
        <w:t></w:t>
      </w:r>
      <w:r>
        <w:rPr>
          <w:rFonts w:hint="eastAsia"/>
        </w:rPr>
        <w:t>обумовлює</w:t>
      </w:r>
      <w:r>
        <w:t></w:t>
      </w:r>
      <w:r>
        <w:rPr>
          <w:rFonts w:hint="eastAsia"/>
        </w:rPr>
        <w:t>значне</w:t>
      </w:r>
      <w:r>
        <w:t></w:t>
      </w:r>
      <w:r>
        <w:rPr>
          <w:rFonts w:hint="eastAsia"/>
        </w:rPr>
        <w:t>підвищення</w:t>
      </w:r>
      <w:r>
        <w:t></w:t>
      </w:r>
      <w:r>
        <w:rPr>
          <w:rFonts w:hint="eastAsia"/>
        </w:rPr>
        <w:t>вмісту</w:t>
      </w:r>
      <w:r>
        <w:t></w:t>
      </w:r>
      <w:r>
        <w:rPr>
          <w:rFonts w:hint="eastAsia"/>
        </w:rPr>
        <w:t>окиснених</w:t>
      </w:r>
      <w:r>
        <w:t></w:t>
      </w:r>
      <w:r>
        <w:rPr>
          <w:rFonts w:hint="eastAsia"/>
        </w:rPr>
        <w:t>форм</w:t>
      </w:r>
    </w:p>
    <w:p w:rsidR="008B5976" w:rsidRDefault="008B5976" w:rsidP="008B5976">
      <w:r>
        <w:rPr>
          <w:rFonts w:hint="eastAsia"/>
        </w:rPr>
        <w:t>основних</w:t>
      </w:r>
      <w:r>
        <w:t></w:t>
      </w:r>
      <w:r>
        <w:rPr>
          <w:rFonts w:hint="eastAsia"/>
        </w:rPr>
        <w:t>фосфоліпідів</w:t>
      </w:r>
      <w:r>
        <w:t></w:t>
      </w:r>
      <w:r>
        <w:t></w:t>
      </w:r>
      <w:r>
        <w:rPr>
          <w:rFonts w:hint="eastAsia"/>
        </w:rPr>
        <w:t>За</w:t>
      </w:r>
      <w:r>
        <w:t></w:t>
      </w:r>
      <w:r>
        <w:rPr>
          <w:rFonts w:hint="eastAsia"/>
        </w:rPr>
        <w:t>умов</w:t>
      </w:r>
      <w:r>
        <w:t></w:t>
      </w:r>
      <w:r>
        <w:rPr>
          <w:rFonts w:hint="eastAsia"/>
        </w:rPr>
        <w:t>утримання</w:t>
      </w:r>
      <w:r>
        <w:t></w:t>
      </w:r>
      <w:r>
        <w:rPr>
          <w:rFonts w:hint="eastAsia"/>
        </w:rPr>
        <w:t>тварин</w:t>
      </w:r>
      <w:r>
        <w:t></w:t>
      </w:r>
      <w:r>
        <w:rPr>
          <w:rFonts w:hint="eastAsia"/>
        </w:rPr>
        <w:t>на</w:t>
      </w:r>
      <w:r>
        <w:t></w:t>
      </w:r>
      <w:r>
        <w:rPr>
          <w:rFonts w:hint="eastAsia"/>
        </w:rPr>
        <w:t>ВКД</w:t>
      </w:r>
      <w:r>
        <w:t></w:t>
      </w:r>
      <w:r>
        <w:rPr>
          <w:rFonts w:hint="eastAsia"/>
        </w:rPr>
        <w:t>вміст</w:t>
      </w:r>
    </w:p>
    <w:p w:rsidR="008B5976" w:rsidRDefault="008B5976" w:rsidP="008B5976">
      <w:r>
        <w:rPr>
          <w:rFonts w:hint="eastAsia"/>
        </w:rPr>
        <w:t>лізофофатидилхоліну</w:t>
      </w:r>
      <w:r>
        <w:t></w:t>
      </w:r>
      <w:r>
        <w:rPr>
          <w:rFonts w:hint="eastAsia"/>
        </w:rPr>
        <w:t>і</w:t>
      </w:r>
      <w:r>
        <w:t></w:t>
      </w:r>
      <w:r>
        <w:rPr>
          <w:rFonts w:hint="eastAsia"/>
        </w:rPr>
        <w:t>лізофосфатидилетаноламіну</w:t>
      </w:r>
      <w:r>
        <w:t></w:t>
      </w:r>
      <w:r>
        <w:rPr>
          <w:rFonts w:hint="eastAsia"/>
        </w:rPr>
        <w:t>зростав</w:t>
      </w:r>
      <w:r>
        <w:t></w:t>
      </w:r>
      <w:r>
        <w:t></w:t>
      </w:r>
      <w:r>
        <w:rPr>
          <w:rFonts w:hint="eastAsia"/>
        </w:rPr>
        <w:t>відповідно</w:t>
      </w:r>
      <w:r>
        <w:t></w:t>
      </w:r>
      <w:r>
        <w:t></w:t>
      </w:r>
      <w:r>
        <w:rPr>
          <w:rFonts w:hint="eastAsia"/>
        </w:rPr>
        <w:t>у</w:t>
      </w:r>
      <w:r>
        <w:t></w:t>
      </w:r>
      <w:r>
        <w:t></w:t>
      </w:r>
      <w:r>
        <w:t></w:t>
      </w:r>
      <w:r>
        <w:t></w:t>
      </w:r>
    </w:p>
    <w:p w:rsidR="008B5976" w:rsidRDefault="008B5976" w:rsidP="008B5976">
      <w:r>
        <w:t></w:t>
      </w:r>
      <w:r>
        <w:rPr>
          <w:rFonts w:hint="eastAsia"/>
        </w:rPr>
        <w:t>р</w:t>
      </w:r>
      <w:r>
        <w:t></w:t>
      </w:r>
      <w:r>
        <w:t></w:t>
      </w:r>
      <w:r>
        <w:t></w:t>
      </w:r>
      <w:r>
        <w:t></w:t>
      </w:r>
      <w:r>
        <w:t></w:t>
      </w:r>
      <w:r>
        <w:t></w:t>
      </w:r>
      <w:r>
        <w:t></w:t>
      </w:r>
      <w:r>
        <w:rPr>
          <w:rFonts w:hint="eastAsia"/>
        </w:rPr>
        <w:t>і</w:t>
      </w:r>
      <w:r>
        <w:t></w:t>
      </w:r>
      <w:r>
        <w:t></w:t>
      </w:r>
      <w:r>
        <w:t></w:t>
      </w:r>
      <w:r>
        <w:t></w:t>
      </w:r>
      <w:r>
        <w:t></w:t>
      </w:r>
      <w:r>
        <w:t></w:t>
      </w:r>
      <w:r>
        <w:rPr>
          <w:rFonts w:hint="eastAsia"/>
        </w:rPr>
        <w:t>р</w:t>
      </w:r>
      <w:r>
        <w:t></w:t>
      </w:r>
      <w:r>
        <w:t></w:t>
      </w:r>
      <w:r>
        <w:t></w:t>
      </w:r>
      <w:r>
        <w:t></w:t>
      </w:r>
      <w:r>
        <w:t></w:t>
      </w:r>
      <w:r>
        <w:t></w:t>
      </w:r>
      <w:r>
        <w:t></w:t>
      </w:r>
      <w:r>
        <w:rPr>
          <w:rFonts w:hint="eastAsia"/>
        </w:rPr>
        <w:t>рази</w:t>
      </w:r>
      <w:r>
        <w:t></w:t>
      </w:r>
      <w:r>
        <w:t></w:t>
      </w:r>
      <w:r>
        <w:rPr>
          <w:rFonts w:hint="eastAsia"/>
        </w:rPr>
        <w:t>а</w:t>
      </w:r>
      <w:r>
        <w:t></w:t>
      </w:r>
      <w:r>
        <w:rPr>
          <w:rFonts w:hint="eastAsia"/>
        </w:rPr>
        <w:t>за</w:t>
      </w:r>
      <w:r>
        <w:t></w:t>
      </w:r>
      <w:r>
        <w:rPr>
          <w:rFonts w:hint="eastAsia"/>
        </w:rPr>
        <w:t>умов</w:t>
      </w:r>
      <w:r>
        <w:t></w:t>
      </w:r>
      <w:r>
        <w:rPr>
          <w:rFonts w:hint="eastAsia"/>
        </w:rPr>
        <w:t>глутамат</w:t>
      </w:r>
      <w:r>
        <w:t></w:t>
      </w:r>
      <w:r>
        <w:rPr>
          <w:rFonts w:hint="eastAsia"/>
        </w:rPr>
        <w:t>індукованого</w:t>
      </w:r>
      <w:r>
        <w:t></w:t>
      </w:r>
      <w:r>
        <w:rPr>
          <w:rFonts w:hint="eastAsia"/>
        </w:rPr>
        <w:t>стеатогепатозу</w:t>
      </w:r>
      <w:r>
        <w:t></w:t>
      </w:r>
      <w:r>
        <w:rPr>
          <w:rFonts w:hint="eastAsia"/>
        </w:rPr>
        <w:t>–</w:t>
      </w:r>
    </w:p>
    <w:p w:rsidR="008B5976" w:rsidRDefault="008B5976" w:rsidP="008B5976">
      <w:r>
        <w:rPr>
          <w:rFonts w:hint="eastAsia"/>
        </w:rPr>
        <w:t>у</w:t>
      </w:r>
      <w:r>
        <w:t></w:t>
      </w:r>
      <w:r>
        <w:t></w:t>
      </w:r>
      <w:r>
        <w:t></w:t>
      </w:r>
      <w:r>
        <w:t></w:t>
      </w:r>
      <w:r>
        <w:t></w:t>
      </w:r>
      <w:r>
        <w:t></w:t>
      </w:r>
      <w:r>
        <w:rPr>
          <w:rFonts w:hint="eastAsia"/>
        </w:rPr>
        <w:t>р</w:t>
      </w:r>
      <w:r>
        <w:t></w:t>
      </w:r>
      <w:r>
        <w:t></w:t>
      </w:r>
      <w:r>
        <w:t></w:t>
      </w:r>
      <w:r>
        <w:t></w:t>
      </w:r>
      <w:r>
        <w:t></w:t>
      </w:r>
      <w:r>
        <w:t></w:t>
      </w:r>
      <w:r>
        <w:t></w:t>
      </w:r>
      <w:r>
        <w:t></w:t>
      </w:r>
      <w:r>
        <w:rPr>
          <w:rFonts w:hint="eastAsia"/>
        </w:rPr>
        <w:t>і</w:t>
      </w:r>
      <w:r>
        <w:t></w:t>
      </w:r>
      <w:r>
        <w:t></w:t>
      </w:r>
      <w:r>
        <w:t></w:t>
      </w:r>
      <w:r>
        <w:t></w:t>
      </w:r>
      <w:r>
        <w:t></w:t>
      </w:r>
      <w:r>
        <w:t></w:t>
      </w:r>
      <w:r>
        <w:rPr>
          <w:rFonts w:hint="eastAsia"/>
        </w:rPr>
        <w:t>р</w:t>
      </w:r>
      <w:r>
        <w:t></w:t>
      </w:r>
      <w:r>
        <w:t></w:t>
      </w:r>
      <w:r>
        <w:t></w:t>
      </w:r>
      <w:r>
        <w:t></w:t>
      </w:r>
      <w:r>
        <w:t></w:t>
      </w:r>
      <w:r>
        <w:t></w:t>
      </w:r>
      <w:r>
        <w:t></w:t>
      </w:r>
      <w:r>
        <w:t></w:t>
      </w:r>
      <w:r>
        <w:rPr>
          <w:rFonts w:hint="eastAsia"/>
        </w:rPr>
        <w:t>рази</w:t>
      </w:r>
      <w:r>
        <w:t></w:t>
      </w:r>
    </w:p>
    <w:p w:rsidR="008B5976" w:rsidRDefault="008B5976" w:rsidP="008B5976">
      <w:r>
        <w:t></w:t>
      </w:r>
      <w:r>
        <w:t></w:t>
      </w:r>
      <w:r>
        <w:t></w:t>
      </w:r>
      <w:r>
        <w:rPr>
          <w:rFonts w:hint="eastAsia"/>
        </w:rPr>
        <w:t>Виявлено</w:t>
      </w:r>
      <w:r>
        <w:t></w:t>
      </w:r>
      <w:r>
        <w:rPr>
          <w:rFonts w:hint="eastAsia"/>
        </w:rPr>
        <w:t>різноспрямовані</w:t>
      </w:r>
      <w:r>
        <w:t></w:t>
      </w:r>
      <w:r>
        <w:rPr>
          <w:rFonts w:hint="eastAsia"/>
        </w:rPr>
        <w:t>зміни</w:t>
      </w:r>
      <w:r>
        <w:t></w:t>
      </w:r>
      <w:r>
        <w:rPr>
          <w:rFonts w:hint="eastAsia"/>
        </w:rPr>
        <w:t>ферментативної</w:t>
      </w:r>
      <w:r>
        <w:t></w:t>
      </w:r>
      <w:r>
        <w:rPr>
          <w:rFonts w:hint="eastAsia"/>
        </w:rPr>
        <w:t>активності</w:t>
      </w:r>
    </w:p>
    <w:p w:rsidR="008B5976" w:rsidRDefault="008B5976" w:rsidP="008B5976">
      <w:r>
        <w:rPr>
          <w:rFonts w:hint="eastAsia"/>
        </w:rPr>
        <w:t>комплексів</w:t>
      </w:r>
      <w:r>
        <w:t></w:t>
      </w:r>
      <w:r>
        <w:rPr>
          <w:rFonts w:hint="eastAsia"/>
        </w:rPr>
        <w:t>ЕТЛ</w:t>
      </w:r>
      <w:r>
        <w:t></w:t>
      </w:r>
      <w:r>
        <w:rPr>
          <w:rFonts w:hint="eastAsia"/>
        </w:rPr>
        <w:t>внутрішньої</w:t>
      </w:r>
      <w:r>
        <w:t></w:t>
      </w:r>
      <w:r>
        <w:rPr>
          <w:rFonts w:hint="eastAsia"/>
        </w:rPr>
        <w:t>мітохондріальної</w:t>
      </w:r>
      <w:r>
        <w:t></w:t>
      </w:r>
      <w:r>
        <w:rPr>
          <w:rFonts w:hint="eastAsia"/>
        </w:rPr>
        <w:t>мембрани</w:t>
      </w:r>
      <w:r>
        <w:t></w:t>
      </w:r>
      <w:r>
        <w:rPr>
          <w:rFonts w:hint="eastAsia"/>
        </w:rPr>
        <w:t>за</w:t>
      </w:r>
      <w:r>
        <w:t></w:t>
      </w:r>
      <w:r>
        <w:rPr>
          <w:rFonts w:hint="eastAsia"/>
        </w:rPr>
        <w:t>умов</w:t>
      </w:r>
      <w:r>
        <w:t></w:t>
      </w:r>
      <w:r>
        <w:rPr>
          <w:rFonts w:hint="eastAsia"/>
        </w:rPr>
        <w:t>дієтіндукованого</w:t>
      </w:r>
      <w:r>
        <w:t></w:t>
      </w:r>
      <w:r>
        <w:rPr>
          <w:rFonts w:hint="eastAsia"/>
        </w:rPr>
        <w:t>стеатогепатозу</w:t>
      </w:r>
      <w:r>
        <w:t></w:t>
      </w:r>
      <w:r>
        <w:t></w:t>
      </w:r>
      <w:r>
        <w:rPr>
          <w:rFonts w:hint="eastAsia"/>
        </w:rPr>
        <w:t>в</w:t>
      </w:r>
      <w:r>
        <w:t></w:t>
      </w:r>
      <w:r>
        <w:rPr>
          <w:rFonts w:hint="eastAsia"/>
        </w:rPr>
        <w:t>той</w:t>
      </w:r>
      <w:r>
        <w:t></w:t>
      </w:r>
      <w:r>
        <w:rPr>
          <w:rFonts w:hint="eastAsia"/>
        </w:rPr>
        <w:t>час</w:t>
      </w:r>
      <w:r>
        <w:t></w:t>
      </w:r>
      <w:r>
        <w:rPr>
          <w:rFonts w:hint="eastAsia"/>
        </w:rPr>
        <w:t>як</w:t>
      </w:r>
      <w:r>
        <w:t></w:t>
      </w:r>
      <w:r>
        <w:rPr>
          <w:rFonts w:hint="eastAsia"/>
        </w:rPr>
        <w:t>розвиток</w:t>
      </w:r>
      <w:r>
        <w:t></w:t>
      </w:r>
      <w:r>
        <w:rPr>
          <w:rFonts w:hint="eastAsia"/>
        </w:rPr>
        <w:t>глутамат</w:t>
      </w:r>
      <w:r>
        <w:t></w:t>
      </w:r>
      <w:r>
        <w:rPr>
          <w:rFonts w:hint="eastAsia"/>
        </w:rPr>
        <w:t>індукованого</w:t>
      </w:r>
    </w:p>
    <w:p w:rsidR="008B5976" w:rsidRDefault="008B5976" w:rsidP="008B5976">
      <w:r>
        <w:rPr>
          <w:rFonts w:hint="eastAsia"/>
        </w:rPr>
        <w:t>стеатогепатозу</w:t>
      </w:r>
      <w:r>
        <w:t></w:t>
      </w:r>
      <w:r>
        <w:rPr>
          <w:rFonts w:hint="eastAsia"/>
        </w:rPr>
        <w:t>супроводжувався</w:t>
      </w:r>
      <w:r>
        <w:t></w:t>
      </w:r>
      <w:r>
        <w:rPr>
          <w:rFonts w:hint="eastAsia"/>
        </w:rPr>
        <w:t>зниженням</w:t>
      </w:r>
      <w:r>
        <w:t></w:t>
      </w:r>
      <w:r>
        <w:rPr>
          <w:rFonts w:hint="eastAsia"/>
        </w:rPr>
        <w:t>ферментативної</w:t>
      </w:r>
      <w:r>
        <w:t></w:t>
      </w:r>
      <w:r>
        <w:rPr>
          <w:rFonts w:hint="eastAsia"/>
        </w:rPr>
        <w:t>активності</w:t>
      </w:r>
    </w:p>
    <w:p w:rsidR="008B5976" w:rsidRDefault="008B5976" w:rsidP="008B5976">
      <w:r>
        <w:rPr>
          <w:rFonts w:hint="eastAsia"/>
        </w:rPr>
        <w:t>даних</w:t>
      </w:r>
      <w:r>
        <w:t></w:t>
      </w:r>
      <w:r>
        <w:rPr>
          <w:rFonts w:hint="eastAsia"/>
        </w:rPr>
        <w:t>комплексів</w:t>
      </w:r>
      <w:r>
        <w:t></w:t>
      </w:r>
      <w:r>
        <w:t></w:t>
      </w:r>
      <w:r>
        <w:rPr>
          <w:rFonts w:hint="eastAsia"/>
        </w:rPr>
        <w:t>За</w:t>
      </w:r>
      <w:r>
        <w:t></w:t>
      </w:r>
      <w:r>
        <w:rPr>
          <w:rFonts w:hint="eastAsia"/>
        </w:rPr>
        <w:t>обох</w:t>
      </w:r>
      <w:r>
        <w:t></w:t>
      </w:r>
      <w:r>
        <w:rPr>
          <w:rFonts w:hint="eastAsia"/>
        </w:rPr>
        <w:t>досліджуваних</w:t>
      </w:r>
      <w:r>
        <w:t></w:t>
      </w:r>
      <w:r>
        <w:rPr>
          <w:rFonts w:hint="eastAsia"/>
        </w:rPr>
        <w:t>моделей</w:t>
      </w:r>
      <w:r>
        <w:t></w:t>
      </w:r>
      <w:r>
        <w:rPr>
          <w:rFonts w:hint="eastAsia"/>
        </w:rPr>
        <w:t>стеатогепатозу</w:t>
      </w:r>
    </w:p>
    <w:p w:rsidR="008B5976" w:rsidRDefault="008B5976" w:rsidP="008B5976">
      <w:r>
        <w:rPr>
          <w:rFonts w:hint="eastAsia"/>
        </w:rPr>
        <w:t>відбувалось</w:t>
      </w:r>
      <w:r>
        <w:t></w:t>
      </w:r>
      <w:r>
        <w:rPr>
          <w:rFonts w:hint="eastAsia"/>
        </w:rPr>
        <w:t>зниження</w:t>
      </w:r>
      <w:r>
        <w:t></w:t>
      </w:r>
      <w:r>
        <w:rPr>
          <w:rFonts w:hint="eastAsia"/>
        </w:rPr>
        <w:t>Н</w:t>
      </w:r>
      <w:r>
        <w:t></w:t>
      </w:r>
      <w:r>
        <w:t></w:t>
      </w:r>
      <w:r>
        <w:rPr>
          <w:rFonts w:hint="eastAsia"/>
        </w:rPr>
        <w:t>АТФазної</w:t>
      </w:r>
      <w:r>
        <w:t></w:t>
      </w:r>
      <w:r>
        <w:rPr>
          <w:rFonts w:hint="eastAsia"/>
        </w:rPr>
        <w:t>активності</w:t>
      </w:r>
      <w:r>
        <w:t></w:t>
      </w:r>
      <w:r>
        <w:rPr>
          <w:rFonts w:hint="eastAsia"/>
        </w:rPr>
        <w:t>у</w:t>
      </w:r>
      <w:r>
        <w:t></w:t>
      </w:r>
      <w:r>
        <w:t></w:t>
      </w:r>
      <w:r>
        <w:t></w:t>
      </w:r>
      <w:r>
        <w:t></w:t>
      </w:r>
      <w:r>
        <w:t></w:t>
      </w:r>
      <w:r>
        <w:rPr>
          <w:rFonts w:hint="eastAsia"/>
        </w:rPr>
        <w:t>рази</w:t>
      </w:r>
      <w:r>
        <w:t></w:t>
      </w:r>
      <w:r>
        <w:t></w:t>
      </w:r>
      <w:r>
        <w:rPr>
          <w:rFonts w:hint="eastAsia"/>
        </w:rPr>
        <w:t>р</w:t>
      </w:r>
      <w:r>
        <w:t></w:t>
      </w:r>
      <w:r>
        <w:t></w:t>
      </w:r>
      <w:r>
        <w:t></w:t>
      </w:r>
      <w:r>
        <w:t></w:t>
      </w:r>
      <w:r>
        <w:t></w:t>
      </w:r>
      <w:r>
        <w:t></w:t>
      </w:r>
      <w:r>
        <w:t></w:t>
      </w:r>
    </w:p>
    <w:p w:rsidR="008B5976" w:rsidRDefault="008B5976" w:rsidP="008B5976">
      <w:r>
        <w:t></w:t>
      </w:r>
      <w:r>
        <w:t></w:t>
      </w:r>
      <w:r>
        <w:t></w:t>
      </w:r>
    </w:p>
    <w:p w:rsidR="008B5976" w:rsidRDefault="008B5976" w:rsidP="008B5976">
      <w:r>
        <w:t></w:t>
      </w:r>
      <w:r>
        <w:t></w:t>
      </w:r>
      <w:r>
        <w:t></w:t>
      </w:r>
      <w:r>
        <w:rPr>
          <w:rFonts w:hint="eastAsia"/>
        </w:rPr>
        <w:t>Встановлено</w:t>
      </w:r>
      <w:r>
        <w:t></w:t>
      </w:r>
      <w:r>
        <w:rPr>
          <w:rFonts w:hint="eastAsia"/>
        </w:rPr>
        <w:t>підвищення</w:t>
      </w:r>
      <w:r>
        <w:t></w:t>
      </w:r>
      <w:r>
        <w:rPr>
          <w:rFonts w:hint="eastAsia"/>
        </w:rPr>
        <w:t>вмісту</w:t>
      </w:r>
      <w:r>
        <w:t></w:t>
      </w:r>
      <w:r>
        <w:rPr>
          <w:rFonts w:hint="eastAsia"/>
        </w:rPr>
        <w:t>низькомолекулярних</w:t>
      </w:r>
      <w:r>
        <w:t></w:t>
      </w:r>
      <w:r>
        <w:rPr>
          <w:rFonts w:hint="eastAsia"/>
        </w:rPr>
        <w:t>білків</w:t>
      </w:r>
      <w:r>
        <w:t></w:t>
      </w:r>
      <w:r>
        <w:rPr>
          <w:rFonts w:hint="eastAsia"/>
        </w:rPr>
        <w:t>на</w:t>
      </w:r>
    </w:p>
    <w:p w:rsidR="008B5976" w:rsidRDefault="008B5976" w:rsidP="008B5976">
      <w:r>
        <w:rPr>
          <w:rFonts w:hint="eastAsia"/>
        </w:rPr>
        <w:t>фоні</w:t>
      </w:r>
      <w:r>
        <w:t></w:t>
      </w:r>
      <w:r>
        <w:rPr>
          <w:rFonts w:hint="eastAsia"/>
        </w:rPr>
        <w:t>зниження</w:t>
      </w:r>
      <w:r>
        <w:t></w:t>
      </w:r>
      <w:r>
        <w:rPr>
          <w:rFonts w:hint="eastAsia"/>
        </w:rPr>
        <w:t>вмісту</w:t>
      </w:r>
      <w:r>
        <w:t></w:t>
      </w:r>
      <w:r>
        <w:rPr>
          <w:rFonts w:hint="eastAsia"/>
        </w:rPr>
        <w:t>високомолекулярних</w:t>
      </w:r>
      <w:r>
        <w:t></w:t>
      </w:r>
      <w:r>
        <w:rPr>
          <w:rFonts w:hint="eastAsia"/>
        </w:rPr>
        <w:t>білків</w:t>
      </w:r>
      <w:r>
        <w:t></w:t>
      </w:r>
      <w:r>
        <w:rPr>
          <w:rFonts w:hint="eastAsia"/>
        </w:rPr>
        <w:t>за</w:t>
      </w:r>
      <w:r>
        <w:t></w:t>
      </w:r>
      <w:r>
        <w:rPr>
          <w:rFonts w:hint="eastAsia"/>
        </w:rPr>
        <w:t>умов</w:t>
      </w:r>
      <w:r>
        <w:t></w:t>
      </w:r>
      <w:r>
        <w:rPr>
          <w:rFonts w:hint="eastAsia"/>
        </w:rPr>
        <w:t>дієт</w:t>
      </w:r>
      <w:r>
        <w:t></w:t>
      </w:r>
      <w:r>
        <w:t></w:t>
      </w:r>
      <w:r>
        <w:rPr>
          <w:rFonts w:hint="eastAsia"/>
        </w:rPr>
        <w:t>і</w:t>
      </w:r>
      <w:r>
        <w:t></w:t>
      </w:r>
      <w:r>
        <w:rPr>
          <w:rFonts w:hint="eastAsia"/>
        </w:rPr>
        <w:t>глутаматіндукованого</w:t>
      </w:r>
      <w:r>
        <w:t></w:t>
      </w:r>
      <w:r>
        <w:rPr>
          <w:rFonts w:hint="eastAsia"/>
        </w:rPr>
        <w:t>стеатогепатозу</w:t>
      </w:r>
      <w:r>
        <w:t></w:t>
      </w:r>
    </w:p>
    <w:p w:rsidR="008B5976" w:rsidRDefault="008B5976" w:rsidP="008B5976">
      <w:r>
        <w:t></w:t>
      </w:r>
      <w:r>
        <w:t></w:t>
      </w:r>
      <w:r>
        <w:t></w:t>
      </w:r>
      <w:r>
        <w:rPr>
          <w:rFonts w:hint="eastAsia"/>
        </w:rPr>
        <w:t>Показано</w:t>
      </w:r>
      <w:r>
        <w:t></w:t>
      </w:r>
      <w:r>
        <w:t></w:t>
      </w:r>
      <w:r>
        <w:rPr>
          <w:rFonts w:hint="eastAsia"/>
        </w:rPr>
        <w:t>що</w:t>
      </w:r>
      <w:r>
        <w:t></w:t>
      </w:r>
      <w:r>
        <w:rPr>
          <w:rFonts w:hint="eastAsia"/>
        </w:rPr>
        <w:t>введення</w:t>
      </w:r>
      <w:r>
        <w:t></w:t>
      </w:r>
      <w:r>
        <w:rPr>
          <w:rFonts w:hint="eastAsia"/>
        </w:rPr>
        <w:t>піоглітазону</w:t>
      </w:r>
      <w:r>
        <w:t></w:t>
      </w:r>
      <w:r>
        <w:rPr>
          <w:rFonts w:hint="eastAsia"/>
        </w:rPr>
        <w:t>тваринам</w:t>
      </w:r>
      <w:r>
        <w:t></w:t>
      </w:r>
      <w:r>
        <w:rPr>
          <w:rFonts w:hint="eastAsia"/>
        </w:rPr>
        <w:t>з</w:t>
      </w:r>
      <w:r>
        <w:t></w:t>
      </w:r>
      <w:r>
        <w:rPr>
          <w:rFonts w:hint="eastAsia"/>
        </w:rPr>
        <w:t>глутаматіндукованим</w:t>
      </w:r>
      <w:r>
        <w:t></w:t>
      </w:r>
      <w:r>
        <w:rPr>
          <w:rFonts w:hint="eastAsia"/>
        </w:rPr>
        <w:t>стеатогепатозом</w:t>
      </w:r>
      <w:r>
        <w:t></w:t>
      </w:r>
      <w:r>
        <w:rPr>
          <w:rFonts w:hint="eastAsia"/>
        </w:rPr>
        <w:t>приводить</w:t>
      </w:r>
      <w:r>
        <w:t></w:t>
      </w:r>
      <w:r>
        <w:rPr>
          <w:rFonts w:hint="eastAsia"/>
        </w:rPr>
        <w:t>до</w:t>
      </w:r>
      <w:r>
        <w:t></w:t>
      </w:r>
      <w:r>
        <w:rPr>
          <w:rFonts w:hint="eastAsia"/>
        </w:rPr>
        <w:t>нормалізації</w:t>
      </w:r>
      <w:r>
        <w:t></w:t>
      </w:r>
      <w:r>
        <w:rPr>
          <w:rFonts w:hint="eastAsia"/>
        </w:rPr>
        <w:t>деяких</w:t>
      </w:r>
      <w:r>
        <w:t></w:t>
      </w:r>
      <w:r>
        <w:rPr>
          <w:rFonts w:hint="eastAsia"/>
        </w:rPr>
        <w:t>показників</w:t>
      </w:r>
    </w:p>
    <w:p w:rsidR="008B5976" w:rsidRDefault="008B5976" w:rsidP="008B5976">
      <w:r>
        <w:rPr>
          <w:rFonts w:hint="eastAsia"/>
        </w:rPr>
        <w:t>структурно</w:t>
      </w:r>
      <w:r>
        <w:t></w:t>
      </w:r>
      <w:r>
        <w:rPr>
          <w:rFonts w:hint="eastAsia"/>
        </w:rPr>
        <w:t>функціонального</w:t>
      </w:r>
      <w:r>
        <w:t></w:t>
      </w:r>
      <w:r>
        <w:rPr>
          <w:rFonts w:hint="eastAsia"/>
        </w:rPr>
        <w:t>стану</w:t>
      </w:r>
      <w:r>
        <w:t></w:t>
      </w:r>
      <w:r>
        <w:rPr>
          <w:rFonts w:hint="eastAsia"/>
        </w:rPr>
        <w:t>внутрішньої</w:t>
      </w:r>
      <w:r>
        <w:t></w:t>
      </w:r>
      <w:r>
        <w:rPr>
          <w:rFonts w:hint="eastAsia"/>
        </w:rPr>
        <w:t>мітохондріальної</w:t>
      </w:r>
      <w:r>
        <w:t></w:t>
      </w:r>
      <w:r>
        <w:rPr>
          <w:rFonts w:hint="eastAsia"/>
        </w:rPr>
        <w:t>мембрани</w:t>
      </w:r>
      <w:r>
        <w:t></w:t>
      </w:r>
    </w:p>
    <w:p w:rsidR="008B5976" w:rsidRDefault="008B5976" w:rsidP="008B5976">
      <w:r>
        <w:rPr>
          <w:rFonts w:hint="eastAsia"/>
        </w:rPr>
        <w:t>Маса</w:t>
      </w:r>
      <w:r>
        <w:t></w:t>
      </w:r>
      <w:r>
        <w:rPr>
          <w:rFonts w:hint="eastAsia"/>
        </w:rPr>
        <w:t>вісцеральної</w:t>
      </w:r>
      <w:r>
        <w:t></w:t>
      </w:r>
      <w:r>
        <w:rPr>
          <w:rFonts w:hint="eastAsia"/>
        </w:rPr>
        <w:t>адипозної</w:t>
      </w:r>
      <w:r>
        <w:t></w:t>
      </w:r>
      <w:r>
        <w:rPr>
          <w:rFonts w:hint="eastAsia"/>
        </w:rPr>
        <w:t>тканини</w:t>
      </w:r>
      <w:r>
        <w:t></w:t>
      </w:r>
      <w:r>
        <w:rPr>
          <w:rFonts w:hint="eastAsia"/>
        </w:rPr>
        <w:t>у</w:t>
      </w:r>
      <w:r>
        <w:t></w:t>
      </w:r>
      <w:r>
        <w:rPr>
          <w:rFonts w:hint="eastAsia"/>
        </w:rPr>
        <w:t>тварин</w:t>
      </w:r>
      <w:r>
        <w:t></w:t>
      </w:r>
      <w:r>
        <w:rPr>
          <w:rFonts w:hint="eastAsia"/>
        </w:rPr>
        <w:t>з</w:t>
      </w:r>
      <w:r>
        <w:t></w:t>
      </w:r>
      <w:r>
        <w:rPr>
          <w:rFonts w:hint="eastAsia"/>
        </w:rPr>
        <w:t>глутамат</w:t>
      </w:r>
      <w:r>
        <w:t></w:t>
      </w:r>
      <w:r>
        <w:rPr>
          <w:rFonts w:hint="eastAsia"/>
        </w:rPr>
        <w:t>індукованим</w:t>
      </w:r>
    </w:p>
    <w:p w:rsidR="008B5976" w:rsidRDefault="008B5976" w:rsidP="008B5976">
      <w:r>
        <w:rPr>
          <w:rFonts w:hint="eastAsia"/>
        </w:rPr>
        <w:t>стеатогепатозом</w:t>
      </w:r>
      <w:r>
        <w:t></w:t>
      </w:r>
      <w:r>
        <w:rPr>
          <w:rFonts w:hint="eastAsia"/>
        </w:rPr>
        <w:t>не</w:t>
      </w:r>
      <w:r>
        <w:t></w:t>
      </w:r>
      <w:r>
        <w:rPr>
          <w:rFonts w:hint="eastAsia"/>
        </w:rPr>
        <w:t>знижувалась</w:t>
      </w:r>
      <w:r>
        <w:t></w:t>
      </w:r>
      <w:r>
        <w:t></w:t>
      </w:r>
      <w:r>
        <w:rPr>
          <w:rFonts w:hint="eastAsia"/>
        </w:rPr>
        <w:t>проте</w:t>
      </w:r>
      <w:r>
        <w:t></w:t>
      </w:r>
      <w:r>
        <w:rPr>
          <w:rFonts w:hint="eastAsia"/>
        </w:rPr>
        <w:t>біохімічні</w:t>
      </w:r>
      <w:r>
        <w:t></w:t>
      </w:r>
      <w:r>
        <w:rPr>
          <w:rFonts w:hint="eastAsia"/>
        </w:rPr>
        <w:t>маркери</w:t>
      </w:r>
      <w:r>
        <w:t></w:t>
      </w:r>
      <w:r>
        <w:rPr>
          <w:rFonts w:hint="eastAsia"/>
        </w:rPr>
        <w:t>у</w:t>
      </w:r>
      <w:r>
        <w:t></w:t>
      </w:r>
      <w:r>
        <w:rPr>
          <w:rFonts w:hint="eastAsia"/>
        </w:rPr>
        <w:t>сироватці</w:t>
      </w:r>
      <w:r>
        <w:t></w:t>
      </w:r>
      <w:r>
        <w:rPr>
          <w:rFonts w:hint="eastAsia"/>
        </w:rPr>
        <w:t>крові</w:t>
      </w:r>
    </w:p>
    <w:p w:rsidR="008B5976" w:rsidRPr="008B5976" w:rsidRDefault="008B5976" w:rsidP="008B5976">
      <w:r>
        <w:rPr>
          <w:rFonts w:hint="eastAsia"/>
        </w:rPr>
        <w:t>щурів</w:t>
      </w:r>
      <w:r>
        <w:t></w:t>
      </w:r>
      <w:r>
        <w:rPr>
          <w:rFonts w:hint="eastAsia"/>
        </w:rPr>
        <w:t>відновлювались</w:t>
      </w:r>
      <w:r>
        <w:t></w:t>
      </w:r>
      <w:r>
        <w:rPr>
          <w:rFonts w:hint="eastAsia"/>
        </w:rPr>
        <w:t>до</w:t>
      </w:r>
      <w:r>
        <w:t></w:t>
      </w:r>
      <w:r>
        <w:rPr>
          <w:rFonts w:hint="eastAsia"/>
        </w:rPr>
        <w:t>контрольних</w:t>
      </w:r>
      <w:r>
        <w:t></w:t>
      </w:r>
      <w:r>
        <w:rPr>
          <w:rFonts w:hint="eastAsia"/>
        </w:rPr>
        <w:t>значень</w:t>
      </w:r>
    </w:p>
    <w:sectPr w:rsidR="008B5976" w:rsidRPr="008B5976" w:rsidSect="006245BA">
      <w:headerReference w:type="default" r:id="rId8"/>
      <w:footerReference w:type="even" r:id="rId9"/>
      <w:footerReference w:type="default" r:id="rId10"/>
      <w:type w:val="continuous"/>
      <w:pgSz w:w="11906" w:h="16838"/>
      <w:pgMar w:top="284" w:right="1274"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684E" w:rsidRDefault="00C7684E">
      <w:pPr>
        <w:spacing w:after="0" w:line="240" w:lineRule="auto"/>
      </w:pPr>
      <w:r>
        <w:separator/>
      </w:r>
    </w:p>
  </w:endnote>
  <w:endnote w:type="continuationSeparator" w:id="0">
    <w:p w:rsidR="00C7684E" w:rsidRDefault="00C768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84E" w:rsidRDefault="00C7684E">
    <w:pPr>
      <w:rPr>
        <w:sz w:val="2"/>
        <w:szCs w:val="2"/>
      </w:rPr>
    </w:pPr>
    <w:r w:rsidRPr="00751FD2">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C7684E" w:rsidRDefault="00C7684E">
                <w:pPr>
                  <w:spacing w:line="240" w:lineRule="auto"/>
                </w:pPr>
                <w:fldSimple w:instr=" PAGE \* MERGEFORMAT ">
                  <w:r w:rsidRPr="00BC0F86">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84E" w:rsidRDefault="00C7684E">
    <w:pPr>
      <w:rPr>
        <w:sz w:val="2"/>
        <w:szCs w:val="2"/>
      </w:rPr>
    </w:pPr>
    <w:r w:rsidRPr="00751FD2">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C7684E" w:rsidRDefault="00C7684E">
                <w:pPr>
                  <w:spacing w:line="240" w:lineRule="auto"/>
                </w:pPr>
                <w:fldSimple w:instr=" PAGE \* MERGEFORMAT ">
                  <w:r w:rsidR="008B5976" w:rsidRPr="008B5976">
                    <w:rPr>
                      <w:rStyle w:val="afffff9"/>
                      <w:noProof/>
                    </w:rPr>
                    <w:t>16</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684E" w:rsidRDefault="00C7684E"/>
    <w:p w:rsidR="00C7684E" w:rsidRDefault="00C7684E"/>
    <w:p w:rsidR="00C7684E" w:rsidRDefault="00C7684E"/>
    <w:p w:rsidR="00C7684E" w:rsidRDefault="00C7684E"/>
    <w:p w:rsidR="00C7684E" w:rsidRDefault="00C7684E"/>
    <w:p w:rsidR="00C7684E" w:rsidRDefault="00C7684E"/>
    <w:p w:rsidR="00C7684E" w:rsidRDefault="00C7684E">
      <w:pPr>
        <w:rPr>
          <w:sz w:val="2"/>
          <w:szCs w:val="2"/>
        </w:rPr>
      </w:pPr>
      <w:r w:rsidRPr="00751FD2">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C7684E" w:rsidRDefault="00C7684E">
                  <w:pPr>
                    <w:spacing w:line="240" w:lineRule="auto"/>
                  </w:pPr>
                  <w:fldSimple w:instr=" PAGE \* MERGEFORMAT ">
                    <w:r w:rsidRPr="00BC0F86">
                      <w:rPr>
                        <w:rStyle w:val="afffff9"/>
                        <w:b w:val="0"/>
                        <w:bCs w:val="0"/>
                        <w:noProof/>
                      </w:rPr>
                      <w:t>6</w:t>
                    </w:r>
                  </w:fldSimple>
                </w:p>
              </w:txbxContent>
            </v:textbox>
            <w10:wrap anchorx="page" anchory="page"/>
          </v:shape>
        </w:pict>
      </w:r>
    </w:p>
    <w:p w:rsidR="00C7684E" w:rsidRDefault="00C7684E"/>
    <w:p w:rsidR="00C7684E" w:rsidRDefault="00C7684E"/>
    <w:p w:rsidR="00C7684E" w:rsidRDefault="00C7684E">
      <w:pPr>
        <w:rPr>
          <w:sz w:val="2"/>
          <w:szCs w:val="2"/>
        </w:rPr>
      </w:pPr>
      <w:r w:rsidRPr="00751FD2">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C7684E" w:rsidRDefault="00C7684E"/>
                <w:p w:rsidR="00C7684E" w:rsidRDefault="00C7684E">
                  <w:pPr>
                    <w:pStyle w:val="1ffffff7"/>
                    <w:spacing w:line="240" w:lineRule="auto"/>
                  </w:pPr>
                  <w:fldSimple w:instr=" PAGE \* MERGEFORMAT ">
                    <w:r w:rsidRPr="00BC0F86">
                      <w:rPr>
                        <w:rStyle w:val="3b"/>
                        <w:noProof/>
                      </w:rPr>
                      <w:t>6</w:t>
                    </w:r>
                  </w:fldSimple>
                </w:p>
              </w:txbxContent>
            </v:textbox>
            <w10:wrap anchorx="page" anchory="page"/>
          </v:shape>
        </w:pict>
      </w:r>
    </w:p>
    <w:p w:rsidR="00C7684E" w:rsidRDefault="00C7684E"/>
    <w:p w:rsidR="00C7684E" w:rsidRDefault="00C7684E">
      <w:pPr>
        <w:rPr>
          <w:sz w:val="2"/>
          <w:szCs w:val="2"/>
        </w:rPr>
      </w:pPr>
    </w:p>
    <w:p w:rsidR="00C7684E" w:rsidRDefault="00C7684E"/>
    <w:p w:rsidR="00C7684E" w:rsidRDefault="00C7684E">
      <w:pPr>
        <w:spacing w:after="0" w:line="240" w:lineRule="auto"/>
      </w:pPr>
    </w:p>
  </w:footnote>
  <w:footnote w:type="continuationSeparator" w:id="0">
    <w:p w:rsidR="00C7684E" w:rsidRDefault="00C7684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84E" w:rsidRPr="005856C0" w:rsidRDefault="00C7684E"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7B5E3D0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none"/>
      <w:lvlText w:val=""/>
      <w:lvlJc w:val="left"/>
      <w:pPr>
        <w:tabs>
          <w:tab w:val="num" w:pos="360"/>
        </w:tabs>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3"/>
    <w:multiLevelType w:val="hybridMultilevel"/>
    <w:tmpl w:val="A640834A"/>
    <w:lvl w:ilvl="0" w:tplc="FFFFFFFF">
      <w:start w:val="23"/>
      <w:numFmt w:val="decimal"/>
      <w:lvlText w:val=""/>
      <w:lvlJc w:val="left"/>
    </w:lvl>
    <w:lvl w:ilvl="1" w:tplc="FFFFFFFF">
      <w:numFmt w:val="none"/>
      <w:lvlText w:val=""/>
      <w:lvlJc w:val="left"/>
      <w:pPr>
        <w:tabs>
          <w:tab w:val="num" w:pos="360"/>
        </w:tabs>
      </w:pPr>
    </w:lvl>
    <w:lvl w:ilvl="2" w:tplc="FFFFFFFF">
      <w:numFmt w:val="decimal"/>
      <w:lvlText w:val=""/>
      <w:lvlJc w:val="left"/>
    </w:lvl>
    <w:lvl w:ilvl="3" w:tplc="FFFFFFFF">
      <w:numFmt w:val="none"/>
      <w:lvlText w:val=""/>
      <w:lvlJc w:val="left"/>
      <w:pPr>
        <w:tabs>
          <w:tab w:val="num" w:pos="360"/>
        </w:tabs>
      </w:pPr>
    </w:lvl>
    <w:lvl w:ilvl="4" w:tplc="FFFFFFFF">
      <w:numFmt w:val="decimal"/>
      <w:lvlText w:val=""/>
      <w:lvlJc w:val="center"/>
    </w:lvl>
    <w:lvl w:ilvl="5" w:tplc="FFFFFFFF">
      <w:numFmt w:val="decimal"/>
      <w:lvlText w:val=""/>
      <w:lvlJc w:val="center"/>
    </w:lvl>
    <w:lvl w:ilvl="6" w:tplc="FFFFFFFF">
      <w:numFmt w:val="decimal"/>
      <w:lvlText w:val=""/>
      <w:lvlJc w:val="center"/>
    </w:lvl>
    <w:lvl w:ilvl="7" w:tplc="FFFFFFFF">
      <w:numFmt w:val="decimal"/>
      <w:lvlText w:val=""/>
      <w:lvlJc w:val="center"/>
    </w:lvl>
    <w:lvl w:ilvl="8" w:tplc="FFFFFFFF">
      <w:numFmt w:val="decimal"/>
      <w:lvlText w:val=""/>
      <w:lvlJc w:val="center"/>
    </w:lvl>
  </w:abstractNum>
  <w:abstractNum w:abstractNumId="7">
    <w:nsid w:val="00000004"/>
    <w:multiLevelType w:val="hybridMultilevel"/>
    <w:tmpl w:val="19A04FEC"/>
    <w:lvl w:ilvl="0" w:tplc="FFFFFFFF">
      <w:numFmt w:val="none"/>
      <w:lvlText w:val=""/>
      <w:lvlJc w:val="left"/>
      <w:pPr>
        <w:tabs>
          <w:tab w:val="num" w:pos="360"/>
        </w:tabs>
      </w:pPr>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numFmt w:val="none"/>
      <w:lvlText w:val=""/>
      <w:lvlJc w:val="left"/>
      <w:pPr>
        <w:tabs>
          <w:tab w:val="num" w:pos="360"/>
        </w:tabs>
      </w:pPr>
    </w:lvl>
  </w:abstractNum>
  <w:abstractNum w:abstractNumId="8">
    <w:nsid w:val="00000005"/>
    <w:multiLevelType w:val="hybridMultilevel"/>
    <w:tmpl w:val="07B86CBA"/>
    <w:lvl w:ilvl="0" w:tplc="FFFFFFFF">
      <w:numFmt w:val="none"/>
      <w:lvlText w:val=""/>
      <w:lvlJc w:val="left"/>
      <w:pPr>
        <w:tabs>
          <w:tab w:val="num" w:pos="360"/>
        </w:tabs>
      </w:pPr>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numFmt w:val="none"/>
      <w:lvlText w:val=""/>
      <w:lvlJc w:val="left"/>
      <w:pPr>
        <w:tabs>
          <w:tab w:val="num" w:pos="360"/>
        </w:tabs>
      </w:pPr>
    </w:lvl>
  </w:abstractNum>
  <w:abstractNum w:abstractNumId="9">
    <w:nsid w:val="00000006"/>
    <w:multiLevelType w:val="hybridMultilevel"/>
    <w:tmpl w:val="9794A336"/>
    <w:lvl w:ilvl="0" w:tplc="FFFFFFFF">
      <w:numFmt w:val="decimal"/>
      <w:lvlText w:val=""/>
      <w:lvlJc w:val="left"/>
    </w:lvl>
    <w:lvl w:ilvl="1" w:tplc="FFFFFFFF">
      <w:numFmt w:val="none"/>
      <w:lvlText w:val=""/>
      <w:lvlJc w:val="left"/>
      <w:pPr>
        <w:tabs>
          <w:tab w:val="num" w:pos="360"/>
        </w:tabs>
      </w:pPr>
    </w:lvl>
    <w:lvl w:ilvl="2" w:tplc="FFFFFFFF">
      <w:numFmt w:val="decimal"/>
      <w:lvlText w:val=""/>
      <w:lvlJc w:val="center"/>
    </w:lvl>
    <w:lvl w:ilvl="3" w:tplc="FFFFFFFF">
      <w:numFmt w:val="decimal"/>
      <w:lvlText w:val=""/>
      <w:lvlJc w:val="center"/>
    </w:lvl>
    <w:lvl w:ilvl="4" w:tplc="FFFFFFFF">
      <w:numFmt w:val="decimal"/>
      <w:lvlText w:val=""/>
      <w:lvlJc w:val="center"/>
    </w:lvl>
    <w:lvl w:ilvl="5" w:tplc="FFFFFFFF">
      <w:numFmt w:val="decimal"/>
      <w:lvlText w:val=""/>
      <w:lvlJc w:val="center"/>
    </w:lvl>
    <w:lvl w:ilvl="6" w:tplc="FFFFFFFF">
      <w:numFmt w:val="decimal"/>
      <w:lvlText w:val=""/>
      <w:lvlJc w:val="center"/>
    </w:lvl>
    <w:lvl w:ilvl="7" w:tplc="FFFFFFFF">
      <w:numFmt w:val="none"/>
      <w:lvlText w:val=""/>
      <w:lvlJc w:val="left"/>
      <w:pPr>
        <w:tabs>
          <w:tab w:val="num" w:pos="360"/>
        </w:tabs>
      </w:pPr>
    </w:lvl>
    <w:lvl w:ilvl="8" w:tplc="FFFFFFFF">
      <w:numFmt w:val="decimal"/>
      <w:lvlText w:val=""/>
      <w:lvlJc w:val="left"/>
    </w:lvl>
  </w:abstractNum>
  <w:abstractNum w:abstractNumId="10">
    <w:nsid w:val="00000007"/>
    <w:multiLevelType w:val="hybridMultilevel"/>
    <w:tmpl w:val="8C0650DA"/>
    <w:lvl w:ilvl="0" w:tplc="FFFFFFFF">
      <w:numFmt w:val="decimal"/>
      <w:suff w:val="space"/>
      <w:lvlText w:val=""/>
      <w:lvlJc w:val="left"/>
    </w:lvl>
    <w:lvl w:ilvl="1" w:tplc="FFFFFFFF">
      <w:numFmt w:val="decimal"/>
      <w:suff w:val="space"/>
      <w:lvlText w:val=""/>
      <w:lvlJc w:val="left"/>
    </w:lvl>
    <w:lvl w:ilvl="2" w:tplc="FFFFFFFF">
      <w:numFmt w:val="none"/>
      <w:lvlText w:val=""/>
      <w:lvlJc w:val="left"/>
      <w:pPr>
        <w:tabs>
          <w:tab w:val="num" w:pos="360"/>
        </w:tabs>
      </w:pPr>
    </w:lvl>
    <w:lvl w:ilvl="3" w:tplc="FFFFFFFF">
      <w:numFmt w:val="decimal"/>
      <w:suff w:val="nothing"/>
      <w:lvlText w:null="1"/>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1">
    <w:nsid w:val="00000008"/>
    <w:multiLevelType w:val="hybridMultilevel"/>
    <w:tmpl w:val="2EFE353A"/>
    <w:lvl w:ilvl="0" w:tplc="FFFFFFFF">
      <w:start w:val="23"/>
      <w:numFmt w:val="decimal"/>
      <w:lvlText w:val=""/>
      <w:lvlJc w:val="left"/>
    </w:lvl>
    <w:lvl w:ilvl="1" w:tplc="FFFFFFFF">
      <w:numFmt w:val="none"/>
      <w:lvlText w:val=""/>
      <w:lvlJc w:val="left"/>
      <w:pPr>
        <w:tabs>
          <w:tab w:val="num" w:pos="360"/>
        </w:tabs>
      </w:pPr>
    </w:lvl>
    <w:lvl w:ilvl="2" w:tplc="FFFFFFFF">
      <w:start w:val="16777216"/>
      <w:numFmt w:val="decimal"/>
      <w:lvlText w:val="ᜀĀᜀĀ"/>
      <w:lvlJc w:val="left"/>
    </w:lvl>
    <w:lvl w:ilvl="3" w:tplc="FFFFFFFF">
      <w:start w:val="771751936"/>
      <w:numFmt w:val="decimal"/>
      <w:lvlText w:val=""/>
      <w:lvlJc w:val="center"/>
    </w:lvl>
    <w:lvl w:ilvl="4" w:tplc="FFFFFFFF">
      <w:numFmt w:val="decimal"/>
      <w:lvlText w:val=""/>
      <w:lvlJc w:val="center"/>
    </w:lvl>
    <w:lvl w:ilvl="5" w:tplc="FFFFFFFF">
      <w:numFmt w:val="decimal"/>
      <w:lvlText w:val=""/>
      <w:lvlJc w:val="center"/>
    </w:lvl>
    <w:lvl w:ilvl="6" w:tplc="FFFFFFFF">
      <w:numFmt w:val="decimal"/>
      <w:lvlText w:val=""/>
      <w:lvlJc w:val="center"/>
    </w:lvl>
    <w:lvl w:ilvl="7" w:tplc="FFFFFFFF">
      <w:numFmt w:val="decimal"/>
      <w:lvlText w:val=""/>
      <w:lvlJc w:val="center"/>
    </w:lvl>
    <w:lvl w:ilvl="8" w:tplc="FFFFFFFF">
      <w:numFmt w:val="decimal"/>
      <w:lvlText w:val=""/>
      <w:lvlJc w:val="center"/>
    </w:lvl>
  </w:abstractNum>
  <w:abstractNum w:abstractNumId="12">
    <w:nsid w:val="00000009"/>
    <w:multiLevelType w:val="hybridMultilevel"/>
    <w:tmpl w:val="312167AC"/>
    <w:lvl w:ilvl="0" w:tplc="FFFFFFFF">
      <w:numFmt w:val="decimal"/>
      <w:lvlText w:val=""/>
      <w:lvlJc w:val="center"/>
    </w:lvl>
    <w:lvl w:ilvl="1" w:tplc="FFFFFFFF">
      <w:numFmt w:val="decimal"/>
      <w:lvlText w:val=""/>
      <w:lvlJc w:val="center"/>
    </w:lvl>
    <w:lvl w:ilvl="2" w:tplc="FFFFFFFF">
      <w:numFmt w:val="decimal"/>
      <w:lvlRestart w:val="0"/>
      <w:isLgl/>
      <w:lvlText w:val=""/>
      <w:legacy w:legacy="1" w:legacySpace="0" w:legacyIndent="0"/>
      <w:lvlJc w:val="left"/>
    </w:lvl>
    <w:lvl w:ilvl="3" w:tplc="FFFFFFFF">
      <w:start w:val="33554432"/>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A"/>
    <w:multiLevelType w:val="hybridMultilevel"/>
    <w:tmpl w:val="3DB012B2"/>
    <w:lvl w:ilvl="0" w:tplc="FFFFFFFF">
      <w:start w:val="1"/>
      <w:numFmt w:val="bullet"/>
      <w:lvlText w:val="в"/>
      <w:lvlJc w:val="left"/>
    </w:lvl>
    <w:lvl w:ilvl="1" w:tplc="FFFFFFFF">
      <w:start w:val="1"/>
      <w:numFmt w:val="bullet"/>
      <w:lvlText w:val="В"/>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0B"/>
    <w:multiLevelType w:val="hybridMultilevel"/>
    <w:tmpl w:val="2708C9A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0C"/>
    <w:multiLevelType w:val="hybridMultilevel"/>
    <w:tmpl w:val="5B25ACE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0D"/>
    <w:multiLevelType w:val="hybridMultilevel"/>
    <w:tmpl w:val="175DFCF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0E"/>
    <w:multiLevelType w:val="hybridMultilevel"/>
    <w:tmpl w:val="4F97E3E4"/>
    <w:lvl w:ilvl="0" w:tplc="FFFFFFFF">
      <w:start w:val="1"/>
      <w:numFmt w:val="bullet"/>
      <w:lvlText w:val="−"/>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0F"/>
    <w:multiLevelType w:val="hybridMultilevel"/>
    <w:tmpl w:val="053B0A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10"/>
    <w:multiLevelType w:val="hybridMultilevel"/>
    <w:tmpl w:val="34FD6B4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11"/>
    <w:multiLevelType w:val="hybridMultilevel"/>
    <w:tmpl w:val="5915FF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12"/>
    <w:multiLevelType w:val="hybridMultilevel"/>
    <w:tmpl w:val="E36E84DA"/>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none"/>
      <w:lvlText w:val=""/>
      <w:lvlJc w:val="left"/>
      <w:pPr>
        <w:tabs>
          <w:tab w:val="num" w:pos="360"/>
        </w:tabs>
      </w:pPr>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13"/>
    <w:multiLevelType w:val="hybridMultilevel"/>
    <w:tmpl w:val="16B6C0FE"/>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3">
    <w:nsid w:val="00000014"/>
    <w:multiLevelType w:val="hybridMultilevel"/>
    <w:tmpl w:val="672EE720"/>
    <w:lvl w:ilvl="0" w:tplc="FFFFFFFF">
      <w:numFmt w:val="decimal"/>
      <w:lvlText w:val=""/>
      <w:lvlJc w:val="left"/>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decimal"/>
      <w:lvlText w:null="1"/>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0015"/>
    <w:multiLevelType w:val="hybridMultilevel"/>
    <w:tmpl w:val="3FC32E20"/>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Ȁ⸀ĀᜀĀᜀ"/>
      <w:lvlJc w:val="left"/>
    </w:lvl>
    <w:lvl w:ilvl="6" w:tplc="FFFFFFFF">
      <w:start w:val="385875968"/>
      <w:numFmt w:val="decimal"/>
      <w:lvlText w:val="ĀȀ⸀Āᜀ"/>
      <w:lvlJc w:val="left"/>
    </w:lvl>
    <w:lvl w:ilvl="7" w:tplc="FFFFFFFF">
      <w:numFmt w:val="decimal"/>
      <w:lvlText w:val=""/>
      <w:lvlJc w:val="left"/>
    </w:lvl>
    <w:lvl w:ilvl="8" w:tplc="FFFFFFFF">
      <w:numFmt w:val="decimal"/>
      <w:lvlText w:val=""/>
      <w:lvlJc w:val="left"/>
    </w:lvl>
  </w:abstractNum>
  <w:abstractNum w:abstractNumId="25">
    <w:nsid w:val="00000016"/>
    <w:multiLevelType w:val="hybridMultilevel"/>
    <w:tmpl w:val="49C0E82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0017"/>
    <w:multiLevelType w:val="hybridMultilevel"/>
    <w:tmpl w:val="14D53684"/>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0018"/>
    <w:multiLevelType w:val="hybridMultilevel"/>
    <w:tmpl w:val="230F856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0019"/>
    <w:multiLevelType w:val="hybridMultilevel"/>
    <w:tmpl w:val="6EAA85F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001A"/>
    <w:multiLevelType w:val="hybridMultilevel"/>
    <w:tmpl w:val="3F06ECB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001B"/>
    <w:multiLevelType w:val="hybridMultilevel"/>
    <w:tmpl w:val="3B59480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001C"/>
    <w:multiLevelType w:val="hybridMultilevel"/>
    <w:tmpl w:val="6CAA2304"/>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33">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35">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36">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37">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38">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39">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40">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1">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42">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43">
    <w:nsid w:val="00000031"/>
    <w:multiLevelType w:val="singleLevel"/>
    <w:tmpl w:val="00000031"/>
    <w:name w:val="WW8Num4"/>
    <w:lvl w:ilvl="0">
      <w:start w:val="1"/>
      <w:numFmt w:val="decimal"/>
      <w:lvlText w:val="%1)"/>
      <w:lvlJc w:val="left"/>
      <w:pPr>
        <w:tabs>
          <w:tab w:val="num" w:pos="720"/>
        </w:tabs>
        <w:ind w:left="720" w:hanging="360"/>
      </w:pPr>
    </w:lvl>
  </w:abstractNum>
  <w:abstractNum w:abstractNumId="44">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45">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46">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47">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48">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9">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50">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51">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52">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53">
    <w:nsid w:val="0000003E"/>
    <w:multiLevelType w:val="singleLevel"/>
    <w:tmpl w:val="0000003E"/>
    <w:name w:val="WW8Num37"/>
    <w:lvl w:ilvl="0">
      <w:start w:val="1"/>
      <w:numFmt w:val="decimal"/>
      <w:lvlText w:val="%1."/>
      <w:lvlJc w:val="left"/>
      <w:pPr>
        <w:tabs>
          <w:tab w:val="num" w:pos="0"/>
        </w:tabs>
        <w:ind w:left="502" w:hanging="360"/>
      </w:pPr>
    </w:lvl>
  </w:abstractNum>
  <w:abstractNum w:abstractNumId="54">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55">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56">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57">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58">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59">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60">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61">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62">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63">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64">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5">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6">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67">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68">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69">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70">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71">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72">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73">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74">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75">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76">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77">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78">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79">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80">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81">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2">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83">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84">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85">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86">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7">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8">
    <w:nsid w:val="000000D2"/>
    <w:multiLevelType w:val="hybridMultilevel"/>
    <w:tmpl w:val="19A5256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9">
    <w:nsid w:val="000000D3"/>
    <w:multiLevelType w:val="hybridMultilevel"/>
    <w:tmpl w:val="335A1DF0"/>
    <w:lvl w:ilvl="0" w:tplc="FFFFFFFF">
      <w:start w:val="1"/>
      <w:numFmt w:val="bullet"/>
      <w:lvlText w:val="і"/>
      <w:lvlJc w:val="left"/>
    </w:lvl>
    <w:lvl w:ilvl="1" w:tplc="FFFFFFFF">
      <w:start w:val="1"/>
      <w:numFmt w:val="decimal"/>
      <w:lvlText w:val="%2"/>
      <w:lvlJc w:val="left"/>
    </w:lvl>
    <w:lvl w:ilvl="2" w:tplc="FFFFFFFF">
      <w:start w:val="2"/>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0">
    <w:nsid w:val="000000D4"/>
    <w:multiLevelType w:val="hybridMultilevel"/>
    <w:tmpl w:val="28677B7C"/>
    <w:lvl w:ilvl="0" w:tplc="FFFFFFFF">
      <w:start w:val="1"/>
      <w:numFmt w:val="bullet"/>
      <w:lvlText w:val="і"/>
      <w:lvlJc w:val="left"/>
    </w:lvl>
    <w:lvl w:ilvl="1" w:tplc="FFFFFFFF">
      <w:start w:val="3"/>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1">
    <w:nsid w:val="000000D5"/>
    <w:multiLevelType w:val="hybridMultilevel"/>
    <w:tmpl w:val="378D97C0"/>
    <w:lvl w:ilvl="0" w:tplc="FFFFFFFF">
      <w:start w:val="1"/>
      <w:numFmt w:val="bullet"/>
      <w:lvlText w:val="і"/>
      <w:lvlJc w:val="left"/>
    </w:lvl>
    <w:lvl w:ilvl="1" w:tplc="FFFFFFFF">
      <w:start w:val="4"/>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2">
    <w:nsid w:val="000000D6"/>
    <w:multiLevelType w:val="hybridMultilevel"/>
    <w:tmpl w:val="1D91467C"/>
    <w:lvl w:ilvl="0" w:tplc="FFFFFFFF">
      <w:start w:val="5"/>
      <w:numFmt w:val="decimal"/>
      <w:lvlText w:val="%1."/>
      <w:lvlJc w:val="left"/>
    </w:lvl>
    <w:lvl w:ilvl="1" w:tplc="FFFFFFFF">
      <w:start w:val="6"/>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3">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96">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97">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98">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99">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10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10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10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10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10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108">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109">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110">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111">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113">
    <w:nsid w:val="618271F3"/>
    <w:multiLevelType w:val="singleLevel"/>
    <w:tmpl w:val="10864B50"/>
    <w:name w:val="WW8Num43"/>
    <w:lvl w:ilvl="0">
      <w:start w:val="1"/>
      <w:numFmt w:val="decimal"/>
      <w:lvlText w:val="%1)"/>
      <w:legacy w:legacy="1" w:legacySpace="0" w:legacyIndent="365"/>
      <w:lvlJc w:val="left"/>
      <w:rPr>
        <w:rFonts w:ascii="Times New Roman" w:hAnsi="Times New Roman" w:cs="Times New Roman" w:hint="default"/>
      </w:rPr>
    </w:lvl>
  </w:abstractNum>
  <w:abstractNum w:abstractNumId="114">
    <w:nsid w:val="678C4394"/>
    <w:multiLevelType w:val="singleLevel"/>
    <w:tmpl w:val="9436569E"/>
    <w:name w:val="Нумерованный список 1"/>
    <w:lvl w:ilvl="0">
      <w:start w:val="3"/>
      <w:numFmt w:val="decimal"/>
      <w:lvlText w:val="%1."/>
      <w:legacy w:legacy="1" w:legacySpace="0" w:legacyIndent="355"/>
      <w:lvlJc w:val="left"/>
      <w:rPr>
        <w:rFonts w:ascii="Times New Roman" w:hAnsi="Times New Roman" w:cs="Times New Roman" w:hint="default"/>
      </w:rPr>
    </w:lvl>
  </w:abstractNum>
  <w:abstractNum w:abstractNumId="115">
    <w:nsid w:val="72C94A6E"/>
    <w:multiLevelType w:val="hybridMultilevel"/>
    <w:tmpl w:val="E17E48B0"/>
    <w:name w:val="Нумерованный список 2"/>
    <w:lvl w:ilvl="0" w:tplc="5D12DAE8">
      <w:start w:val="9"/>
      <w:numFmt w:val="bullet"/>
      <w:lvlText w:val="-"/>
      <w:lvlJc w:val="left"/>
      <w:pPr>
        <w:ind w:left="720" w:hanging="360"/>
      </w:pPr>
      <w:rPr>
        <w:rFonts w:ascii="Times New Roman" w:eastAsia="Times New Roman" w:hAnsi="Times New Roman" w:cs="Times New Roman" w:hint="default"/>
      </w:rPr>
    </w:lvl>
    <w:lvl w:ilvl="1" w:tplc="6E52D968" w:tentative="1">
      <w:start w:val="1"/>
      <w:numFmt w:val="bullet"/>
      <w:lvlText w:val="o"/>
      <w:lvlJc w:val="left"/>
      <w:pPr>
        <w:ind w:left="1440" w:hanging="360"/>
      </w:pPr>
      <w:rPr>
        <w:rFonts w:ascii="Courier New" w:hAnsi="Courier New" w:cs="Courier New" w:hint="default"/>
      </w:rPr>
    </w:lvl>
    <w:lvl w:ilvl="2" w:tplc="EB98DF06" w:tentative="1">
      <w:start w:val="1"/>
      <w:numFmt w:val="bullet"/>
      <w:lvlText w:val=""/>
      <w:lvlJc w:val="left"/>
      <w:pPr>
        <w:ind w:left="2160" w:hanging="360"/>
      </w:pPr>
      <w:rPr>
        <w:rFonts w:ascii="Wingdings" w:hAnsi="Wingdings" w:hint="default"/>
      </w:rPr>
    </w:lvl>
    <w:lvl w:ilvl="3" w:tplc="740C6430" w:tentative="1">
      <w:start w:val="1"/>
      <w:numFmt w:val="bullet"/>
      <w:lvlText w:val=""/>
      <w:lvlJc w:val="left"/>
      <w:pPr>
        <w:ind w:left="2880" w:hanging="360"/>
      </w:pPr>
      <w:rPr>
        <w:rFonts w:ascii="Symbol" w:hAnsi="Symbol" w:hint="default"/>
      </w:rPr>
    </w:lvl>
    <w:lvl w:ilvl="4" w:tplc="EF58A148" w:tentative="1">
      <w:start w:val="1"/>
      <w:numFmt w:val="bullet"/>
      <w:lvlText w:val="o"/>
      <w:lvlJc w:val="left"/>
      <w:pPr>
        <w:ind w:left="3600" w:hanging="360"/>
      </w:pPr>
      <w:rPr>
        <w:rFonts w:ascii="Courier New" w:hAnsi="Courier New" w:cs="Courier New" w:hint="default"/>
      </w:rPr>
    </w:lvl>
    <w:lvl w:ilvl="5" w:tplc="BC0EE024" w:tentative="1">
      <w:start w:val="1"/>
      <w:numFmt w:val="bullet"/>
      <w:lvlText w:val=""/>
      <w:lvlJc w:val="left"/>
      <w:pPr>
        <w:ind w:left="4320" w:hanging="360"/>
      </w:pPr>
      <w:rPr>
        <w:rFonts w:ascii="Wingdings" w:hAnsi="Wingdings" w:hint="default"/>
      </w:rPr>
    </w:lvl>
    <w:lvl w:ilvl="6" w:tplc="824C1222" w:tentative="1">
      <w:start w:val="1"/>
      <w:numFmt w:val="bullet"/>
      <w:lvlText w:val=""/>
      <w:lvlJc w:val="left"/>
      <w:pPr>
        <w:ind w:left="5040" w:hanging="360"/>
      </w:pPr>
      <w:rPr>
        <w:rFonts w:ascii="Symbol" w:hAnsi="Symbol" w:hint="default"/>
      </w:rPr>
    </w:lvl>
    <w:lvl w:ilvl="7" w:tplc="E1A62FB8" w:tentative="1">
      <w:start w:val="1"/>
      <w:numFmt w:val="bullet"/>
      <w:lvlText w:val="o"/>
      <w:lvlJc w:val="left"/>
      <w:pPr>
        <w:ind w:left="5760" w:hanging="360"/>
      </w:pPr>
      <w:rPr>
        <w:rFonts w:ascii="Courier New" w:hAnsi="Courier New" w:cs="Courier New" w:hint="default"/>
      </w:rPr>
    </w:lvl>
    <w:lvl w:ilvl="8" w:tplc="354C007E" w:tentative="1">
      <w:start w:val="1"/>
      <w:numFmt w:val="bullet"/>
      <w:lvlText w:val=""/>
      <w:lvlJc w:val="left"/>
      <w:pPr>
        <w:ind w:left="6480" w:hanging="360"/>
      </w:pPr>
      <w:rPr>
        <w:rFonts w:ascii="Wingdings" w:hAnsi="Wingdings" w:hint="default"/>
      </w:rPr>
    </w:lvl>
  </w:abstractNum>
  <w:abstractNum w:abstractNumId="116">
    <w:nsid w:val="7E4F7F9B"/>
    <w:multiLevelType w:val="multilevel"/>
    <w:tmpl w:val="421483AE"/>
    <w:lvl w:ilvl="0">
      <w:start w:val="1"/>
      <w:numFmt w:val="decimal"/>
      <w:lvlText w:val="%1."/>
      <w:lvlJc w:val="left"/>
      <w:pPr>
        <w:tabs>
          <w:tab w:val="num" w:pos="-1396"/>
        </w:tabs>
        <w:ind w:left="-1396" w:hanging="360"/>
      </w:pPr>
    </w:lvl>
    <w:lvl w:ilvl="1">
      <w:start w:val="1"/>
      <w:numFmt w:val="lowerLetter"/>
      <w:lvlText w:val="%2."/>
      <w:lvlJc w:val="left"/>
      <w:pPr>
        <w:tabs>
          <w:tab w:val="num" w:pos="-676"/>
        </w:tabs>
        <w:ind w:left="-676" w:hanging="360"/>
      </w:pPr>
    </w:lvl>
    <w:lvl w:ilvl="2">
      <w:start w:val="1"/>
      <w:numFmt w:val="lowerRoman"/>
      <w:lvlText w:val="%3."/>
      <w:lvlJc w:val="right"/>
      <w:pPr>
        <w:tabs>
          <w:tab w:val="num" w:pos="44"/>
        </w:tabs>
        <w:ind w:left="44" w:hanging="180"/>
      </w:pPr>
    </w:lvl>
    <w:lvl w:ilvl="3">
      <w:start w:val="1"/>
      <w:numFmt w:val="decimal"/>
      <w:lvlText w:val="%4."/>
      <w:lvlJc w:val="left"/>
      <w:pPr>
        <w:tabs>
          <w:tab w:val="num" w:pos="764"/>
        </w:tabs>
        <w:ind w:left="764" w:hanging="360"/>
      </w:pPr>
    </w:lvl>
    <w:lvl w:ilvl="4">
      <w:start w:val="1"/>
      <w:numFmt w:val="lowerLetter"/>
      <w:lvlText w:val="%5."/>
      <w:lvlJc w:val="left"/>
      <w:pPr>
        <w:tabs>
          <w:tab w:val="num" w:pos="1484"/>
        </w:tabs>
        <w:ind w:left="1484" w:hanging="360"/>
      </w:pPr>
    </w:lvl>
    <w:lvl w:ilvl="5">
      <w:start w:val="1"/>
      <w:numFmt w:val="lowerRoman"/>
      <w:lvlText w:val="%6."/>
      <w:lvlJc w:val="right"/>
      <w:pPr>
        <w:tabs>
          <w:tab w:val="num" w:pos="2204"/>
        </w:tabs>
        <w:ind w:left="2204" w:hanging="180"/>
      </w:pPr>
    </w:lvl>
    <w:lvl w:ilvl="6">
      <w:start w:val="1"/>
      <w:numFmt w:val="decimal"/>
      <w:lvlText w:val="%7."/>
      <w:lvlJc w:val="left"/>
      <w:pPr>
        <w:tabs>
          <w:tab w:val="num" w:pos="2924"/>
        </w:tabs>
        <w:ind w:left="2924" w:hanging="360"/>
      </w:pPr>
    </w:lvl>
    <w:lvl w:ilvl="7">
      <w:start w:val="1"/>
      <w:numFmt w:val="lowerLetter"/>
      <w:lvlText w:val="%8."/>
      <w:lvlJc w:val="left"/>
      <w:pPr>
        <w:tabs>
          <w:tab w:val="num" w:pos="3644"/>
        </w:tabs>
        <w:ind w:left="3644" w:hanging="360"/>
      </w:pPr>
    </w:lvl>
    <w:lvl w:ilvl="8">
      <w:start w:val="1"/>
      <w:numFmt w:val="lowerRoman"/>
      <w:lvlText w:val="%9."/>
      <w:lvlJc w:val="right"/>
      <w:pPr>
        <w:tabs>
          <w:tab w:val="num" w:pos="4364"/>
        </w:tabs>
        <w:ind w:left="4364"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3"/>
  </w:num>
  <w:num w:numId="7">
    <w:abstractNumId w:val="14"/>
  </w:num>
  <w:num w:numId="8">
    <w:abstractNumId w:val="15"/>
  </w:num>
  <w:num w:numId="9">
    <w:abstractNumId w:val="16"/>
  </w:num>
  <w:num w:numId="10">
    <w:abstractNumId w:val="17"/>
  </w:num>
  <w:num w:numId="11">
    <w:abstractNumId w:val="18"/>
  </w:num>
  <w:num w:numId="12">
    <w:abstractNumId w:val="19"/>
  </w:num>
  <w:num w:numId="13">
    <w:abstractNumId w:val="20"/>
  </w:num>
  <w:num w:numId="14">
    <w:abstractNumId w:val="88"/>
  </w:num>
  <w:num w:numId="15">
    <w:abstractNumId w:val="89"/>
  </w:num>
  <w:num w:numId="16">
    <w:abstractNumId w:val="90"/>
  </w:num>
  <w:num w:numId="17">
    <w:abstractNumId w:val="91"/>
  </w:num>
  <w:num w:numId="18">
    <w:abstractNumId w:val="92"/>
  </w:num>
  <w:num w:numId="19">
    <w:abstractNumId w:val="5"/>
  </w:num>
  <w:num w:numId="20">
    <w:abstractNumId w:val="8"/>
  </w:num>
  <w:num w:numId="21">
    <w:abstractNumId w:val="9"/>
  </w:num>
  <w:num w:numId="22">
    <w:abstractNumId w:val="116"/>
  </w:num>
  <w:num w:numId="23">
    <w:abstractNumId w:val="6"/>
  </w:num>
  <w:num w:numId="24">
    <w:abstractNumId w:val="7"/>
  </w:num>
  <w:num w:numId="25">
    <w:abstractNumId w:val="10"/>
  </w:num>
  <w:num w:numId="26">
    <w:abstractNumId w:val="11"/>
  </w:num>
  <w:num w:numId="27">
    <w:abstractNumId w:val="12"/>
  </w:num>
  <w:num w:numId="28">
    <w:abstractNumId w:val="21"/>
  </w:num>
  <w:num w:numId="29">
    <w:abstractNumId w:val="22"/>
  </w:num>
  <w:num w:numId="30">
    <w:abstractNumId w:val="23"/>
  </w:num>
  <w:num w:numId="31">
    <w:abstractNumId w:val="24"/>
  </w:num>
  <w:num w:numId="32">
    <w:abstractNumId w:val="25"/>
  </w:num>
  <w:num w:numId="33">
    <w:abstractNumId w:val="26"/>
  </w:num>
  <w:num w:numId="34">
    <w:abstractNumId w:val="27"/>
  </w:num>
  <w:num w:numId="35">
    <w:abstractNumId w:val="28"/>
  </w:num>
  <w:num w:numId="36">
    <w:abstractNumId w:val="29"/>
  </w:num>
  <w:num w:numId="37">
    <w:abstractNumId w:val="30"/>
  </w:num>
  <w:num w:numId="38">
    <w:abstractNumId w:val="31"/>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92"/>
    <w:rsid w:val="00292A65"/>
    <w:rsid w:val="00292ADE"/>
    <w:rsid w:val="00292B4E"/>
    <w:rsid w:val="00292CB7"/>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722"/>
    <w:rsid w:val="00296AA4"/>
    <w:rsid w:val="00296B41"/>
    <w:rsid w:val="00296BB3"/>
    <w:rsid w:val="00296CA3"/>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555"/>
    <w:rsid w:val="005375DD"/>
    <w:rsid w:val="00537707"/>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BD"/>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F0B"/>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A7"/>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2C"/>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6D"/>
    <w:rsid w:val="00B040C7"/>
    <w:rsid w:val="00B040C9"/>
    <w:rsid w:val="00B04163"/>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375"/>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E8"/>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852"/>
    <w:rsid w:val="00C10969"/>
    <w:rsid w:val="00C10A75"/>
    <w:rsid w:val="00C10C96"/>
    <w:rsid w:val="00C10D13"/>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9D"/>
    <w:rsid w:val="00D05AA3"/>
    <w:rsid w:val="00D05BA2"/>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5E6"/>
    <w:rsid w:val="00D306F0"/>
    <w:rsid w:val="00D3089A"/>
    <w:rsid w:val="00D3098B"/>
    <w:rsid w:val="00D30A7C"/>
    <w:rsid w:val="00D30A93"/>
    <w:rsid w:val="00D30BCB"/>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A73"/>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926"/>
    <w:rsid w:val="00DA1C02"/>
    <w:rsid w:val="00DA1E6C"/>
    <w:rsid w:val="00DA1E9D"/>
    <w:rsid w:val="00DA1FA3"/>
    <w:rsid w:val="00DA1FB6"/>
    <w:rsid w:val="00DA2053"/>
    <w:rsid w:val="00DA2194"/>
    <w:rsid w:val="00DA2223"/>
    <w:rsid w:val="00DA225A"/>
    <w:rsid w:val="00DA22E6"/>
    <w:rsid w:val="00DA2359"/>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0FD8"/>
    <w:rsid w:val="00E6105B"/>
    <w:rsid w:val="00E61173"/>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8F7"/>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805"/>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22F"/>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DFF83A-9C18-482B-8850-EC1DF0341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1917</TotalTime>
  <Pages>16</Pages>
  <Words>3031</Words>
  <Characters>17278</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20269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28</cp:revision>
  <cp:lastPrinted>2009-02-06T05:36:00Z</cp:lastPrinted>
  <dcterms:created xsi:type="dcterms:W3CDTF">2022-03-10T19:16:00Z</dcterms:created>
  <dcterms:modified xsi:type="dcterms:W3CDTF">2022-03-15T15:27:00Z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