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F516"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t>Капелинская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Т</w:t>
      </w:r>
      <w:r w:rsidRPr="00A915B3">
        <w:rPr>
          <w:rFonts w:ascii="Helvetica" w:hAnsi="Helvetica" w:cs="Helvetica"/>
          <w:b/>
          <w:bCs/>
          <w:color w:val="222222"/>
          <w:sz w:val="21"/>
          <w:szCs w:val="21"/>
        </w:rPr>
        <w:t>.</w:t>
      </w:r>
      <w:r w:rsidRPr="00A915B3">
        <w:rPr>
          <w:rFonts w:ascii="Helvetica" w:hAnsi="Helvetica" w:cs="Helvetica" w:hint="eastAsia"/>
          <w:b/>
          <w:bCs/>
          <w:color w:val="222222"/>
          <w:sz w:val="21"/>
          <w:szCs w:val="21"/>
        </w:rPr>
        <w:t>В</w:t>
      </w:r>
      <w:r w:rsidRPr="00A915B3">
        <w:rPr>
          <w:rFonts w:ascii="Helvetica" w:hAnsi="Helvetica" w:cs="Helvetica"/>
          <w:b/>
          <w:bCs/>
          <w:color w:val="222222"/>
          <w:sz w:val="21"/>
          <w:szCs w:val="21"/>
        </w:rPr>
        <w:t>.</w:t>
      </w:r>
    </w:p>
    <w:p w14:paraId="000413E1"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t>Клонирование</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экспрессия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химически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синтезированного</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гена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гормона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брадикинина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клетках</w:t>
      </w:r>
      <w:r w:rsidRPr="00A915B3">
        <w:rPr>
          <w:rFonts w:ascii="Helvetica" w:hAnsi="Helvetica" w:cs="Helvetica"/>
          <w:b/>
          <w:bCs/>
          <w:color w:val="222222"/>
          <w:sz w:val="21"/>
          <w:szCs w:val="21"/>
        </w:rPr>
        <w:t xml:space="preserve"> E. Coli. : </w:t>
      </w:r>
      <w:r w:rsidRPr="00A915B3">
        <w:rPr>
          <w:rFonts w:ascii="Helvetica" w:hAnsi="Helvetica" w:cs="Helvetica" w:hint="eastAsia"/>
          <w:b/>
          <w:bCs/>
          <w:color w:val="222222"/>
          <w:sz w:val="21"/>
          <w:szCs w:val="21"/>
        </w:rPr>
        <w:t>диссертация</w:t>
      </w:r>
      <w:r w:rsidRPr="00A915B3">
        <w:rPr>
          <w:rFonts w:ascii="Helvetica" w:hAnsi="Helvetica" w:cs="Helvetica"/>
          <w:b/>
          <w:bCs/>
          <w:color w:val="222222"/>
          <w:sz w:val="21"/>
          <w:szCs w:val="21"/>
        </w:rPr>
        <w:t xml:space="preserve"> ... </w:t>
      </w:r>
      <w:r w:rsidRPr="00A915B3">
        <w:rPr>
          <w:rFonts w:ascii="Helvetica" w:hAnsi="Helvetica" w:cs="Helvetica" w:hint="eastAsia"/>
          <w:b/>
          <w:bCs/>
          <w:color w:val="222222"/>
          <w:sz w:val="21"/>
          <w:szCs w:val="21"/>
        </w:rPr>
        <w:t>кандидата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биологических</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наук</w:t>
      </w:r>
      <w:r w:rsidRPr="00A915B3">
        <w:rPr>
          <w:rFonts w:ascii="Helvetica" w:hAnsi="Helvetica" w:cs="Helvetica"/>
          <w:b/>
          <w:bCs/>
          <w:color w:val="222222"/>
          <w:sz w:val="21"/>
          <w:szCs w:val="21"/>
        </w:rPr>
        <w:t xml:space="preserve"> : 03.00.15. - </w:t>
      </w:r>
      <w:r w:rsidRPr="00A915B3">
        <w:rPr>
          <w:rFonts w:ascii="Helvetica" w:hAnsi="Helvetica" w:cs="Helvetica" w:hint="eastAsia"/>
          <w:b/>
          <w:bCs/>
          <w:color w:val="222222"/>
          <w:sz w:val="21"/>
          <w:szCs w:val="21"/>
        </w:rPr>
        <w:t>Москва</w:t>
      </w:r>
      <w:r w:rsidRPr="00A915B3">
        <w:rPr>
          <w:rFonts w:ascii="Helvetica" w:hAnsi="Helvetica" w:cs="Helvetica"/>
          <w:b/>
          <w:bCs/>
          <w:color w:val="222222"/>
          <w:sz w:val="21"/>
          <w:szCs w:val="21"/>
        </w:rPr>
        <w:t xml:space="preserve">, 1984. - 139 </w:t>
      </w:r>
      <w:r w:rsidRPr="00A915B3">
        <w:rPr>
          <w:rFonts w:ascii="Helvetica" w:hAnsi="Helvetica" w:cs="Helvetica" w:hint="eastAsia"/>
          <w:b/>
          <w:bCs/>
          <w:color w:val="222222"/>
          <w:sz w:val="21"/>
          <w:szCs w:val="21"/>
        </w:rPr>
        <w:t>с</w:t>
      </w:r>
      <w:r w:rsidRPr="00A915B3">
        <w:rPr>
          <w:rFonts w:ascii="Helvetica" w:hAnsi="Helvetica" w:cs="Helvetica"/>
          <w:b/>
          <w:bCs/>
          <w:color w:val="222222"/>
          <w:sz w:val="21"/>
          <w:szCs w:val="21"/>
        </w:rPr>
        <w:t xml:space="preserve">. : </w:t>
      </w:r>
      <w:r w:rsidRPr="00A915B3">
        <w:rPr>
          <w:rFonts w:ascii="Helvetica" w:hAnsi="Helvetica" w:cs="Helvetica" w:hint="eastAsia"/>
          <w:b/>
          <w:bCs/>
          <w:color w:val="222222"/>
          <w:sz w:val="21"/>
          <w:szCs w:val="21"/>
        </w:rPr>
        <w:t>ил</w:t>
      </w:r>
      <w:r w:rsidRPr="00A915B3">
        <w:rPr>
          <w:rFonts w:ascii="Helvetica" w:hAnsi="Helvetica" w:cs="Helvetica"/>
          <w:b/>
          <w:bCs/>
          <w:color w:val="222222"/>
          <w:sz w:val="21"/>
          <w:szCs w:val="21"/>
        </w:rPr>
        <w:t>.</w:t>
      </w:r>
    </w:p>
    <w:p w14:paraId="377B4BC5"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t>больше</w:t>
      </w:r>
    </w:p>
    <w:p w14:paraId="1016A4C7"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t>Цитаты</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из</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текста</w:t>
      </w:r>
      <w:r w:rsidRPr="00A915B3">
        <w:rPr>
          <w:rFonts w:ascii="Helvetica" w:hAnsi="Helvetica" w:cs="Helvetica"/>
          <w:b/>
          <w:bCs/>
          <w:color w:val="222222"/>
          <w:sz w:val="21"/>
          <w:szCs w:val="21"/>
        </w:rPr>
        <w:t>:</w:t>
      </w:r>
    </w:p>
    <w:p w14:paraId="4FBC3052"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t>стр</w:t>
      </w:r>
      <w:r w:rsidRPr="00A915B3">
        <w:rPr>
          <w:rFonts w:ascii="Helvetica" w:hAnsi="Helvetica" w:cs="Helvetica"/>
          <w:b/>
          <w:bCs/>
          <w:color w:val="222222"/>
          <w:sz w:val="21"/>
          <w:szCs w:val="21"/>
        </w:rPr>
        <w:t>. 4</w:t>
      </w:r>
    </w:p>
    <w:p w14:paraId="0196A551"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t>результате</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проведенной</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работы</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впервые</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был</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клонирован</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химически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синтезирован­</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ный</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ген</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брадикинина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получена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его</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экспрессия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бактериальной</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клет­</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ке</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полученном</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штамме</w:t>
      </w:r>
      <w:r w:rsidRPr="00A915B3">
        <w:rPr>
          <w:rFonts w:ascii="Helvetica" w:hAnsi="Helvetica" w:cs="Helvetica"/>
          <w:b/>
          <w:bCs/>
          <w:color w:val="222222"/>
          <w:sz w:val="21"/>
          <w:szCs w:val="21"/>
        </w:rPr>
        <w:t xml:space="preserve"> HBIOI/</w:t>
      </w:r>
      <w:r w:rsidRPr="00A915B3">
        <w:rPr>
          <w:rFonts w:ascii="Helvetica" w:hAnsi="Helvetica" w:cs="Helvetica" w:hint="eastAsia"/>
          <w:b/>
          <w:bCs/>
          <w:color w:val="222222"/>
          <w:sz w:val="21"/>
          <w:szCs w:val="21"/>
        </w:rPr>
        <w:t>рьв</w:t>
      </w:r>
      <w:r w:rsidRPr="00A915B3">
        <w:rPr>
          <w:rFonts w:ascii="Helvetica" w:hAnsi="Helvetica" w:cs="Helvetica"/>
          <w:b/>
          <w:bCs/>
          <w:color w:val="222222"/>
          <w:sz w:val="21"/>
          <w:szCs w:val="21"/>
        </w:rPr>
        <w:t xml:space="preserve">-55 </w:t>
      </w:r>
      <w:r w:rsidRPr="00A915B3">
        <w:rPr>
          <w:rFonts w:ascii="Helvetica" w:hAnsi="Helvetica" w:cs="Helvetica" w:hint="eastAsia"/>
          <w:b/>
          <w:bCs/>
          <w:color w:val="222222"/>
          <w:sz w:val="21"/>
          <w:szCs w:val="21"/>
        </w:rPr>
        <w:t>происходит</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направленная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экс­</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прессия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гена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гормона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брадикинина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виде</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химерного</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белка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объеди­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ненного</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с</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w:t>
      </w:r>
      <w:r w:rsidRPr="00A915B3">
        <w:rPr>
          <w:rFonts w:ascii="Helvetica" w:hAnsi="Helvetica" w:cs="Helvetica"/>
          <w:b/>
          <w:bCs/>
          <w:color w:val="222222"/>
          <w:sz w:val="21"/>
          <w:szCs w:val="21"/>
        </w:rPr>
        <w:t>-</w:t>
      </w:r>
      <w:r w:rsidRPr="00A915B3">
        <w:rPr>
          <w:rFonts w:ascii="Helvetica" w:hAnsi="Helvetica" w:cs="Helvetica" w:hint="eastAsia"/>
          <w:b/>
          <w:bCs/>
          <w:color w:val="222222"/>
          <w:sz w:val="21"/>
          <w:szCs w:val="21"/>
        </w:rPr>
        <w:t>галактозидазой</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Для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обнаружения</w:t>
      </w:r>
    </w:p>
    <w:p w14:paraId="0B50BAA5"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t>стр</w:t>
      </w:r>
      <w:r w:rsidRPr="00A915B3">
        <w:rPr>
          <w:rFonts w:ascii="Helvetica" w:hAnsi="Helvetica" w:cs="Helvetica"/>
          <w:b/>
          <w:bCs/>
          <w:color w:val="222222"/>
          <w:sz w:val="21"/>
          <w:szCs w:val="21"/>
        </w:rPr>
        <w:t>. 77</w:t>
      </w:r>
    </w:p>
    <w:p w14:paraId="3314F17C"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t>конструирования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плазмид</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содержащих</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ген</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брадикинина</w:t>
      </w:r>
      <w:r w:rsidRPr="00A915B3">
        <w:rPr>
          <w:rFonts w:ascii="Helvetica" w:hAnsi="Helvetica" w:cs="Helvetica"/>
          <w:b/>
          <w:bCs/>
          <w:color w:val="222222"/>
          <w:sz w:val="21"/>
          <w:szCs w:val="21"/>
        </w:rPr>
        <w:t xml:space="preserve">. 75. 3. </w:t>
      </w:r>
      <w:r w:rsidRPr="00A915B3">
        <w:rPr>
          <w:rFonts w:ascii="Helvetica" w:hAnsi="Helvetica" w:cs="Helvetica" w:hint="eastAsia"/>
          <w:b/>
          <w:bCs/>
          <w:color w:val="222222"/>
          <w:sz w:val="21"/>
          <w:szCs w:val="21"/>
        </w:rPr>
        <w:t>Экспрессия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гибридного</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брадикинин</w:t>
      </w:r>
      <w:r w:rsidRPr="00A915B3">
        <w:rPr>
          <w:rFonts w:ascii="Helvetica" w:hAnsi="Helvetica" w:cs="Helvetica"/>
          <w:b/>
          <w:bCs/>
          <w:color w:val="222222"/>
          <w:sz w:val="21"/>
          <w:szCs w:val="21"/>
        </w:rPr>
        <w:t>-</w:t>
      </w:r>
      <w:r w:rsidRPr="00A915B3">
        <w:rPr>
          <w:rFonts w:ascii="Helvetica" w:hAnsi="Helvetica" w:cs="Helvetica" w:hint="eastAsia"/>
          <w:b/>
          <w:bCs/>
          <w:color w:val="222222"/>
          <w:sz w:val="21"/>
          <w:szCs w:val="21"/>
        </w:rPr>
        <w:t>в</w:t>
      </w:r>
      <w:r w:rsidRPr="00A915B3">
        <w:rPr>
          <w:rFonts w:ascii="Helvetica" w:hAnsi="Helvetica" w:cs="Helvetica"/>
          <w:b/>
          <w:bCs/>
          <w:color w:val="222222"/>
          <w:sz w:val="21"/>
          <w:szCs w:val="21"/>
        </w:rPr>
        <w:t>-</w:t>
      </w:r>
      <w:r w:rsidRPr="00A915B3">
        <w:rPr>
          <w:rFonts w:ascii="Helvetica" w:hAnsi="Helvetica" w:cs="Helvetica" w:hint="eastAsia"/>
          <w:b/>
          <w:bCs/>
          <w:color w:val="222222"/>
          <w:sz w:val="21"/>
          <w:szCs w:val="21"/>
        </w:rPr>
        <w:t>галактозидаэного</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гена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клетках</w:t>
      </w:r>
      <w:r w:rsidRPr="00A915B3">
        <w:rPr>
          <w:rFonts w:ascii="Helvetica" w:hAnsi="Helvetica" w:cs="Helvetica"/>
          <w:b/>
          <w:bCs/>
          <w:color w:val="222222"/>
          <w:sz w:val="21"/>
          <w:szCs w:val="21"/>
        </w:rPr>
        <w:t xml:space="preserve"> E.coii </w:t>
      </w:r>
      <w:r w:rsidRPr="00A915B3">
        <w:rPr>
          <w:rFonts w:ascii="Helvetica" w:hAnsi="Helvetica" w:cs="Helvetica" w:hint="eastAsia"/>
          <w:b/>
          <w:bCs/>
          <w:color w:val="222222"/>
          <w:sz w:val="21"/>
          <w:szCs w:val="21"/>
        </w:rPr>
        <w:t>Иммунологическое</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тестирование</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брадикинина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Для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определения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количества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синтезируемого</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брадикинина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клет­</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ками</w:t>
      </w:r>
      <w:r w:rsidRPr="00A915B3">
        <w:rPr>
          <w:rFonts w:ascii="Helvetica" w:hAnsi="Helvetica" w:cs="Helvetica"/>
          <w:b/>
          <w:bCs/>
          <w:color w:val="222222"/>
          <w:sz w:val="21"/>
          <w:szCs w:val="21"/>
        </w:rPr>
        <w:t xml:space="preserve"> E.coii </w:t>
      </w:r>
      <w:r w:rsidRPr="00A915B3">
        <w:rPr>
          <w:rFonts w:ascii="Helvetica" w:hAnsi="Helvetica" w:cs="Helvetica" w:hint="eastAsia"/>
          <w:b/>
          <w:bCs/>
          <w:color w:val="222222"/>
          <w:sz w:val="21"/>
          <w:szCs w:val="21"/>
        </w:rPr>
        <w:t>были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выбраны</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иммунологические</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методы</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как</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наиболее</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чувствительные</w:t>
      </w:r>
    </w:p>
    <w:p w14:paraId="4580E119"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t>стр</w:t>
      </w:r>
      <w:r w:rsidRPr="00A915B3">
        <w:rPr>
          <w:rFonts w:ascii="Helvetica" w:hAnsi="Helvetica" w:cs="Helvetica"/>
          <w:b/>
          <w:bCs/>
          <w:color w:val="222222"/>
          <w:sz w:val="21"/>
          <w:szCs w:val="21"/>
        </w:rPr>
        <w:t>. 108</w:t>
      </w:r>
    </w:p>
    <w:p w14:paraId="7C48635E"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t>общего</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числа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трансформантов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При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клонировании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химически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синтезированного</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гена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брадикинина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нами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был</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учтен</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опыт</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предыдущих</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работ</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по</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клонированию</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экспре­</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ссии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химически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синтезированного</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гена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соматостатина</w:t>
      </w:r>
      <w:r w:rsidRPr="00A915B3">
        <w:rPr>
          <w:rFonts w:ascii="Helvetica" w:hAnsi="Helvetica" w:cs="Helvetica"/>
          <w:b/>
          <w:bCs/>
          <w:color w:val="222222"/>
          <w:sz w:val="21"/>
          <w:szCs w:val="21"/>
        </w:rPr>
        <w:t xml:space="preserve"> / itakura et ai, 1977/. </w:t>
      </w:r>
      <w:r w:rsidRPr="00A915B3">
        <w:rPr>
          <w:rFonts w:ascii="Helvetica" w:hAnsi="Helvetica" w:cs="Helvetica" w:hint="eastAsia"/>
          <w:b/>
          <w:bCs/>
          <w:color w:val="222222"/>
          <w:sz w:val="21"/>
          <w:szCs w:val="21"/>
        </w:rPr>
        <w:t>Как</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было</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показано</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этими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авторами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при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включении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гена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соматостатина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под</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контроль</w:t>
      </w:r>
    </w:p>
    <w:p w14:paraId="0019093C" w14:textId="77777777" w:rsidR="00A915B3" w:rsidRPr="00A915B3" w:rsidRDefault="00A915B3" w:rsidP="00A915B3">
      <w:pPr>
        <w:rPr>
          <w:rFonts w:ascii="Helvetica" w:hAnsi="Helvetica" w:cs="Helvetica"/>
          <w:b/>
          <w:bCs/>
          <w:color w:val="222222"/>
          <w:sz w:val="21"/>
          <w:szCs w:val="21"/>
        </w:rPr>
      </w:pPr>
    </w:p>
    <w:p w14:paraId="5B83EE7B"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t>Оглавление</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диссертации</w:t>
      </w:r>
    </w:p>
    <w:p w14:paraId="6F60BA8D"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t>кандидат</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биологических</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наук</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Капелинская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Т</w:t>
      </w:r>
      <w:r w:rsidRPr="00A915B3">
        <w:rPr>
          <w:rFonts w:ascii="Helvetica" w:hAnsi="Helvetica" w:cs="Helvetica"/>
          <w:b/>
          <w:bCs/>
          <w:color w:val="222222"/>
          <w:sz w:val="21"/>
          <w:szCs w:val="21"/>
        </w:rPr>
        <w:t>.</w:t>
      </w:r>
      <w:r w:rsidRPr="00A915B3">
        <w:rPr>
          <w:rFonts w:ascii="Helvetica" w:hAnsi="Helvetica" w:cs="Helvetica" w:hint="eastAsia"/>
          <w:b/>
          <w:bCs/>
          <w:color w:val="222222"/>
          <w:sz w:val="21"/>
          <w:szCs w:val="21"/>
        </w:rPr>
        <w:t>В</w:t>
      </w:r>
      <w:r w:rsidRPr="00A915B3">
        <w:rPr>
          <w:rFonts w:ascii="Helvetica" w:hAnsi="Helvetica" w:cs="Helvetica"/>
          <w:b/>
          <w:bCs/>
          <w:color w:val="222222"/>
          <w:sz w:val="21"/>
          <w:szCs w:val="21"/>
        </w:rPr>
        <w:t>.</w:t>
      </w:r>
    </w:p>
    <w:p w14:paraId="6CE1A0D7"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lastRenderedPageBreak/>
        <w:t>ВВЕДЕНИЕ</w:t>
      </w:r>
      <w:r w:rsidRPr="00A915B3">
        <w:rPr>
          <w:rFonts w:ascii="Helvetica" w:hAnsi="Helvetica" w:cs="Helvetica"/>
          <w:b/>
          <w:bCs/>
          <w:color w:val="222222"/>
          <w:sz w:val="21"/>
          <w:szCs w:val="21"/>
        </w:rPr>
        <w:t>.</w:t>
      </w:r>
    </w:p>
    <w:p w14:paraId="26E44E6B" w14:textId="77777777" w:rsidR="00A915B3" w:rsidRPr="00A915B3" w:rsidRDefault="00A915B3" w:rsidP="00A915B3">
      <w:pPr>
        <w:rPr>
          <w:rFonts w:ascii="Helvetica" w:hAnsi="Helvetica" w:cs="Helvetica"/>
          <w:b/>
          <w:bCs/>
          <w:color w:val="222222"/>
          <w:sz w:val="21"/>
          <w:szCs w:val="21"/>
        </w:rPr>
      </w:pPr>
    </w:p>
    <w:p w14:paraId="1FA13185"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t>ОБЗОР</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ЛИТЕРАТУРЫ</w:t>
      </w:r>
      <w:r w:rsidRPr="00A915B3">
        <w:rPr>
          <w:rFonts w:ascii="Helvetica" w:hAnsi="Helvetica" w:cs="Helvetica"/>
          <w:b/>
          <w:bCs/>
          <w:color w:val="222222"/>
          <w:sz w:val="21"/>
          <w:szCs w:val="21"/>
        </w:rPr>
        <w:t>.</w:t>
      </w:r>
    </w:p>
    <w:p w14:paraId="05F57C35" w14:textId="77777777" w:rsidR="00A915B3" w:rsidRPr="00A915B3" w:rsidRDefault="00A915B3" w:rsidP="00A915B3">
      <w:pPr>
        <w:rPr>
          <w:rFonts w:ascii="Helvetica" w:hAnsi="Helvetica" w:cs="Helvetica"/>
          <w:b/>
          <w:bCs/>
          <w:color w:val="222222"/>
          <w:sz w:val="21"/>
          <w:szCs w:val="21"/>
        </w:rPr>
      </w:pPr>
    </w:p>
    <w:p w14:paraId="35AABC45"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b/>
          <w:bCs/>
          <w:color w:val="222222"/>
          <w:sz w:val="21"/>
          <w:szCs w:val="21"/>
        </w:rPr>
        <w:t xml:space="preserve">I. </w:t>
      </w:r>
      <w:r w:rsidRPr="00A915B3">
        <w:rPr>
          <w:rFonts w:ascii="Helvetica" w:hAnsi="Helvetica" w:cs="Helvetica" w:hint="eastAsia"/>
          <w:b/>
          <w:bCs/>
          <w:color w:val="222222"/>
          <w:sz w:val="21"/>
          <w:szCs w:val="21"/>
        </w:rPr>
        <w:t>МЕТОДЫ</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КЛОНИРОВАНИЯ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ГЕНОВ</w:t>
      </w:r>
    </w:p>
    <w:p w14:paraId="720573B0" w14:textId="77777777" w:rsidR="00A915B3" w:rsidRPr="00A915B3" w:rsidRDefault="00A915B3" w:rsidP="00A915B3">
      <w:pPr>
        <w:rPr>
          <w:rFonts w:ascii="Helvetica" w:hAnsi="Helvetica" w:cs="Helvetica"/>
          <w:b/>
          <w:bCs/>
          <w:color w:val="222222"/>
          <w:sz w:val="21"/>
          <w:szCs w:val="21"/>
        </w:rPr>
      </w:pPr>
    </w:p>
    <w:p w14:paraId="563411DC"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b/>
          <w:bCs/>
          <w:color w:val="222222"/>
          <w:sz w:val="21"/>
          <w:szCs w:val="21"/>
        </w:rPr>
        <w:t xml:space="preserve">1. </w:t>
      </w:r>
      <w:r w:rsidRPr="00A915B3">
        <w:rPr>
          <w:rFonts w:ascii="Helvetica" w:hAnsi="Helvetica" w:cs="Helvetica" w:hint="eastAsia"/>
          <w:b/>
          <w:bCs/>
          <w:color w:val="222222"/>
          <w:sz w:val="21"/>
          <w:szCs w:val="21"/>
        </w:rPr>
        <w:t>Плазмидные</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векторы</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для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клонирования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генов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w:t>
      </w:r>
    </w:p>
    <w:p w14:paraId="269E068E" w14:textId="77777777" w:rsidR="00A915B3" w:rsidRPr="00A915B3" w:rsidRDefault="00A915B3" w:rsidP="00A915B3">
      <w:pPr>
        <w:rPr>
          <w:rFonts w:ascii="Helvetica" w:hAnsi="Helvetica" w:cs="Helvetica"/>
          <w:b/>
          <w:bCs/>
          <w:color w:val="222222"/>
          <w:sz w:val="21"/>
          <w:szCs w:val="21"/>
        </w:rPr>
      </w:pPr>
    </w:p>
    <w:p w14:paraId="176E4311"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b/>
          <w:bCs/>
          <w:color w:val="222222"/>
          <w:sz w:val="21"/>
          <w:szCs w:val="21"/>
        </w:rPr>
        <w:t xml:space="preserve">2. </w:t>
      </w:r>
      <w:r w:rsidRPr="00A915B3">
        <w:rPr>
          <w:rFonts w:ascii="Helvetica" w:hAnsi="Helvetica" w:cs="Helvetica" w:hint="eastAsia"/>
          <w:b/>
          <w:bCs/>
          <w:color w:val="222222"/>
          <w:sz w:val="21"/>
          <w:szCs w:val="21"/>
        </w:rPr>
        <w:t>Методы</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введения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чужеродных</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фрагментов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ДНК</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плазмидные</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векторы</w:t>
      </w:r>
    </w:p>
    <w:p w14:paraId="7C0F8F9B" w14:textId="77777777" w:rsidR="00A915B3" w:rsidRPr="00A915B3" w:rsidRDefault="00A915B3" w:rsidP="00A915B3">
      <w:pPr>
        <w:rPr>
          <w:rFonts w:ascii="Helvetica" w:hAnsi="Helvetica" w:cs="Helvetica"/>
          <w:b/>
          <w:bCs/>
          <w:color w:val="222222"/>
          <w:sz w:val="21"/>
          <w:szCs w:val="21"/>
        </w:rPr>
      </w:pPr>
    </w:p>
    <w:p w14:paraId="7C05227E"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b/>
          <w:bCs/>
          <w:color w:val="222222"/>
          <w:sz w:val="21"/>
          <w:szCs w:val="21"/>
        </w:rPr>
        <w:t xml:space="preserve">3. </w:t>
      </w:r>
      <w:r w:rsidRPr="00A915B3">
        <w:rPr>
          <w:rFonts w:ascii="Helvetica" w:hAnsi="Helvetica" w:cs="Helvetica" w:hint="eastAsia"/>
          <w:b/>
          <w:bCs/>
          <w:color w:val="222222"/>
          <w:sz w:val="21"/>
          <w:szCs w:val="21"/>
        </w:rPr>
        <w:t>Получение</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специфических</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молекул</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ДНК</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для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клонирования</w:t>
      </w:r>
    </w:p>
    <w:p w14:paraId="6C093F45" w14:textId="77777777" w:rsidR="00A915B3" w:rsidRPr="00A915B3" w:rsidRDefault="00A915B3" w:rsidP="00A915B3">
      <w:pPr>
        <w:rPr>
          <w:rFonts w:ascii="Helvetica" w:hAnsi="Helvetica" w:cs="Helvetica"/>
          <w:b/>
          <w:bCs/>
          <w:color w:val="222222"/>
          <w:sz w:val="21"/>
          <w:szCs w:val="21"/>
        </w:rPr>
      </w:pPr>
    </w:p>
    <w:p w14:paraId="39CD31E1"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t>Трансформация</w:t>
      </w:r>
      <w:r w:rsidRPr="00A915B3">
        <w:rPr>
          <w:rFonts w:ascii="Helvetica" w:hAnsi="Helvetica" w:cs="Helvetica"/>
          <w:b/>
          <w:bCs/>
          <w:color w:val="222222"/>
          <w:sz w:val="21"/>
          <w:szCs w:val="21"/>
        </w:rPr>
        <w:t xml:space="preserve"> E.coii </w:t>
      </w:r>
      <w:r w:rsidRPr="00A915B3">
        <w:rPr>
          <w:rFonts w:ascii="Helvetica" w:hAnsi="Helvetica" w:cs="Helvetica" w:hint="eastAsia"/>
          <w:b/>
          <w:bCs/>
          <w:color w:val="222222"/>
          <w:sz w:val="21"/>
          <w:szCs w:val="21"/>
        </w:rPr>
        <w:t>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отбор</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гибридных</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клонов</w:t>
      </w:r>
    </w:p>
    <w:p w14:paraId="0FFF494D" w14:textId="77777777" w:rsidR="00A915B3" w:rsidRPr="00A915B3" w:rsidRDefault="00A915B3" w:rsidP="00A915B3">
      <w:pPr>
        <w:rPr>
          <w:rFonts w:ascii="Helvetica" w:hAnsi="Helvetica" w:cs="Helvetica"/>
          <w:b/>
          <w:bCs/>
          <w:color w:val="222222"/>
          <w:sz w:val="21"/>
          <w:szCs w:val="21"/>
        </w:rPr>
      </w:pPr>
    </w:p>
    <w:p w14:paraId="4FABCA2A"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t>П</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ЭКСПРЕССИЯ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ГЕНОВ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ЭУКАРИОТ</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КЛЕТКАХ</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е</w:t>
      </w:r>
      <w:r w:rsidRPr="00A915B3">
        <w:rPr>
          <w:rFonts w:ascii="Helvetica" w:hAnsi="Helvetica" w:cs="Helvetica"/>
          <w:b/>
          <w:bCs/>
          <w:color w:val="222222"/>
          <w:sz w:val="21"/>
          <w:szCs w:val="21"/>
        </w:rPr>
        <w:t>.coli</w:t>
      </w:r>
    </w:p>
    <w:p w14:paraId="0C779A22" w14:textId="77777777" w:rsidR="00A915B3" w:rsidRPr="00A915B3" w:rsidRDefault="00A915B3" w:rsidP="00A915B3">
      <w:pPr>
        <w:rPr>
          <w:rFonts w:ascii="Helvetica" w:hAnsi="Helvetica" w:cs="Helvetica"/>
          <w:b/>
          <w:bCs/>
          <w:color w:val="222222"/>
          <w:sz w:val="21"/>
          <w:szCs w:val="21"/>
        </w:rPr>
      </w:pPr>
    </w:p>
    <w:p w14:paraId="6360BAE7"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b/>
          <w:bCs/>
          <w:color w:val="222222"/>
          <w:sz w:val="21"/>
          <w:szCs w:val="21"/>
        </w:rPr>
        <w:t xml:space="preserve">1. </w:t>
      </w:r>
      <w:r w:rsidRPr="00A915B3">
        <w:rPr>
          <w:rFonts w:ascii="Helvetica" w:hAnsi="Helvetica" w:cs="Helvetica" w:hint="eastAsia"/>
          <w:b/>
          <w:bCs/>
          <w:color w:val="222222"/>
          <w:sz w:val="21"/>
          <w:szCs w:val="21"/>
        </w:rPr>
        <w:t>Возможность</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функционирования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генов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эукариот</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прокариотической</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системе</w:t>
      </w:r>
    </w:p>
    <w:p w14:paraId="10EF24BC" w14:textId="77777777" w:rsidR="00A915B3" w:rsidRPr="00A915B3" w:rsidRDefault="00A915B3" w:rsidP="00A915B3">
      <w:pPr>
        <w:rPr>
          <w:rFonts w:ascii="Helvetica" w:hAnsi="Helvetica" w:cs="Helvetica"/>
          <w:b/>
          <w:bCs/>
          <w:color w:val="222222"/>
          <w:sz w:val="21"/>
          <w:szCs w:val="21"/>
        </w:rPr>
      </w:pPr>
    </w:p>
    <w:p w14:paraId="4160FA97"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b/>
          <w:bCs/>
          <w:color w:val="222222"/>
          <w:sz w:val="21"/>
          <w:szCs w:val="21"/>
        </w:rPr>
        <w:t xml:space="preserve">2. </w:t>
      </w:r>
      <w:r w:rsidRPr="00A915B3">
        <w:rPr>
          <w:rFonts w:ascii="Helvetica" w:hAnsi="Helvetica" w:cs="Helvetica" w:hint="eastAsia"/>
          <w:b/>
          <w:bCs/>
          <w:color w:val="222222"/>
          <w:sz w:val="21"/>
          <w:szCs w:val="21"/>
        </w:rPr>
        <w:t>Принципы</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подхода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получению</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направленной</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экспрессии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генов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эукариот</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клетках</w:t>
      </w:r>
      <w:r w:rsidRPr="00A915B3">
        <w:rPr>
          <w:rFonts w:ascii="Helvetica" w:hAnsi="Helvetica" w:cs="Helvetica"/>
          <w:b/>
          <w:bCs/>
          <w:color w:val="222222"/>
          <w:sz w:val="21"/>
          <w:szCs w:val="21"/>
        </w:rPr>
        <w:t xml:space="preserve"> E.coii</w:t>
      </w:r>
    </w:p>
    <w:p w14:paraId="407A58D5" w14:textId="77777777" w:rsidR="00A915B3" w:rsidRPr="00A915B3" w:rsidRDefault="00A915B3" w:rsidP="00A915B3">
      <w:pPr>
        <w:rPr>
          <w:rFonts w:ascii="Helvetica" w:hAnsi="Helvetica" w:cs="Helvetica"/>
          <w:b/>
          <w:bCs/>
          <w:color w:val="222222"/>
          <w:sz w:val="21"/>
          <w:szCs w:val="21"/>
        </w:rPr>
      </w:pPr>
    </w:p>
    <w:p w14:paraId="30AEC563"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b/>
          <w:bCs/>
          <w:color w:val="222222"/>
          <w:sz w:val="21"/>
          <w:szCs w:val="21"/>
        </w:rPr>
        <w:t xml:space="preserve">3. </w:t>
      </w:r>
      <w:r w:rsidRPr="00A915B3">
        <w:rPr>
          <w:rFonts w:ascii="Helvetica" w:hAnsi="Helvetica" w:cs="Helvetica" w:hint="eastAsia"/>
          <w:b/>
          <w:bCs/>
          <w:color w:val="222222"/>
          <w:sz w:val="21"/>
          <w:szCs w:val="21"/>
        </w:rPr>
        <w:t>Методы</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изучения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экспрессии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генов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эукариот</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бактериальной</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клетке</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w:t>
      </w:r>
      <w:r w:rsidRPr="00A915B3">
        <w:rPr>
          <w:rFonts w:ascii="Helvetica" w:hAnsi="Helvetica" w:cs="Helvetica"/>
          <w:b/>
          <w:bCs/>
          <w:color w:val="222222"/>
          <w:sz w:val="21"/>
          <w:szCs w:val="21"/>
        </w:rPr>
        <w:t>.</w:t>
      </w:r>
    </w:p>
    <w:p w14:paraId="3BD730EB" w14:textId="77777777" w:rsidR="00A915B3" w:rsidRPr="00A915B3" w:rsidRDefault="00A915B3" w:rsidP="00A915B3">
      <w:pPr>
        <w:rPr>
          <w:rFonts w:ascii="Helvetica" w:hAnsi="Helvetica" w:cs="Helvetica"/>
          <w:b/>
          <w:bCs/>
          <w:color w:val="222222"/>
          <w:sz w:val="21"/>
          <w:szCs w:val="21"/>
        </w:rPr>
      </w:pPr>
    </w:p>
    <w:p w14:paraId="497C8BED"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t>Ш</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ФИЗИОЛОГИЧЕСКАЯ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РОЛЬ</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БРАДИКИНИНА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КИНИН</w:t>
      </w:r>
      <w:r w:rsidRPr="00A915B3">
        <w:rPr>
          <w:rFonts w:ascii="Helvetica" w:hAnsi="Helvetica" w:cs="Helvetica"/>
          <w:b/>
          <w:bCs/>
          <w:color w:val="222222"/>
          <w:sz w:val="21"/>
          <w:szCs w:val="21"/>
        </w:rPr>
        <w:t>-</w:t>
      </w:r>
      <w:r w:rsidRPr="00A915B3">
        <w:rPr>
          <w:rFonts w:ascii="Helvetica" w:hAnsi="Helvetica" w:cs="Helvetica" w:hint="eastAsia"/>
          <w:b/>
          <w:bCs/>
          <w:color w:val="222222"/>
          <w:sz w:val="21"/>
          <w:szCs w:val="21"/>
        </w:rPr>
        <w:t>КАЛЛИКРЕИНОВОЙ</w:t>
      </w:r>
    </w:p>
    <w:p w14:paraId="4A10D3CC" w14:textId="77777777" w:rsidR="00A915B3" w:rsidRPr="00A915B3" w:rsidRDefault="00A915B3" w:rsidP="00A915B3">
      <w:pPr>
        <w:rPr>
          <w:rFonts w:ascii="Helvetica" w:hAnsi="Helvetica" w:cs="Helvetica"/>
          <w:b/>
          <w:bCs/>
          <w:color w:val="222222"/>
          <w:sz w:val="21"/>
          <w:szCs w:val="21"/>
        </w:rPr>
      </w:pPr>
    </w:p>
    <w:p w14:paraId="029A04A4"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lastRenderedPageBreak/>
        <w:t>СИСТЕМЫ</w:t>
      </w:r>
      <w:r w:rsidRPr="00A915B3">
        <w:rPr>
          <w:rFonts w:ascii="Helvetica" w:hAnsi="Helvetica" w:cs="Helvetica"/>
          <w:b/>
          <w:bCs/>
          <w:color w:val="222222"/>
          <w:sz w:val="21"/>
          <w:szCs w:val="21"/>
        </w:rPr>
        <w:t>.</w:t>
      </w:r>
    </w:p>
    <w:p w14:paraId="69B0BEA6" w14:textId="77777777" w:rsidR="00A915B3" w:rsidRPr="00A915B3" w:rsidRDefault="00A915B3" w:rsidP="00A915B3">
      <w:pPr>
        <w:rPr>
          <w:rFonts w:ascii="Helvetica" w:hAnsi="Helvetica" w:cs="Helvetica"/>
          <w:b/>
          <w:bCs/>
          <w:color w:val="222222"/>
          <w:sz w:val="21"/>
          <w:szCs w:val="21"/>
        </w:rPr>
      </w:pPr>
    </w:p>
    <w:p w14:paraId="3C8ED38E"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hint="eastAsia"/>
          <w:b/>
          <w:bCs/>
          <w:color w:val="222222"/>
          <w:sz w:val="21"/>
          <w:szCs w:val="21"/>
        </w:rPr>
        <w:t>ЭКСПЕРИМЕНТАЛЬНАЯ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ЧАСТЬ</w:t>
      </w:r>
    </w:p>
    <w:p w14:paraId="4E56B29F" w14:textId="77777777" w:rsidR="00A915B3" w:rsidRPr="00A915B3" w:rsidRDefault="00A915B3" w:rsidP="00A915B3">
      <w:pPr>
        <w:rPr>
          <w:rFonts w:ascii="Helvetica" w:hAnsi="Helvetica" w:cs="Helvetica"/>
          <w:b/>
          <w:bCs/>
          <w:color w:val="222222"/>
          <w:sz w:val="21"/>
          <w:szCs w:val="21"/>
        </w:rPr>
      </w:pPr>
    </w:p>
    <w:p w14:paraId="6F0F54E7"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b/>
          <w:bCs/>
          <w:color w:val="222222"/>
          <w:sz w:val="21"/>
          <w:szCs w:val="21"/>
        </w:rPr>
        <w:t xml:space="preserve">1. </w:t>
      </w:r>
      <w:r w:rsidRPr="00A915B3">
        <w:rPr>
          <w:rFonts w:ascii="Helvetica" w:hAnsi="Helvetica" w:cs="Helvetica" w:hint="eastAsia"/>
          <w:b/>
          <w:bCs/>
          <w:color w:val="222222"/>
          <w:sz w:val="21"/>
          <w:szCs w:val="21"/>
        </w:rPr>
        <w:t>Материалы</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методы</w:t>
      </w:r>
      <w:r w:rsidRPr="00A915B3">
        <w:rPr>
          <w:rFonts w:ascii="Helvetica" w:hAnsi="Helvetica" w:cs="Helvetica"/>
          <w:b/>
          <w:bCs/>
          <w:color w:val="222222"/>
          <w:sz w:val="21"/>
          <w:szCs w:val="21"/>
        </w:rPr>
        <w:t>.</w:t>
      </w:r>
    </w:p>
    <w:p w14:paraId="3A390546" w14:textId="77777777" w:rsidR="00A915B3" w:rsidRPr="00A915B3" w:rsidRDefault="00A915B3" w:rsidP="00A915B3">
      <w:pPr>
        <w:rPr>
          <w:rFonts w:ascii="Helvetica" w:hAnsi="Helvetica" w:cs="Helvetica"/>
          <w:b/>
          <w:bCs/>
          <w:color w:val="222222"/>
          <w:sz w:val="21"/>
          <w:szCs w:val="21"/>
        </w:rPr>
      </w:pPr>
    </w:p>
    <w:p w14:paraId="388C22E0"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b/>
          <w:bCs/>
          <w:color w:val="222222"/>
          <w:sz w:val="21"/>
          <w:szCs w:val="21"/>
        </w:rPr>
        <w:t xml:space="preserve">2. </w:t>
      </w:r>
      <w:r w:rsidRPr="00A915B3">
        <w:rPr>
          <w:rFonts w:ascii="Helvetica" w:hAnsi="Helvetica" w:cs="Helvetica" w:hint="eastAsia"/>
          <w:b/>
          <w:bCs/>
          <w:color w:val="222222"/>
          <w:sz w:val="21"/>
          <w:szCs w:val="21"/>
        </w:rPr>
        <w:t>Результаты</w:t>
      </w:r>
    </w:p>
    <w:p w14:paraId="7322BA0C" w14:textId="77777777" w:rsidR="00A915B3" w:rsidRPr="00A915B3" w:rsidRDefault="00A915B3" w:rsidP="00A915B3">
      <w:pPr>
        <w:rPr>
          <w:rFonts w:ascii="Helvetica" w:hAnsi="Helvetica" w:cs="Helvetica"/>
          <w:b/>
          <w:bCs/>
          <w:color w:val="222222"/>
          <w:sz w:val="21"/>
          <w:szCs w:val="21"/>
        </w:rPr>
      </w:pPr>
    </w:p>
    <w:p w14:paraId="164853ED"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b/>
          <w:bCs/>
          <w:color w:val="222222"/>
          <w:sz w:val="21"/>
          <w:szCs w:val="21"/>
        </w:rPr>
        <w:t xml:space="preserve">I/ </w:t>
      </w:r>
      <w:r w:rsidRPr="00A915B3">
        <w:rPr>
          <w:rFonts w:ascii="Helvetica" w:hAnsi="Helvetica" w:cs="Helvetica" w:hint="eastAsia"/>
          <w:b/>
          <w:bCs/>
          <w:color w:val="222222"/>
          <w:sz w:val="21"/>
          <w:szCs w:val="21"/>
        </w:rPr>
        <w:t>Конструирование</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характеристика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векторной</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плазмиды</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для</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экспрессии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гена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брадикинина</w:t>
      </w:r>
      <w:r w:rsidRPr="00A915B3">
        <w:rPr>
          <w:rFonts w:ascii="Helvetica" w:hAnsi="Helvetica" w:cs="Helvetica"/>
          <w:b/>
          <w:bCs/>
          <w:color w:val="222222"/>
          <w:sz w:val="21"/>
          <w:szCs w:val="21"/>
        </w:rPr>
        <w:t>.</w:t>
      </w:r>
    </w:p>
    <w:p w14:paraId="6FC85E6C" w14:textId="77777777" w:rsidR="00A915B3" w:rsidRPr="00A915B3" w:rsidRDefault="00A915B3" w:rsidP="00A915B3">
      <w:pPr>
        <w:rPr>
          <w:rFonts w:ascii="Helvetica" w:hAnsi="Helvetica" w:cs="Helvetica"/>
          <w:b/>
          <w:bCs/>
          <w:color w:val="222222"/>
          <w:sz w:val="21"/>
          <w:szCs w:val="21"/>
        </w:rPr>
      </w:pPr>
    </w:p>
    <w:p w14:paraId="74DB3F54"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b/>
          <w:bCs/>
          <w:color w:val="222222"/>
          <w:sz w:val="21"/>
          <w:szCs w:val="21"/>
        </w:rPr>
        <w:t xml:space="preserve">2/ </w:t>
      </w:r>
      <w:r w:rsidRPr="00A915B3">
        <w:rPr>
          <w:rFonts w:ascii="Helvetica" w:hAnsi="Helvetica" w:cs="Helvetica" w:hint="eastAsia"/>
          <w:b/>
          <w:bCs/>
          <w:color w:val="222222"/>
          <w:sz w:val="21"/>
          <w:szCs w:val="21"/>
        </w:rPr>
        <w:t>Конструирование</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и</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характеристика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рекомбинантных</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плазмид</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содержащих</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ген</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брадикинина</w:t>
      </w:r>
      <w:r w:rsidRPr="00A915B3">
        <w:rPr>
          <w:rFonts w:ascii="Helvetica" w:hAnsi="Helvetica" w:cs="Helvetica"/>
          <w:b/>
          <w:bCs/>
          <w:color w:val="222222"/>
          <w:sz w:val="21"/>
          <w:szCs w:val="21"/>
        </w:rPr>
        <w:t>.</w:t>
      </w:r>
    </w:p>
    <w:p w14:paraId="1A198183" w14:textId="77777777" w:rsidR="00A915B3" w:rsidRPr="00A915B3" w:rsidRDefault="00A915B3" w:rsidP="00A915B3">
      <w:pPr>
        <w:rPr>
          <w:rFonts w:ascii="Helvetica" w:hAnsi="Helvetica" w:cs="Helvetica"/>
          <w:b/>
          <w:bCs/>
          <w:color w:val="222222"/>
          <w:sz w:val="21"/>
          <w:szCs w:val="21"/>
        </w:rPr>
      </w:pPr>
    </w:p>
    <w:p w14:paraId="5F8A4C24"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b/>
          <w:bCs/>
          <w:color w:val="222222"/>
          <w:sz w:val="21"/>
          <w:szCs w:val="21"/>
        </w:rPr>
        <w:t xml:space="preserve">3/ </w:t>
      </w:r>
      <w:r w:rsidRPr="00A915B3">
        <w:rPr>
          <w:rFonts w:ascii="Helvetica" w:hAnsi="Helvetica" w:cs="Helvetica" w:hint="eastAsia"/>
          <w:b/>
          <w:bCs/>
          <w:color w:val="222222"/>
          <w:sz w:val="21"/>
          <w:szCs w:val="21"/>
        </w:rPr>
        <w:t>Экспрессия</w:t>
      </w:r>
      <w:r w:rsidRPr="00A915B3">
        <w:rPr>
          <w:rFonts w:ascii="Helvetica" w:hAnsi="Helvetica" w:cs="Helvetica"/>
          <w:b/>
          <w:bCs/>
          <w:color w:val="222222"/>
          <w:sz w:val="21"/>
          <w:szCs w:val="21"/>
        </w:rPr>
        <w:t>.</w:t>
      </w:r>
      <w:r w:rsidRPr="00A915B3">
        <w:rPr>
          <w:rFonts w:ascii="Helvetica" w:hAnsi="Helvetica" w:cs="Helvetica" w:hint="eastAsia"/>
          <w:b/>
          <w:bCs/>
          <w:color w:val="222222"/>
          <w:sz w:val="21"/>
          <w:szCs w:val="21"/>
        </w:rPr>
        <w:t>гибридного</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брадикинин</w:t>
      </w:r>
      <w:r w:rsidRPr="00A915B3">
        <w:rPr>
          <w:rFonts w:ascii="Helvetica" w:hAnsi="Helvetica" w:cs="Helvetica"/>
          <w:b/>
          <w:bCs/>
          <w:color w:val="222222"/>
          <w:sz w:val="21"/>
          <w:szCs w:val="21"/>
        </w:rPr>
        <w:t>-</w:t>
      </w:r>
      <w:r w:rsidRPr="00A915B3">
        <w:rPr>
          <w:rFonts w:ascii="Helvetica" w:hAnsi="Helvetica" w:cs="Helvetica" w:hint="eastAsia"/>
          <w:b/>
          <w:bCs/>
          <w:color w:val="222222"/>
          <w:sz w:val="21"/>
          <w:szCs w:val="21"/>
        </w:rPr>
        <w:t>в</w:t>
      </w:r>
      <w:r w:rsidRPr="00A915B3">
        <w:rPr>
          <w:rFonts w:ascii="Helvetica" w:hAnsi="Helvetica" w:cs="Helvetica"/>
          <w:b/>
          <w:bCs/>
          <w:color w:val="222222"/>
          <w:sz w:val="21"/>
          <w:szCs w:val="21"/>
        </w:rPr>
        <w:t>-</w:t>
      </w:r>
      <w:r w:rsidRPr="00A915B3">
        <w:rPr>
          <w:rFonts w:ascii="Helvetica" w:hAnsi="Helvetica" w:cs="Helvetica" w:hint="eastAsia"/>
          <w:b/>
          <w:bCs/>
          <w:color w:val="222222"/>
          <w:sz w:val="21"/>
          <w:szCs w:val="21"/>
        </w:rPr>
        <w:t>галактозидазного</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гена</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в</w:t>
      </w:r>
      <w:r w:rsidRPr="00A915B3">
        <w:rPr>
          <w:rFonts w:ascii="Helvetica" w:hAnsi="Helvetica" w:cs="Helvetica"/>
          <w:b/>
          <w:bCs/>
          <w:color w:val="222222"/>
          <w:sz w:val="21"/>
          <w:szCs w:val="21"/>
        </w:rPr>
        <w:t xml:space="preserve"> </w:t>
      </w:r>
      <w:r w:rsidRPr="00A915B3">
        <w:rPr>
          <w:rFonts w:ascii="Helvetica" w:hAnsi="Helvetica" w:cs="Helvetica" w:hint="eastAsia"/>
          <w:b/>
          <w:bCs/>
          <w:color w:val="222222"/>
          <w:sz w:val="21"/>
          <w:szCs w:val="21"/>
        </w:rPr>
        <w:t>клетках</w:t>
      </w:r>
      <w:r w:rsidRPr="00A915B3">
        <w:rPr>
          <w:rFonts w:ascii="Helvetica" w:hAnsi="Helvetica" w:cs="Helvetica"/>
          <w:b/>
          <w:bCs/>
          <w:color w:val="222222"/>
          <w:sz w:val="21"/>
          <w:szCs w:val="21"/>
        </w:rPr>
        <w:t xml:space="preserve"> E.coii.</w:t>
      </w:r>
    </w:p>
    <w:p w14:paraId="5797DAD7" w14:textId="77777777" w:rsidR="00A915B3" w:rsidRPr="00A915B3" w:rsidRDefault="00A915B3" w:rsidP="00A915B3">
      <w:pPr>
        <w:rPr>
          <w:rFonts w:ascii="Helvetica" w:hAnsi="Helvetica" w:cs="Helvetica"/>
          <w:b/>
          <w:bCs/>
          <w:color w:val="222222"/>
          <w:sz w:val="21"/>
          <w:szCs w:val="21"/>
        </w:rPr>
      </w:pPr>
    </w:p>
    <w:p w14:paraId="77B35B2B" w14:textId="77777777" w:rsidR="00A915B3" w:rsidRPr="00A915B3" w:rsidRDefault="00A915B3" w:rsidP="00A915B3">
      <w:pPr>
        <w:rPr>
          <w:rFonts w:ascii="Helvetica" w:hAnsi="Helvetica" w:cs="Helvetica"/>
          <w:b/>
          <w:bCs/>
          <w:color w:val="222222"/>
          <w:sz w:val="21"/>
          <w:szCs w:val="21"/>
        </w:rPr>
      </w:pPr>
      <w:r w:rsidRPr="00A915B3">
        <w:rPr>
          <w:rFonts w:ascii="Helvetica" w:hAnsi="Helvetica" w:cs="Helvetica"/>
          <w:b/>
          <w:bCs/>
          <w:color w:val="222222"/>
          <w:sz w:val="21"/>
          <w:szCs w:val="21"/>
        </w:rPr>
        <w:t xml:space="preserve">3. </w:t>
      </w:r>
      <w:r w:rsidRPr="00A915B3">
        <w:rPr>
          <w:rFonts w:ascii="Helvetica" w:hAnsi="Helvetica" w:cs="Helvetica" w:hint="eastAsia"/>
          <w:b/>
          <w:bCs/>
          <w:color w:val="222222"/>
          <w:sz w:val="21"/>
          <w:szCs w:val="21"/>
        </w:rPr>
        <w:t>ОБСУЖДЕНИЕ</w:t>
      </w:r>
      <w:r w:rsidRPr="00A915B3">
        <w:rPr>
          <w:rFonts w:ascii="Helvetica" w:hAnsi="Helvetica" w:cs="Helvetica"/>
          <w:b/>
          <w:bCs/>
          <w:color w:val="222222"/>
          <w:sz w:val="21"/>
          <w:szCs w:val="21"/>
        </w:rPr>
        <w:t>.</w:t>
      </w:r>
    </w:p>
    <w:p w14:paraId="36BD847F" w14:textId="77777777" w:rsidR="00A915B3" w:rsidRPr="00A915B3" w:rsidRDefault="00A915B3" w:rsidP="00A915B3">
      <w:pPr>
        <w:rPr>
          <w:rFonts w:ascii="Helvetica" w:hAnsi="Helvetica" w:cs="Helvetica"/>
          <w:b/>
          <w:bCs/>
          <w:color w:val="222222"/>
          <w:sz w:val="21"/>
          <w:szCs w:val="21"/>
        </w:rPr>
      </w:pPr>
    </w:p>
    <w:p w14:paraId="109CC004" w14:textId="1F90C9FD" w:rsidR="00484EB4" w:rsidRPr="00A915B3" w:rsidRDefault="00A915B3" w:rsidP="00A915B3">
      <w:r w:rsidRPr="00A915B3">
        <w:rPr>
          <w:rFonts w:ascii="Helvetica" w:hAnsi="Helvetica" w:cs="Helvetica" w:hint="eastAsia"/>
          <w:b/>
          <w:bCs/>
          <w:color w:val="222222"/>
          <w:sz w:val="21"/>
          <w:szCs w:val="21"/>
        </w:rPr>
        <w:t>ВЫВОДЫ</w:t>
      </w:r>
      <w:r w:rsidRPr="00A915B3">
        <w:rPr>
          <w:rFonts w:ascii="Helvetica" w:hAnsi="Helvetica" w:cs="Helvetica"/>
          <w:b/>
          <w:bCs/>
          <w:color w:val="222222"/>
          <w:sz w:val="21"/>
          <w:szCs w:val="21"/>
        </w:rPr>
        <w:t>.,</w:t>
      </w:r>
    </w:p>
    <w:sectPr w:rsidR="00484EB4" w:rsidRPr="00A915B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8A146" w14:textId="77777777" w:rsidR="00320990" w:rsidRDefault="00320990">
      <w:pPr>
        <w:spacing w:after="0" w:line="240" w:lineRule="auto"/>
      </w:pPr>
      <w:r>
        <w:separator/>
      </w:r>
    </w:p>
  </w:endnote>
  <w:endnote w:type="continuationSeparator" w:id="0">
    <w:p w14:paraId="6F49057F" w14:textId="77777777" w:rsidR="00320990" w:rsidRDefault="00320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2E789" w14:textId="77777777" w:rsidR="00320990" w:rsidRDefault="00320990"/>
    <w:p w14:paraId="00292C2B" w14:textId="77777777" w:rsidR="00320990" w:rsidRDefault="00320990"/>
    <w:p w14:paraId="46902657" w14:textId="77777777" w:rsidR="00320990" w:rsidRDefault="00320990"/>
    <w:p w14:paraId="231BC4B4" w14:textId="77777777" w:rsidR="00320990" w:rsidRDefault="00320990"/>
    <w:p w14:paraId="7B56013B" w14:textId="77777777" w:rsidR="00320990" w:rsidRDefault="00320990"/>
    <w:p w14:paraId="2D7A3E74" w14:textId="77777777" w:rsidR="00320990" w:rsidRDefault="00320990"/>
    <w:p w14:paraId="45BAB218" w14:textId="77777777" w:rsidR="00320990" w:rsidRDefault="003209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0C11EB" wp14:editId="27185F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62FF8" w14:textId="77777777" w:rsidR="00320990" w:rsidRDefault="003209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0C11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862FF8" w14:textId="77777777" w:rsidR="00320990" w:rsidRDefault="003209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4F2746" w14:textId="77777777" w:rsidR="00320990" w:rsidRDefault="00320990"/>
    <w:p w14:paraId="45A27921" w14:textId="77777777" w:rsidR="00320990" w:rsidRDefault="00320990"/>
    <w:p w14:paraId="050DB285" w14:textId="77777777" w:rsidR="00320990" w:rsidRDefault="003209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221538" wp14:editId="4F94FC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50F42" w14:textId="77777777" w:rsidR="00320990" w:rsidRDefault="00320990"/>
                          <w:p w14:paraId="7B27259C" w14:textId="77777777" w:rsidR="00320990" w:rsidRDefault="003209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2215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050F42" w14:textId="77777777" w:rsidR="00320990" w:rsidRDefault="00320990"/>
                    <w:p w14:paraId="7B27259C" w14:textId="77777777" w:rsidR="00320990" w:rsidRDefault="003209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864F63" w14:textId="77777777" w:rsidR="00320990" w:rsidRDefault="00320990"/>
    <w:p w14:paraId="30A07636" w14:textId="77777777" w:rsidR="00320990" w:rsidRDefault="00320990">
      <w:pPr>
        <w:rPr>
          <w:sz w:val="2"/>
          <w:szCs w:val="2"/>
        </w:rPr>
      </w:pPr>
    </w:p>
    <w:p w14:paraId="16E3C92A" w14:textId="77777777" w:rsidR="00320990" w:rsidRDefault="00320990"/>
    <w:p w14:paraId="3BA9180A" w14:textId="77777777" w:rsidR="00320990" w:rsidRDefault="00320990">
      <w:pPr>
        <w:spacing w:after="0" w:line="240" w:lineRule="auto"/>
      </w:pPr>
    </w:p>
  </w:footnote>
  <w:footnote w:type="continuationSeparator" w:id="0">
    <w:p w14:paraId="5E064F34" w14:textId="77777777" w:rsidR="00320990" w:rsidRDefault="00320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0"/>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210025</TotalTime>
  <Pages>3</Pages>
  <Words>335</Words>
  <Characters>1911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2024</cp:revision>
  <cp:lastPrinted>2009-02-06T05:36:00Z</cp:lastPrinted>
  <dcterms:created xsi:type="dcterms:W3CDTF">2024-01-07T13:43:00Z</dcterms:created>
  <dcterms:modified xsi:type="dcterms:W3CDTF">2025-11-19T18:51:00Z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