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1EFF8" w14:textId="5ABFECF4" w:rsidR="007779F1" w:rsidRDefault="00B37207" w:rsidP="00B37207">
      <w:r w:rsidRPr="00B37207">
        <w:rPr>
          <w:rFonts w:hint="eastAsia"/>
        </w:rPr>
        <w:t>Калинич</w:t>
      </w:r>
      <w:r w:rsidRPr="00B37207">
        <w:t xml:space="preserve"> </w:t>
      </w:r>
      <w:r w:rsidRPr="00B37207">
        <w:rPr>
          <w:rFonts w:hint="eastAsia"/>
        </w:rPr>
        <w:t>Илья</w:t>
      </w:r>
      <w:r w:rsidRPr="00B37207">
        <w:t xml:space="preserve"> </w:t>
      </w:r>
      <w:r w:rsidRPr="00B37207">
        <w:rPr>
          <w:rFonts w:hint="eastAsia"/>
        </w:rPr>
        <w:t>Викторович</w:t>
      </w:r>
      <w:r>
        <w:rPr>
          <w:rFonts w:hint="cs"/>
        </w:rPr>
        <w:t xml:space="preserve"> </w:t>
      </w:r>
      <w:r w:rsidRPr="00B37207">
        <w:rPr>
          <w:rFonts w:hint="eastAsia"/>
        </w:rPr>
        <w:t>Совершенствование</w:t>
      </w:r>
      <w:r w:rsidRPr="00B37207">
        <w:t xml:space="preserve"> </w:t>
      </w:r>
      <w:r w:rsidRPr="00B37207">
        <w:rPr>
          <w:rFonts w:hint="eastAsia"/>
        </w:rPr>
        <w:t>тепломассообмена</w:t>
      </w:r>
      <w:r w:rsidRPr="00B37207">
        <w:t xml:space="preserve"> </w:t>
      </w:r>
      <w:r w:rsidRPr="00B37207">
        <w:rPr>
          <w:rFonts w:hint="eastAsia"/>
        </w:rPr>
        <w:t>в</w:t>
      </w:r>
      <w:r w:rsidRPr="00B37207">
        <w:t xml:space="preserve"> </w:t>
      </w:r>
      <w:r w:rsidRPr="00B37207">
        <w:rPr>
          <w:rFonts w:hint="eastAsia"/>
        </w:rPr>
        <w:t>конвейерных</w:t>
      </w:r>
      <w:r w:rsidRPr="00B37207">
        <w:t xml:space="preserve"> </w:t>
      </w:r>
      <w:r w:rsidRPr="00B37207">
        <w:rPr>
          <w:rFonts w:hint="eastAsia"/>
        </w:rPr>
        <w:t>галереях</w:t>
      </w:r>
      <w:r w:rsidRPr="00B37207">
        <w:t xml:space="preserve"> </w:t>
      </w:r>
      <w:r w:rsidRPr="00B37207">
        <w:rPr>
          <w:rFonts w:hint="eastAsia"/>
        </w:rPr>
        <w:t>горнообогатительных</w:t>
      </w:r>
      <w:r w:rsidRPr="00B37207">
        <w:t xml:space="preserve"> </w:t>
      </w:r>
      <w:r w:rsidRPr="00B37207">
        <w:rPr>
          <w:rFonts w:hint="eastAsia"/>
        </w:rPr>
        <w:t>комбинатов</w:t>
      </w:r>
    </w:p>
    <w:p w14:paraId="781A142A" w14:textId="77777777" w:rsidR="00B37207" w:rsidRDefault="00B37207" w:rsidP="00B37207">
      <w:r>
        <w:rPr>
          <w:rFonts w:hint="eastAsia"/>
        </w:rPr>
        <w:t>ОГЛАВЛЕНИЕ</w:t>
      </w:r>
      <w:r>
        <w:t xml:space="preserve"> </w:t>
      </w:r>
      <w:r>
        <w:rPr>
          <w:rFonts w:hint="eastAsia"/>
        </w:rPr>
        <w:t>ДИССЕРТАЦИИ</w:t>
      </w:r>
    </w:p>
    <w:p w14:paraId="1B848114" w14:textId="77777777" w:rsidR="00B37207" w:rsidRDefault="00B37207" w:rsidP="00B37207">
      <w:r>
        <w:rPr>
          <w:rFonts w:hint="eastAsia"/>
        </w:rPr>
        <w:t>кандидат</w:t>
      </w:r>
      <w:r>
        <w:t xml:space="preserve"> </w:t>
      </w:r>
      <w:r>
        <w:rPr>
          <w:rFonts w:hint="eastAsia"/>
        </w:rPr>
        <w:t>наук</w:t>
      </w:r>
      <w:r>
        <w:t xml:space="preserve"> </w:t>
      </w:r>
      <w:r>
        <w:rPr>
          <w:rFonts w:hint="eastAsia"/>
        </w:rPr>
        <w:t>Калинич</w:t>
      </w:r>
      <w:r>
        <w:t xml:space="preserve"> </w:t>
      </w:r>
      <w:r>
        <w:rPr>
          <w:rFonts w:hint="eastAsia"/>
        </w:rPr>
        <w:t>Илья</w:t>
      </w:r>
      <w:r>
        <w:t xml:space="preserve"> </w:t>
      </w:r>
      <w:r>
        <w:rPr>
          <w:rFonts w:hint="eastAsia"/>
        </w:rPr>
        <w:t>Викторович</w:t>
      </w:r>
    </w:p>
    <w:p w14:paraId="45588C72" w14:textId="77777777" w:rsidR="00B37207" w:rsidRDefault="00B37207" w:rsidP="00B37207">
      <w:r>
        <w:rPr>
          <w:rFonts w:hint="eastAsia"/>
        </w:rPr>
        <w:t>ВВЕДЕНИЕ</w:t>
      </w:r>
    </w:p>
    <w:p w14:paraId="7110C362" w14:textId="77777777" w:rsidR="00B37207" w:rsidRDefault="00B37207" w:rsidP="00B37207"/>
    <w:p w14:paraId="2B247BDE" w14:textId="77777777" w:rsidR="00B37207" w:rsidRDefault="00B37207" w:rsidP="00B37207">
      <w:r>
        <w:t xml:space="preserve">1 </w:t>
      </w:r>
      <w:r>
        <w:rPr>
          <w:rFonts w:hint="eastAsia"/>
        </w:rPr>
        <w:t>СОСТОЯНИЕ</w:t>
      </w:r>
      <w:r>
        <w:t xml:space="preserve"> </w:t>
      </w:r>
      <w:r>
        <w:rPr>
          <w:rFonts w:hint="eastAsia"/>
        </w:rPr>
        <w:t>ВОПРОСА</w:t>
      </w:r>
      <w:r>
        <w:t xml:space="preserve"> </w:t>
      </w:r>
      <w:r>
        <w:rPr>
          <w:rFonts w:hint="eastAsia"/>
        </w:rPr>
        <w:t>И</w:t>
      </w:r>
      <w:r>
        <w:t xml:space="preserve"> </w:t>
      </w:r>
      <w:r>
        <w:rPr>
          <w:rFonts w:hint="eastAsia"/>
        </w:rPr>
        <w:t>ЗАДАЧИ</w:t>
      </w:r>
      <w:r>
        <w:t xml:space="preserve"> </w:t>
      </w:r>
      <w:r>
        <w:rPr>
          <w:rFonts w:hint="eastAsia"/>
        </w:rPr>
        <w:t>ИССЛЕДОВАНИЙ</w:t>
      </w:r>
    </w:p>
    <w:p w14:paraId="31B0B177" w14:textId="77777777" w:rsidR="00B37207" w:rsidRDefault="00B37207" w:rsidP="00B37207"/>
    <w:p w14:paraId="6294F673" w14:textId="77777777" w:rsidR="00B37207" w:rsidRDefault="00B37207" w:rsidP="00B37207">
      <w:r>
        <w:t xml:space="preserve">1.1 </w:t>
      </w:r>
      <w:r>
        <w:rPr>
          <w:rFonts w:hint="eastAsia"/>
        </w:rPr>
        <w:t>Конвейерная</w:t>
      </w:r>
      <w:r>
        <w:t xml:space="preserve"> </w:t>
      </w:r>
      <w:r>
        <w:rPr>
          <w:rFonts w:hint="eastAsia"/>
        </w:rPr>
        <w:t>транспортировка</w:t>
      </w:r>
      <w:r>
        <w:t xml:space="preserve"> </w:t>
      </w:r>
      <w:r>
        <w:rPr>
          <w:rFonts w:hint="eastAsia"/>
        </w:rPr>
        <w:t>влажных</w:t>
      </w:r>
      <w:r>
        <w:t xml:space="preserve"> </w:t>
      </w:r>
      <w:r>
        <w:rPr>
          <w:rFonts w:hint="eastAsia"/>
        </w:rPr>
        <w:t>нагретых</w:t>
      </w:r>
      <w:r>
        <w:t xml:space="preserve"> </w:t>
      </w:r>
      <w:r>
        <w:rPr>
          <w:rFonts w:hint="eastAsia"/>
        </w:rPr>
        <w:t>материалов</w:t>
      </w:r>
      <w:r>
        <w:t xml:space="preserve"> </w:t>
      </w:r>
      <w:r>
        <w:rPr>
          <w:rFonts w:hint="eastAsia"/>
        </w:rPr>
        <w:t>на</w:t>
      </w:r>
      <w:r>
        <w:t xml:space="preserve"> </w:t>
      </w:r>
      <w:r>
        <w:rPr>
          <w:rFonts w:hint="eastAsia"/>
        </w:rPr>
        <w:t>горнообогатительных</w:t>
      </w:r>
      <w:r>
        <w:t xml:space="preserve"> </w:t>
      </w:r>
      <w:r>
        <w:rPr>
          <w:rFonts w:hint="eastAsia"/>
        </w:rPr>
        <w:t>комбинатах</w:t>
      </w:r>
    </w:p>
    <w:p w14:paraId="07BF79EA" w14:textId="77777777" w:rsidR="00B37207" w:rsidRDefault="00B37207" w:rsidP="00B37207"/>
    <w:p w14:paraId="57B4BB35" w14:textId="77777777" w:rsidR="00B37207" w:rsidRDefault="00B37207" w:rsidP="00B37207">
      <w:r>
        <w:t xml:space="preserve">1.2 </w:t>
      </w:r>
      <w:r>
        <w:rPr>
          <w:rFonts w:hint="eastAsia"/>
        </w:rPr>
        <w:t>Условия</w:t>
      </w:r>
      <w:r>
        <w:t xml:space="preserve"> </w:t>
      </w:r>
      <w:r>
        <w:rPr>
          <w:rFonts w:hint="eastAsia"/>
        </w:rPr>
        <w:t>труда</w:t>
      </w:r>
      <w:r>
        <w:t xml:space="preserve"> </w:t>
      </w:r>
      <w:r>
        <w:rPr>
          <w:rFonts w:hint="eastAsia"/>
        </w:rPr>
        <w:t>и</w:t>
      </w:r>
      <w:r>
        <w:t xml:space="preserve"> </w:t>
      </w:r>
      <w:r>
        <w:rPr>
          <w:rFonts w:hint="eastAsia"/>
        </w:rPr>
        <w:t>состояние</w:t>
      </w:r>
      <w:r>
        <w:t xml:space="preserve"> </w:t>
      </w:r>
      <w:r>
        <w:rPr>
          <w:rFonts w:hint="eastAsia"/>
        </w:rPr>
        <w:t>микроклимата</w:t>
      </w:r>
      <w:r>
        <w:t xml:space="preserve"> </w:t>
      </w:r>
      <w:r>
        <w:rPr>
          <w:rFonts w:hint="eastAsia"/>
        </w:rPr>
        <w:t>конвейерных</w:t>
      </w:r>
      <w:r>
        <w:t xml:space="preserve"> </w:t>
      </w:r>
      <w:r>
        <w:rPr>
          <w:rFonts w:hint="eastAsia"/>
        </w:rPr>
        <w:t>галерей</w:t>
      </w:r>
    </w:p>
    <w:p w14:paraId="4B7EB8BE" w14:textId="77777777" w:rsidR="00B37207" w:rsidRDefault="00B37207" w:rsidP="00B37207"/>
    <w:p w14:paraId="57823EB8" w14:textId="77777777" w:rsidR="00B37207" w:rsidRDefault="00B37207" w:rsidP="00B37207">
      <w:r>
        <w:t xml:space="preserve">1.3 </w:t>
      </w:r>
      <w:r>
        <w:rPr>
          <w:rFonts w:hint="eastAsia"/>
        </w:rPr>
        <w:t>Воздухообмен</w:t>
      </w:r>
      <w:r>
        <w:t xml:space="preserve"> </w:t>
      </w:r>
      <w:r>
        <w:rPr>
          <w:rFonts w:hint="eastAsia"/>
        </w:rPr>
        <w:t>в</w:t>
      </w:r>
      <w:r>
        <w:t xml:space="preserve"> </w:t>
      </w:r>
      <w:r>
        <w:rPr>
          <w:rFonts w:hint="eastAsia"/>
        </w:rPr>
        <w:t>галереях</w:t>
      </w:r>
      <w:r>
        <w:t xml:space="preserve"> </w:t>
      </w:r>
      <w:r>
        <w:rPr>
          <w:rFonts w:hint="eastAsia"/>
        </w:rPr>
        <w:t>влажных</w:t>
      </w:r>
      <w:r>
        <w:t xml:space="preserve"> </w:t>
      </w:r>
      <w:r>
        <w:rPr>
          <w:rFonts w:hint="eastAsia"/>
        </w:rPr>
        <w:t>нагретых</w:t>
      </w:r>
      <w:r>
        <w:t xml:space="preserve"> </w:t>
      </w:r>
      <w:r>
        <w:rPr>
          <w:rFonts w:hint="eastAsia"/>
        </w:rPr>
        <w:t>материалов</w:t>
      </w:r>
    </w:p>
    <w:p w14:paraId="3AACEFB0" w14:textId="77777777" w:rsidR="00B37207" w:rsidRDefault="00B37207" w:rsidP="00B37207"/>
    <w:p w14:paraId="1773FA6C" w14:textId="77777777" w:rsidR="00B37207" w:rsidRDefault="00B37207" w:rsidP="00B37207">
      <w:r>
        <w:t xml:space="preserve">1.4 </w:t>
      </w:r>
      <w:r>
        <w:rPr>
          <w:rFonts w:hint="eastAsia"/>
        </w:rPr>
        <w:t>Тепломассообмена</w:t>
      </w:r>
      <w:r>
        <w:t xml:space="preserve"> </w:t>
      </w:r>
      <w:r>
        <w:rPr>
          <w:rFonts w:hint="eastAsia"/>
        </w:rPr>
        <w:t>при</w:t>
      </w:r>
      <w:r>
        <w:t xml:space="preserve"> </w:t>
      </w:r>
      <w:r>
        <w:rPr>
          <w:rFonts w:hint="eastAsia"/>
        </w:rPr>
        <w:t>конвейерной</w:t>
      </w:r>
      <w:r>
        <w:t xml:space="preserve"> </w:t>
      </w:r>
      <w:r>
        <w:rPr>
          <w:rFonts w:hint="eastAsia"/>
        </w:rPr>
        <w:t>транспортировке</w:t>
      </w:r>
      <w:r>
        <w:t xml:space="preserve"> </w:t>
      </w:r>
      <w:r>
        <w:rPr>
          <w:rFonts w:hint="eastAsia"/>
        </w:rPr>
        <w:t>влажных</w:t>
      </w:r>
      <w:r>
        <w:t xml:space="preserve"> </w:t>
      </w:r>
      <w:r>
        <w:rPr>
          <w:rFonts w:hint="eastAsia"/>
        </w:rPr>
        <w:t>нагретых</w:t>
      </w:r>
      <w:r>
        <w:t xml:space="preserve"> </w:t>
      </w:r>
      <w:r>
        <w:rPr>
          <w:rFonts w:hint="eastAsia"/>
        </w:rPr>
        <w:t>материалов</w:t>
      </w:r>
    </w:p>
    <w:p w14:paraId="575ABFA6" w14:textId="77777777" w:rsidR="00B37207" w:rsidRDefault="00B37207" w:rsidP="00B37207"/>
    <w:p w14:paraId="4F7728E8" w14:textId="77777777" w:rsidR="00B37207" w:rsidRDefault="00B37207" w:rsidP="00B37207">
      <w:r>
        <w:t xml:space="preserve">1.5 </w:t>
      </w:r>
      <w:r>
        <w:rPr>
          <w:rFonts w:hint="eastAsia"/>
        </w:rPr>
        <w:t>Выводы</w:t>
      </w:r>
      <w:r>
        <w:t xml:space="preserve"> </w:t>
      </w:r>
      <w:r>
        <w:rPr>
          <w:rFonts w:hint="eastAsia"/>
        </w:rPr>
        <w:t>и</w:t>
      </w:r>
      <w:r>
        <w:t xml:space="preserve"> </w:t>
      </w:r>
      <w:r>
        <w:rPr>
          <w:rFonts w:hint="eastAsia"/>
        </w:rPr>
        <w:t>постановка</w:t>
      </w:r>
      <w:r>
        <w:t xml:space="preserve"> </w:t>
      </w:r>
      <w:r>
        <w:rPr>
          <w:rFonts w:hint="eastAsia"/>
        </w:rPr>
        <w:t>задач</w:t>
      </w:r>
      <w:r>
        <w:t xml:space="preserve"> </w:t>
      </w:r>
      <w:r>
        <w:rPr>
          <w:rFonts w:hint="eastAsia"/>
        </w:rPr>
        <w:t>исследований</w:t>
      </w:r>
    </w:p>
    <w:p w14:paraId="296931D0" w14:textId="77777777" w:rsidR="00B37207" w:rsidRDefault="00B37207" w:rsidP="00B37207"/>
    <w:p w14:paraId="43A8B0C2" w14:textId="77777777" w:rsidR="00B37207" w:rsidRDefault="00B37207" w:rsidP="00B37207">
      <w:r>
        <w:t xml:space="preserve">2 </w:t>
      </w:r>
      <w:r>
        <w:rPr>
          <w:rFonts w:hint="eastAsia"/>
        </w:rPr>
        <w:t>ЭКСПЕРИМЕНТАЛЬНОЕ</w:t>
      </w:r>
      <w:r>
        <w:t xml:space="preserve"> </w:t>
      </w:r>
      <w:r>
        <w:rPr>
          <w:rFonts w:hint="eastAsia"/>
        </w:rPr>
        <w:t>ИССЛЕДОВАНИЕ</w:t>
      </w:r>
      <w:r>
        <w:t xml:space="preserve"> </w:t>
      </w:r>
      <w:r>
        <w:rPr>
          <w:rFonts w:hint="eastAsia"/>
        </w:rPr>
        <w:t>ТЕПЛО</w:t>
      </w:r>
      <w:r>
        <w:t xml:space="preserve">- </w:t>
      </w:r>
      <w:r>
        <w:rPr>
          <w:rFonts w:hint="eastAsia"/>
        </w:rPr>
        <w:t>И</w:t>
      </w:r>
      <w:r>
        <w:t xml:space="preserve"> </w:t>
      </w:r>
      <w:r>
        <w:rPr>
          <w:rFonts w:hint="eastAsia"/>
        </w:rPr>
        <w:t>МАССООБМЕНА</w:t>
      </w:r>
      <w:r>
        <w:t xml:space="preserve"> </w:t>
      </w:r>
      <w:r>
        <w:rPr>
          <w:rFonts w:hint="eastAsia"/>
        </w:rPr>
        <w:t>ПРИ</w:t>
      </w:r>
      <w:r>
        <w:t xml:space="preserve"> </w:t>
      </w:r>
      <w:r>
        <w:rPr>
          <w:rFonts w:hint="eastAsia"/>
        </w:rPr>
        <w:t>КОНВЕЙЕРНОЙ</w:t>
      </w:r>
      <w:r>
        <w:t xml:space="preserve"> </w:t>
      </w:r>
      <w:r>
        <w:rPr>
          <w:rFonts w:hint="eastAsia"/>
        </w:rPr>
        <w:t>ТРАНСПОРТИОВКЕ</w:t>
      </w:r>
      <w:r>
        <w:t xml:space="preserve"> </w:t>
      </w:r>
      <w:r>
        <w:rPr>
          <w:rFonts w:hint="eastAsia"/>
        </w:rPr>
        <w:t>ВЛАЖНЫХ</w:t>
      </w:r>
      <w:r>
        <w:t xml:space="preserve"> </w:t>
      </w:r>
      <w:r>
        <w:rPr>
          <w:rFonts w:hint="eastAsia"/>
        </w:rPr>
        <w:t>НАГРЕТЫХ</w:t>
      </w:r>
      <w:r>
        <w:t xml:space="preserve"> </w:t>
      </w:r>
      <w:r>
        <w:rPr>
          <w:rFonts w:hint="eastAsia"/>
        </w:rPr>
        <w:t>МАТЕРИАЛОВ</w:t>
      </w:r>
    </w:p>
    <w:p w14:paraId="3991E528" w14:textId="77777777" w:rsidR="00B37207" w:rsidRDefault="00B37207" w:rsidP="00B37207"/>
    <w:p w14:paraId="2D1111D7" w14:textId="77777777" w:rsidR="00B37207" w:rsidRDefault="00B37207" w:rsidP="00B37207">
      <w:r>
        <w:t xml:space="preserve">2.1 </w:t>
      </w:r>
      <w:r>
        <w:rPr>
          <w:rFonts w:hint="eastAsia"/>
        </w:rPr>
        <w:t>Моделирование</w:t>
      </w:r>
      <w:r>
        <w:t xml:space="preserve"> </w:t>
      </w:r>
      <w:r>
        <w:rPr>
          <w:rFonts w:hint="eastAsia"/>
        </w:rPr>
        <w:t>процессов</w:t>
      </w:r>
      <w:r>
        <w:t xml:space="preserve"> </w:t>
      </w:r>
      <w:r>
        <w:rPr>
          <w:rFonts w:hint="eastAsia"/>
        </w:rPr>
        <w:t>теплообмена</w:t>
      </w:r>
    </w:p>
    <w:p w14:paraId="02E62493" w14:textId="77777777" w:rsidR="00B37207" w:rsidRDefault="00B37207" w:rsidP="00B37207"/>
    <w:p w14:paraId="5215C91C" w14:textId="77777777" w:rsidR="00B37207" w:rsidRDefault="00B37207" w:rsidP="00B37207">
      <w:r>
        <w:t xml:space="preserve">2.2 </w:t>
      </w:r>
      <w:r>
        <w:rPr>
          <w:rFonts w:hint="eastAsia"/>
        </w:rPr>
        <w:t>Описание</w:t>
      </w:r>
      <w:r>
        <w:t xml:space="preserve"> </w:t>
      </w:r>
      <w:r>
        <w:rPr>
          <w:rFonts w:hint="eastAsia"/>
        </w:rPr>
        <w:t>лабораторного</w:t>
      </w:r>
      <w:r>
        <w:t xml:space="preserve"> </w:t>
      </w:r>
      <w:r>
        <w:rPr>
          <w:rFonts w:hint="eastAsia"/>
        </w:rPr>
        <w:t>стенда</w:t>
      </w:r>
    </w:p>
    <w:p w14:paraId="28D1095F" w14:textId="77777777" w:rsidR="00B37207" w:rsidRDefault="00B37207" w:rsidP="00B37207"/>
    <w:p w14:paraId="766155F4" w14:textId="77777777" w:rsidR="00B37207" w:rsidRDefault="00B37207" w:rsidP="00B37207">
      <w:r>
        <w:t xml:space="preserve">2.3 </w:t>
      </w:r>
      <w:r>
        <w:rPr>
          <w:rFonts w:hint="eastAsia"/>
        </w:rPr>
        <w:t>Планирование</w:t>
      </w:r>
      <w:r>
        <w:t xml:space="preserve"> </w:t>
      </w:r>
      <w:r>
        <w:rPr>
          <w:rFonts w:hint="eastAsia"/>
        </w:rPr>
        <w:t>и</w:t>
      </w:r>
      <w:r>
        <w:t xml:space="preserve"> </w:t>
      </w:r>
      <w:r>
        <w:rPr>
          <w:rFonts w:hint="eastAsia"/>
        </w:rPr>
        <w:t>проведение</w:t>
      </w:r>
      <w:r>
        <w:t xml:space="preserve"> </w:t>
      </w:r>
      <w:r>
        <w:rPr>
          <w:rFonts w:hint="eastAsia"/>
        </w:rPr>
        <w:t>исследований</w:t>
      </w:r>
      <w:r>
        <w:t xml:space="preserve"> </w:t>
      </w:r>
      <w:r>
        <w:rPr>
          <w:rFonts w:hint="eastAsia"/>
        </w:rPr>
        <w:t>теплообмена</w:t>
      </w:r>
    </w:p>
    <w:p w14:paraId="0F2B66AF" w14:textId="77777777" w:rsidR="00B37207" w:rsidRDefault="00B37207" w:rsidP="00B37207"/>
    <w:p w14:paraId="0F0EF090" w14:textId="77777777" w:rsidR="00B37207" w:rsidRDefault="00B37207" w:rsidP="00B37207">
      <w:r>
        <w:lastRenderedPageBreak/>
        <w:t xml:space="preserve">2.4 </w:t>
      </w:r>
      <w:r>
        <w:rPr>
          <w:rFonts w:hint="eastAsia"/>
        </w:rPr>
        <w:t>Результаты</w:t>
      </w:r>
      <w:r>
        <w:t xml:space="preserve"> </w:t>
      </w:r>
      <w:r>
        <w:rPr>
          <w:rFonts w:hint="eastAsia"/>
        </w:rPr>
        <w:t>исследований</w:t>
      </w:r>
      <w:r>
        <w:t xml:space="preserve"> </w:t>
      </w:r>
      <w:r>
        <w:rPr>
          <w:rFonts w:hint="eastAsia"/>
        </w:rPr>
        <w:t>теплообмена</w:t>
      </w:r>
    </w:p>
    <w:p w14:paraId="4B2F8580" w14:textId="77777777" w:rsidR="00B37207" w:rsidRDefault="00B37207" w:rsidP="00B37207"/>
    <w:p w14:paraId="79215A63" w14:textId="77777777" w:rsidR="00B37207" w:rsidRDefault="00B37207" w:rsidP="00B37207">
      <w:r>
        <w:t xml:space="preserve">2.5 </w:t>
      </w:r>
      <w:r>
        <w:rPr>
          <w:rFonts w:hint="eastAsia"/>
        </w:rPr>
        <w:t>Исследования</w:t>
      </w:r>
      <w:r>
        <w:t xml:space="preserve"> </w:t>
      </w:r>
      <w:r>
        <w:rPr>
          <w:rFonts w:hint="eastAsia"/>
        </w:rPr>
        <w:t>массообмена</w:t>
      </w:r>
    </w:p>
    <w:p w14:paraId="0F956E78" w14:textId="77777777" w:rsidR="00B37207" w:rsidRDefault="00B37207" w:rsidP="00B37207"/>
    <w:p w14:paraId="72BBB7A6" w14:textId="77777777" w:rsidR="00B37207" w:rsidRDefault="00B37207" w:rsidP="00B37207">
      <w:r>
        <w:t xml:space="preserve">2.6 </w:t>
      </w:r>
      <w:r>
        <w:rPr>
          <w:rFonts w:hint="eastAsia"/>
        </w:rPr>
        <w:t>Выводы</w:t>
      </w:r>
    </w:p>
    <w:p w14:paraId="26815524" w14:textId="77777777" w:rsidR="00B37207" w:rsidRDefault="00B37207" w:rsidP="00B37207"/>
    <w:p w14:paraId="4AAC070A" w14:textId="77777777" w:rsidR="00B37207" w:rsidRDefault="00B37207" w:rsidP="00B37207">
      <w:r>
        <w:t xml:space="preserve">3 </w:t>
      </w:r>
      <w:r>
        <w:rPr>
          <w:rFonts w:hint="eastAsia"/>
        </w:rPr>
        <w:t>СОВЕРШЕНСТВОВАНИЕ</w:t>
      </w:r>
      <w:r>
        <w:t xml:space="preserve"> </w:t>
      </w:r>
      <w:r>
        <w:rPr>
          <w:rFonts w:hint="eastAsia"/>
        </w:rPr>
        <w:t>МЕТОДА</w:t>
      </w:r>
      <w:r>
        <w:t xml:space="preserve"> </w:t>
      </w:r>
      <w:r>
        <w:rPr>
          <w:rFonts w:hint="eastAsia"/>
        </w:rPr>
        <w:t>РАСЧЁТА</w:t>
      </w:r>
      <w:r>
        <w:t xml:space="preserve"> </w:t>
      </w:r>
      <w:r>
        <w:rPr>
          <w:rFonts w:hint="eastAsia"/>
        </w:rPr>
        <w:t>ВОЗДУХООБМЕНА</w:t>
      </w:r>
      <w:r>
        <w:t xml:space="preserve"> </w:t>
      </w:r>
      <w:r>
        <w:rPr>
          <w:rFonts w:hint="eastAsia"/>
        </w:rPr>
        <w:t>НАЛЕРЕЙ</w:t>
      </w:r>
      <w:r>
        <w:t xml:space="preserve"> </w:t>
      </w:r>
      <w:r>
        <w:rPr>
          <w:rFonts w:hint="eastAsia"/>
        </w:rPr>
        <w:t>ВЛАЖНЫХ</w:t>
      </w:r>
      <w:r>
        <w:t xml:space="preserve"> </w:t>
      </w:r>
      <w:r>
        <w:rPr>
          <w:rFonts w:hint="eastAsia"/>
        </w:rPr>
        <w:t>НАГРЕТЫХ</w:t>
      </w:r>
      <w:r>
        <w:t xml:space="preserve"> </w:t>
      </w:r>
      <w:r>
        <w:rPr>
          <w:rFonts w:hint="eastAsia"/>
        </w:rPr>
        <w:t>МАТЕРИАЛОВ</w:t>
      </w:r>
    </w:p>
    <w:p w14:paraId="4496F6FB" w14:textId="77777777" w:rsidR="00B37207" w:rsidRDefault="00B37207" w:rsidP="00B37207"/>
    <w:p w14:paraId="6E8DC7AF" w14:textId="77777777" w:rsidR="00B37207" w:rsidRDefault="00B37207" w:rsidP="00B37207">
      <w:r>
        <w:t xml:space="preserve">3.1 </w:t>
      </w:r>
      <w:r>
        <w:rPr>
          <w:rFonts w:hint="eastAsia"/>
        </w:rPr>
        <w:t>Теплотехнический</w:t>
      </w:r>
      <w:r>
        <w:t xml:space="preserve"> </w:t>
      </w:r>
      <w:r>
        <w:rPr>
          <w:rFonts w:hint="eastAsia"/>
        </w:rPr>
        <w:t>расчёт</w:t>
      </w:r>
      <w:r>
        <w:t xml:space="preserve"> </w:t>
      </w:r>
      <w:r>
        <w:rPr>
          <w:rFonts w:hint="eastAsia"/>
        </w:rPr>
        <w:t>ограждающих</w:t>
      </w:r>
      <w:r>
        <w:t xml:space="preserve"> </w:t>
      </w:r>
      <w:r>
        <w:rPr>
          <w:rFonts w:hint="eastAsia"/>
        </w:rPr>
        <w:t>конструкций</w:t>
      </w:r>
      <w:r>
        <w:t xml:space="preserve"> </w:t>
      </w:r>
      <w:r>
        <w:rPr>
          <w:rFonts w:hint="eastAsia"/>
        </w:rPr>
        <w:t>конвейерных</w:t>
      </w:r>
      <w:r>
        <w:t xml:space="preserve"> </w:t>
      </w:r>
      <w:r>
        <w:rPr>
          <w:rFonts w:hint="eastAsia"/>
        </w:rPr>
        <w:t>галерей</w:t>
      </w:r>
    </w:p>
    <w:p w14:paraId="50326FDF" w14:textId="77777777" w:rsidR="00B37207" w:rsidRDefault="00B37207" w:rsidP="00B37207"/>
    <w:p w14:paraId="39FA9C0C" w14:textId="77777777" w:rsidR="00B37207" w:rsidRDefault="00B37207" w:rsidP="00B37207">
      <w:r>
        <w:t xml:space="preserve">3.2 </w:t>
      </w:r>
      <w:r>
        <w:rPr>
          <w:rFonts w:hint="eastAsia"/>
        </w:rPr>
        <w:t>Расчёт</w:t>
      </w:r>
      <w:r>
        <w:t xml:space="preserve"> </w:t>
      </w:r>
      <w:r>
        <w:rPr>
          <w:rFonts w:hint="eastAsia"/>
        </w:rPr>
        <w:t>инфильтрации</w:t>
      </w:r>
    </w:p>
    <w:p w14:paraId="5E4150A0" w14:textId="77777777" w:rsidR="00B37207" w:rsidRDefault="00B37207" w:rsidP="00B37207"/>
    <w:p w14:paraId="0ABEE2EB" w14:textId="77777777" w:rsidR="00B37207" w:rsidRDefault="00B37207" w:rsidP="00B37207">
      <w:r>
        <w:t xml:space="preserve">3.3 </w:t>
      </w:r>
      <w:r>
        <w:rPr>
          <w:rFonts w:hint="eastAsia"/>
        </w:rPr>
        <w:t>Метод</w:t>
      </w:r>
      <w:r>
        <w:t xml:space="preserve"> </w:t>
      </w:r>
      <w:r>
        <w:rPr>
          <w:rFonts w:hint="eastAsia"/>
        </w:rPr>
        <w:t>расчёта</w:t>
      </w:r>
      <w:r>
        <w:t xml:space="preserve"> </w:t>
      </w:r>
      <w:r>
        <w:rPr>
          <w:rFonts w:hint="eastAsia"/>
        </w:rPr>
        <w:t>величины</w:t>
      </w:r>
      <w:r>
        <w:t xml:space="preserve"> </w:t>
      </w:r>
      <w:r>
        <w:rPr>
          <w:rFonts w:hint="eastAsia"/>
        </w:rPr>
        <w:t>и</w:t>
      </w:r>
      <w:r>
        <w:t xml:space="preserve"> </w:t>
      </w:r>
      <w:r>
        <w:rPr>
          <w:rFonts w:hint="eastAsia"/>
        </w:rPr>
        <w:t>параметров</w:t>
      </w:r>
      <w:r>
        <w:t xml:space="preserve"> </w:t>
      </w:r>
      <w:r>
        <w:rPr>
          <w:rFonts w:hint="eastAsia"/>
        </w:rPr>
        <w:t>воздухообмена</w:t>
      </w:r>
    </w:p>
    <w:p w14:paraId="58140E36" w14:textId="77777777" w:rsidR="00B37207" w:rsidRDefault="00B37207" w:rsidP="00B37207"/>
    <w:p w14:paraId="14721A57" w14:textId="77777777" w:rsidR="00B37207" w:rsidRDefault="00B37207" w:rsidP="00B37207">
      <w:r>
        <w:t xml:space="preserve">3.4 </w:t>
      </w:r>
      <w:r>
        <w:rPr>
          <w:rFonts w:hint="eastAsia"/>
        </w:rPr>
        <w:t>Выводы</w:t>
      </w:r>
    </w:p>
    <w:p w14:paraId="78694495" w14:textId="77777777" w:rsidR="00B37207" w:rsidRDefault="00B37207" w:rsidP="00B37207"/>
    <w:p w14:paraId="7979052E" w14:textId="77777777" w:rsidR="00B37207" w:rsidRDefault="00B37207" w:rsidP="00B37207">
      <w:r>
        <w:t xml:space="preserve">4 </w:t>
      </w:r>
      <w:r>
        <w:rPr>
          <w:rFonts w:hint="eastAsia"/>
        </w:rPr>
        <w:t>ПРОИЗВОДСТВЕННАЯ</w:t>
      </w:r>
      <w:r>
        <w:t xml:space="preserve"> </w:t>
      </w:r>
      <w:r>
        <w:rPr>
          <w:rFonts w:hint="eastAsia"/>
        </w:rPr>
        <w:t>ПРОВЕРКА</w:t>
      </w:r>
      <w:r>
        <w:t xml:space="preserve"> </w:t>
      </w:r>
      <w:r>
        <w:rPr>
          <w:rFonts w:hint="eastAsia"/>
        </w:rPr>
        <w:t>ПОЛУЧЕННЫХ</w:t>
      </w:r>
      <w:r>
        <w:t xml:space="preserve"> </w:t>
      </w:r>
      <w:r>
        <w:rPr>
          <w:rFonts w:hint="eastAsia"/>
        </w:rPr>
        <w:t>РЕЗУЛЬТАТОВ</w:t>
      </w:r>
    </w:p>
    <w:p w14:paraId="32C8BC0F" w14:textId="77777777" w:rsidR="00B37207" w:rsidRDefault="00B37207" w:rsidP="00B37207"/>
    <w:p w14:paraId="59E35926" w14:textId="77777777" w:rsidR="00B37207" w:rsidRDefault="00B37207" w:rsidP="00B37207">
      <w:r>
        <w:t xml:space="preserve">4.1 </w:t>
      </w:r>
      <w:r>
        <w:rPr>
          <w:rFonts w:hint="eastAsia"/>
        </w:rPr>
        <w:t>Проверка</w:t>
      </w:r>
      <w:r>
        <w:t xml:space="preserve"> </w:t>
      </w:r>
      <w:r>
        <w:rPr>
          <w:rFonts w:hint="eastAsia"/>
        </w:rPr>
        <w:t>в</w:t>
      </w:r>
      <w:r>
        <w:t xml:space="preserve"> </w:t>
      </w:r>
      <w:r>
        <w:rPr>
          <w:rFonts w:hint="eastAsia"/>
        </w:rPr>
        <w:t>производственных</w:t>
      </w:r>
      <w:r>
        <w:t xml:space="preserve"> </w:t>
      </w:r>
      <w:r>
        <w:rPr>
          <w:rFonts w:hint="eastAsia"/>
        </w:rPr>
        <w:t>условиях</w:t>
      </w:r>
      <w:r>
        <w:t xml:space="preserve"> </w:t>
      </w:r>
      <w:r>
        <w:rPr>
          <w:rFonts w:hint="eastAsia"/>
        </w:rPr>
        <w:t>разработанного</w:t>
      </w:r>
      <w:r>
        <w:t xml:space="preserve"> </w:t>
      </w:r>
      <w:r>
        <w:rPr>
          <w:rFonts w:hint="eastAsia"/>
        </w:rPr>
        <w:t>метода</w:t>
      </w:r>
      <w:r>
        <w:t xml:space="preserve"> </w:t>
      </w:r>
      <w:r>
        <w:rPr>
          <w:rFonts w:hint="eastAsia"/>
        </w:rPr>
        <w:t>расчёта</w:t>
      </w:r>
    </w:p>
    <w:p w14:paraId="01DFEE82" w14:textId="77777777" w:rsidR="00B37207" w:rsidRDefault="00B37207" w:rsidP="00B37207"/>
    <w:p w14:paraId="06CDB3B1" w14:textId="77777777" w:rsidR="00B37207" w:rsidRDefault="00B37207" w:rsidP="00B37207">
      <w:r>
        <w:rPr>
          <w:rFonts w:hint="eastAsia"/>
        </w:rPr>
        <w:t>воздухообмена</w:t>
      </w:r>
    </w:p>
    <w:p w14:paraId="1C734534" w14:textId="77777777" w:rsidR="00B37207" w:rsidRDefault="00B37207" w:rsidP="00B37207"/>
    <w:p w14:paraId="0D329355" w14:textId="77777777" w:rsidR="00B37207" w:rsidRDefault="00B37207" w:rsidP="00B37207">
      <w:r>
        <w:t xml:space="preserve">4.2 </w:t>
      </w:r>
      <w:r>
        <w:rPr>
          <w:rFonts w:hint="eastAsia"/>
        </w:rPr>
        <w:t>Выводы</w:t>
      </w:r>
    </w:p>
    <w:p w14:paraId="684AD7FD" w14:textId="77777777" w:rsidR="00B37207" w:rsidRDefault="00B37207" w:rsidP="00B37207"/>
    <w:p w14:paraId="1A4CFEA2" w14:textId="77777777" w:rsidR="00B37207" w:rsidRDefault="00B37207" w:rsidP="00B37207">
      <w:r>
        <w:rPr>
          <w:rFonts w:hint="eastAsia"/>
        </w:rPr>
        <w:t>ЗАКЛЮЧЕНИЕ</w:t>
      </w:r>
    </w:p>
    <w:p w14:paraId="16D1566F" w14:textId="77777777" w:rsidR="00B37207" w:rsidRDefault="00B37207" w:rsidP="00B37207"/>
    <w:p w14:paraId="77EDA209" w14:textId="77777777" w:rsidR="00B37207" w:rsidRDefault="00B37207" w:rsidP="00B37207">
      <w:r>
        <w:rPr>
          <w:rFonts w:hint="eastAsia"/>
        </w:rPr>
        <w:t>СПИСОК</w:t>
      </w:r>
      <w:r>
        <w:t xml:space="preserve"> </w:t>
      </w:r>
      <w:r>
        <w:rPr>
          <w:rFonts w:hint="eastAsia"/>
        </w:rPr>
        <w:t>ЛИТЕРАТУРЫ</w:t>
      </w:r>
    </w:p>
    <w:p w14:paraId="726E1892" w14:textId="77777777" w:rsidR="00B37207" w:rsidRDefault="00B37207" w:rsidP="00B37207"/>
    <w:p w14:paraId="04B18910" w14:textId="77777777" w:rsidR="00B37207" w:rsidRDefault="00B37207" w:rsidP="00B37207">
      <w:r>
        <w:rPr>
          <w:rFonts w:hint="eastAsia"/>
        </w:rPr>
        <w:t>Приложение</w:t>
      </w:r>
      <w:r>
        <w:t xml:space="preserve"> 1 </w:t>
      </w:r>
      <w:r>
        <w:rPr>
          <w:rFonts w:hint="eastAsia"/>
        </w:rPr>
        <w:t>Результаты</w:t>
      </w:r>
      <w:r>
        <w:t xml:space="preserve"> </w:t>
      </w:r>
      <w:r>
        <w:rPr>
          <w:rFonts w:hint="eastAsia"/>
        </w:rPr>
        <w:t>производственного</w:t>
      </w:r>
      <w:r>
        <w:t xml:space="preserve"> </w:t>
      </w:r>
      <w:r>
        <w:rPr>
          <w:rFonts w:hint="eastAsia"/>
        </w:rPr>
        <w:t>обследования</w:t>
      </w:r>
      <w:r>
        <w:t xml:space="preserve"> </w:t>
      </w:r>
      <w:r>
        <w:rPr>
          <w:rFonts w:hint="eastAsia"/>
        </w:rPr>
        <w:t>микроклимата</w:t>
      </w:r>
    </w:p>
    <w:p w14:paraId="29E3CD35" w14:textId="77777777" w:rsidR="00B37207" w:rsidRDefault="00B37207" w:rsidP="00B37207"/>
    <w:p w14:paraId="23442C0B" w14:textId="77777777" w:rsidR="00B37207" w:rsidRDefault="00B37207" w:rsidP="00B37207">
      <w:r>
        <w:rPr>
          <w:rFonts w:hint="eastAsia"/>
        </w:rPr>
        <w:t>галерей</w:t>
      </w:r>
      <w:r>
        <w:t xml:space="preserve"> </w:t>
      </w:r>
      <w:r>
        <w:rPr>
          <w:rFonts w:hint="eastAsia"/>
        </w:rPr>
        <w:t>горнообогатительных</w:t>
      </w:r>
      <w:r>
        <w:t xml:space="preserve"> </w:t>
      </w:r>
      <w:r>
        <w:rPr>
          <w:rFonts w:hint="eastAsia"/>
        </w:rPr>
        <w:t>комбинатов</w:t>
      </w:r>
    </w:p>
    <w:p w14:paraId="095A67E8" w14:textId="77777777" w:rsidR="00B37207" w:rsidRDefault="00B37207" w:rsidP="00B37207"/>
    <w:p w14:paraId="6C50F4D0" w14:textId="77777777" w:rsidR="00B37207" w:rsidRDefault="00B37207" w:rsidP="00B37207">
      <w:r>
        <w:rPr>
          <w:rFonts w:hint="eastAsia"/>
        </w:rPr>
        <w:t>Приложение</w:t>
      </w:r>
      <w:r>
        <w:t xml:space="preserve"> 2 </w:t>
      </w:r>
      <w:r>
        <w:rPr>
          <w:rFonts w:hint="eastAsia"/>
        </w:rPr>
        <w:t>Погрешность</w:t>
      </w:r>
      <w:r>
        <w:t xml:space="preserve"> </w:t>
      </w:r>
      <w:r>
        <w:rPr>
          <w:rFonts w:hint="eastAsia"/>
        </w:rPr>
        <w:t>определения</w:t>
      </w:r>
      <w:r>
        <w:t xml:space="preserve"> </w:t>
      </w:r>
      <w:r>
        <w:rPr>
          <w:rFonts w:hint="eastAsia"/>
        </w:rPr>
        <w:t>коэффициента</w:t>
      </w:r>
      <w:r>
        <w:t xml:space="preserve"> </w:t>
      </w:r>
      <w:r>
        <w:rPr>
          <w:rFonts w:hint="eastAsia"/>
        </w:rPr>
        <w:t>конвективной</w:t>
      </w:r>
    </w:p>
    <w:p w14:paraId="78CCBEFA" w14:textId="77777777" w:rsidR="00B37207" w:rsidRDefault="00B37207" w:rsidP="00B37207"/>
    <w:p w14:paraId="61C780EB" w14:textId="77777777" w:rsidR="00B37207" w:rsidRDefault="00B37207" w:rsidP="00B37207">
      <w:r>
        <w:rPr>
          <w:rFonts w:hint="eastAsia"/>
        </w:rPr>
        <w:t>теплоотдачи</w:t>
      </w:r>
      <w:r>
        <w:t xml:space="preserve"> </w:t>
      </w:r>
      <w:r>
        <w:rPr>
          <w:rFonts w:hint="eastAsia"/>
        </w:rPr>
        <w:t>от</w:t>
      </w:r>
      <w:r>
        <w:t xml:space="preserve"> </w:t>
      </w:r>
      <w:r>
        <w:rPr>
          <w:rFonts w:hint="eastAsia"/>
        </w:rPr>
        <w:t>поверхности</w:t>
      </w:r>
      <w:r>
        <w:t xml:space="preserve"> </w:t>
      </w:r>
      <w:r>
        <w:rPr>
          <w:rFonts w:hint="eastAsia"/>
        </w:rPr>
        <w:t>исследуемой</w:t>
      </w:r>
      <w:r>
        <w:t xml:space="preserve"> </w:t>
      </w:r>
      <w:r>
        <w:rPr>
          <w:rFonts w:hint="eastAsia"/>
        </w:rPr>
        <w:t>пластины</w:t>
      </w:r>
    </w:p>
    <w:p w14:paraId="3DA99A34" w14:textId="77777777" w:rsidR="00B37207" w:rsidRDefault="00B37207" w:rsidP="00B37207"/>
    <w:p w14:paraId="2E8D86C5" w14:textId="77777777" w:rsidR="00B37207" w:rsidRDefault="00B37207" w:rsidP="00B37207">
      <w:r>
        <w:rPr>
          <w:rFonts w:hint="eastAsia"/>
        </w:rPr>
        <w:t>Приложение</w:t>
      </w:r>
      <w:r>
        <w:t xml:space="preserve"> 3 </w:t>
      </w:r>
      <w:r>
        <w:rPr>
          <w:rFonts w:hint="eastAsia"/>
        </w:rPr>
        <w:t>Результаты</w:t>
      </w:r>
      <w:r>
        <w:t xml:space="preserve"> </w:t>
      </w:r>
      <w:r>
        <w:rPr>
          <w:rFonts w:hint="eastAsia"/>
        </w:rPr>
        <w:t>исследования</w:t>
      </w:r>
      <w:r>
        <w:t xml:space="preserve"> </w:t>
      </w:r>
      <w:r>
        <w:rPr>
          <w:rFonts w:hint="eastAsia"/>
        </w:rPr>
        <w:t>конвективного</w:t>
      </w:r>
      <w:r>
        <w:t xml:space="preserve"> </w:t>
      </w:r>
      <w:r>
        <w:rPr>
          <w:rFonts w:hint="eastAsia"/>
        </w:rPr>
        <w:t>теплообмена</w:t>
      </w:r>
      <w:r>
        <w:t xml:space="preserve"> </w:t>
      </w:r>
      <w:r>
        <w:rPr>
          <w:rFonts w:hint="eastAsia"/>
        </w:rPr>
        <w:t>при</w:t>
      </w:r>
    </w:p>
    <w:p w14:paraId="06781128" w14:textId="77777777" w:rsidR="00B37207" w:rsidRDefault="00B37207" w:rsidP="00B37207"/>
    <w:p w14:paraId="4736D9FD" w14:textId="77777777" w:rsidR="00B37207" w:rsidRDefault="00B37207" w:rsidP="00B37207">
      <w:r>
        <w:rPr>
          <w:rFonts w:hint="eastAsia"/>
        </w:rPr>
        <w:t>конвейерной</w:t>
      </w:r>
      <w:r>
        <w:t xml:space="preserve"> </w:t>
      </w:r>
      <w:r>
        <w:rPr>
          <w:rFonts w:hint="eastAsia"/>
        </w:rPr>
        <w:t>транспортировке</w:t>
      </w:r>
      <w:r>
        <w:t xml:space="preserve"> </w:t>
      </w:r>
      <w:r>
        <w:rPr>
          <w:rFonts w:hint="eastAsia"/>
        </w:rPr>
        <w:t>влажных</w:t>
      </w:r>
      <w:r>
        <w:t xml:space="preserve"> </w:t>
      </w:r>
      <w:r>
        <w:rPr>
          <w:rFonts w:hint="eastAsia"/>
        </w:rPr>
        <w:t>нагретых</w:t>
      </w:r>
      <w:r>
        <w:t xml:space="preserve"> </w:t>
      </w:r>
      <w:r>
        <w:rPr>
          <w:rFonts w:hint="eastAsia"/>
        </w:rPr>
        <w:t>материалов</w:t>
      </w:r>
      <w:r>
        <w:t xml:space="preserve">... 103 </w:t>
      </w:r>
      <w:r>
        <w:rPr>
          <w:rFonts w:hint="eastAsia"/>
        </w:rPr>
        <w:t>Приложение</w:t>
      </w:r>
      <w:r>
        <w:t xml:space="preserve"> 4 </w:t>
      </w:r>
      <w:r>
        <w:rPr>
          <w:rFonts w:hint="eastAsia"/>
        </w:rPr>
        <w:t>Результаты</w:t>
      </w:r>
      <w:r>
        <w:t xml:space="preserve"> </w:t>
      </w:r>
      <w:r>
        <w:rPr>
          <w:rFonts w:hint="eastAsia"/>
        </w:rPr>
        <w:t>исследования</w:t>
      </w:r>
      <w:r>
        <w:t xml:space="preserve"> </w:t>
      </w:r>
      <w:r>
        <w:rPr>
          <w:rFonts w:hint="eastAsia"/>
        </w:rPr>
        <w:t>массообмена</w:t>
      </w:r>
      <w:r>
        <w:t xml:space="preserve"> </w:t>
      </w:r>
      <w:r>
        <w:rPr>
          <w:rFonts w:hint="eastAsia"/>
        </w:rPr>
        <w:t>влажных</w:t>
      </w:r>
      <w:r>
        <w:t xml:space="preserve"> </w:t>
      </w:r>
      <w:r>
        <w:rPr>
          <w:rFonts w:hint="eastAsia"/>
        </w:rPr>
        <w:t>нагретых</w:t>
      </w:r>
    </w:p>
    <w:p w14:paraId="1E558A11" w14:textId="77777777" w:rsidR="00B37207" w:rsidRDefault="00B37207" w:rsidP="00B37207"/>
    <w:p w14:paraId="529E68C5" w14:textId="77777777" w:rsidR="00B37207" w:rsidRDefault="00B37207" w:rsidP="00B37207">
      <w:r>
        <w:rPr>
          <w:rFonts w:hint="eastAsia"/>
        </w:rPr>
        <w:t>материалов</w:t>
      </w:r>
    </w:p>
    <w:p w14:paraId="2226290E" w14:textId="77777777" w:rsidR="00B37207" w:rsidRDefault="00B37207" w:rsidP="00B37207"/>
    <w:p w14:paraId="2D01CF9C" w14:textId="77777777" w:rsidR="00B37207" w:rsidRDefault="00B37207" w:rsidP="00B37207">
      <w:r>
        <w:rPr>
          <w:rFonts w:hint="eastAsia"/>
        </w:rPr>
        <w:t>Приложение</w:t>
      </w:r>
      <w:r>
        <w:t xml:space="preserve"> 5 </w:t>
      </w:r>
      <w:r>
        <w:rPr>
          <w:rFonts w:hint="eastAsia"/>
        </w:rPr>
        <w:t>Метод</w:t>
      </w:r>
      <w:r>
        <w:t xml:space="preserve"> </w:t>
      </w:r>
      <w:r>
        <w:rPr>
          <w:rFonts w:hint="eastAsia"/>
        </w:rPr>
        <w:t>расчёта</w:t>
      </w:r>
      <w:r>
        <w:t xml:space="preserve"> </w:t>
      </w:r>
      <w:r>
        <w:rPr>
          <w:rFonts w:hint="eastAsia"/>
        </w:rPr>
        <w:t>воздухообмена</w:t>
      </w:r>
      <w:r>
        <w:t xml:space="preserve"> </w:t>
      </w:r>
      <w:r>
        <w:rPr>
          <w:rFonts w:hint="eastAsia"/>
        </w:rPr>
        <w:t>в</w:t>
      </w:r>
      <w:r>
        <w:t xml:space="preserve"> </w:t>
      </w:r>
      <w:r>
        <w:rPr>
          <w:rFonts w:hint="eastAsia"/>
        </w:rPr>
        <w:t>галереях</w:t>
      </w:r>
      <w:r>
        <w:t xml:space="preserve"> </w:t>
      </w:r>
      <w:r>
        <w:rPr>
          <w:rFonts w:hint="eastAsia"/>
        </w:rPr>
        <w:t>влажных</w:t>
      </w:r>
      <w:r>
        <w:t xml:space="preserve"> </w:t>
      </w:r>
      <w:r>
        <w:rPr>
          <w:rFonts w:hint="eastAsia"/>
        </w:rPr>
        <w:t>нагретых</w:t>
      </w:r>
    </w:p>
    <w:p w14:paraId="39865F20" w14:textId="77777777" w:rsidR="00B37207" w:rsidRDefault="00B37207" w:rsidP="00B37207"/>
    <w:p w14:paraId="72FC2517" w14:textId="77777777" w:rsidR="00B37207" w:rsidRDefault="00B37207" w:rsidP="00B37207">
      <w:r>
        <w:rPr>
          <w:rFonts w:hint="eastAsia"/>
        </w:rPr>
        <w:t>материалов</w:t>
      </w:r>
    </w:p>
    <w:p w14:paraId="4E27D4B9" w14:textId="77777777" w:rsidR="00B37207" w:rsidRDefault="00B37207" w:rsidP="00B37207"/>
    <w:p w14:paraId="57D7CD10" w14:textId="6918904D" w:rsidR="00B37207" w:rsidRPr="00B37207" w:rsidRDefault="00B37207" w:rsidP="00B37207">
      <w:r>
        <w:rPr>
          <w:rFonts w:hint="eastAsia"/>
        </w:rPr>
        <w:t>Приложение</w:t>
      </w:r>
      <w:r>
        <w:t xml:space="preserve"> 6 </w:t>
      </w:r>
      <w:r>
        <w:rPr>
          <w:rFonts w:hint="eastAsia"/>
        </w:rPr>
        <w:t>Акты</w:t>
      </w:r>
      <w:r>
        <w:t xml:space="preserve"> </w:t>
      </w:r>
      <w:r>
        <w:rPr>
          <w:rFonts w:hint="eastAsia"/>
        </w:rPr>
        <w:t>внедрения</w:t>
      </w:r>
    </w:p>
    <w:sectPr w:rsidR="00B37207" w:rsidRPr="00B37207" w:rsidSect="000621D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A21D" w14:textId="77777777" w:rsidR="000621D0" w:rsidRDefault="000621D0">
      <w:pPr>
        <w:spacing w:after="0" w:line="240" w:lineRule="auto"/>
      </w:pPr>
      <w:r>
        <w:separator/>
      </w:r>
    </w:p>
  </w:endnote>
  <w:endnote w:type="continuationSeparator" w:id="0">
    <w:p w14:paraId="76E8DE5E" w14:textId="77777777" w:rsidR="000621D0" w:rsidRDefault="0006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E27C1" w14:textId="77777777" w:rsidR="000621D0" w:rsidRDefault="000621D0"/>
    <w:p w14:paraId="7FB7DE71" w14:textId="77777777" w:rsidR="000621D0" w:rsidRDefault="000621D0"/>
    <w:p w14:paraId="4BDD9241" w14:textId="77777777" w:rsidR="000621D0" w:rsidRDefault="000621D0"/>
    <w:p w14:paraId="0E40B589" w14:textId="77777777" w:rsidR="000621D0" w:rsidRDefault="000621D0"/>
    <w:p w14:paraId="63810E27" w14:textId="77777777" w:rsidR="000621D0" w:rsidRDefault="000621D0"/>
    <w:p w14:paraId="6908CFA6" w14:textId="77777777" w:rsidR="000621D0" w:rsidRDefault="000621D0"/>
    <w:p w14:paraId="1212F936" w14:textId="77777777" w:rsidR="000621D0" w:rsidRDefault="000621D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CBDFAEE" wp14:editId="6F5031C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CC8A7" w14:textId="77777777" w:rsidR="000621D0" w:rsidRDefault="000621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BDFA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BCC8A7" w14:textId="77777777" w:rsidR="000621D0" w:rsidRDefault="000621D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EF414A" w14:textId="77777777" w:rsidR="000621D0" w:rsidRDefault="000621D0"/>
    <w:p w14:paraId="01A8A853" w14:textId="77777777" w:rsidR="000621D0" w:rsidRDefault="000621D0"/>
    <w:p w14:paraId="3E4E361E" w14:textId="77777777" w:rsidR="000621D0" w:rsidRDefault="000621D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93B8A0" wp14:editId="281EB7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0630E" w14:textId="77777777" w:rsidR="000621D0" w:rsidRDefault="000621D0"/>
                          <w:p w14:paraId="2F34C9DB" w14:textId="77777777" w:rsidR="000621D0" w:rsidRDefault="000621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93B8A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90630E" w14:textId="77777777" w:rsidR="000621D0" w:rsidRDefault="000621D0"/>
                    <w:p w14:paraId="2F34C9DB" w14:textId="77777777" w:rsidR="000621D0" w:rsidRDefault="000621D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7EFF0E" w14:textId="77777777" w:rsidR="000621D0" w:rsidRDefault="000621D0"/>
    <w:p w14:paraId="780B9F70" w14:textId="77777777" w:rsidR="000621D0" w:rsidRDefault="000621D0">
      <w:pPr>
        <w:rPr>
          <w:sz w:val="2"/>
          <w:szCs w:val="2"/>
        </w:rPr>
      </w:pPr>
    </w:p>
    <w:p w14:paraId="70F08658" w14:textId="77777777" w:rsidR="000621D0" w:rsidRDefault="000621D0"/>
    <w:p w14:paraId="565EC525" w14:textId="77777777" w:rsidR="000621D0" w:rsidRDefault="000621D0">
      <w:pPr>
        <w:spacing w:after="0" w:line="240" w:lineRule="auto"/>
      </w:pPr>
    </w:p>
  </w:footnote>
  <w:footnote w:type="continuationSeparator" w:id="0">
    <w:p w14:paraId="4E13539F" w14:textId="77777777" w:rsidR="000621D0" w:rsidRDefault="0006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1D0"/>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29619</TotalTime>
  <Pages>3</Pages>
  <Words>279</Words>
  <Characters>1594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3905</cp:revision>
  <cp:lastPrinted>2009-02-06T05:36:00Z</cp:lastPrinted>
  <dcterms:created xsi:type="dcterms:W3CDTF">2024-01-07T13:43:00Z</dcterms:created>
  <dcterms:modified xsi:type="dcterms:W3CDTF">2024-02-24T11:07:00Z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