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52C12"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hint="eastAsia"/>
          <w:b/>
          <w:bCs/>
          <w:color w:val="222222"/>
          <w:sz w:val="21"/>
          <w:szCs w:val="21"/>
        </w:rPr>
        <w:t>Белова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Ирина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Викторовна</w:t>
      </w:r>
      <w:r w:rsidRPr="008959C5">
        <w:rPr>
          <w:rFonts w:ascii="Helvetica" w:hAnsi="Helvetica" w:cs="Helvetica"/>
          <w:b/>
          <w:bCs/>
          <w:color w:val="222222"/>
          <w:sz w:val="21"/>
          <w:szCs w:val="21"/>
        </w:rPr>
        <w:t>.</w:t>
      </w:r>
    </w:p>
    <w:p w14:paraId="43689DA8"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hint="eastAsia"/>
          <w:b/>
          <w:bCs/>
          <w:color w:val="222222"/>
          <w:sz w:val="21"/>
          <w:szCs w:val="21"/>
        </w:rPr>
        <w:t>Конструирование</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нового</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многокомпонентного</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пробиотика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использование</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его</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в</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комплексной</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терапии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хеликобактер</w:t>
      </w:r>
      <w:r w:rsidRPr="008959C5">
        <w:rPr>
          <w:rFonts w:ascii="Helvetica" w:hAnsi="Helvetica" w:cs="Helvetica"/>
          <w:b/>
          <w:bCs/>
          <w:color w:val="222222"/>
          <w:sz w:val="21"/>
          <w:szCs w:val="21"/>
        </w:rPr>
        <w:t>-</w:t>
      </w:r>
      <w:r w:rsidRPr="008959C5">
        <w:rPr>
          <w:rFonts w:ascii="Helvetica" w:hAnsi="Helvetica" w:cs="Helvetica" w:hint="eastAsia"/>
          <w:b/>
          <w:bCs/>
          <w:color w:val="222222"/>
          <w:sz w:val="21"/>
          <w:szCs w:val="21"/>
        </w:rPr>
        <w:t>ассоциированных</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заболеваний</w:t>
      </w:r>
      <w:r w:rsidRPr="008959C5">
        <w:rPr>
          <w:rFonts w:ascii="Helvetica" w:hAnsi="Helvetica" w:cs="Helvetica"/>
          <w:b/>
          <w:bCs/>
          <w:color w:val="222222"/>
          <w:sz w:val="21"/>
          <w:szCs w:val="21"/>
        </w:rPr>
        <w:t xml:space="preserve"> : </w:t>
      </w:r>
      <w:r w:rsidRPr="008959C5">
        <w:rPr>
          <w:rFonts w:ascii="Helvetica" w:hAnsi="Helvetica" w:cs="Helvetica" w:hint="eastAsia"/>
          <w:b/>
          <w:bCs/>
          <w:color w:val="222222"/>
          <w:sz w:val="21"/>
          <w:szCs w:val="21"/>
        </w:rPr>
        <w:t>диссертация</w:t>
      </w:r>
      <w:r w:rsidRPr="008959C5">
        <w:rPr>
          <w:rFonts w:ascii="Helvetica" w:hAnsi="Helvetica" w:cs="Helvetica"/>
          <w:b/>
          <w:bCs/>
          <w:color w:val="222222"/>
          <w:sz w:val="21"/>
          <w:szCs w:val="21"/>
        </w:rPr>
        <w:t xml:space="preserve"> ... </w:t>
      </w:r>
      <w:r w:rsidRPr="008959C5">
        <w:rPr>
          <w:rFonts w:ascii="Helvetica" w:hAnsi="Helvetica" w:cs="Helvetica" w:hint="eastAsia"/>
          <w:b/>
          <w:bCs/>
          <w:color w:val="222222"/>
          <w:sz w:val="21"/>
          <w:szCs w:val="21"/>
        </w:rPr>
        <w:t>кандидата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биологических</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наук</w:t>
      </w:r>
      <w:r w:rsidRPr="008959C5">
        <w:rPr>
          <w:rFonts w:ascii="Helvetica" w:hAnsi="Helvetica" w:cs="Helvetica"/>
          <w:b/>
          <w:bCs/>
          <w:color w:val="222222"/>
          <w:sz w:val="21"/>
          <w:szCs w:val="21"/>
        </w:rPr>
        <w:t xml:space="preserve"> : 03.00.07. - 145 </w:t>
      </w:r>
      <w:r w:rsidRPr="008959C5">
        <w:rPr>
          <w:rFonts w:ascii="Helvetica" w:hAnsi="Helvetica" w:cs="Helvetica" w:hint="eastAsia"/>
          <w:b/>
          <w:bCs/>
          <w:color w:val="222222"/>
          <w:sz w:val="21"/>
          <w:szCs w:val="21"/>
        </w:rPr>
        <w:t>с</w:t>
      </w:r>
      <w:r w:rsidRPr="008959C5">
        <w:rPr>
          <w:rFonts w:ascii="Helvetica" w:hAnsi="Helvetica" w:cs="Helvetica"/>
          <w:b/>
          <w:bCs/>
          <w:color w:val="222222"/>
          <w:sz w:val="21"/>
          <w:szCs w:val="21"/>
        </w:rPr>
        <w:t>.</w:t>
      </w:r>
    </w:p>
    <w:p w14:paraId="1F751E2F"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hint="eastAsia"/>
          <w:b/>
          <w:bCs/>
          <w:color w:val="222222"/>
          <w:sz w:val="21"/>
          <w:szCs w:val="21"/>
        </w:rPr>
        <w:t>больше</w:t>
      </w:r>
    </w:p>
    <w:p w14:paraId="6B13B6FB"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hint="eastAsia"/>
          <w:b/>
          <w:bCs/>
          <w:color w:val="222222"/>
          <w:sz w:val="21"/>
          <w:szCs w:val="21"/>
        </w:rPr>
        <w:t>Цитаты</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из</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текста</w:t>
      </w:r>
      <w:r w:rsidRPr="008959C5">
        <w:rPr>
          <w:rFonts w:ascii="Helvetica" w:hAnsi="Helvetica" w:cs="Helvetica"/>
          <w:b/>
          <w:bCs/>
          <w:color w:val="222222"/>
          <w:sz w:val="21"/>
          <w:szCs w:val="21"/>
        </w:rPr>
        <w:t>:</w:t>
      </w:r>
    </w:p>
    <w:p w14:paraId="6E5FA714"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hint="eastAsia"/>
          <w:b/>
          <w:bCs/>
          <w:color w:val="222222"/>
          <w:sz w:val="21"/>
          <w:szCs w:val="21"/>
        </w:rPr>
        <w:t>стр</w:t>
      </w:r>
      <w:r w:rsidRPr="008959C5">
        <w:rPr>
          <w:rFonts w:ascii="Helvetica" w:hAnsi="Helvetica" w:cs="Helvetica"/>
          <w:b/>
          <w:bCs/>
          <w:color w:val="222222"/>
          <w:sz w:val="21"/>
          <w:szCs w:val="21"/>
        </w:rPr>
        <w:t>. 1</w:t>
      </w:r>
    </w:p>
    <w:p w14:paraId="669999AF"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hint="eastAsia"/>
          <w:b/>
          <w:bCs/>
          <w:color w:val="222222"/>
          <w:sz w:val="21"/>
          <w:szCs w:val="21"/>
        </w:rPr>
        <w:t>И</w:t>
      </w:r>
      <w:r w:rsidRPr="008959C5">
        <w:rPr>
          <w:rFonts w:ascii="Helvetica" w:hAnsi="Helvetica" w:cs="Helvetica"/>
          <w:b/>
          <w:bCs/>
          <w:color w:val="222222"/>
          <w:sz w:val="21"/>
          <w:szCs w:val="21"/>
        </w:rPr>
        <w:t>.</w:t>
      </w:r>
      <w:r w:rsidRPr="008959C5">
        <w:rPr>
          <w:rFonts w:ascii="Helvetica" w:hAnsi="Helvetica" w:cs="Helvetica" w:hint="eastAsia"/>
          <w:b/>
          <w:bCs/>
          <w:color w:val="222222"/>
          <w:sz w:val="21"/>
          <w:szCs w:val="21"/>
        </w:rPr>
        <w:t>Н</w:t>
      </w:r>
      <w:r w:rsidRPr="008959C5">
        <w:rPr>
          <w:rFonts w:ascii="Helvetica" w:hAnsi="Helvetica" w:cs="Helvetica"/>
          <w:b/>
          <w:bCs/>
          <w:color w:val="222222"/>
          <w:sz w:val="21"/>
          <w:szCs w:val="21"/>
        </w:rPr>
        <w:t>.</w:t>
      </w:r>
      <w:r w:rsidRPr="008959C5">
        <w:rPr>
          <w:rFonts w:ascii="Helvetica" w:hAnsi="Helvetica" w:cs="Helvetica" w:hint="eastAsia"/>
          <w:b/>
          <w:bCs/>
          <w:color w:val="222222"/>
          <w:sz w:val="21"/>
          <w:szCs w:val="21"/>
        </w:rPr>
        <w:t>Блохинои</w:t>
      </w:r>
      <w:r w:rsidRPr="008959C5">
        <w:rPr>
          <w:rFonts w:ascii="Helvetica" w:hAnsi="Helvetica" w:cs="Helvetica" w:hint="eastAsia"/>
          <w:b/>
          <w:bCs/>
          <w:color w:val="222222"/>
          <w:sz w:val="21"/>
          <w:szCs w:val="21"/>
        </w:rPr>
        <w:t>»</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Федеральной</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службы</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по</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надзору</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в</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сфере</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защиты</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прав</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потребителей</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благополучия</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человека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Ш</w:t>
      </w:r>
      <w:r w:rsidRPr="008959C5">
        <w:rPr>
          <w:rFonts w:ascii="Helvetica" w:hAnsi="Helvetica" w:cs="Helvetica"/>
          <w:b/>
          <w:bCs/>
          <w:color w:val="222222"/>
          <w:sz w:val="21"/>
          <w:szCs w:val="21"/>
        </w:rPr>
        <w:t>.</w:t>
      </w:r>
      <w:r w:rsidRPr="008959C5">
        <w:rPr>
          <w:rFonts w:ascii="Helvetica" w:hAnsi="Helvetica" w:cs="Helvetica" w:hint="eastAsia"/>
          <w:b/>
          <w:bCs/>
          <w:color w:val="222222"/>
          <w:sz w:val="21"/>
          <w:szCs w:val="21"/>
        </w:rPr>
        <w:t>ЮО</w:t>
      </w:r>
      <w:r w:rsidRPr="008959C5">
        <w:rPr>
          <w:rFonts w:ascii="Helvetica" w:hAnsi="Helvetica" w:cs="Helvetica"/>
          <w:b/>
          <w:bCs/>
          <w:color w:val="222222"/>
          <w:sz w:val="21"/>
          <w:szCs w:val="21"/>
        </w:rPr>
        <w:t>.</w:t>
      </w:r>
      <w:r w:rsidRPr="008959C5">
        <w:rPr>
          <w:rFonts w:ascii="Helvetica" w:hAnsi="Helvetica" w:cs="Helvetica" w:hint="eastAsia"/>
          <w:b/>
          <w:bCs/>
          <w:color w:val="222222"/>
          <w:sz w:val="21"/>
          <w:szCs w:val="21"/>
        </w:rPr>
        <w:t>в</w:t>
      </w:r>
      <w:r w:rsidRPr="008959C5">
        <w:rPr>
          <w:rFonts w:ascii="Helvetica" w:hAnsi="Helvetica" w:cs="Helvetica"/>
          <w:b/>
          <w:bCs/>
          <w:color w:val="222222"/>
          <w:sz w:val="21"/>
          <w:szCs w:val="21"/>
        </w:rPr>
        <w:t xml:space="preserve"> Q^Shb' </w:t>
      </w:r>
      <w:r w:rsidRPr="008959C5">
        <w:rPr>
          <w:rFonts w:ascii="Helvetica" w:hAnsi="Helvetica" w:cs="Helvetica" w:hint="eastAsia"/>
          <w:b/>
          <w:bCs/>
          <w:color w:val="222222"/>
          <w:sz w:val="21"/>
          <w:szCs w:val="21"/>
        </w:rPr>
        <w:t>На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правах</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рукописи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БЕЛОВА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ИРИНА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ВИКТОРОВНА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КОНСТРУИРОВАНИЕ</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НОВОГО</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МНОГОКОМПОНЕНТНОГО</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ПРОБИОТИКА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ИСПОЛЬЗОВАНИЕ</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ЕГО</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В</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КОМПЛЕКСНОЙ</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ТЕРАПИИ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ХЕЛИКОБАКТЕР</w:t>
      </w:r>
      <w:r w:rsidRPr="008959C5">
        <w:rPr>
          <w:rFonts w:ascii="Helvetica" w:hAnsi="Helvetica" w:cs="Helvetica"/>
          <w:b/>
          <w:bCs/>
          <w:color w:val="222222"/>
          <w:sz w:val="21"/>
          <w:szCs w:val="21"/>
        </w:rPr>
        <w:t>-</w:t>
      </w:r>
      <w:r w:rsidRPr="008959C5">
        <w:rPr>
          <w:rFonts w:ascii="Helvetica" w:hAnsi="Helvetica" w:cs="Helvetica" w:hint="eastAsia"/>
          <w:b/>
          <w:bCs/>
          <w:color w:val="222222"/>
          <w:sz w:val="21"/>
          <w:szCs w:val="21"/>
        </w:rPr>
        <w:t>АССОЦИИРОВАННЫХ</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ЗАБОЛЕВАНИЙ</w:t>
      </w:r>
      <w:r w:rsidRPr="008959C5">
        <w:rPr>
          <w:rFonts w:ascii="Helvetica" w:hAnsi="Helvetica" w:cs="Helvetica"/>
          <w:b/>
          <w:bCs/>
          <w:color w:val="222222"/>
          <w:sz w:val="21"/>
          <w:szCs w:val="21"/>
        </w:rPr>
        <w:t xml:space="preserve"> 03.00.07 - </w:t>
      </w:r>
      <w:r w:rsidRPr="008959C5">
        <w:rPr>
          <w:rFonts w:ascii="Helvetica" w:hAnsi="Helvetica" w:cs="Helvetica" w:hint="eastAsia"/>
          <w:b/>
          <w:bCs/>
          <w:color w:val="222222"/>
          <w:sz w:val="21"/>
          <w:szCs w:val="21"/>
        </w:rPr>
        <w:t>микробиология</w:t>
      </w:r>
    </w:p>
    <w:p w14:paraId="2DA9AC50"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hint="eastAsia"/>
          <w:b/>
          <w:bCs/>
          <w:color w:val="222222"/>
          <w:sz w:val="21"/>
          <w:szCs w:val="21"/>
        </w:rPr>
        <w:t>стр</w:t>
      </w:r>
      <w:r w:rsidRPr="008959C5">
        <w:rPr>
          <w:rFonts w:ascii="Helvetica" w:hAnsi="Helvetica" w:cs="Helvetica"/>
          <w:b/>
          <w:bCs/>
          <w:color w:val="222222"/>
          <w:sz w:val="21"/>
          <w:szCs w:val="21"/>
        </w:rPr>
        <w:t>. 2</w:t>
      </w:r>
    </w:p>
    <w:p w14:paraId="61443574"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hint="eastAsia"/>
          <w:b/>
          <w:bCs/>
          <w:color w:val="222222"/>
          <w:sz w:val="21"/>
          <w:szCs w:val="21"/>
        </w:rPr>
        <w:t>оздоравливающем</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эффекте</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пробиотиков</w:t>
      </w:r>
      <w:r w:rsidRPr="008959C5">
        <w:rPr>
          <w:rFonts w:ascii="Helvetica" w:hAnsi="Helvetica" w:cs="Helvetica"/>
          <w:b/>
          <w:bCs/>
          <w:color w:val="222222"/>
          <w:sz w:val="21"/>
          <w:szCs w:val="21"/>
        </w:rPr>
        <w:t xml:space="preserve"> 1.1.2. </w:t>
      </w:r>
      <w:r w:rsidRPr="008959C5">
        <w:rPr>
          <w:rFonts w:ascii="Helvetica" w:hAnsi="Helvetica" w:cs="Helvetica" w:hint="eastAsia"/>
          <w:b/>
          <w:bCs/>
          <w:color w:val="222222"/>
          <w:sz w:val="21"/>
          <w:szCs w:val="21"/>
        </w:rPr>
        <w:t>Принципы</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конструирования</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бактерийных</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препаратов</w:t>
      </w:r>
      <w:r w:rsidRPr="008959C5">
        <w:rPr>
          <w:rFonts w:ascii="Helvetica" w:hAnsi="Helvetica" w:cs="Helvetica"/>
          <w:b/>
          <w:bCs/>
          <w:color w:val="222222"/>
          <w:sz w:val="21"/>
          <w:szCs w:val="21"/>
        </w:rPr>
        <w:t xml:space="preserve"> 11 20 1.2. </w:t>
      </w:r>
      <w:r w:rsidRPr="008959C5">
        <w:rPr>
          <w:rFonts w:ascii="Helvetica" w:hAnsi="Helvetica" w:cs="Helvetica" w:hint="eastAsia"/>
          <w:b/>
          <w:bCs/>
          <w:color w:val="222222"/>
          <w:sz w:val="21"/>
          <w:szCs w:val="21"/>
        </w:rPr>
        <w:t>Хеликобактер</w:t>
      </w:r>
      <w:r w:rsidRPr="008959C5">
        <w:rPr>
          <w:rFonts w:ascii="Helvetica" w:hAnsi="Helvetica" w:cs="Helvetica"/>
          <w:b/>
          <w:bCs/>
          <w:color w:val="222222"/>
          <w:sz w:val="21"/>
          <w:szCs w:val="21"/>
        </w:rPr>
        <w:t>-</w:t>
      </w:r>
      <w:r w:rsidRPr="008959C5">
        <w:rPr>
          <w:rFonts w:ascii="Helvetica" w:hAnsi="Helvetica" w:cs="Helvetica" w:hint="eastAsia"/>
          <w:b/>
          <w:bCs/>
          <w:color w:val="222222"/>
          <w:sz w:val="21"/>
          <w:szCs w:val="21"/>
        </w:rPr>
        <w:t>ассоциированные</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заболевания</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место</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бактерийных</w:t>
      </w:r>
    </w:p>
    <w:p w14:paraId="10C38C6B"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hint="eastAsia"/>
          <w:b/>
          <w:bCs/>
          <w:color w:val="222222"/>
          <w:sz w:val="21"/>
          <w:szCs w:val="21"/>
        </w:rPr>
        <w:t>стр</w:t>
      </w:r>
      <w:r w:rsidRPr="008959C5">
        <w:rPr>
          <w:rFonts w:ascii="Helvetica" w:hAnsi="Helvetica" w:cs="Helvetica"/>
          <w:b/>
          <w:bCs/>
          <w:color w:val="222222"/>
          <w:sz w:val="21"/>
          <w:szCs w:val="21"/>
        </w:rPr>
        <w:t>. 84</w:t>
      </w:r>
    </w:p>
    <w:p w14:paraId="38EEA037"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hint="eastAsia"/>
          <w:b/>
          <w:bCs/>
          <w:color w:val="222222"/>
          <w:sz w:val="21"/>
          <w:szCs w:val="21"/>
        </w:rPr>
        <w:t>приема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w:t>
      </w:r>
      <w:r w:rsidRPr="008959C5">
        <w:rPr>
          <w:rFonts w:ascii="Helvetica" w:hAnsi="Helvetica" w:cs="Helvetica"/>
          <w:b/>
          <w:bCs/>
          <w:color w:val="222222"/>
          <w:sz w:val="21"/>
          <w:szCs w:val="21"/>
        </w:rPr>
        <w:t>LB-</w:t>
      </w:r>
      <w:r w:rsidRPr="008959C5">
        <w:rPr>
          <w:rFonts w:ascii="Helvetica" w:hAnsi="Helvetica" w:cs="Helvetica" w:hint="eastAsia"/>
          <w:b/>
          <w:bCs/>
          <w:color w:val="222222"/>
          <w:sz w:val="21"/>
          <w:szCs w:val="21"/>
        </w:rPr>
        <w:t>комплекса</w:t>
      </w:r>
      <w:r w:rsidRPr="008959C5">
        <w:rPr>
          <w:rFonts w:ascii="Helvetica" w:hAnsi="Helvetica" w:cs="Helvetica" w:hint="eastAsia"/>
          <w:b/>
          <w:bCs/>
          <w:color w:val="222222"/>
          <w:sz w:val="21"/>
          <w:szCs w:val="21"/>
        </w:rPr>
        <w:t>»</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параллельно</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эрадикационной</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терапией</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хеликобактер</w:t>
      </w:r>
      <w:r w:rsidRPr="008959C5">
        <w:rPr>
          <w:rFonts w:ascii="Helvetica" w:hAnsi="Helvetica" w:cs="Helvetica"/>
          <w:b/>
          <w:bCs/>
          <w:color w:val="222222"/>
          <w:sz w:val="21"/>
          <w:szCs w:val="21"/>
        </w:rPr>
        <w:t>-</w:t>
      </w:r>
      <w:r w:rsidRPr="008959C5">
        <w:rPr>
          <w:rFonts w:ascii="Helvetica" w:hAnsi="Helvetica" w:cs="Helvetica" w:hint="eastAsia"/>
          <w:b/>
          <w:bCs/>
          <w:color w:val="222222"/>
          <w:sz w:val="21"/>
          <w:szCs w:val="21"/>
        </w:rPr>
        <w:t>ассоциированных</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заболеваний</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учетом</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фармакокинетики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антибактериальных</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средств</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основана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на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полученных</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при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конструировании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пробиотика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результатах</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по</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изучению</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устойчивости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к</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антибиотикам</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штаммов</w:t>
      </w:r>
      <w:r w:rsidRPr="008959C5">
        <w:rPr>
          <w:rFonts w:ascii="Helvetica" w:hAnsi="Helvetica" w:cs="Helvetica"/>
          <w:b/>
          <w:bCs/>
          <w:color w:val="222222"/>
          <w:sz w:val="21"/>
          <w:szCs w:val="21"/>
        </w:rPr>
        <w:t>-</w:t>
      </w:r>
      <w:r w:rsidRPr="008959C5">
        <w:rPr>
          <w:rFonts w:ascii="Helvetica" w:hAnsi="Helvetica" w:cs="Helvetica" w:hint="eastAsia"/>
          <w:b/>
          <w:bCs/>
          <w:color w:val="222222"/>
          <w:sz w:val="21"/>
          <w:szCs w:val="21"/>
        </w:rPr>
        <w:t>продуцентов</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входящих</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в</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комплексный</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препарат</w:t>
      </w:r>
      <w:r w:rsidRPr="008959C5">
        <w:rPr>
          <w:rFonts w:ascii="Helvetica" w:hAnsi="Helvetica" w:cs="Helvetica"/>
          <w:b/>
          <w:bCs/>
          <w:color w:val="222222"/>
          <w:sz w:val="21"/>
          <w:szCs w:val="21"/>
        </w:rPr>
        <w:t>.</w:t>
      </w:r>
    </w:p>
    <w:p w14:paraId="3585326D" w14:textId="77777777" w:rsidR="008959C5" w:rsidRPr="008959C5" w:rsidRDefault="008959C5" w:rsidP="008959C5">
      <w:pPr>
        <w:rPr>
          <w:rFonts w:ascii="Helvetica" w:hAnsi="Helvetica" w:cs="Helvetica"/>
          <w:b/>
          <w:bCs/>
          <w:color w:val="222222"/>
          <w:sz w:val="21"/>
          <w:szCs w:val="21"/>
        </w:rPr>
      </w:pPr>
    </w:p>
    <w:p w14:paraId="51EC4E46"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hint="eastAsia"/>
          <w:b/>
          <w:bCs/>
          <w:color w:val="222222"/>
          <w:sz w:val="21"/>
          <w:szCs w:val="21"/>
        </w:rPr>
        <w:t>Оглавление</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диссертации</w:t>
      </w:r>
    </w:p>
    <w:p w14:paraId="7183A2A0"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hint="eastAsia"/>
          <w:b/>
          <w:bCs/>
          <w:color w:val="222222"/>
          <w:sz w:val="21"/>
          <w:szCs w:val="21"/>
        </w:rPr>
        <w:t>кандидат</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биологических</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наук</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Белова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Ирина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Викторовна</w:t>
      </w:r>
    </w:p>
    <w:p w14:paraId="6202D41A"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hint="eastAsia"/>
          <w:b/>
          <w:bCs/>
          <w:color w:val="222222"/>
          <w:sz w:val="21"/>
          <w:szCs w:val="21"/>
        </w:rPr>
        <w:t>СПИСОК</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СОКРАЩЕНИЙ</w:t>
      </w:r>
      <w:r w:rsidRPr="008959C5">
        <w:rPr>
          <w:rFonts w:ascii="Helvetica" w:hAnsi="Helvetica" w:cs="Helvetica"/>
          <w:b/>
          <w:bCs/>
          <w:color w:val="222222"/>
          <w:sz w:val="21"/>
          <w:szCs w:val="21"/>
        </w:rPr>
        <w:t>.</w:t>
      </w:r>
    </w:p>
    <w:p w14:paraId="218FCC94" w14:textId="77777777" w:rsidR="008959C5" w:rsidRPr="008959C5" w:rsidRDefault="008959C5" w:rsidP="008959C5">
      <w:pPr>
        <w:rPr>
          <w:rFonts w:ascii="Helvetica" w:hAnsi="Helvetica" w:cs="Helvetica"/>
          <w:b/>
          <w:bCs/>
          <w:color w:val="222222"/>
          <w:sz w:val="21"/>
          <w:szCs w:val="21"/>
        </w:rPr>
      </w:pPr>
    </w:p>
    <w:p w14:paraId="24A80928"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hint="eastAsia"/>
          <w:b/>
          <w:bCs/>
          <w:color w:val="222222"/>
          <w:sz w:val="21"/>
          <w:szCs w:val="21"/>
        </w:rPr>
        <w:t>ВВЕДЕНИЕ</w:t>
      </w:r>
      <w:r w:rsidRPr="008959C5">
        <w:rPr>
          <w:rFonts w:ascii="Helvetica" w:hAnsi="Helvetica" w:cs="Helvetica"/>
          <w:b/>
          <w:bCs/>
          <w:color w:val="222222"/>
          <w:sz w:val="21"/>
          <w:szCs w:val="21"/>
        </w:rPr>
        <w:t>.</w:t>
      </w:r>
    </w:p>
    <w:p w14:paraId="5D7410A2" w14:textId="77777777" w:rsidR="008959C5" w:rsidRPr="008959C5" w:rsidRDefault="008959C5" w:rsidP="008959C5">
      <w:pPr>
        <w:rPr>
          <w:rFonts w:ascii="Helvetica" w:hAnsi="Helvetica" w:cs="Helvetica"/>
          <w:b/>
          <w:bCs/>
          <w:color w:val="222222"/>
          <w:sz w:val="21"/>
          <w:szCs w:val="21"/>
        </w:rPr>
      </w:pPr>
    </w:p>
    <w:p w14:paraId="48AEED2B"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hint="eastAsia"/>
          <w:b/>
          <w:bCs/>
          <w:color w:val="222222"/>
          <w:sz w:val="21"/>
          <w:szCs w:val="21"/>
        </w:rPr>
        <w:t>ГЛАВА</w:t>
      </w:r>
      <w:r w:rsidRPr="008959C5">
        <w:rPr>
          <w:rFonts w:ascii="Helvetica" w:hAnsi="Helvetica" w:cs="Helvetica"/>
          <w:b/>
          <w:bCs/>
          <w:color w:val="222222"/>
          <w:sz w:val="21"/>
          <w:szCs w:val="21"/>
        </w:rPr>
        <w:t xml:space="preserve"> 1. </w:t>
      </w:r>
      <w:r w:rsidRPr="008959C5">
        <w:rPr>
          <w:rFonts w:ascii="Helvetica" w:hAnsi="Helvetica" w:cs="Helvetica" w:hint="eastAsia"/>
          <w:b/>
          <w:bCs/>
          <w:color w:val="222222"/>
          <w:sz w:val="21"/>
          <w:szCs w:val="21"/>
        </w:rPr>
        <w:t>ОБЗОР</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ЛИТЕРАТУРЫ</w:t>
      </w:r>
      <w:r w:rsidRPr="008959C5">
        <w:rPr>
          <w:rFonts w:ascii="Helvetica" w:hAnsi="Helvetica" w:cs="Helvetica"/>
          <w:b/>
          <w:bCs/>
          <w:color w:val="222222"/>
          <w:sz w:val="21"/>
          <w:szCs w:val="21"/>
        </w:rPr>
        <w:t>.</w:t>
      </w:r>
    </w:p>
    <w:p w14:paraId="79CD6E0C" w14:textId="77777777" w:rsidR="008959C5" w:rsidRPr="008959C5" w:rsidRDefault="008959C5" w:rsidP="008959C5">
      <w:pPr>
        <w:rPr>
          <w:rFonts w:ascii="Helvetica" w:hAnsi="Helvetica" w:cs="Helvetica"/>
          <w:b/>
          <w:bCs/>
          <w:color w:val="222222"/>
          <w:sz w:val="21"/>
          <w:szCs w:val="21"/>
        </w:rPr>
      </w:pPr>
    </w:p>
    <w:p w14:paraId="5903C3FC"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b/>
          <w:bCs/>
          <w:color w:val="222222"/>
          <w:sz w:val="21"/>
          <w:szCs w:val="21"/>
        </w:rPr>
        <w:t xml:space="preserve">1.1. </w:t>
      </w:r>
      <w:r w:rsidRPr="008959C5">
        <w:rPr>
          <w:rFonts w:ascii="Helvetica" w:hAnsi="Helvetica" w:cs="Helvetica" w:hint="eastAsia"/>
          <w:b/>
          <w:bCs/>
          <w:color w:val="222222"/>
          <w:sz w:val="21"/>
          <w:szCs w:val="21"/>
        </w:rPr>
        <w:t>Пробиотики</w:t>
      </w:r>
      <w:r w:rsidRPr="008959C5">
        <w:rPr>
          <w:rFonts w:ascii="Helvetica" w:hAnsi="Helvetica" w:cs="Helvetica"/>
          <w:b/>
          <w:bCs/>
          <w:color w:val="222222"/>
          <w:sz w:val="21"/>
          <w:szCs w:val="21"/>
        </w:rPr>
        <w:t>.</w:t>
      </w:r>
    </w:p>
    <w:p w14:paraId="00827DAE" w14:textId="77777777" w:rsidR="008959C5" w:rsidRPr="008959C5" w:rsidRDefault="008959C5" w:rsidP="008959C5">
      <w:pPr>
        <w:rPr>
          <w:rFonts w:ascii="Helvetica" w:hAnsi="Helvetica" w:cs="Helvetica"/>
          <w:b/>
          <w:bCs/>
          <w:color w:val="222222"/>
          <w:sz w:val="21"/>
          <w:szCs w:val="21"/>
        </w:rPr>
      </w:pPr>
    </w:p>
    <w:p w14:paraId="291C3B9A"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b/>
          <w:bCs/>
          <w:color w:val="222222"/>
          <w:sz w:val="21"/>
          <w:szCs w:val="21"/>
        </w:rPr>
        <w:t xml:space="preserve">1.1.1. </w:t>
      </w:r>
      <w:r w:rsidRPr="008959C5">
        <w:rPr>
          <w:rFonts w:ascii="Helvetica" w:hAnsi="Helvetica" w:cs="Helvetica" w:hint="eastAsia"/>
          <w:b/>
          <w:bCs/>
          <w:color w:val="222222"/>
          <w:sz w:val="21"/>
          <w:szCs w:val="21"/>
        </w:rPr>
        <w:t>Современное</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представление</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о</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составе</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свойствах</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оздоравливающем</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эффекте</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пробиотиков</w:t>
      </w:r>
      <w:r w:rsidRPr="008959C5">
        <w:rPr>
          <w:rFonts w:ascii="Helvetica" w:hAnsi="Helvetica" w:cs="Helvetica"/>
          <w:b/>
          <w:bCs/>
          <w:color w:val="222222"/>
          <w:sz w:val="21"/>
          <w:szCs w:val="21"/>
        </w:rPr>
        <w:t>.</w:t>
      </w:r>
    </w:p>
    <w:p w14:paraId="3B27500C" w14:textId="77777777" w:rsidR="008959C5" w:rsidRPr="008959C5" w:rsidRDefault="008959C5" w:rsidP="008959C5">
      <w:pPr>
        <w:rPr>
          <w:rFonts w:ascii="Helvetica" w:hAnsi="Helvetica" w:cs="Helvetica"/>
          <w:b/>
          <w:bCs/>
          <w:color w:val="222222"/>
          <w:sz w:val="21"/>
          <w:szCs w:val="21"/>
        </w:rPr>
      </w:pPr>
    </w:p>
    <w:p w14:paraId="6E36BE2D"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b/>
          <w:bCs/>
          <w:color w:val="222222"/>
          <w:sz w:val="21"/>
          <w:szCs w:val="21"/>
        </w:rPr>
        <w:t xml:space="preserve">1.1.2. </w:t>
      </w:r>
      <w:r w:rsidRPr="008959C5">
        <w:rPr>
          <w:rFonts w:ascii="Helvetica" w:hAnsi="Helvetica" w:cs="Helvetica" w:hint="eastAsia"/>
          <w:b/>
          <w:bCs/>
          <w:color w:val="222222"/>
          <w:sz w:val="21"/>
          <w:szCs w:val="21"/>
        </w:rPr>
        <w:t>Принципы</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конструирования</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бактерийных</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препаратов</w:t>
      </w:r>
      <w:r w:rsidRPr="008959C5">
        <w:rPr>
          <w:rFonts w:ascii="Helvetica" w:hAnsi="Helvetica" w:cs="Helvetica"/>
          <w:b/>
          <w:bCs/>
          <w:color w:val="222222"/>
          <w:sz w:val="21"/>
          <w:szCs w:val="21"/>
        </w:rPr>
        <w:t>.</w:t>
      </w:r>
    </w:p>
    <w:p w14:paraId="452AB663" w14:textId="77777777" w:rsidR="008959C5" w:rsidRPr="008959C5" w:rsidRDefault="008959C5" w:rsidP="008959C5">
      <w:pPr>
        <w:rPr>
          <w:rFonts w:ascii="Helvetica" w:hAnsi="Helvetica" w:cs="Helvetica"/>
          <w:b/>
          <w:bCs/>
          <w:color w:val="222222"/>
          <w:sz w:val="21"/>
          <w:szCs w:val="21"/>
        </w:rPr>
      </w:pPr>
    </w:p>
    <w:p w14:paraId="12A3DF7D"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b/>
          <w:bCs/>
          <w:color w:val="222222"/>
          <w:sz w:val="21"/>
          <w:szCs w:val="21"/>
        </w:rPr>
        <w:t xml:space="preserve">1.2. </w:t>
      </w:r>
      <w:r w:rsidRPr="008959C5">
        <w:rPr>
          <w:rFonts w:ascii="Helvetica" w:hAnsi="Helvetica" w:cs="Helvetica" w:hint="eastAsia"/>
          <w:b/>
          <w:bCs/>
          <w:color w:val="222222"/>
          <w:sz w:val="21"/>
          <w:szCs w:val="21"/>
        </w:rPr>
        <w:t>Хеликобактер</w:t>
      </w:r>
      <w:r w:rsidRPr="008959C5">
        <w:rPr>
          <w:rFonts w:ascii="Helvetica" w:hAnsi="Helvetica" w:cs="Helvetica"/>
          <w:b/>
          <w:bCs/>
          <w:color w:val="222222"/>
          <w:sz w:val="21"/>
          <w:szCs w:val="21"/>
        </w:rPr>
        <w:t>-</w:t>
      </w:r>
      <w:r w:rsidRPr="008959C5">
        <w:rPr>
          <w:rFonts w:ascii="Helvetica" w:hAnsi="Helvetica" w:cs="Helvetica" w:hint="eastAsia"/>
          <w:b/>
          <w:bCs/>
          <w:color w:val="222222"/>
          <w:sz w:val="21"/>
          <w:szCs w:val="21"/>
        </w:rPr>
        <w:t>ассоциированные</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заболевания</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место</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бактерийных</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препаратов</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в</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их</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лечении</w:t>
      </w:r>
      <w:r w:rsidRPr="008959C5">
        <w:rPr>
          <w:rFonts w:ascii="Helvetica" w:hAnsi="Helvetica" w:cs="Helvetica"/>
          <w:b/>
          <w:bCs/>
          <w:color w:val="222222"/>
          <w:sz w:val="21"/>
          <w:szCs w:val="21"/>
        </w:rPr>
        <w:t>.</w:t>
      </w:r>
    </w:p>
    <w:p w14:paraId="33C18AFD" w14:textId="77777777" w:rsidR="008959C5" w:rsidRPr="008959C5" w:rsidRDefault="008959C5" w:rsidP="008959C5">
      <w:pPr>
        <w:rPr>
          <w:rFonts w:ascii="Helvetica" w:hAnsi="Helvetica" w:cs="Helvetica"/>
          <w:b/>
          <w:bCs/>
          <w:color w:val="222222"/>
          <w:sz w:val="21"/>
          <w:szCs w:val="21"/>
        </w:rPr>
      </w:pPr>
    </w:p>
    <w:p w14:paraId="22FDD7D1"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hint="eastAsia"/>
          <w:b/>
          <w:bCs/>
          <w:color w:val="222222"/>
          <w:sz w:val="21"/>
          <w:szCs w:val="21"/>
        </w:rPr>
        <w:t>ГЛАВА</w:t>
      </w:r>
      <w:r w:rsidRPr="008959C5">
        <w:rPr>
          <w:rFonts w:ascii="Helvetica" w:hAnsi="Helvetica" w:cs="Helvetica"/>
          <w:b/>
          <w:bCs/>
          <w:color w:val="222222"/>
          <w:sz w:val="21"/>
          <w:szCs w:val="21"/>
        </w:rPr>
        <w:t xml:space="preserve"> 2. </w:t>
      </w:r>
      <w:r w:rsidRPr="008959C5">
        <w:rPr>
          <w:rFonts w:ascii="Helvetica" w:hAnsi="Helvetica" w:cs="Helvetica" w:hint="eastAsia"/>
          <w:b/>
          <w:bCs/>
          <w:color w:val="222222"/>
          <w:sz w:val="21"/>
          <w:szCs w:val="21"/>
        </w:rPr>
        <w:t>МАТЕРИАЛЫ</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МЕТОДЫ</w:t>
      </w:r>
      <w:r w:rsidRPr="008959C5">
        <w:rPr>
          <w:rFonts w:ascii="Helvetica" w:hAnsi="Helvetica" w:cs="Helvetica"/>
          <w:b/>
          <w:bCs/>
          <w:color w:val="222222"/>
          <w:sz w:val="21"/>
          <w:szCs w:val="21"/>
        </w:rPr>
        <w:t>.</w:t>
      </w:r>
    </w:p>
    <w:p w14:paraId="7F4D2079" w14:textId="77777777" w:rsidR="008959C5" w:rsidRPr="008959C5" w:rsidRDefault="008959C5" w:rsidP="008959C5">
      <w:pPr>
        <w:rPr>
          <w:rFonts w:ascii="Helvetica" w:hAnsi="Helvetica" w:cs="Helvetica"/>
          <w:b/>
          <w:bCs/>
          <w:color w:val="222222"/>
          <w:sz w:val="21"/>
          <w:szCs w:val="21"/>
        </w:rPr>
      </w:pPr>
    </w:p>
    <w:p w14:paraId="4CE3C0F6"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b/>
          <w:bCs/>
          <w:color w:val="222222"/>
          <w:sz w:val="21"/>
          <w:szCs w:val="21"/>
        </w:rPr>
        <w:t>2</w:t>
      </w:r>
      <w:r w:rsidRPr="008959C5">
        <w:rPr>
          <w:rFonts w:ascii="Helvetica" w:hAnsi="Helvetica" w:cs="Helvetica" w:hint="eastAsia"/>
          <w:b/>
          <w:bCs/>
          <w:color w:val="222222"/>
          <w:sz w:val="21"/>
          <w:szCs w:val="21"/>
        </w:rPr>
        <w:t>Л</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Штаммы</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бактерий</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их</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характеристика</w:t>
      </w:r>
      <w:r w:rsidRPr="008959C5">
        <w:rPr>
          <w:rFonts w:ascii="Helvetica" w:hAnsi="Helvetica" w:cs="Helvetica"/>
          <w:b/>
          <w:bCs/>
          <w:color w:val="222222"/>
          <w:sz w:val="21"/>
          <w:szCs w:val="21"/>
        </w:rPr>
        <w:t>.</w:t>
      </w:r>
    </w:p>
    <w:p w14:paraId="586E72B6" w14:textId="77777777" w:rsidR="008959C5" w:rsidRPr="008959C5" w:rsidRDefault="008959C5" w:rsidP="008959C5">
      <w:pPr>
        <w:rPr>
          <w:rFonts w:ascii="Helvetica" w:hAnsi="Helvetica" w:cs="Helvetica"/>
          <w:b/>
          <w:bCs/>
          <w:color w:val="222222"/>
          <w:sz w:val="21"/>
          <w:szCs w:val="21"/>
        </w:rPr>
      </w:pPr>
    </w:p>
    <w:p w14:paraId="203385B0"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b/>
          <w:bCs/>
          <w:color w:val="222222"/>
          <w:sz w:val="21"/>
          <w:szCs w:val="21"/>
        </w:rPr>
        <w:t xml:space="preserve">2.2. </w:t>
      </w:r>
      <w:r w:rsidRPr="008959C5">
        <w:rPr>
          <w:rFonts w:ascii="Helvetica" w:hAnsi="Helvetica" w:cs="Helvetica" w:hint="eastAsia"/>
          <w:b/>
          <w:bCs/>
          <w:color w:val="222222"/>
          <w:sz w:val="21"/>
          <w:szCs w:val="21"/>
        </w:rPr>
        <w:t>Питательные</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среды</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препараты</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использованные</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в</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работе</w:t>
      </w:r>
      <w:r w:rsidRPr="008959C5">
        <w:rPr>
          <w:rFonts w:ascii="Helvetica" w:hAnsi="Helvetica" w:cs="Helvetica"/>
          <w:b/>
          <w:bCs/>
          <w:color w:val="222222"/>
          <w:sz w:val="21"/>
          <w:szCs w:val="21"/>
        </w:rPr>
        <w:t>.</w:t>
      </w:r>
    </w:p>
    <w:p w14:paraId="739C750B" w14:textId="77777777" w:rsidR="008959C5" w:rsidRPr="008959C5" w:rsidRDefault="008959C5" w:rsidP="008959C5">
      <w:pPr>
        <w:rPr>
          <w:rFonts w:ascii="Helvetica" w:hAnsi="Helvetica" w:cs="Helvetica"/>
          <w:b/>
          <w:bCs/>
          <w:color w:val="222222"/>
          <w:sz w:val="21"/>
          <w:szCs w:val="21"/>
        </w:rPr>
      </w:pPr>
    </w:p>
    <w:p w14:paraId="54432B78"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b/>
          <w:bCs/>
          <w:color w:val="222222"/>
          <w:sz w:val="21"/>
          <w:szCs w:val="21"/>
        </w:rPr>
        <w:t xml:space="preserve">2.3. </w:t>
      </w:r>
      <w:r w:rsidRPr="008959C5">
        <w:rPr>
          <w:rFonts w:ascii="Helvetica" w:hAnsi="Helvetica" w:cs="Helvetica" w:hint="eastAsia"/>
          <w:b/>
          <w:bCs/>
          <w:color w:val="222222"/>
          <w:sz w:val="21"/>
          <w:szCs w:val="21"/>
        </w:rPr>
        <w:t>Методы</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использованные</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для</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характеристики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биологических</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свойств</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штаммов</w:t>
      </w:r>
      <w:r w:rsidRPr="008959C5">
        <w:rPr>
          <w:rFonts w:ascii="Helvetica" w:hAnsi="Helvetica" w:cs="Helvetica"/>
          <w:b/>
          <w:bCs/>
          <w:color w:val="222222"/>
          <w:sz w:val="21"/>
          <w:szCs w:val="21"/>
        </w:rPr>
        <w:t>.</w:t>
      </w:r>
    </w:p>
    <w:p w14:paraId="2FE779D4" w14:textId="77777777" w:rsidR="008959C5" w:rsidRPr="008959C5" w:rsidRDefault="008959C5" w:rsidP="008959C5">
      <w:pPr>
        <w:rPr>
          <w:rFonts w:ascii="Helvetica" w:hAnsi="Helvetica" w:cs="Helvetica"/>
          <w:b/>
          <w:bCs/>
          <w:color w:val="222222"/>
          <w:sz w:val="21"/>
          <w:szCs w:val="21"/>
        </w:rPr>
      </w:pPr>
    </w:p>
    <w:p w14:paraId="5E398EAF"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b/>
          <w:bCs/>
          <w:color w:val="222222"/>
          <w:sz w:val="21"/>
          <w:szCs w:val="21"/>
        </w:rPr>
        <w:t xml:space="preserve">2.3.1. </w:t>
      </w:r>
      <w:r w:rsidRPr="008959C5">
        <w:rPr>
          <w:rFonts w:ascii="Helvetica" w:hAnsi="Helvetica" w:cs="Helvetica" w:hint="eastAsia"/>
          <w:b/>
          <w:bCs/>
          <w:color w:val="222222"/>
          <w:sz w:val="21"/>
          <w:szCs w:val="21"/>
        </w:rPr>
        <w:t>Изучение</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уровней</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спектра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антибиотикорезистентности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методом</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серийных</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разведений</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на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твердой</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жидкой</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среде</w:t>
      </w:r>
      <w:r w:rsidRPr="008959C5">
        <w:rPr>
          <w:rFonts w:ascii="Helvetica" w:hAnsi="Helvetica" w:cs="Helvetica"/>
          <w:b/>
          <w:bCs/>
          <w:color w:val="222222"/>
          <w:sz w:val="21"/>
          <w:szCs w:val="21"/>
        </w:rPr>
        <w:t>.</w:t>
      </w:r>
    </w:p>
    <w:p w14:paraId="6123B327" w14:textId="77777777" w:rsidR="008959C5" w:rsidRPr="008959C5" w:rsidRDefault="008959C5" w:rsidP="008959C5">
      <w:pPr>
        <w:rPr>
          <w:rFonts w:ascii="Helvetica" w:hAnsi="Helvetica" w:cs="Helvetica"/>
          <w:b/>
          <w:bCs/>
          <w:color w:val="222222"/>
          <w:sz w:val="21"/>
          <w:szCs w:val="21"/>
        </w:rPr>
      </w:pPr>
    </w:p>
    <w:p w14:paraId="319CC85E"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b/>
          <w:bCs/>
          <w:color w:val="222222"/>
          <w:sz w:val="21"/>
          <w:szCs w:val="21"/>
        </w:rPr>
        <w:t xml:space="preserve">2.3.2. </w:t>
      </w:r>
      <w:r w:rsidRPr="008959C5">
        <w:rPr>
          <w:rFonts w:ascii="Helvetica" w:hAnsi="Helvetica" w:cs="Helvetica" w:hint="eastAsia"/>
          <w:b/>
          <w:bCs/>
          <w:color w:val="222222"/>
          <w:sz w:val="21"/>
          <w:szCs w:val="21"/>
        </w:rPr>
        <w:t>Изучение</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антагонистической</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активности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мет</w:t>
      </w:r>
      <w:r w:rsidRPr="008959C5">
        <w:rPr>
          <w:rFonts w:ascii="Helvetica" w:hAnsi="Helvetica" w:cs="Helvetica" w:hint="eastAsia"/>
          <w:b/>
          <w:bCs/>
          <w:color w:val="222222"/>
          <w:sz w:val="21"/>
          <w:szCs w:val="21"/>
        </w:rPr>
        <w:lastRenderedPageBreak/>
        <w:t>одом</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отсроченного</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антагонизма</w:t>
      </w:r>
      <w:r w:rsidRPr="008959C5">
        <w:rPr>
          <w:rFonts w:ascii="Helvetica" w:hAnsi="Helvetica" w:cs="Helvetica"/>
          <w:b/>
          <w:bCs/>
          <w:color w:val="222222"/>
          <w:sz w:val="21"/>
          <w:szCs w:val="21"/>
        </w:rPr>
        <w:t>.</w:t>
      </w:r>
    </w:p>
    <w:p w14:paraId="66BF98E2" w14:textId="77777777" w:rsidR="008959C5" w:rsidRPr="008959C5" w:rsidRDefault="008959C5" w:rsidP="008959C5">
      <w:pPr>
        <w:rPr>
          <w:rFonts w:ascii="Helvetica" w:hAnsi="Helvetica" w:cs="Helvetica"/>
          <w:b/>
          <w:bCs/>
          <w:color w:val="222222"/>
          <w:sz w:val="21"/>
          <w:szCs w:val="21"/>
        </w:rPr>
      </w:pPr>
    </w:p>
    <w:p w14:paraId="5F591507"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b/>
          <w:bCs/>
          <w:color w:val="222222"/>
          <w:sz w:val="21"/>
          <w:szCs w:val="21"/>
        </w:rPr>
        <w:t xml:space="preserve">2.4. </w:t>
      </w:r>
      <w:r w:rsidRPr="008959C5">
        <w:rPr>
          <w:rFonts w:ascii="Helvetica" w:hAnsi="Helvetica" w:cs="Helvetica" w:hint="eastAsia"/>
          <w:b/>
          <w:bCs/>
          <w:color w:val="222222"/>
          <w:sz w:val="21"/>
          <w:szCs w:val="21"/>
        </w:rPr>
        <w:t>Изучение</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биологических</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свойств</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готового</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препарата</w:t>
      </w:r>
      <w:r w:rsidRPr="008959C5">
        <w:rPr>
          <w:rFonts w:ascii="Helvetica" w:hAnsi="Helvetica" w:cs="Helvetica"/>
          <w:b/>
          <w:bCs/>
          <w:color w:val="222222"/>
          <w:sz w:val="21"/>
          <w:szCs w:val="21"/>
        </w:rPr>
        <w:t>.</w:t>
      </w:r>
    </w:p>
    <w:p w14:paraId="7788A234" w14:textId="77777777" w:rsidR="008959C5" w:rsidRPr="008959C5" w:rsidRDefault="008959C5" w:rsidP="008959C5">
      <w:pPr>
        <w:rPr>
          <w:rFonts w:ascii="Helvetica" w:hAnsi="Helvetica" w:cs="Helvetica"/>
          <w:b/>
          <w:bCs/>
          <w:color w:val="222222"/>
          <w:sz w:val="21"/>
          <w:szCs w:val="21"/>
        </w:rPr>
      </w:pPr>
    </w:p>
    <w:p w14:paraId="4FC39DF9"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b/>
          <w:bCs/>
          <w:color w:val="222222"/>
          <w:sz w:val="21"/>
          <w:szCs w:val="21"/>
        </w:rPr>
        <w:t xml:space="preserve">2.5. </w:t>
      </w:r>
      <w:r w:rsidRPr="008959C5">
        <w:rPr>
          <w:rFonts w:ascii="Helvetica" w:hAnsi="Helvetica" w:cs="Helvetica" w:hint="eastAsia"/>
          <w:b/>
          <w:bCs/>
          <w:color w:val="222222"/>
          <w:sz w:val="21"/>
          <w:szCs w:val="21"/>
        </w:rPr>
        <w:t>Характеристика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групп</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наблюдения</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при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проведении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клинических</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испытаний</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созданного</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препарата</w:t>
      </w:r>
      <w:r w:rsidRPr="008959C5">
        <w:rPr>
          <w:rFonts w:ascii="Helvetica" w:hAnsi="Helvetica" w:cs="Helvetica"/>
          <w:b/>
          <w:bCs/>
          <w:color w:val="222222"/>
          <w:sz w:val="21"/>
          <w:szCs w:val="21"/>
        </w:rPr>
        <w:t>.</w:t>
      </w:r>
    </w:p>
    <w:p w14:paraId="1E9047AE" w14:textId="77777777" w:rsidR="008959C5" w:rsidRPr="008959C5" w:rsidRDefault="008959C5" w:rsidP="008959C5">
      <w:pPr>
        <w:rPr>
          <w:rFonts w:ascii="Helvetica" w:hAnsi="Helvetica" w:cs="Helvetica"/>
          <w:b/>
          <w:bCs/>
          <w:color w:val="222222"/>
          <w:sz w:val="21"/>
          <w:szCs w:val="21"/>
        </w:rPr>
      </w:pPr>
    </w:p>
    <w:p w14:paraId="201A991B"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b/>
          <w:bCs/>
          <w:color w:val="222222"/>
          <w:sz w:val="21"/>
          <w:szCs w:val="21"/>
        </w:rPr>
        <w:t xml:space="preserve">2.6. </w:t>
      </w:r>
      <w:r w:rsidRPr="008959C5">
        <w:rPr>
          <w:rFonts w:ascii="Helvetica" w:hAnsi="Helvetica" w:cs="Helvetica" w:hint="eastAsia"/>
          <w:b/>
          <w:bCs/>
          <w:color w:val="222222"/>
          <w:sz w:val="21"/>
          <w:szCs w:val="21"/>
        </w:rPr>
        <w:t>Методы</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оценки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клинической</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эффективности</w:t>
      </w:r>
      <w:r w:rsidRPr="008959C5">
        <w:rPr>
          <w:rFonts w:ascii="Helvetica" w:hAnsi="Helvetica" w:cs="Helvetica"/>
          <w:b/>
          <w:bCs/>
          <w:color w:val="222222"/>
          <w:sz w:val="21"/>
          <w:szCs w:val="21"/>
        </w:rPr>
        <w:t>.</w:t>
      </w:r>
    </w:p>
    <w:p w14:paraId="377071CF" w14:textId="77777777" w:rsidR="008959C5" w:rsidRPr="008959C5" w:rsidRDefault="008959C5" w:rsidP="008959C5">
      <w:pPr>
        <w:rPr>
          <w:rFonts w:ascii="Helvetica" w:hAnsi="Helvetica" w:cs="Helvetica"/>
          <w:b/>
          <w:bCs/>
          <w:color w:val="222222"/>
          <w:sz w:val="21"/>
          <w:szCs w:val="21"/>
        </w:rPr>
      </w:pPr>
    </w:p>
    <w:p w14:paraId="6FCAD33C"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b/>
          <w:bCs/>
          <w:color w:val="222222"/>
          <w:sz w:val="21"/>
          <w:szCs w:val="21"/>
        </w:rPr>
        <w:t xml:space="preserve">2.6.1. </w:t>
      </w:r>
      <w:r w:rsidRPr="008959C5">
        <w:rPr>
          <w:rFonts w:ascii="Helvetica" w:hAnsi="Helvetica" w:cs="Helvetica" w:hint="eastAsia"/>
          <w:b/>
          <w:bCs/>
          <w:color w:val="222222"/>
          <w:sz w:val="21"/>
          <w:szCs w:val="21"/>
        </w:rPr>
        <w:t>Методы</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клинических</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исследований</w:t>
      </w:r>
      <w:r w:rsidRPr="008959C5">
        <w:rPr>
          <w:rFonts w:ascii="Helvetica" w:hAnsi="Helvetica" w:cs="Helvetica"/>
          <w:b/>
          <w:bCs/>
          <w:color w:val="222222"/>
          <w:sz w:val="21"/>
          <w:szCs w:val="21"/>
        </w:rPr>
        <w:t>.</w:t>
      </w:r>
    </w:p>
    <w:p w14:paraId="5316981C" w14:textId="77777777" w:rsidR="008959C5" w:rsidRPr="008959C5" w:rsidRDefault="008959C5" w:rsidP="008959C5">
      <w:pPr>
        <w:rPr>
          <w:rFonts w:ascii="Helvetica" w:hAnsi="Helvetica" w:cs="Helvetica"/>
          <w:b/>
          <w:bCs/>
          <w:color w:val="222222"/>
          <w:sz w:val="21"/>
          <w:szCs w:val="21"/>
        </w:rPr>
      </w:pPr>
    </w:p>
    <w:p w14:paraId="24D658FE"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b/>
          <w:bCs/>
          <w:color w:val="222222"/>
          <w:sz w:val="21"/>
          <w:szCs w:val="21"/>
        </w:rPr>
        <w:t xml:space="preserve">2.6.2. </w:t>
      </w:r>
      <w:r w:rsidRPr="008959C5">
        <w:rPr>
          <w:rFonts w:ascii="Helvetica" w:hAnsi="Helvetica" w:cs="Helvetica" w:hint="eastAsia"/>
          <w:b/>
          <w:bCs/>
          <w:color w:val="222222"/>
          <w:sz w:val="21"/>
          <w:szCs w:val="21"/>
        </w:rPr>
        <w:t>Бактериологическое</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исследование</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фекалий</w:t>
      </w:r>
      <w:r w:rsidRPr="008959C5">
        <w:rPr>
          <w:rFonts w:ascii="Helvetica" w:hAnsi="Helvetica" w:cs="Helvetica"/>
          <w:b/>
          <w:bCs/>
          <w:color w:val="222222"/>
          <w:sz w:val="21"/>
          <w:szCs w:val="21"/>
        </w:rPr>
        <w:t>.</w:t>
      </w:r>
    </w:p>
    <w:p w14:paraId="4E20D48D" w14:textId="77777777" w:rsidR="008959C5" w:rsidRPr="008959C5" w:rsidRDefault="008959C5" w:rsidP="008959C5">
      <w:pPr>
        <w:rPr>
          <w:rFonts w:ascii="Helvetica" w:hAnsi="Helvetica" w:cs="Helvetica"/>
          <w:b/>
          <w:bCs/>
          <w:color w:val="222222"/>
          <w:sz w:val="21"/>
          <w:szCs w:val="21"/>
        </w:rPr>
      </w:pPr>
    </w:p>
    <w:p w14:paraId="5C86FB9D"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b/>
          <w:bCs/>
          <w:color w:val="222222"/>
          <w:sz w:val="21"/>
          <w:szCs w:val="21"/>
        </w:rPr>
        <w:t xml:space="preserve">2.6.3. </w:t>
      </w:r>
      <w:r w:rsidRPr="008959C5">
        <w:rPr>
          <w:rFonts w:ascii="Helvetica" w:hAnsi="Helvetica" w:cs="Helvetica" w:hint="eastAsia"/>
          <w:b/>
          <w:bCs/>
          <w:color w:val="222222"/>
          <w:sz w:val="21"/>
          <w:szCs w:val="21"/>
        </w:rPr>
        <w:t>Анкетирование</w:t>
      </w:r>
      <w:r w:rsidRPr="008959C5">
        <w:rPr>
          <w:rFonts w:ascii="Helvetica" w:hAnsi="Helvetica" w:cs="Helvetica"/>
          <w:b/>
          <w:bCs/>
          <w:color w:val="222222"/>
          <w:sz w:val="21"/>
          <w:szCs w:val="21"/>
        </w:rPr>
        <w:t>.</w:t>
      </w:r>
    </w:p>
    <w:p w14:paraId="416FA06F" w14:textId="77777777" w:rsidR="008959C5" w:rsidRPr="008959C5" w:rsidRDefault="008959C5" w:rsidP="008959C5">
      <w:pPr>
        <w:rPr>
          <w:rFonts w:ascii="Helvetica" w:hAnsi="Helvetica" w:cs="Helvetica"/>
          <w:b/>
          <w:bCs/>
          <w:color w:val="222222"/>
          <w:sz w:val="21"/>
          <w:szCs w:val="21"/>
        </w:rPr>
      </w:pPr>
    </w:p>
    <w:p w14:paraId="726A9977"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b/>
          <w:bCs/>
          <w:color w:val="222222"/>
          <w:sz w:val="21"/>
          <w:szCs w:val="21"/>
        </w:rPr>
        <w:t xml:space="preserve">2.7. </w:t>
      </w:r>
      <w:r w:rsidRPr="008959C5">
        <w:rPr>
          <w:rFonts w:ascii="Helvetica" w:hAnsi="Helvetica" w:cs="Helvetica" w:hint="eastAsia"/>
          <w:b/>
          <w:bCs/>
          <w:color w:val="222222"/>
          <w:sz w:val="21"/>
          <w:szCs w:val="21"/>
        </w:rPr>
        <w:t>Статистическая</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обработка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полученных</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результатов</w:t>
      </w:r>
      <w:r w:rsidRPr="008959C5">
        <w:rPr>
          <w:rFonts w:ascii="Helvetica" w:hAnsi="Helvetica" w:cs="Helvetica"/>
          <w:b/>
          <w:bCs/>
          <w:color w:val="222222"/>
          <w:sz w:val="21"/>
          <w:szCs w:val="21"/>
        </w:rPr>
        <w:t>.</w:t>
      </w:r>
    </w:p>
    <w:p w14:paraId="7E8E4D95" w14:textId="77777777" w:rsidR="008959C5" w:rsidRPr="008959C5" w:rsidRDefault="008959C5" w:rsidP="008959C5">
      <w:pPr>
        <w:rPr>
          <w:rFonts w:ascii="Helvetica" w:hAnsi="Helvetica" w:cs="Helvetica"/>
          <w:b/>
          <w:bCs/>
          <w:color w:val="222222"/>
          <w:sz w:val="21"/>
          <w:szCs w:val="21"/>
        </w:rPr>
      </w:pPr>
    </w:p>
    <w:p w14:paraId="344347F0"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hint="eastAsia"/>
          <w:b/>
          <w:bCs/>
          <w:color w:val="222222"/>
          <w:sz w:val="21"/>
          <w:szCs w:val="21"/>
        </w:rPr>
        <w:t>ГЛАВА</w:t>
      </w:r>
      <w:r w:rsidRPr="008959C5">
        <w:rPr>
          <w:rFonts w:ascii="Helvetica" w:hAnsi="Helvetica" w:cs="Helvetica"/>
          <w:b/>
          <w:bCs/>
          <w:color w:val="222222"/>
          <w:sz w:val="21"/>
          <w:szCs w:val="21"/>
        </w:rPr>
        <w:t xml:space="preserve"> 3. </w:t>
      </w:r>
      <w:r w:rsidRPr="008959C5">
        <w:rPr>
          <w:rFonts w:ascii="Helvetica" w:hAnsi="Helvetica" w:cs="Helvetica" w:hint="eastAsia"/>
          <w:b/>
          <w:bCs/>
          <w:color w:val="222222"/>
          <w:sz w:val="21"/>
          <w:szCs w:val="21"/>
        </w:rPr>
        <w:t>КОНСТРУИРОВАНИЕ</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НОВОГО</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ПРОБИОТИКА</w:t>
      </w:r>
      <w:r w:rsidRPr="008959C5">
        <w:rPr>
          <w:rFonts w:ascii="Helvetica" w:hAnsi="Helvetica" w:cs="Helvetica"/>
          <w:b/>
          <w:bCs/>
          <w:color w:val="222222"/>
          <w:sz w:val="21"/>
          <w:szCs w:val="21"/>
        </w:rPr>
        <w:t>.</w:t>
      </w:r>
    </w:p>
    <w:p w14:paraId="142B90F1" w14:textId="77777777" w:rsidR="008959C5" w:rsidRPr="008959C5" w:rsidRDefault="008959C5" w:rsidP="008959C5">
      <w:pPr>
        <w:rPr>
          <w:rFonts w:ascii="Helvetica" w:hAnsi="Helvetica" w:cs="Helvetica"/>
          <w:b/>
          <w:bCs/>
          <w:color w:val="222222"/>
          <w:sz w:val="21"/>
          <w:szCs w:val="21"/>
        </w:rPr>
      </w:pPr>
    </w:p>
    <w:p w14:paraId="66641D5A"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b/>
          <w:bCs/>
          <w:color w:val="222222"/>
          <w:sz w:val="21"/>
          <w:szCs w:val="21"/>
        </w:rPr>
        <w:t xml:space="preserve">3.1. </w:t>
      </w:r>
      <w:r w:rsidRPr="008959C5">
        <w:rPr>
          <w:rFonts w:ascii="Helvetica" w:hAnsi="Helvetica" w:cs="Helvetica" w:hint="eastAsia"/>
          <w:b/>
          <w:bCs/>
          <w:color w:val="222222"/>
          <w:sz w:val="21"/>
          <w:szCs w:val="21"/>
        </w:rPr>
        <w:t>Результаты</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изучения</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антагонистической</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активности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лактобацилл</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бифидобактерий</w:t>
      </w:r>
      <w:r w:rsidRPr="008959C5">
        <w:rPr>
          <w:rFonts w:ascii="Helvetica" w:hAnsi="Helvetica" w:cs="Helvetica"/>
          <w:b/>
          <w:bCs/>
          <w:color w:val="222222"/>
          <w:sz w:val="21"/>
          <w:szCs w:val="21"/>
        </w:rPr>
        <w:t>.</w:t>
      </w:r>
    </w:p>
    <w:p w14:paraId="29C7018E" w14:textId="77777777" w:rsidR="008959C5" w:rsidRPr="008959C5" w:rsidRDefault="008959C5" w:rsidP="008959C5">
      <w:pPr>
        <w:rPr>
          <w:rFonts w:ascii="Helvetica" w:hAnsi="Helvetica" w:cs="Helvetica"/>
          <w:b/>
          <w:bCs/>
          <w:color w:val="222222"/>
          <w:sz w:val="21"/>
          <w:szCs w:val="21"/>
        </w:rPr>
      </w:pPr>
    </w:p>
    <w:p w14:paraId="529361BA"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b/>
          <w:bCs/>
          <w:color w:val="222222"/>
          <w:sz w:val="21"/>
          <w:szCs w:val="21"/>
        </w:rPr>
        <w:t xml:space="preserve">3.2. </w:t>
      </w:r>
      <w:r w:rsidRPr="008959C5">
        <w:rPr>
          <w:rFonts w:ascii="Helvetica" w:hAnsi="Helvetica" w:cs="Helvetica" w:hint="eastAsia"/>
          <w:b/>
          <w:bCs/>
          <w:color w:val="222222"/>
          <w:sz w:val="21"/>
          <w:szCs w:val="21"/>
        </w:rPr>
        <w:t>Результаты</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изучения</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спектров</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уровней</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антибиотикорезистентности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штаммов</w:t>
      </w:r>
      <w:r w:rsidRPr="008959C5">
        <w:rPr>
          <w:rFonts w:ascii="Helvetica" w:hAnsi="Helvetica" w:cs="Helvetica"/>
          <w:b/>
          <w:bCs/>
          <w:color w:val="222222"/>
          <w:sz w:val="21"/>
          <w:szCs w:val="21"/>
        </w:rPr>
        <w:t>-</w:t>
      </w:r>
      <w:r w:rsidRPr="008959C5">
        <w:rPr>
          <w:rFonts w:ascii="Helvetica" w:hAnsi="Helvetica" w:cs="Helvetica" w:hint="eastAsia"/>
          <w:b/>
          <w:bCs/>
          <w:color w:val="222222"/>
          <w:sz w:val="21"/>
          <w:szCs w:val="21"/>
        </w:rPr>
        <w:t>продуцентов</w:t>
      </w:r>
      <w:r w:rsidRPr="008959C5">
        <w:rPr>
          <w:rFonts w:ascii="Helvetica" w:hAnsi="Helvetica" w:cs="Helvetica"/>
          <w:b/>
          <w:bCs/>
          <w:color w:val="222222"/>
          <w:sz w:val="21"/>
          <w:szCs w:val="21"/>
        </w:rPr>
        <w:t>.</w:t>
      </w:r>
    </w:p>
    <w:p w14:paraId="7B18FECC" w14:textId="77777777" w:rsidR="008959C5" w:rsidRPr="008959C5" w:rsidRDefault="008959C5" w:rsidP="008959C5">
      <w:pPr>
        <w:rPr>
          <w:rFonts w:ascii="Helvetica" w:hAnsi="Helvetica" w:cs="Helvetica"/>
          <w:b/>
          <w:bCs/>
          <w:color w:val="222222"/>
          <w:sz w:val="21"/>
          <w:szCs w:val="21"/>
        </w:rPr>
      </w:pPr>
    </w:p>
    <w:p w14:paraId="08F3DD56"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b/>
          <w:bCs/>
          <w:color w:val="222222"/>
          <w:sz w:val="21"/>
          <w:szCs w:val="21"/>
        </w:rPr>
        <w:t xml:space="preserve">3.3. </w:t>
      </w:r>
      <w:r w:rsidRPr="008959C5">
        <w:rPr>
          <w:rFonts w:ascii="Helvetica" w:hAnsi="Helvetica" w:cs="Helvetica" w:hint="eastAsia"/>
          <w:b/>
          <w:bCs/>
          <w:color w:val="222222"/>
          <w:sz w:val="21"/>
          <w:szCs w:val="21"/>
        </w:rPr>
        <w:t>Подбор</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композиции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штаммов</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для</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нового</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многокомпонентного</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пробиотика</w:t>
      </w:r>
      <w:r w:rsidRPr="008959C5">
        <w:rPr>
          <w:rFonts w:ascii="Helvetica" w:hAnsi="Helvetica" w:cs="Helvetica"/>
          <w:b/>
          <w:bCs/>
          <w:color w:val="222222"/>
          <w:sz w:val="21"/>
          <w:szCs w:val="21"/>
        </w:rPr>
        <w:t>.</w:t>
      </w:r>
    </w:p>
    <w:p w14:paraId="0E7EDE39" w14:textId="77777777" w:rsidR="008959C5" w:rsidRPr="008959C5" w:rsidRDefault="008959C5" w:rsidP="008959C5">
      <w:pPr>
        <w:rPr>
          <w:rFonts w:ascii="Helvetica" w:hAnsi="Helvetica" w:cs="Helvetica"/>
          <w:b/>
          <w:bCs/>
          <w:color w:val="222222"/>
          <w:sz w:val="21"/>
          <w:szCs w:val="21"/>
        </w:rPr>
      </w:pPr>
    </w:p>
    <w:p w14:paraId="341FEA1A"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b/>
          <w:bCs/>
          <w:color w:val="222222"/>
          <w:sz w:val="21"/>
          <w:szCs w:val="21"/>
        </w:rPr>
        <w:lastRenderedPageBreak/>
        <w:t xml:space="preserve">3.4. </w:t>
      </w:r>
      <w:r w:rsidRPr="008959C5">
        <w:rPr>
          <w:rFonts w:ascii="Helvetica" w:hAnsi="Helvetica" w:cs="Helvetica" w:hint="eastAsia"/>
          <w:b/>
          <w:bCs/>
          <w:color w:val="222222"/>
          <w:sz w:val="21"/>
          <w:szCs w:val="21"/>
        </w:rPr>
        <w:t>Совершенствование</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состава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питательной</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среды</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для</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выращивания</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штаммов</w:t>
      </w:r>
      <w:r w:rsidRPr="008959C5">
        <w:rPr>
          <w:rFonts w:ascii="Helvetica" w:hAnsi="Helvetica" w:cs="Helvetica"/>
          <w:b/>
          <w:bCs/>
          <w:color w:val="222222"/>
          <w:sz w:val="21"/>
          <w:szCs w:val="21"/>
        </w:rPr>
        <w:t>-</w:t>
      </w:r>
      <w:r w:rsidRPr="008959C5">
        <w:rPr>
          <w:rFonts w:ascii="Helvetica" w:hAnsi="Helvetica" w:cs="Helvetica" w:hint="eastAsia"/>
          <w:b/>
          <w:bCs/>
          <w:color w:val="222222"/>
          <w:sz w:val="21"/>
          <w:szCs w:val="21"/>
        </w:rPr>
        <w:t>продуцентов</w:t>
      </w:r>
      <w:r w:rsidRPr="008959C5">
        <w:rPr>
          <w:rFonts w:ascii="Helvetica" w:hAnsi="Helvetica" w:cs="Helvetica"/>
          <w:b/>
          <w:bCs/>
          <w:color w:val="222222"/>
          <w:sz w:val="21"/>
          <w:szCs w:val="21"/>
        </w:rPr>
        <w:t>.</w:t>
      </w:r>
    </w:p>
    <w:p w14:paraId="4764C687" w14:textId="77777777" w:rsidR="008959C5" w:rsidRPr="008959C5" w:rsidRDefault="008959C5" w:rsidP="008959C5">
      <w:pPr>
        <w:rPr>
          <w:rFonts w:ascii="Helvetica" w:hAnsi="Helvetica" w:cs="Helvetica"/>
          <w:b/>
          <w:bCs/>
          <w:color w:val="222222"/>
          <w:sz w:val="21"/>
          <w:szCs w:val="21"/>
        </w:rPr>
      </w:pPr>
    </w:p>
    <w:p w14:paraId="00211625"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b/>
          <w:bCs/>
          <w:color w:val="222222"/>
          <w:sz w:val="21"/>
          <w:szCs w:val="21"/>
        </w:rPr>
        <w:t xml:space="preserve">3.4.1. </w:t>
      </w:r>
      <w:r w:rsidRPr="008959C5">
        <w:rPr>
          <w:rFonts w:ascii="Helvetica" w:hAnsi="Helvetica" w:cs="Helvetica" w:hint="eastAsia"/>
          <w:b/>
          <w:bCs/>
          <w:color w:val="222222"/>
          <w:sz w:val="21"/>
          <w:szCs w:val="21"/>
        </w:rPr>
        <w:t>Сравнительная</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характеристика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питательных</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сред</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по</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ростовым</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свойствам</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штаммов</w:t>
      </w:r>
      <w:r w:rsidRPr="008959C5">
        <w:rPr>
          <w:rFonts w:ascii="Helvetica" w:hAnsi="Helvetica" w:cs="Helvetica"/>
          <w:b/>
          <w:bCs/>
          <w:color w:val="222222"/>
          <w:sz w:val="21"/>
          <w:szCs w:val="21"/>
        </w:rPr>
        <w:t>-</w:t>
      </w:r>
      <w:r w:rsidRPr="008959C5">
        <w:rPr>
          <w:rFonts w:ascii="Helvetica" w:hAnsi="Helvetica" w:cs="Helvetica" w:hint="eastAsia"/>
          <w:b/>
          <w:bCs/>
          <w:color w:val="222222"/>
          <w:sz w:val="21"/>
          <w:szCs w:val="21"/>
        </w:rPr>
        <w:t>продуцентов</w:t>
      </w:r>
      <w:r w:rsidRPr="008959C5">
        <w:rPr>
          <w:rFonts w:ascii="Helvetica" w:hAnsi="Helvetica" w:cs="Helvetica"/>
          <w:b/>
          <w:bCs/>
          <w:color w:val="222222"/>
          <w:sz w:val="21"/>
          <w:szCs w:val="21"/>
        </w:rPr>
        <w:t>.</w:t>
      </w:r>
    </w:p>
    <w:p w14:paraId="105B288A" w14:textId="77777777" w:rsidR="008959C5" w:rsidRPr="008959C5" w:rsidRDefault="008959C5" w:rsidP="008959C5">
      <w:pPr>
        <w:rPr>
          <w:rFonts w:ascii="Helvetica" w:hAnsi="Helvetica" w:cs="Helvetica"/>
          <w:b/>
          <w:bCs/>
          <w:color w:val="222222"/>
          <w:sz w:val="21"/>
          <w:szCs w:val="21"/>
        </w:rPr>
      </w:pPr>
    </w:p>
    <w:p w14:paraId="142EF839"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b/>
          <w:bCs/>
          <w:color w:val="222222"/>
          <w:sz w:val="21"/>
          <w:szCs w:val="21"/>
        </w:rPr>
        <w:t xml:space="preserve">3.4.2. </w:t>
      </w:r>
      <w:r w:rsidRPr="008959C5">
        <w:rPr>
          <w:rFonts w:ascii="Helvetica" w:hAnsi="Helvetica" w:cs="Helvetica" w:hint="eastAsia"/>
          <w:b/>
          <w:bCs/>
          <w:color w:val="222222"/>
          <w:sz w:val="21"/>
          <w:szCs w:val="21"/>
        </w:rPr>
        <w:t>Подбор</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оптимальной</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концентрации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витамина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в</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среде</w:t>
      </w:r>
      <w:r w:rsidRPr="008959C5">
        <w:rPr>
          <w:rFonts w:ascii="Helvetica" w:hAnsi="Helvetica" w:cs="Helvetica"/>
          <w:b/>
          <w:bCs/>
          <w:color w:val="222222"/>
          <w:sz w:val="21"/>
          <w:szCs w:val="21"/>
        </w:rPr>
        <w:t>.</w:t>
      </w:r>
    </w:p>
    <w:p w14:paraId="68F56C7E" w14:textId="77777777" w:rsidR="008959C5" w:rsidRPr="008959C5" w:rsidRDefault="008959C5" w:rsidP="008959C5">
      <w:pPr>
        <w:rPr>
          <w:rFonts w:ascii="Helvetica" w:hAnsi="Helvetica" w:cs="Helvetica"/>
          <w:b/>
          <w:bCs/>
          <w:color w:val="222222"/>
          <w:sz w:val="21"/>
          <w:szCs w:val="21"/>
        </w:rPr>
      </w:pPr>
    </w:p>
    <w:p w14:paraId="2A4FFC3E"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b/>
          <w:bCs/>
          <w:color w:val="222222"/>
          <w:sz w:val="21"/>
          <w:szCs w:val="21"/>
        </w:rPr>
        <w:t xml:space="preserve">3.5. </w:t>
      </w:r>
      <w:r w:rsidRPr="008959C5">
        <w:rPr>
          <w:rFonts w:ascii="Helvetica" w:hAnsi="Helvetica" w:cs="Helvetica" w:hint="eastAsia"/>
          <w:b/>
          <w:bCs/>
          <w:color w:val="222222"/>
          <w:sz w:val="21"/>
          <w:szCs w:val="21"/>
        </w:rPr>
        <w:t>Изучение</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сроков</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годности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готового</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препарата</w:t>
      </w:r>
      <w:r w:rsidRPr="008959C5">
        <w:rPr>
          <w:rFonts w:ascii="Helvetica" w:hAnsi="Helvetica" w:cs="Helvetica"/>
          <w:b/>
          <w:bCs/>
          <w:color w:val="222222"/>
          <w:sz w:val="21"/>
          <w:szCs w:val="21"/>
        </w:rPr>
        <w:t>.</w:t>
      </w:r>
    </w:p>
    <w:p w14:paraId="598C93BD" w14:textId="77777777" w:rsidR="008959C5" w:rsidRPr="008959C5" w:rsidRDefault="008959C5" w:rsidP="008959C5">
      <w:pPr>
        <w:rPr>
          <w:rFonts w:ascii="Helvetica" w:hAnsi="Helvetica" w:cs="Helvetica"/>
          <w:b/>
          <w:bCs/>
          <w:color w:val="222222"/>
          <w:sz w:val="21"/>
          <w:szCs w:val="21"/>
        </w:rPr>
      </w:pPr>
    </w:p>
    <w:p w14:paraId="010CA2DD"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hint="eastAsia"/>
          <w:b/>
          <w:bCs/>
          <w:color w:val="222222"/>
          <w:sz w:val="21"/>
          <w:szCs w:val="21"/>
        </w:rPr>
        <w:t>ГЛАВА</w:t>
      </w:r>
      <w:r w:rsidRPr="008959C5">
        <w:rPr>
          <w:rFonts w:ascii="Helvetica" w:hAnsi="Helvetica" w:cs="Helvetica"/>
          <w:b/>
          <w:bCs/>
          <w:color w:val="222222"/>
          <w:sz w:val="21"/>
          <w:szCs w:val="21"/>
        </w:rPr>
        <w:t xml:space="preserve"> 4. </w:t>
      </w:r>
      <w:r w:rsidRPr="008959C5">
        <w:rPr>
          <w:rFonts w:ascii="Helvetica" w:hAnsi="Helvetica" w:cs="Helvetica" w:hint="eastAsia"/>
          <w:b/>
          <w:bCs/>
          <w:color w:val="222222"/>
          <w:sz w:val="21"/>
          <w:szCs w:val="21"/>
        </w:rPr>
        <w:t>РЕЗУЛЬТАТЫ</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КЛИНИЧЕСКОЙ</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АПРОБАЦИИ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ПРЕПАРАТА</w:t>
      </w:r>
      <w:r w:rsidRPr="008959C5">
        <w:rPr>
          <w:rFonts w:ascii="Helvetica" w:hAnsi="Helvetica" w:cs="Helvetica"/>
          <w:b/>
          <w:bCs/>
          <w:color w:val="222222"/>
          <w:sz w:val="21"/>
          <w:szCs w:val="21"/>
        </w:rPr>
        <w:t>.</w:t>
      </w:r>
    </w:p>
    <w:p w14:paraId="5CD0ACA9" w14:textId="77777777" w:rsidR="008959C5" w:rsidRPr="008959C5" w:rsidRDefault="008959C5" w:rsidP="008959C5">
      <w:pPr>
        <w:rPr>
          <w:rFonts w:ascii="Helvetica" w:hAnsi="Helvetica" w:cs="Helvetica"/>
          <w:b/>
          <w:bCs/>
          <w:color w:val="222222"/>
          <w:sz w:val="21"/>
          <w:szCs w:val="21"/>
        </w:rPr>
      </w:pPr>
    </w:p>
    <w:p w14:paraId="4C7CA7F6" w14:textId="77777777" w:rsidR="008959C5" w:rsidRPr="008959C5" w:rsidRDefault="008959C5" w:rsidP="008959C5">
      <w:pPr>
        <w:rPr>
          <w:rFonts w:ascii="Helvetica" w:hAnsi="Helvetica" w:cs="Helvetica"/>
          <w:b/>
          <w:bCs/>
          <w:color w:val="222222"/>
          <w:sz w:val="21"/>
          <w:szCs w:val="21"/>
        </w:rPr>
      </w:pPr>
      <w:r w:rsidRPr="008959C5">
        <w:rPr>
          <w:rFonts w:ascii="Helvetica" w:hAnsi="Helvetica" w:cs="Helvetica"/>
          <w:b/>
          <w:bCs/>
          <w:color w:val="222222"/>
          <w:sz w:val="21"/>
          <w:szCs w:val="21"/>
        </w:rPr>
        <w:t xml:space="preserve">4.1 </w:t>
      </w:r>
      <w:r w:rsidRPr="008959C5">
        <w:rPr>
          <w:rFonts w:ascii="Helvetica" w:hAnsi="Helvetica" w:cs="Helvetica" w:hint="eastAsia"/>
          <w:b/>
          <w:bCs/>
          <w:color w:val="222222"/>
          <w:sz w:val="21"/>
          <w:szCs w:val="21"/>
        </w:rPr>
        <w:t>Оценка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эффективности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включения</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пробиотика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в</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схему</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лечения</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язвенной</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болезни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в</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стадии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обострения</w:t>
      </w:r>
      <w:r w:rsidRPr="008959C5">
        <w:rPr>
          <w:rFonts w:ascii="Helvetica" w:hAnsi="Helvetica" w:cs="Helvetica"/>
          <w:b/>
          <w:bCs/>
          <w:color w:val="222222"/>
          <w:sz w:val="21"/>
          <w:szCs w:val="21"/>
        </w:rPr>
        <w:t>.</w:t>
      </w:r>
    </w:p>
    <w:p w14:paraId="65446221" w14:textId="77777777" w:rsidR="008959C5" w:rsidRPr="008959C5" w:rsidRDefault="008959C5" w:rsidP="008959C5">
      <w:pPr>
        <w:rPr>
          <w:rFonts w:ascii="Helvetica" w:hAnsi="Helvetica" w:cs="Helvetica"/>
          <w:b/>
          <w:bCs/>
          <w:color w:val="222222"/>
          <w:sz w:val="21"/>
          <w:szCs w:val="21"/>
        </w:rPr>
      </w:pPr>
    </w:p>
    <w:p w14:paraId="109CC004" w14:textId="0B757D0F" w:rsidR="00484EB4" w:rsidRPr="008959C5" w:rsidRDefault="008959C5" w:rsidP="008959C5">
      <w:r w:rsidRPr="008959C5">
        <w:rPr>
          <w:rFonts w:ascii="Helvetica" w:hAnsi="Helvetica" w:cs="Helvetica"/>
          <w:b/>
          <w:bCs/>
          <w:color w:val="222222"/>
          <w:sz w:val="21"/>
          <w:szCs w:val="21"/>
        </w:rPr>
        <w:t xml:space="preserve">4.2 </w:t>
      </w:r>
      <w:r w:rsidRPr="008959C5">
        <w:rPr>
          <w:rFonts w:ascii="Helvetica" w:hAnsi="Helvetica" w:cs="Helvetica" w:hint="eastAsia"/>
          <w:b/>
          <w:bCs/>
          <w:color w:val="222222"/>
          <w:sz w:val="21"/>
          <w:szCs w:val="21"/>
        </w:rPr>
        <w:t>Оценка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эффективности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включения</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пробиотика</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в</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схемы</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реабилитационной</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терапии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больных</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после</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ушивания</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перфоративных</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язв</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двенадцатиперстной</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кишки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и</w:t>
      </w:r>
      <w:r w:rsidRPr="008959C5">
        <w:rPr>
          <w:rFonts w:ascii="Helvetica" w:hAnsi="Helvetica" w:cs="Helvetica"/>
          <w:b/>
          <w:bCs/>
          <w:color w:val="222222"/>
          <w:sz w:val="21"/>
          <w:szCs w:val="21"/>
        </w:rPr>
        <w:t xml:space="preserve"> </w:t>
      </w:r>
      <w:r w:rsidRPr="008959C5">
        <w:rPr>
          <w:rFonts w:ascii="Helvetica" w:hAnsi="Helvetica" w:cs="Helvetica" w:hint="eastAsia"/>
          <w:b/>
          <w:bCs/>
          <w:color w:val="222222"/>
          <w:sz w:val="21"/>
          <w:szCs w:val="21"/>
        </w:rPr>
        <w:t>желудка</w:t>
      </w:r>
      <w:r w:rsidRPr="008959C5">
        <w:rPr>
          <w:rFonts w:ascii="Helvetica" w:hAnsi="Helvetica" w:cs="Helvetica"/>
          <w:b/>
          <w:bCs/>
          <w:color w:val="222222"/>
          <w:sz w:val="21"/>
          <w:szCs w:val="21"/>
        </w:rPr>
        <w:t>.</w:t>
      </w:r>
    </w:p>
    <w:sectPr w:rsidR="00484EB4" w:rsidRPr="008959C5"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2C653" w14:textId="77777777" w:rsidR="00D13840" w:rsidRDefault="00D13840">
      <w:pPr>
        <w:spacing w:after="0" w:line="240" w:lineRule="auto"/>
      </w:pPr>
      <w:r>
        <w:separator/>
      </w:r>
    </w:p>
  </w:endnote>
  <w:endnote w:type="continuationSeparator" w:id="0">
    <w:p w14:paraId="2C245513" w14:textId="77777777" w:rsidR="00D13840" w:rsidRDefault="00D138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45091" w14:textId="77777777" w:rsidR="00D13840" w:rsidRDefault="00D13840"/>
    <w:p w14:paraId="143385CC" w14:textId="77777777" w:rsidR="00D13840" w:rsidRDefault="00D13840"/>
    <w:p w14:paraId="17A0A2A7" w14:textId="77777777" w:rsidR="00D13840" w:rsidRDefault="00D13840"/>
    <w:p w14:paraId="088C9559" w14:textId="77777777" w:rsidR="00D13840" w:rsidRDefault="00D13840"/>
    <w:p w14:paraId="144A1F0C" w14:textId="77777777" w:rsidR="00D13840" w:rsidRDefault="00D13840"/>
    <w:p w14:paraId="7A95CD2C" w14:textId="77777777" w:rsidR="00D13840" w:rsidRDefault="00D13840"/>
    <w:p w14:paraId="5FED0B91" w14:textId="77777777" w:rsidR="00D13840" w:rsidRDefault="00D1384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F218083" wp14:editId="734C253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7C106E" w14:textId="77777777" w:rsidR="00D13840" w:rsidRDefault="00D138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21808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7C106E" w14:textId="77777777" w:rsidR="00D13840" w:rsidRDefault="00D1384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3E199D0" w14:textId="77777777" w:rsidR="00D13840" w:rsidRDefault="00D13840"/>
    <w:p w14:paraId="20D675C4" w14:textId="77777777" w:rsidR="00D13840" w:rsidRDefault="00D13840"/>
    <w:p w14:paraId="5E709254" w14:textId="77777777" w:rsidR="00D13840" w:rsidRDefault="00D1384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B3D748B" wp14:editId="0FACDB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314094" w14:textId="77777777" w:rsidR="00D13840" w:rsidRDefault="00D13840"/>
                          <w:p w14:paraId="0387346D" w14:textId="77777777" w:rsidR="00D13840" w:rsidRDefault="00D138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3D748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3314094" w14:textId="77777777" w:rsidR="00D13840" w:rsidRDefault="00D13840"/>
                    <w:p w14:paraId="0387346D" w14:textId="77777777" w:rsidR="00D13840" w:rsidRDefault="00D1384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AA8E37" w14:textId="77777777" w:rsidR="00D13840" w:rsidRDefault="00D13840"/>
    <w:p w14:paraId="6D1E8475" w14:textId="77777777" w:rsidR="00D13840" w:rsidRDefault="00D13840">
      <w:pPr>
        <w:rPr>
          <w:sz w:val="2"/>
          <w:szCs w:val="2"/>
        </w:rPr>
      </w:pPr>
    </w:p>
    <w:p w14:paraId="46CC6A59" w14:textId="77777777" w:rsidR="00D13840" w:rsidRDefault="00D13840"/>
    <w:p w14:paraId="2B18BD43" w14:textId="77777777" w:rsidR="00D13840" w:rsidRDefault="00D13840">
      <w:pPr>
        <w:spacing w:after="0" w:line="240" w:lineRule="auto"/>
      </w:pPr>
    </w:p>
  </w:footnote>
  <w:footnote w:type="continuationSeparator" w:id="0">
    <w:p w14:paraId="2C6DFF7F" w14:textId="77777777" w:rsidR="00D13840" w:rsidRDefault="00D138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40"/>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207650</TotalTime>
  <Pages>4</Pages>
  <Words>469</Words>
  <Characters>2679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1780</cp:revision>
  <cp:lastPrinted>2009-02-06T05:36:00Z</cp:lastPrinted>
  <dcterms:created xsi:type="dcterms:W3CDTF">2024-01-07T13:43:00Z</dcterms:created>
  <dcterms:modified xsi:type="dcterms:W3CDTF">2025-11-16T19:52:00Z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