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7D72" w14:textId="77777777" w:rsidR="00074A23" w:rsidRDefault="00074A23" w:rsidP="00074A23">
      <w:r>
        <w:rPr>
          <w:rFonts w:hint="eastAsia"/>
        </w:rPr>
        <w:t>Запорізький</w:t>
      </w:r>
      <w:r>
        <w:t xml:space="preserve"> </w:t>
      </w:r>
      <w:r>
        <w:rPr>
          <w:rFonts w:hint="eastAsia"/>
        </w:rPr>
        <w:t>національний</w:t>
      </w:r>
      <w:r>
        <w:t xml:space="preserve"> </w:t>
      </w:r>
      <w:r>
        <w:rPr>
          <w:rFonts w:hint="eastAsia"/>
        </w:rPr>
        <w:t>університет</w:t>
      </w:r>
    </w:p>
    <w:p w14:paraId="094F697E" w14:textId="77777777" w:rsidR="00074A23" w:rsidRDefault="00074A23" w:rsidP="00074A23"/>
    <w:p w14:paraId="468EA98A" w14:textId="77777777" w:rsidR="00074A23" w:rsidRDefault="00074A23" w:rsidP="00074A23">
      <w:r>
        <w:rPr>
          <w:rFonts w:hint="eastAsia"/>
        </w:rPr>
        <w:t>На</w:t>
      </w:r>
      <w:r>
        <w:t xml:space="preserve"> </w:t>
      </w:r>
      <w:r>
        <w:rPr>
          <w:rFonts w:hint="eastAsia"/>
        </w:rPr>
        <w:t>правах</w:t>
      </w:r>
      <w:r>
        <w:t xml:space="preserve"> </w:t>
      </w:r>
      <w:r>
        <w:rPr>
          <w:rFonts w:hint="eastAsia"/>
        </w:rPr>
        <w:t>рукопису</w:t>
      </w:r>
    </w:p>
    <w:p w14:paraId="6A0AF7C2" w14:textId="77777777" w:rsidR="00074A23" w:rsidRDefault="00074A23" w:rsidP="00074A23"/>
    <w:p w14:paraId="41CFCB82" w14:textId="77777777" w:rsidR="00074A23" w:rsidRDefault="00074A23" w:rsidP="00074A23">
      <w:r>
        <w:rPr>
          <w:rFonts w:hint="eastAsia"/>
        </w:rPr>
        <w:t>Єна</w:t>
      </w:r>
      <w:r>
        <w:t xml:space="preserve"> </w:t>
      </w:r>
      <w:r>
        <w:rPr>
          <w:rFonts w:hint="eastAsia"/>
        </w:rPr>
        <w:t>Ірина</w:t>
      </w:r>
      <w:r>
        <w:t xml:space="preserve"> </w:t>
      </w:r>
      <w:r>
        <w:rPr>
          <w:rFonts w:hint="eastAsia"/>
        </w:rPr>
        <w:t>Вікторівна</w:t>
      </w:r>
    </w:p>
    <w:p w14:paraId="5BBF01A2" w14:textId="77777777" w:rsidR="00074A23" w:rsidRDefault="00074A23" w:rsidP="00074A23"/>
    <w:p w14:paraId="49AE81A9" w14:textId="77777777" w:rsidR="00074A23" w:rsidRDefault="00074A23" w:rsidP="00074A23">
      <w:r>
        <w:rPr>
          <w:rFonts w:hint="eastAsia"/>
        </w:rPr>
        <w:t>УДК</w:t>
      </w:r>
      <w:r>
        <w:t>: 343.137:347.963(043.5)</w:t>
      </w:r>
    </w:p>
    <w:p w14:paraId="46B11A1E" w14:textId="77777777" w:rsidR="00074A23" w:rsidRDefault="00074A23" w:rsidP="00074A23"/>
    <w:p w14:paraId="1343D60E" w14:textId="77777777" w:rsidR="00074A23" w:rsidRDefault="00074A23" w:rsidP="00074A23"/>
    <w:p w14:paraId="2C7792CE" w14:textId="77777777" w:rsidR="00074A23" w:rsidRDefault="00074A23" w:rsidP="00074A23">
      <w:r>
        <w:rPr>
          <w:rFonts w:hint="eastAsia"/>
        </w:rPr>
        <w:t>КРИМІНАЛЬНА</w:t>
      </w:r>
      <w:r>
        <w:t xml:space="preserve"> </w:t>
      </w:r>
      <w:r>
        <w:rPr>
          <w:rFonts w:hint="eastAsia"/>
        </w:rPr>
        <w:t>ПРОЦЕСУАЛЬНА</w:t>
      </w:r>
      <w:r>
        <w:t xml:space="preserve"> </w:t>
      </w:r>
      <w:r>
        <w:rPr>
          <w:rFonts w:hint="eastAsia"/>
        </w:rPr>
        <w:t>КОМПЕТЕНЦІЯ</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p>
    <w:p w14:paraId="0247B9C3" w14:textId="77777777" w:rsidR="00074A23" w:rsidRDefault="00074A23" w:rsidP="00074A23"/>
    <w:p w14:paraId="14AE27EA" w14:textId="77777777" w:rsidR="00074A23" w:rsidRDefault="00074A23" w:rsidP="00074A23">
      <w:r>
        <w:t xml:space="preserve">12.00.09 - </w:t>
      </w:r>
      <w:r>
        <w:rPr>
          <w:rFonts w:hint="eastAsia"/>
        </w:rPr>
        <w:t>кримінальний</w:t>
      </w:r>
      <w:r>
        <w:t xml:space="preserve"> </w:t>
      </w:r>
      <w:r>
        <w:rPr>
          <w:rFonts w:hint="eastAsia"/>
        </w:rPr>
        <w:t>процес</w:t>
      </w:r>
      <w:r>
        <w:t xml:space="preserve"> </w:t>
      </w:r>
      <w:r>
        <w:rPr>
          <w:rFonts w:hint="eastAsia"/>
        </w:rPr>
        <w:t>та</w:t>
      </w:r>
      <w:r>
        <w:t xml:space="preserve"> </w:t>
      </w:r>
      <w:r>
        <w:rPr>
          <w:rFonts w:hint="eastAsia"/>
        </w:rPr>
        <w:t>криміналістика</w:t>
      </w:r>
      <w:r>
        <w:t xml:space="preserve">; </w:t>
      </w:r>
      <w:r>
        <w:rPr>
          <w:rFonts w:hint="eastAsia"/>
        </w:rPr>
        <w:t>судова</w:t>
      </w:r>
      <w:r>
        <w:t xml:space="preserve"> </w:t>
      </w:r>
      <w:r>
        <w:rPr>
          <w:rFonts w:hint="eastAsia"/>
        </w:rPr>
        <w:t>експертиза</w:t>
      </w:r>
      <w:r>
        <w:t xml:space="preserve">; </w:t>
      </w:r>
      <w:r>
        <w:rPr>
          <w:rFonts w:hint="eastAsia"/>
        </w:rPr>
        <w:t>оперативно</w:t>
      </w:r>
      <w:r>
        <w:t>-</w:t>
      </w:r>
      <w:r>
        <w:rPr>
          <w:rFonts w:hint="eastAsia"/>
        </w:rPr>
        <w:t>розшукова</w:t>
      </w:r>
      <w:r>
        <w:t xml:space="preserve"> </w:t>
      </w:r>
      <w:r>
        <w:rPr>
          <w:rFonts w:hint="eastAsia"/>
        </w:rPr>
        <w:t>діяльність</w:t>
      </w:r>
    </w:p>
    <w:p w14:paraId="783DE6B7" w14:textId="77777777" w:rsidR="00074A23" w:rsidRDefault="00074A23" w:rsidP="00074A23"/>
    <w:p w14:paraId="79C8FFDA" w14:textId="77777777" w:rsidR="00074A23" w:rsidRDefault="00074A23" w:rsidP="00074A23"/>
    <w:p w14:paraId="2F0C3453" w14:textId="77777777" w:rsidR="00074A23" w:rsidRDefault="00074A23" w:rsidP="00074A23"/>
    <w:p w14:paraId="02401DD0" w14:textId="77777777" w:rsidR="00074A23" w:rsidRDefault="00074A23" w:rsidP="00074A23">
      <w:r>
        <w:rPr>
          <w:rFonts w:hint="eastAsia"/>
        </w:rPr>
        <w:t>Дисертація</w:t>
      </w:r>
      <w:r>
        <w:t xml:space="preserve"> </w:t>
      </w:r>
    </w:p>
    <w:p w14:paraId="70C456E1" w14:textId="77777777" w:rsidR="00074A23" w:rsidRDefault="00074A23" w:rsidP="00074A23">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юридичних</w:t>
      </w:r>
      <w:r>
        <w:t xml:space="preserve"> </w:t>
      </w:r>
      <w:r>
        <w:rPr>
          <w:rFonts w:hint="eastAsia"/>
        </w:rPr>
        <w:t>наук</w:t>
      </w:r>
    </w:p>
    <w:p w14:paraId="3745D6EC" w14:textId="77777777" w:rsidR="00074A23" w:rsidRDefault="00074A23" w:rsidP="00074A23"/>
    <w:p w14:paraId="0D52FCC5" w14:textId="77777777" w:rsidR="00074A23" w:rsidRDefault="00074A23" w:rsidP="00074A23"/>
    <w:p w14:paraId="43B7CDA9" w14:textId="77777777" w:rsidR="00074A23" w:rsidRDefault="00074A23" w:rsidP="00074A23"/>
    <w:p w14:paraId="7D5999CB" w14:textId="77777777" w:rsidR="00074A23" w:rsidRDefault="00074A23" w:rsidP="00074A23"/>
    <w:p w14:paraId="716DF2EF" w14:textId="77777777" w:rsidR="00074A23" w:rsidRDefault="00074A23" w:rsidP="00074A23">
      <w:r>
        <w:rPr>
          <w:rFonts w:hint="eastAsia"/>
        </w:rPr>
        <w:t>Науковий</w:t>
      </w:r>
      <w:r>
        <w:t xml:space="preserve"> </w:t>
      </w:r>
      <w:r>
        <w:rPr>
          <w:rFonts w:hint="eastAsia"/>
        </w:rPr>
        <w:t>керівник</w:t>
      </w:r>
    </w:p>
    <w:p w14:paraId="220DB423" w14:textId="77777777" w:rsidR="00074A23" w:rsidRDefault="00074A23" w:rsidP="00074A23">
      <w:r>
        <w:rPr>
          <w:rFonts w:hint="eastAsia"/>
        </w:rPr>
        <w:t>Лобойко</w:t>
      </w:r>
      <w:r>
        <w:t xml:space="preserve"> </w:t>
      </w:r>
      <w:r>
        <w:rPr>
          <w:rFonts w:hint="eastAsia"/>
        </w:rPr>
        <w:t>Леонід</w:t>
      </w:r>
      <w:r>
        <w:t xml:space="preserve"> </w:t>
      </w:r>
      <w:r>
        <w:rPr>
          <w:rFonts w:hint="eastAsia"/>
        </w:rPr>
        <w:t>Миколайович</w:t>
      </w:r>
      <w:r>
        <w:t xml:space="preserve"> -</w:t>
      </w:r>
    </w:p>
    <w:p w14:paraId="02C45931" w14:textId="77777777" w:rsidR="00074A23" w:rsidRDefault="00074A23" w:rsidP="00074A23">
      <w:r>
        <w:rPr>
          <w:rFonts w:hint="eastAsia"/>
        </w:rPr>
        <w:t>доктор</w:t>
      </w:r>
      <w:r>
        <w:t xml:space="preserve"> </w:t>
      </w:r>
      <w:r>
        <w:rPr>
          <w:rFonts w:hint="eastAsia"/>
        </w:rPr>
        <w:t>юридичних</w:t>
      </w:r>
      <w:r>
        <w:t xml:space="preserve"> </w:t>
      </w:r>
      <w:r>
        <w:rPr>
          <w:rFonts w:hint="eastAsia"/>
        </w:rPr>
        <w:t>наук</w:t>
      </w:r>
      <w:r>
        <w:t xml:space="preserve">, </w:t>
      </w:r>
      <w:r>
        <w:rPr>
          <w:rFonts w:hint="eastAsia"/>
        </w:rPr>
        <w:t>професор</w:t>
      </w:r>
    </w:p>
    <w:p w14:paraId="419E624D" w14:textId="77777777" w:rsidR="00074A23" w:rsidRDefault="00074A23" w:rsidP="00074A23"/>
    <w:p w14:paraId="742DF1F9" w14:textId="77777777" w:rsidR="00074A23" w:rsidRDefault="00074A23" w:rsidP="00074A23"/>
    <w:p w14:paraId="21A8D1AC" w14:textId="77777777" w:rsidR="00074A23" w:rsidRDefault="00074A23" w:rsidP="00074A23"/>
    <w:p w14:paraId="648082D5" w14:textId="77777777" w:rsidR="00074A23" w:rsidRDefault="00074A23" w:rsidP="00074A23">
      <w:r>
        <w:rPr>
          <w:rFonts w:hint="eastAsia"/>
        </w:rPr>
        <w:t>Запоріжжя</w:t>
      </w:r>
      <w:r>
        <w:t xml:space="preserve"> </w:t>
      </w:r>
      <w:r>
        <w:rPr>
          <w:rFonts w:hint="eastAsia"/>
        </w:rPr>
        <w:t>–</w:t>
      </w:r>
      <w:r>
        <w:t xml:space="preserve"> 2014</w:t>
      </w:r>
    </w:p>
    <w:p w14:paraId="31280CEE" w14:textId="77777777" w:rsidR="00074A23" w:rsidRDefault="00074A23" w:rsidP="00074A23">
      <w:r>
        <w:rPr>
          <w:rFonts w:hint="eastAsia"/>
        </w:rPr>
        <w:t>ЗМІСТ</w:t>
      </w:r>
    </w:p>
    <w:p w14:paraId="6884E159" w14:textId="77777777" w:rsidR="00074A23" w:rsidRDefault="00074A23" w:rsidP="00074A23"/>
    <w:p w14:paraId="4CC5F9D5" w14:textId="77777777" w:rsidR="00074A23" w:rsidRDefault="00074A23" w:rsidP="00074A23">
      <w:r>
        <w:rPr>
          <w:rFonts w:hint="eastAsia"/>
        </w:rPr>
        <w:t>ВСТУП</w:t>
      </w:r>
      <w:r>
        <w:t xml:space="preserve"> </w:t>
      </w:r>
      <w:r>
        <w:rPr>
          <w:rFonts w:hint="eastAsia"/>
        </w:rPr>
        <w:t>……………………………………………………………………</w:t>
      </w:r>
      <w:r>
        <w:t>..3</w:t>
      </w:r>
    </w:p>
    <w:p w14:paraId="620E4CCC" w14:textId="77777777" w:rsidR="00074A23" w:rsidRDefault="00074A23" w:rsidP="00074A23"/>
    <w:p w14:paraId="59A527F1" w14:textId="77777777" w:rsidR="00074A23" w:rsidRDefault="00074A23" w:rsidP="00074A23">
      <w:r>
        <w:rPr>
          <w:rFonts w:hint="eastAsia"/>
        </w:rPr>
        <w:t>РОЗДІЛ</w:t>
      </w:r>
      <w:r>
        <w:t xml:space="preserve"> 1. </w:t>
      </w:r>
      <w:r>
        <w:rPr>
          <w:rFonts w:hint="eastAsia"/>
        </w:rPr>
        <w:t>Сутність</w:t>
      </w:r>
      <w:r>
        <w:t xml:space="preserve"> </w:t>
      </w:r>
      <w:r>
        <w:rPr>
          <w:rFonts w:hint="eastAsia"/>
        </w:rPr>
        <w:t>кримінальної</w:t>
      </w:r>
      <w:r>
        <w:t xml:space="preserve"> </w:t>
      </w:r>
      <w:r>
        <w:rPr>
          <w:rFonts w:hint="eastAsia"/>
        </w:rPr>
        <w:t>процесуальної</w:t>
      </w:r>
      <w:r>
        <w:t xml:space="preserve"> </w:t>
      </w:r>
      <w:r>
        <w:rPr>
          <w:rFonts w:hint="eastAsia"/>
        </w:rPr>
        <w:t>компетенції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w:t>
      </w:r>
      <w:r>
        <w:t>14</w:t>
      </w:r>
    </w:p>
    <w:p w14:paraId="2FFA2FBA" w14:textId="77777777" w:rsidR="00074A23" w:rsidRDefault="00074A23" w:rsidP="00074A23">
      <w:r>
        <w:t xml:space="preserve">1.1. </w:t>
      </w:r>
      <w:r>
        <w:rPr>
          <w:rFonts w:hint="eastAsia"/>
        </w:rPr>
        <w:t>Ґенеза</w:t>
      </w:r>
      <w:r>
        <w:t xml:space="preserve"> </w:t>
      </w:r>
      <w:r>
        <w:rPr>
          <w:rFonts w:hint="eastAsia"/>
        </w:rPr>
        <w:t>поняття</w:t>
      </w:r>
      <w:r>
        <w:t xml:space="preserve"> </w:t>
      </w:r>
      <w:r>
        <w:rPr>
          <w:rFonts w:hint="eastAsia"/>
        </w:rPr>
        <w:t>«</w:t>
      </w:r>
      <w:r>
        <w:rPr>
          <w:rFonts w:hint="eastAsia"/>
        </w:rPr>
        <w:t>кримінальна</w:t>
      </w:r>
      <w:r>
        <w:t xml:space="preserve"> </w:t>
      </w:r>
      <w:r>
        <w:rPr>
          <w:rFonts w:hint="eastAsia"/>
        </w:rPr>
        <w:t>процесуальна</w:t>
      </w:r>
      <w:r>
        <w:t xml:space="preserve"> </w:t>
      </w:r>
      <w:r>
        <w:rPr>
          <w:rFonts w:hint="eastAsia"/>
        </w:rPr>
        <w:t>компетенція</w:t>
      </w:r>
      <w:r>
        <w:t xml:space="preserve"> </w:t>
      </w:r>
      <w:r>
        <w:rPr>
          <w:rFonts w:hint="eastAsia"/>
        </w:rPr>
        <w:t>прокурора</w:t>
      </w:r>
      <w:r>
        <w:t xml:space="preserve"> </w:t>
      </w:r>
      <w:r>
        <w:rPr>
          <w:rFonts w:hint="eastAsia"/>
        </w:rPr>
        <w:t>в</w:t>
      </w:r>
      <w:r>
        <w:t xml:space="preserve"> </w:t>
      </w:r>
      <w:r>
        <w:rPr>
          <w:rFonts w:hint="eastAsia"/>
        </w:rPr>
        <w:t>досудовому</w:t>
      </w:r>
      <w:r>
        <w:t xml:space="preserve"> </w:t>
      </w:r>
      <w:r>
        <w:rPr>
          <w:rFonts w:hint="eastAsia"/>
        </w:rPr>
        <w:t>провадженні</w:t>
      </w:r>
      <w:r>
        <w:rPr>
          <w:rFonts w:hint="eastAsia"/>
        </w:rPr>
        <w:t>»</w:t>
      </w:r>
      <w:r>
        <w:t xml:space="preserve"> </w:t>
      </w:r>
      <w:r>
        <w:rPr>
          <w:rFonts w:hint="eastAsia"/>
        </w:rPr>
        <w:t>у</w:t>
      </w:r>
      <w:r>
        <w:t xml:space="preserve"> </w:t>
      </w:r>
      <w:r>
        <w:rPr>
          <w:rFonts w:hint="eastAsia"/>
        </w:rPr>
        <w:t>теорії</w:t>
      </w:r>
      <w:r>
        <w:t xml:space="preserve"> </w:t>
      </w:r>
      <w:r>
        <w:rPr>
          <w:rFonts w:hint="eastAsia"/>
        </w:rPr>
        <w:t>кримінального</w:t>
      </w:r>
      <w:r>
        <w:t xml:space="preserve"> </w:t>
      </w:r>
      <w:r>
        <w:rPr>
          <w:rFonts w:hint="eastAsia"/>
        </w:rPr>
        <w:t>процесу</w:t>
      </w:r>
      <w:r>
        <w:t xml:space="preserve"> </w:t>
      </w:r>
      <w:r>
        <w:rPr>
          <w:rFonts w:hint="eastAsia"/>
        </w:rPr>
        <w:t>та</w:t>
      </w:r>
      <w:r>
        <w:t xml:space="preserve"> </w:t>
      </w:r>
      <w:r>
        <w:rPr>
          <w:rFonts w:hint="eastAsia"/>
        </w:rPr>
        <w:t>у</w:t>
      </w:r>
      <w:r>
        <w:t xml:space="preserve"> </w:t>
      </w:r>
      <w:r>
        <w:rPr>
          <w:rFonts w:hint="eastAsia"/>
        </w:rPr>
        <w:t>законодавстві</w:t>
      </w:r>
      <w:r>
        <w:t xml:space="preserve"> </w:t>
      </w:r>
      <w:r>
        <w:rPr>
          <w:rFonts w:hint="eastAsia"/>
        </w:rPr>
        <w:t>…………………………</w:t>
      </w:r>
      <w:r>
        <w:t>..</w:t>
      </w:r>
      <w:r>
        <w:rPr>
          <w:rFonts w:hint="eastAsia"/>
        </w:rPr>
        <w:t>………………………………………</w:t>
      </w:r>
      <w:r>
        <w:t>..14</w:t>
      </w:r>
    </w:p>
    <w:p w14:paraId="2C05D0FB" w14:textId="77777777" w:rsidR="00074A23" w:rsidRDefault="00074A23" w:rsidP="00074A23">
      <w:r>
        <w:t xml:space="preserve">1.2. </w:t>
      </w:r>
      <w:r>
        <w:rPr>
          <w:rFonts w:hint="eastAsia"/>
        </w:rPr>
        <w:t>Поняття</w:t>
      </w:r>
      <w:r>
        <w:t xml:space="preserve">, </w:t>
      </w:r>
      <w:r>
        <w:rPr>
          <w:rFonts w:hint="eastAsia"/>
        </w:rPr>
        <w:t>функціональне</w:t>
      </w:r>
      <w:r>
        <w:t xml:space="preserve"> </w:t>
      </w:r>
      <w:r>
        <w:rPr>
          <w:rFonts w:hint="eastAsia"/>
        </w:rPr>
        <w:t>призначення</w:t>
      </w:r>
      <w:r>
        <w:t xml:space="preserve"> </w:t>
      </w:r>
      <w:r>
        <w:rPr>
          <w:rFonts w:hint="eastAsia"/>
        </w:rPr>
        <w:t>та</w:t>
      </w:r>
      <w:r>
        <w:t xml:space="preserve"> </w:t>
      </w:r>
      <w:r>
        <w:rPr>
          <w:rFonts w:hint="eastAsia"/>
        </w:rPr>
        <w:t>структура</w:t>
      </w:r>
      <w:r>
        <w:t xml:space="preserve"> </w:t>
      </w:r>
      <w:r>
        <w:rPr>
          <w:rFonts w:hint="eastAsia"/>
        </w:rPr>
        <w:t>кримінальної</w:t>
      </w:r>
      <w:r>
        <w:t xml:space="preserve"> </w:t>
      </w:r>
      <w:r>
        <w:rPr>
          <w:rFonts w:hint="eastAsia"/>
        </w:rPr>
        <w:t>процесуальної</w:t>
      </w:r>
      <w:r>
        <w:t xml:space="preserve"> </w:t>
      </w:r>
      <w:r>
        <w:rPr>
          <w:rFonts w:hint="eastAsia"/>
        </w:rPr>
        <w:t>компетенції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w:t>
      </w:r>
      <w:r>
        <w:t>30</w:t>
      </w:r>
    </w:p>
    <w:p w14:paraId="762F01ED" w14:textId="77777777" w:rsidR="00074A23" w:rsidRDefault="00074A23" w:rsidP="00074A23">
      <w:r>
        <w:rPr>
          <w:rFonts w:hint="eastAsia"/>
        </w:rPr>
        <w:t>Висновки</w:t>
      </w:r>
      <w:r>
        <w:t xml:space="preserve"> </w:t>
      </w:r>
      <w:r>
        <w:rPr>
          <w:rFonts w:hint="eastAsia"/>
        </w:rPr>
        <w:t>до</w:t>
      </w:r>
      <w:r>
        <w:t xml:space="preserve"> </w:t>
      </w:r>
      <w:r>
        <w:rPr>
          <w:rFonts w:hint="eastAsia"/>
        </w:rPr>
        <w:t>розділу</w:t>
      </w:r>
      <w:r>
        <w:t xml:space="preserve"> 1 </w:t>
      </w:r>
      <w:r>
        <w:rPr>
          <w:rFonts w:hint="eastAsia"/>
        </w:rPr>
        <w:t>…………………………………………………</w:t>
      </w:r>
      <w:r>
        <w:t>...60</w:t>
      </w:r>
    </w:p>
    <w:p w14:paraId="0469CBA6" w14:textId="77777777" w:rsidR="00074A23" w:rsidRDefault="00074A23" w:rsidP="00074A23"/>
    <w:p w14:paraId="69B65E2B" w14:textId="77777777" w:rsidR="00074A23" w:rsidRDefault="00074A23" w:rsidP="00074A23">
      <w:r>
        <w:rPr>
          <w:rFonts w:hint="eastAsia"/>
        </w:rPr>
        <w:t>РОЗДІЛ</w:t>
      </w:r>
      <w:r>
        <w:t xml:space="preserve"> 2. </w:t>
      </w:r>
      <w:r>
        <w:rPr>
          <w:rFonts w:hint="eastAsia"/>
        </w:rPr>
        <w:t>Структурні</w:t>
      </w:r>
      <w:r>
        <w:t xml:space="preserve"> </w:t>
      </w:r>
      <w:r>
        <w:rPr>
          <w:rFonts w:hint="eastAsia"/>
        </w:rPr>
        <w:t>елементи</w:t>
      </w:r>
      <w:r>
        <w:t xml:space="preserve"> </w:t>
      </w:r>
      <w:r>
        <w:rPr>
          <w:rFonts w:hint="eastAsia"/>
        </w:rPr>
        <w:t>кримінальної</w:t>
      </w:r>
      <w:r>
        <w:t xml:space="preserve"> </w:t>
      </w:r>
      <w:r>
        <w:rPr>
          <w:rFonts w:hint="eastAsia"/>
        </w:rPr>
        <w:t>процесуальної</w:t>
      </w:r>
      <w:r>
        <w:t xml:space="preserve"> </w:t>
      </w:r>
      <w:r>
        <w:rPr>
          <w:rFonts w:hint="eastAsia"/>
        </w:rPr>
        <w:t>компетенції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w:t>
      </w:r>
      <w:r>
        <w:t>.62</w:t>
      </w:r>
    </w:p>
    <w:p w14:paraId="144780AC" w14:textId="77777777" w:rsidR="00074A23" w:rsidRDefault="00074A23" w:rsidP="00074A23">
      <w:r>
        <w:t xml:space="preserve">2.1. </w:t>
      </w:r>
      <w:r>
        <w:rPr>
          <w:rFonts w:hint="eastAsia"/>
        </w:rPr>
        <w:t>Кримінальна</w:t>
      </w:r>
      <w:r>
        <w:t xml:space="preserve"> </w:t>
      </w:r>
      <w:r>
        <w:rPr>
          <w:rFonts w:hint="eastAsia"/>
        </w:rPr>
        <w:t>процесуальна</w:t>
      </w:r>
      <w:r>
        <w:t xml:space="preserve"> </w:t>
      </w:r>
      <w:r>
        <w:rPr>
          <w:rFonts w:hint="eastAsia"/>
        </w:rPr>
        <w:t>функція</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w:t>
      </w:r>
      <w:r>
        <w:t>..</w:t>
      </w:r>
      <w:r>
        <w:rPr>
          <w:rFonts w:hint="eastAsia"/>
        </w:rPr>
        <w:t>……………………………………………………………</w:t>
      </w:r>
      <w:r>
        <w:t>62</w:t>
      </w:r>
    </w:p>
    <w:p w14:paraId="1620134A" w14:textId="77777777" w:rsidR="00074A23" w:rsidRDefault="00074A23" w:rsidP="00074A23">
      <w:r>
        <w:t xml:space="preserve">2.2. </w:t>
      </w:r>
      <w:r>
        <w:rPr>
          <w:rFonts w:hint="eastAsia"/>
        </w:rPr>
        <w:t>Предмет</w:t>
      </w:r>
      <w:r>
        <w:t xml:space="preserve"> </w:t>
      </w:r>
      <w:r>
        <w:rPr>
          <w:rFonts w:hint="eastAsia"/>
        </w:rPr>
        <w:t>відання</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w:t>
      </w:r>
      <w:r>
        <w:t>97</w:t>
      </w:r>
    </w:p>
    <w:p w14:paraId="6790B853" w14:textId="77777777" w:rsidR="00074A23" w:rsidRDefault="00074A23" w:rsidP="00074A23">
      <w:r>
        <w:t xml:space="preserve">2.3. </w:t>
      </w:r>
      <w:r>
        <w:rPr>
          <w:rFonts w:hint="eastAsia"/>
        </w:rPr>
        <w:t>Повноваження</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w:t>
      </w:r>
      <w:r>
        <w:t>..107</w:t>
      </w:r>
    </w:p>
    <w:p w14:paraId="35FC3C11" w14:textId="77777777" w:rsidR="00074A23" w:rsidRDefault="00074A23" w:rsidP="00074A23">
      <w:r>
        <w:rPr>
          <w:rFonts w:hint="eastAsia"/>
        </w:rPr>
        <w:t>Висновки</w:t>
      </w:r>
      <w:r>
        <w:t xml:space="preserve"> </w:t>
      </w:r>
      <w:r>
        <w:rPr>
          <w:rFonts w:hint="eastAsia"/>
        </w:rPr>
        <w:t>до</w:t>
      </w:r>
      <w:r>
        <w:t xml:space="preserve"> </w:t>
      </w:r>
      <w:r>
        <w:rPr>
          <w:rFonts w:hint="eastAsia"/>
        </w:rPr>
        <w:t>розділу</w:t>
      </w:r>
      <w:r>
        <w:t xml:space="preserve"> 2 </w:t>
      </w:r>
      <w:r>
        <w:rPr>
          <w:rFonts w:hint="eastAsia"/>
        </w:rPr>
        <w:t>…………………………………………………</w:t>
      </w:r>
      <w:r>
        <w:t>.125</w:t>
      </w:r>
    </w:p>
    <w:p w14:paraId="289931F1" w14:textId="77777777" w:rsidR="00074A23" w:rsidRDefault="00074A23" w:rsidP="00074A23"/>
    <w:p w14:paraId="181DB542" w14:textId="77777777" w:rsidR="00074A23" w:rsidRDefault="00074A23" w:rsidP="00074A23">
      <w:r>
        <w:rPr>
          <w:rFonts w:hint="eastAsia"/>
        </w:rPr>
        <w:t>РОЗДІЛ</w:t>
      </w:r>
      <w:r>
        <w:t xml:space="preserve"> 3. </w:t>
      </w:r>
      <w:r>
        <w:rPr>
          <w:rFonts w:hint="eastAsia"/>
        </w:rPr>
        <w:t>Обсяг</w:t>
      </w:r>
      <w:r>
        <w:t xml:space="preserve"> </w:t>
      </w:r>
      <w:r>
        <w:rPr>
          <w:rFonts w:hint="eastAsia"/>
        </w:rPr>
        <w:t>і</w:t>
      </w:r>
      <w:r>
        <w:t xml:space="preserve"> </w:t>
      </w:r>
      <w:r>
        <w:rPr>
          <w:rFonts w:hint="eastAsia"/>
        </w:rPr>
        <w:t>межі</w:t>
      </w:r>
      <w:r>
        <w:t xml:space="preserve"> </w:t>
      </w:r>
      <w:r>
        <w:rPr>
          <w:rFonts w:hint="eastAsia"/>
        </w:rPr>
        <w:t>кримінальної</w:t>
      </w:r>
      <w:r>
        <w:t xml:space="preserve"> </w:t>
      </w:r>
      <w:r>
        <w:rPr>
          <w:rFonts w:hint="eastAsia"/>
        </w:rPr>
        <w:t>процесуальної</w:t>
      </w:r>
      <w:r>
        <w:t xml:space="preserve"> </w:t>
      </w:r>
      <w:r>
        <w:rPr>
          <w:rFonts w:hint="eastAsia"/>
        </w:rPr>
        <w:t>компетенції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w:t>
      </w:r>
      <w:r>
        <w:t>..128</w:t>
      </w:r>
    </w:p>
    <w:p w14:paraId="46BF5C20" w14:textId="77777777" w:rsidR="00074A23" w:rsidRDefault="00074A23" w:rsidP="00074A23">
      <w:r>
        <w:t xml:space="preserve">3.1. </w:t>
      </w:r>
      <w:r>
        <w:rPr>
          <w:rFonts w:hint="eastAsia"/>
        </w:rPr>
        <w:t>Обсяг</w:t>
      </w:r>
      <w:r>
        <w:t xml:space="preserve"> </w:t>
      </w:r>
      <w:r>
        <w:rPr>
          <w:rFonts w:hint="eastAsia"/>
        </w:rPr>
        <w:t>кримінальної</w:t>
      </w:r>
      <w:r>
        <w:t xml:space="preserve"> </w:t>
      </w:r>
      <w:r>
        <w:rPr>
          <w:rFonts w:hint="eastAsia"/>
        </w:rPr>
        <w:t>процесуальної</w:t>
      </w:r>
      <w:r>
        <w:t xml:space="preserve"> </w:t>
      </w:r>
      <w:r>
        <w:rPr>
          <w:rFonts w:hint="eastAsia"/>
        </w:rPr>
        <w:t>компетенції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w:t>
      </w:r>
      <w:r>
        <w:t>...128</w:t>
      </w:r>
    </w:p>
    <w:p w14:paraId="363E057A" w14:textId="77777777" w:rsidR="00074A23" w:rsidRDefault="00074A23" w:rsidP="00074A23">
      <w:r>
        <w:t xml:space="preserve">3.2. </w:t>
      </w:r>
      <w:r>
        <w:rPr>
          <w:rFonts w:hint="eastAsia"/>
        </w:rPr>
        <w:t>Межі</w:t>
      </w:r>
      <w:r>
        <w:t xml:space="preserve"> </w:t>
      </w:r>
      <w:r>
        <w:rPr>
          <w:rFonts w:hint="eastAsia"/>
        </w:rPr>
        <w:t>кримінальної</w:t>
      </w:r>
      <w:r>
        <w:t xml:space="preserve"> </w:t>
      </w:r>
      <w:r>
        <w:rPr>
          <w:rFonts w:hint="eastAsia"/>
        </w:rPr>
        <w:t>процесуальної</w:t>
      </w:r>
      <w:r>
        <w:t xml:space="preserve"> </w:t>
      </w:r>
      <w:r>
        <w:rPr>
          <w:rFonts w:hint="eastAsia"/>
        </w:rPr>
        <w:t>компетенції</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w:t>
      </w:r>
      <w:r>
        <w:t>...156</w:t>
      </w:r>
    </w:p>
    <w:p w14:paraId="0464E899" w14:textId="77777777" w:rsidR="00074A23" w:rsidRDefault="00074A23" w:rsidP="00074A23">
      <w:r>
        <w:rPr>
          <w:rFonts w:hint="eastAsia"/>
        </w:rPr>
        <w:t>Висновки</w:t>
      </w:r>
      <w:r>
        <w:t xml:space="preserve"> </w:t>
      </w:r>
      <w:r>
        <w:rPr>
          <w:rFonts w:hint="eastAsia"/>
        </w:rPr>
        <w:t>до</w:t>
      </w:r>
      <w:r>
        <w:t xml:space="preserve"> </w:t>
      </w:r>
      <w:r>
        <w:rPr>
          <w:rFonts w:hint="eastAsia"/>
        </w:rPr>
        <w:t>розділу</w:t>
      </w:r>
      <w:r>
        <w:t xml:space="preserve"> 3 </w:t>
      </w:r>
      <w:r>
        <w:rPr>
          <w:rFonts w:hint="eastAsia"/>
        </w:rPr>
        <w:t>…………………………………………………</w:t>
      </w:r>
      <w:r>
        <w:t>.187</w:t>
      </w:r>
    </w:p>
    <w:p w14:paraId="2E3BEFCD" w14:textId="77777777" w:rsidR="00074A23" w:rsidRDefault="00074A23" w:rsidP="00074A23">
      <w:r>
        <w:rPr>
          <w:rFonts w:hint="eastAsia"/>
        </w:rPr>
        <w:t>ВИСНОВКИ</w:t>
      </w:r>
      <w:r>
        <w:t xml:space="preserve"> </w:t>
      </w:r>
      <w:r>
        <w:rPr>
          <w:rFonts w:hint="eastAsia"/>
        </w:rPr>
        <w:t>……………………………………………………………</w:t>
      </w:r>
      <w:r>
        <w:t>189</w:t>
      </w:r>
    </w:p>
    <w:p w14:paraId="4C6B6A7B" w14:textId="77777777" w:rsidR="00074A23" w:rsidRDefault="00074A23" w:rsidP="00074A23">
      <w:r>
        <w:rPr>
          <w:rFonts w:hint="eastAsia"/>
        </w:rPr>
        <w:lastRenderedPageBreak/>
        <w:t>ДОДАТКИ</w:t>
      </w:r>
      <w:r>
        <w:t xml:space="preserve"> </w:t>
      </w:r>
      <w:r>
        <w:rPr>
          <w:rFonts w:hint="eastAsia"/>
        </w:rPr>
        <w:t>………………………………………………………………</w:t>
      </w:r>
      <w:r>
        <w:t>194</w:t>
      </w:r>
    </w:p>
    <w:p w14:paraId="6342639F" w14:textId="4FE0D6CF" w:rsidR="00074A23" w:rsidRDefault="00074A23" w:rsidP="00074A23">
      <w:r>
        <w:rPr>
          <w:rFonts w:hint="eastAsia"/>
        </w:rPr>
        <w:t>СПИСОК</w:t>
      </w:r>
      <w:r>
        <w:t xml:space="preserve"> </w:t>
      </w:r>
      <w:r>
        <w:rPr>
          <w:rFonts w:hint="eastAsia"/>
        </w:rPr>
        <w:t>ВИКОРИСТАНИХ</w:t>
      </w:r>
      <w:r>
        <w:t xml:space="preserve"> </w:t>
      </w:r>
      <w:r>
        <w:rPr>
          <w:rFonts w:hint="eastAsia"/>
        </w:rPr>
        <w:t>ДЖЕРЕЛ</w:t>
      </w:r>
      <w:r>
        <w:t xml:space="preserve"> </w:t>
      </w:r>
      <w:r>
        <w:rPr>
          <w:rFonts w:hint="eastAsia"/>
        </w:rPr>
        <w:t>…………………………</w:t>
      </w:r>
      <w:r>
        <w:t>...207</w:t>
      </w:r>
    </w:p>
    <w:p w14:paraId="5FEE5427" w14:textId="77777777" w:rsidR="00074A23" w:rsidRDefault="00074A23" w:rsidP="00074A23"/>
    <w:p w14:paraId="2B22687C" w14:textId="77777777" w:rsidR="00074A23" w:rsidRDefault="00074A23" w:rsidP="00074A23"/>
    <w:p w14:paraId="4E2BDDD8" w14:textId="77777777" w:rsidR="00074A23" w:rsidRDefault="00074A23" w:rsidP="00074A23">
      <w:r>
        <w:rPr>
          <w:rFonts w:hint="eastAsia"/>
        </w:rPr>
        <w:t>ВИСНОВКИ</w:t>
      </w:r>
    </w:p>
    <w:p w14:paraId="03EA84E9" w14:textId="77777777" w:rsidR="00074A23" w:rsidRDefault="00074A23" w:rsidP="00074A23"/>
    <w:p w14:paraId="56F97F2A" w14:textId="77777777" w:rsidR="00074A23" w:rsidRDefault="00074A23" w:rsidP="00074A23">
      <w:r>
        <w:rPr>
          <w:rFonts w:hint="eastAsia"/>
        </w:rPr>
        <w:t>Проведене</w:t>
      </w:r>
      <w:r>
        <w:t xml:space="preserve"> </w:t>
      </w:r>
      <w:r>
        <w:rPr>
          <w:rFonts w:hint="eastAsia"/>
        </w:rPr>
        <w:t>дослідження</w:t>
      </w:r>
      <w:r>
        <w:t xml:space="preserve"> </w:t>
      </w:r>
      <w:r>
        <w:rPr>
          <w:rFonts w:hint="eastAsia"/>
        </w:rPr>
        <w:t>особливостей</w:t>
      </w:r>
      <w:r>
        <w:t xml:space="preserve"> </w:t>
      </w:r>
      <w:r>
        <w:rPr>
          <w:rFonts w:hint="eastAsia"/>
        </w:rPr>
        <w:t>реалізації</w:t>
      </w:r>
      <w:r>
        <w:t xml:space="preserve"> </w:t>
      </w:r>
      <w:r>
        <w:rPr>
          <w:rFonts w:hint="eastAsia"/>
        </w:rPr>
        <w:t>прокурором</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його</w:t>
      </w:r>
      <w:r>
        <w:t xml:space="preserve"> </w:t>
      </w:r>
      <w:r>
        <w:rPr>
          <w:rFonts w:hint="eastAsia"/>
        </w:rPr>
        <w:t>компетенції</w:t>
      </w:r>
      <w:r>
        <w:t xml:space="preserve">, </w:t>
      </w:r>
      <w:r>
        <w:rPr>
          <w:rFonts w:hint="eastAsia"/>
        </w:rPr>
        <w:t>надало</w:t>
      </w:r>
      <w:r>
        <w:t xml:space="preserve"> </w:t>
      </w:r>
      <w:r>
        <w:rPr>
          <w:rFonts w:hint="eastAsia"/>
        </w:rPr>
        <w:t>нам</w:t>
      </w:r>
      <w:r>
        <w:t xml:space="preserve"> </w:t>
      </w:r>
      <w:r>
        <w:rPr>
          <w:rFonts w:hint="eastAsia"/>
        </w:rPr>
        <w:t>змогу</w:t>
      </w:r>
      <w:r>
        <w:t xml:space="preserve"> </w:t>
      </w:r>
      <w:r>
        <w:rPr>
          <w:rFonts w:hint="eastAsia"/>
        </w:rPr>
        <w:t>дійти</w:t>
      </w:r>
      <w:r>
        <w:t xml:space="preserve"> </w:t>
      </w:r>
      <w:r>
        <w:rPr>
          <w:rFonts w:hint="eastAsia"/>
        </w:rPr>
        <w:t>наступних</w:t>
      </w:r>
      <w:r>
        <w:t xml:space="preserve"> </w:t>
      </w:r>
      <w:r>
        <w:rPr>
          <w:rFonts w:hint="eastAsia"/>
        </w:rPr>
        <w:t>висновків</w:t>
      </w:r>
      <w:r>
        <w:t>:</w:t>
      </w:r>
    </w:p>
    <w:p w14:paraId="3C9041A7" w14:textId="77777777" w:rsidR="00074A23" w:rsidRDefault="00074A23" w:rsidP="00074A23">
      <w:r>
        <w:t>1.</w:t>
      </w:r>
      <w:r>
        <w:tab/>
      </w:r>
      <w:r>
        <w:rPr>
          <w:rFonts w:hint="eastAsia"/>
        </w:rPr>
        <w:t>Кримінальна</w:t>
      </w:r>
      <w:r>
        <w:t xml:space="preserve"> </w:t>
      </w:r>
      <w:r>
        <w:rPr>
          <w:rFonts w:hint="eastAsia"/>
        </w:rPr>
        <w:t>процесуальна</w:t>
      </w:r>
      <w:r>
        <w:t xml:space="preserve"> </w:t>
      </w:r>
      <w:r>
        <w:rPr>
          <w:rFonts w:hint="eastAsia"/>
        </w:rPr>
        <w:t>компетенція</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 </w:t>
      </w:r>
      <w:r>
        <w:rPr>
          <w:rFonts w:hint="eastAsia"/>
        </w:rPr>
        <w:t>це</w:t>
      </w:r>
      <w:r>
        <w:t xml:space="preserve"> </w:t>
      </w:r>
      <w:r>
        <w:rPr>
          <w:rFonts w:hint="eastAsia"/>
        </w:rPr>
        <w:t>правова</w:t>
      </w:r>
      <w:r>
        <w:t xml:space="preserve"> </w:t>
      </w:r>
      <w:r>
        <w:rPr>
          <w:rFonts w:hint="eastAsia"/>
        </w:rPr>
        <w:t>категорія</w:t>
      </w:r>
      <w:r>
        <w:t xml:space="preserve">, </w:t>
      </w:r>
      <w:r>
        <w:rPr>
          <w:rFonts w:hint="eastAsia"/>
        </w:rPr>
        <w:t>визначена</w:t>
      </w:r>
      <w:r>
        <w:t xml:space="preserve"> </w:t>
      </w:r>
      <w:r>
        <w:rPr>
          <w:rFonts w:hint="eastAsia"/>
        </w:rPr>
        <w:t>Конституцією</w:t>
      </w:r>
      <w:r>
        <w:t xml:space="preserve"> </w:t>
      </w:r>
      <w:r>
        <w:rPr>
          <w:rFonts w:hint="eastAsia"/>
        </w:rPr>
        <w:t>та</w:t>
      </w:r>
      <w:r>
        <w:t xml:space="preserve"> </w:t>
      </w:r>
      <w:r>
        <w:rPr>
          <w:rFonts w:hint="eastAsia"/>
        </w:rPr>
        <w:t>законами</w:t>
      </w:r>
      <w:r>
        <w:t xml:space="preserve"> </w:t>
      </w:r>
      <w:r>
        <w:rPr>
          <w:rFonts w:hint="eastAsia"/>
        </w:rPr>
        <w:t>України</w:t>
      </w:r>
      <w:r>
        <w:t xml:space="preserve">, </w:t>
      </w:r>
      <w:r>
        <w:rPr>
          <w:rFonts w:hint="eastAsia"/>
        </w:rPr>
        <w:t>яка</w:t>
      </w:r>
      <w:r>
        <w:t xml:space="preserve"> </w:t>
      </w:r>
      <w:r>
        <w:rPr>
          <w:rFonts w:hint="eastAsia"/>
        </w:rPr>
        <w:t>має</w:t>
      </w:r>
      <w:r>
        <w:t xml:space="preserve"> </w:t>
      </w:r>
      <w:r>
        <w:rPr>
          <w:rFonts w:hint="eastAsia"/>
        </w:rPr>
        <w:t>внутрішню</w:t>
      </w:r>
      <w:r>
        <w:t xml:space="preserve"> </w:t>
      </w:r>
      <w:r>
        <w:rPr>
          <w:rFonts w:hint="eastAsia"/>
        </w:rPr>
        <w:t>єдність</w:t>
      </w:r>
      <w:r>
        <w:t xml:space="preserve"> </w:t>
      </w:r>
      <w:r>
        <w:rPr>
          <w:rFonts w:hint="eastAsia"/>
        </w:rPr>
        <w:t>та</w:t>
      </w:r>
      <w:r>
        <w:t xml:space="preserve"> </w:t>
      </w:r>
      <w:r>
        <w:rPr>
          <w:rFonts w:hint="eastAsia"/>
        </w:rPr>
        <w:t>узгодженість</w:t>
      </w:r>
      <w:r>
        <w:t xml:space="preserve"> </w:t>
      </w:r>
      <w:r>
        <w:rPr>
          <w:rFonts w:hint="eastAsia"/>
        </w:rPr>
        <w:t>і</w:t>
      </w:r>
      <w:r>
        <w:t xml:space="preserve"> </w:t>
      </w:r>
      <w:r>
        <w:rPr>
          <w:rFonts w:hint="eastAsia"/>
        </w:rPr>
        <w:t>представляє</w:t>
      </w:r>
      <w:r>
        <w:t xml:space="preserve"> </w:t>
      </w:r>
      <w:r>
        <w:rPr>
          <w:rFonts w:hint="eastAsia"/>
        </w:rPr>
        <w:t>певний</w:t>
      </w:r>
      <w:r>
        <w:t xml:space="preserve"> </w:t>
      </w:r>
      <w:r>
        <w:rPr>
          <w:rFonts w:hint="eastAsia"/>
        </w:rPr>
        <w:t>обсяг</w:t>
      </w:r>
      <w:r>
        <w:t xml:space="preserve"> </w:t>
      </w:r>
      <w:r>
        <w:rPr>
          <w:rFonts w:hint="eastAsia"/>
        </w:rPr>
        <w:t>державної</w:t>
      </w:r>
      <w:r>
        <w:t xml:space="preserve"> </w:t>
      </w:r>
      <w:r>
        <w:rPr>
          <w:rFonts w:hint="eastAsia"/>
        </w:rPr>
        <w:t>діяльності</w:t>
      </w:r>
      <w:r>
        <w:t xml:space="preserve">, </w:t>
      </w:r>
      <w:r>
        <w:rPr>
          <w:rFonts w:hint="eastAsia"/>
        </w:rPr>
        <w:t>покладений</w:t>
      </w:r>
      <w:r>
        <w:t xml:space="preserve"> </w:t>
      </w:r>
      <w:r>
        <w:rPr>
          <w:rFonts w:hint="eastAsia"/>
        </w:rPr>
        <w:t>на</w:t>
      </w:r>
      <w:r>
        <w:t xml:space="preserve"> </w:t>
      </w:r>
      <w:r>
        <w:rPr>
          <w:rFonts w:hint="eastAsia"/>
        </w:rPr>
        <w:t>прокурора</w:t>
      </w:r>
      <w:r>
        <w:t xml:space="preserve">, </w:t>
      </w:r>
      <w:r>
        <w:rPr>
          <w:rFonts w:hint="eastAsia"/>
        </w:rPr>
        <w:t>здійснюваний</w:t>
      </w:r>
      <w:r>
        <w:t xml:space="preserve"> </w:t>
      </w:r>
      <w:r>
        <w:rPr>
          <w:rFonts w:hint="eastAsia"/>
        </w:rPr>
        <w:t>ним</w:t>
      </w:r>
      <w:r>
        <w:t xml:space="preserve"> </w:t>
      </w:r>
      <w:r>
        <w:rPr>
          <w:rFonts w:hint="eastAsia"/>
        </w:rPr>
        <w:t>у</w:t>
      </w:r>
      <w:r>
        <w:t xml:space="preserve"> </w:t>
      </w:r>
      <w:r>
        <w:rPr>
          <w:rFonts w:hint="eastAsia"/>
        </w:rPr>
        <w:t>перебігу</w:t>
      </w:r>
      <w:r>
        <w:t xml:space="preserve"> </w:t>
      </w:r>
      <w:r>
        <w:rPr>
          <w:rFonts w:hint="eastAsia"/>
        </w:rPr>
        <w:t>досудового</w:t>
      </w:r>
      <w:r>
        <w:t xml:space="preserve"> </w:t>
      </w:r>
      <w:r>
        <w:rPr>
          <w:rFonts w:hint="eastAsia"/>
        </w:rPr>
        <w:t>розслідування</w:t>
      </w:r>
      <w:r>
        <w:t xml:space="preserve">, </w:t>
      </w:r>
      <w:r>
        <w:rPr>
          <w:rFonts w:hint="eastAsia"/>
        </w:rPr>
        <w:t>що</w:t>
      </w:r>
      <w:r>
        <w:t xml:space="preserve"> </w:t>
      </w:r>
      <w:r>
        <w:rPr>
          <w:rFonts w:hint="eastAsia"/>
        </w:rPr>
        <w:t>містить</w:t>
      </w:r>
      <w:r>
        <w:t xml:space="preserve"> </w:t>
      </w:r>
      <w:r>
        <w:rPr>
          <w:rFonts w:hint="eastAsia"/>
        </w:rPr>
        <w:t>кримінальні</w:t>
      </w:r>
      <w:r>
        <w:t xml:space="preserve"> </w:t>
      </w:r>
      <w:r>
        <w:rPr>
          <w:rFonts w:hint="eastAsia"/>
        </w:rPr>
        <w:t>процесуальні</w:t>
      </w:r>
      <w:r>
        <w:t xml:space="preserve"> </w:t>
      </w:r>
      <w:r>
        <w:rPr>
          <w:rFonts w:hint="eastAsia"/>
        </w:rPr>
        <w:t>функції</w:t>
      </w:r>
      <w:r>
        <w:t xml:space="preserve">, </w:t>
      </w:r>
      <w:r>
        <w:rPr>
          <w:rFonts w:hint="eastAsia"/>
        </w:rPr>
        <w:t>предмет</w:t>
      </w:r>
      <w:r>
        <w:t xml:space="preserve"> </w:t>
      </w:r>
      <w:r>
        <w:rPr>
          <w:rFonts w:hint="eastAsia"/>
        </w:rPr>
        <w:t>відання</w:t>
      </w:r>
      <w:r>
        <w:t xml:space="preserve"> </w:t>
      </w:r>
      <w:r>
        <w:rPr>
          <w:rFonts w:hint="eastAsia"/>
        </w:rPr>
        <w:t>та</w:t>
      </w:r>
      <w:r>
        <w:t xml:space="preserve"> </w:t>
      </w:r>
      <w:r>
        <w:rPr>
          <w:rFonts w:hint="eastAsia"/>
        </w:rPr>
        <w:t>владні</w:t>
      </w:r>
      <w:r>
        <w:t xml:space="preserve"> </w:t>
      </w:r>
      <w:r>
        <w:rPr>
          <w:rFonts w:hint="eastAsia"/>
        </w:rPr>
        <w:t>повноваження</w:t>
      </w:r>
      <w:r>
        <w:t xml:space="preserve">. </w:t>
      </w:r>
    </w:p>
    <w:p w14:paraId="053383E1" w14:textId="77777777" w:rsidR="00074A23" w:rsidRDefault="00074A23" w:rsidP="00074A23">
      <w:r>
        <w:t>2.</w:t>
      </w:r>
      <w:r>
        <w:tab/>
      </w:r>
      <w:r>
        <w:rPr>
          <w:rFonts w:hint="eastAsia"/>
        </w:rPr>
        <w:t>Наявність</w:t>
      </w:r>
      <w:r>
        <w:t xml:space="preserve"> </w:t>
      </w:r>
      <w:r>
        <w:rPr>
          <w:rFonts w:hint="eastAsia"/>
        </w:rPr>
        <w:t>трьох</w:t>
      </w:r>
      <w:r>
        <w:t xml:space="preserve"> </w:t>
      </w:r>
      <w:r>
        <w:rPr>
          <w:rFonts w:hint="eastAsia"/>
        </w:rPr>
        <w:t>складових</w:t>
      </w:r>
      <w:r>
        <w:t xml:space="preserve"> </w:t>
      </w:r>
      <w:r>
        <w:rPr>
          <w:rFonts w:hint="eastAsia"/>
        </w:rPr>
        <w:t>елементів</w:t>
      </w:r>
      <w:r>
        <w:t xml:space="preserve"> - </w:t>
      </w:r>
      <w:r>
        <w:rPr>
          <w:rFonts w:hint="eastAsia"/>
        </w:rPr>
        <w:t>визначених</w:t>
      </w:r>
      <w:r>
        <w:t xml:space="preserve"> </w:t>
      </w:r>
      <w:r>
        <w:rPr>
          <w:rFonts w:hint="eastAsia"/>
        </w:rPr>
        <w:t>законом</w:t>
      </w:r>
      <w:r>
        <w:t xml:space="preserve"> </w:t>
      </w:r>
      <w:r>
        <w:rPr>
          <w:rFonts w:hint="eastAsia"/>
        </w:rPr>
        <w:t>функцій</w:t>
      </w:r>
      <w:r>
        <w:t xml:space="preserve"> (</w:t>
      </w:r>
      <w:r>
        <w:rPr>
          <w:rFonts w:hint="eastAsia"/>
        </w:rPr>
        <w:t>направлених</w:t>
      </w:r>
      <w:r>
        <w:t xml:space="preserve"> </w:t>
      </w:r>
      <w:r>
        <w:rPr>
          <w:rFonts w:hint="eastAsia"/>
        </w:rPr>
        <w:t>на</w:t>
      </w:r>
      <w:r>
        <w:t xml:space="preserve"> </w:t>
      </w:r>
      <w:r>
        <w:rPr>
          <w:rFonts w:hint="eastAsia"/>
        </w:rPr>
        <w:t>досягнення</w:t>
      </w:r>
      <w:r>
        <w:t xml:space="preserve"> </w:t>
      </w:r>
      <w:r>
        <w:rPr>
          <w:rFonts w:hint="eastAsia"/>
        </w:rPr>
        <w:t>певних</w:t>
      </w:r>
      <w:r>
        <w:t xml:space="preserve"> </w:t>
      </w:r>
      <w:r>
        <w:rPr>
          <w:rFonts w:hint="eastAsia"/>
        </w:rPr>
        <w:t>цілей</w:t>
      </w:r>
      <w:r>
        <w:t xml:space="preserve">), </w:t>
      </w:r>
      <w:r>
        <w:rPr>
          <w:rFonts w:hint="eastAsia"/>
        </w:rPr>
        <w:t>предметів</w:t>
      </w:r>
      <w:r>
        <w:t xml:space="preserve"> </w:t>
      </w:r>
      <w:r>
        <w:rPr>
          <w:rFonts w:hint="eastAsia"/>
        </w:rPr>
        <w:t>відання</w:t>
      </w:r>
      <w:r>
        <w:t xml:space="preserve"> </w:t>
      </w:r>
      <w:r>
        <w:rPr>
          <w:rFonts w:hint="eastAsia"/>
        </w:rPr>
        <w:t>та</w:t>
      </w:r>
      <w:r>
        <w:t xml:space="preserve"> </w:t>
      </w:r>
      <w:r>
        <w:rPr>
          <w:rFonts w:hint="eastAsia"/>
        </w:rPr>
        <w:t>владних</w:t>
      </w:r>
      <w:r>
        <w:t xml:space="preserve"> </w:t>
      </w:r>
      <w:r>
        <w:rPr>
          <w:rFonts w:hint="eastAsia"/>
        </w:rPr>
        <w:t>повноважень</w:t>
      </w:r>
      <w:r>
        <w:t xml:space="preserve"> </w:t>
      </w:r>
      <w:r>
        <w:rPr>
          <w:rFonts w:hint="eastAsia"/>
        </w:rPr>
        <w:t>є</w:t>
      </w:r>
      <w:r>
        <w:t xml:space="preserve"> </w:t>
      </w:r>
      <w:r>
        <w:rPr>
          <w:rFonts w:hint="eastAsia"/>
        </w:rPr>
        <w:t>необхідною</w:t>
      </w:r>
      <w:r>
        <w:t xml:space="preserve"> </w:t>
      </w:r>
      <w:r>
        <w:rPr>
          <w:rFonts w:hint="eastAsia"/>
        </w:rPr>
        <w:t>умовою</w:t>
      </w:r>
      <w:r>
        <w:t xml:space="preserve"> </w:t>
      </w:r>
      <w:r>
        <w:rPr>
          <w:rFonts w:hint="eastAsia"/>
        </w:rPr>
        <w:t>для</w:t>
      </w:r>
      <w:r>
        <w:t xml:space="preserve"> </w:t>
      </w:r>
      <w:r>
        <w:rPr>
          <w:rFonts w:hint="eastAsia"/>
        </w:rPr>
        <w:t>наділення</w:t>
      </w:r>
      <w:r>
        <w:t xml:space="preserve"> </w:t>
      </w:r>
      <w:r>
        <w:rPr>
          <w:rFonts w:hint="eastAsia"/>
        </w:rPr>
        <w:t>прокурора</w:t>
      </w:r>
      <w:r>
        <w:t xml:space="preserve"> </w:t>
      </w:r>
      <w:r>
        <w:rPr>
          <w:rFonts w:hint="eastAsia"/>
        </w:rPr>
        <w:t>кримінальною</w:t>
      </w:r>
      <w:r>
        <w:t xml:space="preserve"> </w:t>
      </w:r>
      <w:r>
        <w:rPr>
          <w:rFonts w:hint="eastAsia"/>
        </w:rPr>
        <w:t>процесуальною</w:t>
      </w:r>
      <w:r>
        <w:t xml:space="preserve"> </w:t>
      </w:r>
      <w:r>
        <w:rPr>
          <w:rFonts w:hint="eastAsia"/>
        </w:rPr>
        <w:t>компетенцією</w:t>
      </w:r>
      <w:r>
        <w:t>.</w:t>
      </w:r>
    </w:p>
    <w:p w14:paraId="24570AE8" w14:textId="77777777" w:rsidR="00074A23" w:rsidRDefault="00074A23" w:rsidP="00074A23">
      <w:r>
        <w:t>3.</w:t>
      </w:r>
      <w:r>
        <w:tab/>
      </w:r>
      <w:r>
        <w:rPr>
          <w:rFonts w:hint="eastAsia"/>
        </w:rPr>
        <w:t>Функції</w:t>
      </w:r>
      <w:r>
        <w:t xml:space="preserve">, </w:t>
      </w:r>
      <w:r>
        <w:rPr>
          <w:rFonts w:hint="eastAsia"/>
        </w:rPr>
        <w:t>як</w:t>
      </w:r>
      <w:r>
        <w:t xml:space="preserve"> </w:t>
      </w:r>
      <w:r>
        <w:rPr>
          <w:rFonts w:hint="eastAsia"/>
        </w:rPr>
        <w:t>елемент</w:t>
      </w:r>
      <w:r>
        <w:t xml:space="preserve"> </w:t>
      </w:r>
      <w:r>
        <w:rPr>
          <w:rFonts w:hint="eastAsia"/>
        </w:rPr>
        <w:t>кримінальної</w:t>
      </w:r>
      <w:r>
        <w:t xml:space="preserve"> </w:t>
      </w:r>
      <w:r>
        <w:rPr>
          <w:rFonts w:hint="eastAsia"/>
        </w:rPr>
        <w:t>процесуальної</w:t>
      </w:r>
      <w:r>
        <w:t xml:space="preserve"> </w:t>
      </w:r>
      <w:r>
        <w:rPr>
          <w:rFonts w:hint="eastAsia"/>
        </w:rPr>
        <w:t>компетенції</w:t>
      </w:r>
      <w:r>
        <w:t xml:space="preserve"> </w:t>
      </w:r>
      <w:r>
        <w:rPr>
          <w:rFonts w:hint="eastAsia"/>
        </w:rPr>
        <w:t>–</w:t>
      </w:r>
      <w:r>
        <w:t xml:space="preserve"> </w:t>
      </w:r>
      <w:r>
        <w:rPr>
          <w:rFonts w:hint="eastAsia"/>
        </w:rPr>
        <w:t>це</w:t>
      </w:r>
      <w:r>
        <w:t xml:space="preserve"> </w:t>
      </w:r>
      <w:r>
        <w:rPr>
          <w:rFonts w:hint="eastAsia"/>
        </w:rPr>
        <w:t>визначальне</w:t>
      </w:r>
      <w:r>
        <w:t xml:space="preserve"> </w:t>
      </w:r>
      <w:r>
        <w:rPr>
          <w:rFonts w:hint="eastAsia"/>
        </w:rPr>
        <w:t>поняття</w:t>
      </w:r>
      <w:r>
        <w:t xml:space="preserve">, </w:t>
      </w:r>
      <w:r>
        <w:rPr>
          <w:rFonts w:hint="eastAsia"/>
        </w:rPr>
        <w:t>яке</w:t>
      </w:r>
      <w:r>
        <w:t xml:space="preserve"> </w:t>
      </w:r>
      <w:r>
        <w:rPr>
          <w:rFonts w:hint="eastAsia"/>
        </w:rPr>
        <w:t>відображає</w:t>
      </w:r>
      <w:r>
        <w:t xml:space="preserve"> </w:t>
      </w:r>
      <w:r>
        <w:rPr>
          <w:rFonts w:hint="eastAsia"/>
        </w:rPr>
        <w:t>положення</w:t>
      </w:r>
      <w:r>
        <w:t xml:space="preserve"> </w:t>
      </w:r>
      <w:r>
        <w:rPr>
          <w:rFonts w:hint="eastAsia"/>
        </w:rPr>
        <w:t>органів</w:t>
      </w:r>
      <w:r>
        <w:t xml:space="preserve"> </w:t>
      </w:r>
      <w:r>
        <w:rPr>
          <w:rFonts w:hint="eastAsia"/>
        </w:rPr>
        <w:t>прокуратури</w:t>
      </w:r>
      <w:r>
        <w:t xml:space="preserve"> </w:t>
      </w:r>
      <w:r>
        <w:rPr>
          <w:rFonts w:hint="eastAsia"/>
        </w:rPr>
        <w:t>у</w:t>
      </w:r>
      <w:r>
        <w:t xml:space="preserve"> </w:t>
      </w:r>
      <w:r>
        <w:rPr>
          <w:rFonts w:hint="eastAsia"/>
        </w:rPr>
        <w:t>кримінальному</w:t>
      </w:r>
      <w:r>
        <w:t xml:space="preserve"> </w:t>
      </w:r>
      <w:r>
        <w:rPr>
          <w:rFonts w:hint="eastAsia"/>
        </w:rPr>
        <w:t>процесі</w:t>
      </w:r>
      <w:r>
        <w:t xml:space="preserve"> </w:t>
      </w:r>
      <w:r>
        <w:rPr>
          <w:rFonts w:hint="eastAsia"/>
        </w:rPr>
        <w:t>та</w:t>
      </w:r>
      <w:r>
        <w:t xml:space="preserve"> </w:t>
      </w:r>
      <w:r>
        <w:rPr>
          <w:rFonts w:hint="eastAsia"/>
        </w:rPr>
        <w:t>пов’язує</w:t>
      </w:r>
      <w:r>
        <w:t xml:space="preserve"> </w:t>
      </w:r>
      <w:r>
        <w:rPr>
          <w:rFonts w:hint="eastAsia"/>
        </w:rPr>
        <w:t>цілі</w:t>
      </w:r>
      <w:r>
        <w:t xml:space="preserve"> </w:t>
      </w:r>
      <w:r>
        <w:rPr>
          <w:rFonts w:hint="eastAsia"/>
        </w:rPr>
        <w:t>їх</w:t>
      </w:r>
      <w:r>
        <w:t xml:space="preserve"> </w:t>
      </w:r>
      <w:r>
        <w:rPr>
          <w:rFonts w:hint="eastAsia"/>
        </w:rPr>
        <w:t>діяльності</w:t>
      </w:r>
      <w:r>
        <w:t xml:space="preserve"> </w:t>
      </w:r>
      <w:r>
        <w:rPr>
          <w:rFonts w:hint="eastAsia"/>
        </w:rPr>
        <w:t>з</w:t>
      </w:r>
      <w:r>
        <w:t xml:space="preserve"> </w:t>
      </w:r>
      <w:r>
        <w:rPr>
          <w:rFonts w:hint="eastAsia"/>
        </w:rPr>
        <w:t>правами</w:t>
      </w:r>
      <w:r>
        <w:t xml:space="preserve"> </w:t>
      </w:r>
      <w:r>
        <w:rPr>
          <w:rFonts w:hint="eastAsia"/>
        </w:rPr>
        <w:t>та</w:t>
      </w:r>
      <w:r>
        <w:t xml:space="preserve"> </w:t>
      </w:r>
      <w:r>
        <w:rPr>
          <w:rFonts w:hint="eastAsia"/>
        </w:rPr>
        <w:t>обов’язками</w:t>
      </w:r>
      <w:r>
        <w:t>.</w:t>
      </w:r>
    </w:p>
    <w:p w14:paraId="3A4A3AA7" w14:textId="77777777" w:rsidR="00074A23" w:rsidRDefault="00074A23" w:rsidP="00074A23">
      <w:r>
        <w:t>4.</w:t>
      </w:r>
      <w:r>
        <w:tab/>
      </w:r>
      <w:r>
        <w:rPr>
          <w:rFonts w:hint="eastAsia"/>
        </w:rPr>
        <w:t>Предмети</w:t>
      </w:r>
      <w:r>
        <w:t xml:space="preserve"> </w:t>
      </w:r>
      <w:r>
        <w:rPr>
          <w:rFonts w:hint="eastAsia"/>
        </w:rPr>
        <w:t>відання</w:t>
      </w:r>
      <w:r>
        <w:t xml:space="preserve"> </w:t>
      </w:r>
      <w:r>
        <w:rPr>
          <w:rFonts w:hint="eastAsia"/>
        </w:rPr>
        <w:t>–</w:t>
      </w:r>
      <w:r>
        <w:t xml:space="preserve"> </w:t>
      </w:r>
      <w:r>
        <w:rPr>
          <w:rFonts w:hint="eastAsia"/>
        </w:rPr>
        <w:t>це</w:t>
      </w:r>
      <w:r>
        <w:t xml:space="preserve"> </w:t>
      </w:r>
      <w:r>
        <w:rPr>
          <w:rFonts w:hint="eastAsia"/>
        </w:rPr>
        <w:t>один</w:t>
      </w:r>
      <w:r>
        <w:t xml:space="preserve"> </w:t>
      </w:r>
      <w:r>
        <w:rPr>
          <w:rFonts w:hint="eastAsia"/>
        </w:rPr>
        <w:t>з</w:t>
      </w:r>
      <w:r>
        <w:t xml:space="preserve"> </w:t>
      </w:r>
      <w:r>
        <w:rPr>
          <w:rFonts w:hint="eastAsia"/>
        </w:rPr>
        <w:t>елементів</w:t>
      </w:r>
      <w:r>
        <w:t xml:space="preserve"> </w:t>
      </w:r>
      <w:r>
        <w:rPr>
          <w:rFonts w:hint="eastAsia"/>
        </w:rPr>
        <w:t>кримінальної</w:t>
      </w:r>
      <w:r>
        <w:t xml:space="preserve"> </w:t>
      </w:r>
      <w:r>
        <w:rPr>
          <w:rFonts w:hint="eastAsia"/>
        </w:rPr>
        <w:t>процесуальної</w:t>
      </w:r>
      <w:r>
        <w:t xml:space="preserve"> </w:t>
      </w:r>
      <w:r>
        <w:rPr>
          <w:rFonts w:hint="eastAsia"/>
        </w:rPr>
        <w:t>компетенції</w:t>
      </w:r>
      <w:r>
        <w:t xml:space="preserve">, </w:t>
      </w:r>
      <w:r>
        <w:rPr>
          <w:rFonts w:hint="eastAsia"/>
        </w:rPr>
        <w:t>який</w:t>
      </w:r>
      <w:r>
        <w:t xml:space="preserve"> </w:t>
      </w:r>
      <w:r>
        <w:rPr>
          <w:rFonts w:hint="eastAsia"/>
        </w:rPr>
        <w:t>представляє</w:t>
      </w:r>
      <w:r>
        <w:t xml:space="preserve"> </w:t>
      </w:r>
      <w:r>
        <w:rPr>
          <w:rFonts w:hint="eastAsia"/>
        </w:rPr>
        <w:t>собою</w:t>
      </w:r>
      <w:r>
        <w:t xml:space="preserve"> </w:t>
      </w:r>
      <w:r>
        <w:rPr>
          <w:rFonts w:hint="eastAsia"/>
        </w:rPr>
        <w:t>певні</w:t>
      </w:r>
      <w:r>
        <w:t xml:space="preserve">, </w:t>
      </w:r>
      <w:r>
        <w:rPr>
          <w:rFonts w:hint="eastAsia"/>
        </w:rPr>
        <w:t>визначені</w:t>
      </w:r>
      <w:r>
        <w:t xml:space="preserve"> </w:t>
      </w:r>
      <w:r>
        <w:rPr>
          <w:rFonts w:hint="eastAsia"/>
        </w:rPr>
        <w:t>Конституцією</w:t>
      </w:r>
      <w:r>
        <w:t xml:space="preserve"> </w:t>
      </w:r>
      <w:r>
        <w:rPr>
          <w:rFonts w:hint="eastAsia"/>
        </w:rPr>
        <w:t>України</w:t>
      </w:r>
      <w:r>
        <w:t xml:space="preserve">, </w:t>
      </w:r>
      <w:r>
        <w:rPr>
          <w:rFonts w:hint="eastAsia"/>
        </w:rPr>
        <w:t>КПК</w:t>
      </w:r>
      <w:r>
        <w:t xml:space="preserve"> </w:t>
      </w:r>
      <w:r>
        <w:rPr>
          <w:rFonts w:hint="eastAsia"/>
        </w:rPr>
        <w:t>України</w:t>
      </w:r>
      <w:r>
        <w:t xml:space="preserve">, </w:t>
      </w:r>
      <w:r>
        <w:rPr>
          <w:rFonts w:hint="eastAsia"/>
        </w:rPr>
        <w:t>законами</w:t>
      </w:r>
      <w:r>
        <w:t xml:space="preserve"> </w:t>
      </w:r>
      <w:r>
        <w:rPr>
          <w:rFonts w:hint="eastAsia"/>
        </w:rPr>
        <w:t>України</w:t>
      </w:r>
      <w:r>
        <w:t xml:space="preserve"> </w:t>
      </w:r>
      <w:r>
        <w:rPr>
          <w:rFonts w:hint="eastAsia"/>
        </w:rPr>
        <w:t>та</w:t>
      </w:r>
      <w:r>
        <w:t xml:space="preserve"> </w:t>
      </w:r>
      <w:r>
        <w:rPr>
          <w:rFonts w:hint="eastAsia"/>
        </w:rPr>
        <w:t>іншими</w:t>
      </w:r>
      <w:r>
        <w:t xml:space="preserve"> </w:t>
      </w:r>
      <w:r>
        <w:rPr>
          <w:rFonts w:hint="eastAsia"/>
        </w:rPr>
        <w:t>підзаконними</w:t>
      </w:r>
      <w:r>
        <w:t xml:space="preserve"> </w:t>
      </w:r>
      <w:r>
        <w:rPr>
          <w:rFonts w:hint="eastAsia"/>
        </w:rPr>
        <w:t>правовими</w:t>
      </w:r>
      <w:r>
        <w:t xml:space="preserve"> </w:t>
      </w:r>
      <w:r>
        <w:rPr>
          <w:rFonts w:hint="eastAsia"/>
        </w:rPr>
        <w:t>актами</w:t>
      </w:r>
      <w:r>
        <w:t xml:space="preserve">, </w:t>
      </w:r>
      <w:r>
        <w:rPr>
          <w:rFonts w:hint="eastAsia"/>
        </w:rPr>
        <w:t>сфери</w:t>
      </w:r>
      <w:r>
        <w:t xml:space="preserve"> (</w:t>
      </w:r>
      <w:r>
        <w:rPr>
          <w:rFonts w:hint="eastAsia"/>
        </w:rPr>
        <w:t>об’єкти</w:t>
      </w:r>
      <w:r>
        <w:t xml:space="preserve">) </w:t>
      </w:r>
      <w:r>
        <w:rPr>
          <w:rFonts w:hint="eastAsia"/>
        </w:rPr>
        <w:t>діяльності</w:t>
      </w:r>
      <w:r>
        <w:t xml:space="preserve"> </w:t>
      </w:r>
      <w:r>
        <w:rPr>
          <w:rFonts w:hint="eastAsia"/>
        </w:rPr>
        <w:t>органів</w:t>
      </w:r>
      <w:r>
        <w:t xml:space="preserve"> </w:t>
      </w:r>
      <w:r>
        <w:rPr>
          <w:rFonts w:hint="eastAsia"/>
        </w:rPr>
        <w:t>та</w:t>
      </w:r>
      <w:r>
        <w:t xml:space="preserve"> </w:t>
      </w:r>
      <w:r>
        <w:rPr>
          <w:rFonts w:hint="eastAsia"/>
        </w:rPr>
        <w:t>посадових</w:t>
      </w:r>
      <w:r>
        <w:t xml:space="preserve"> </w:t>
      </w:r>
      <w:r>
        <w:rPr>
          <w:rFonts w:hint="eastAsia"/>
        </w:rPr>
        <w:t>осіб</w:t>
      </w:r>
      <w:r>
        <w:t xml:space="preserve">, </w:t>
      </w:r>
      <w:r>
        <w:rPr>
          <w:rFonts w:hint="eastAsia"/>
        </w:rPr>
        <w:t>які</w:t>
      </w:r>
      <w:r>
        <w:t xml:space="preserve"> </w:t>
      </w:r>
      <w:r>
        <w:rPr>
          <w:rFonts w:hint="eastAsia"/>
        </w:rPr>
        <w:t>ведуть</w:t>
      </w:r>
      <w:r>
        <w:t xml:space="preserve"> </w:t>
      </w:r>
      <w:r>
        <w:rPr>
          <w:rFonts w:hint="eastAsia"/>
        </w:rPr>
        <w:t>кримінальний</w:t>
      </w:r>
      <w:r>
        <w:t xml:space="preserve"> </w:t>
      </w:r>
      <w:r>
        <w:rPr>
          <w:rFonts w:hint="eastAsia"/>
        </w:rPr>
        <w:t>процес</w:t>
      </w:r>
      <w:r>
        <w:t xml:space="preserve"> </w:t>
      </w:r>
      <w:r>
        <w:rPr>
          <w:rFonts w:hint="eastAsia"/>
        </w:rPr>
        <w:t>та</w:t>
      </w:r>
      <w:r>
        <w:t xml:space="preserve"> </w:t>
      </w:r>
      <w:r>
        <w:rPr>
          <w:rFonts w:hint="eastAsia"/>
        </w:rPr>
        <w:t>об’єкти</w:t>
      </w:r>
      <w:r>
        <w:t xml:space="preserve"> </w:t>
      </w:r>
      <w:r>
        <w:rPr>
          <w:rFonts w:hint="eastAsia"/>
        </w:rPr>
        <w:t>їх</w:t>
      </w:r>
      <w:r>
        <w:t xml:space="preserve"> </w:t>
      </w:r>
      <w:r>
        <w:rPr>
          <w:rFonts w:hint="eastAsia"/>
        </w:rPr>
        <w:t>впливу</w:t>
      </w:r>
      <w:r>
        <w:t xml:space="preserve">. </w:t>
      </w:r>
    </w:p>
    <w:p w14:paraId="4CB8E060" w14:textId="77777777" w:rsidR="00074A23" w:rsidRDefault="00074A23" w:rsidP="00074A23">
      <w:r>
        <w:t>5.</w:t>
      </w:r>
      <w:r>
        <w:tab/>
      </w:r>
      <w:r>
        <w:rPr>
          <w:rFonts w:hint="eastAsia"/>
        </w:rPr>
        <w:t>В</w:t>
      </w:r>
      <w:r>
        <w:t xml:space="preserve"> </w:t>
      </w:r>
      <w:r>
        <w:rPr>
          <w:rFonts w:hint="eastAsia"/>
        </w:rPr>
        <w:t>якості</w:t>
      </w:r>
      <w:r>
        <w:t xml:space="preserve"> </w:t>
      </w:r>
      <w:r>
        <w:rPr>
          <w:rFonts w:hint="eastAsia"/>
        </w:rPr>
        <w:t>елементу</w:t>
      </w:r>
      <w:r>
        <w:t xml:space="preserve"> </w:t>
      </w:r>
      <w:r>
        <w:rPr>
          <w:rFonts w:hint="eastAsia"/>
        </w:rPr>
        <w:t>компетенції</w:t>
      </w:r>
      <w:r>
        <w:t xml:space="preserve">, </w:t>
      </w:r>
      <w:r>
        <w:rPr>
          <w:rFonts w:hint="eastAsia"/>
        </w:rPr>
        <w:t>слід</w:t>
      </w:r>
      <w:r>
        <w:t xml:space="preserve"> </w:t>
      </w:r>
      <w:r>
        <w:rPr>
          <w:rFonts w:hint="eastAsia"/>
        </w:rPr>
        <w:t>розглядати</w:t>
      </w:r>
      <w:r>
        <w:t xml:space="preserve"> </w:t>
      </w:r>
      <w:r>
        <w:rPr>
          <w:rFonts w:hint="eastAsia"/>
        </w:rPr>
        <w:t>тільки</w:t>
      </w:r>
      <w:r>
        <w:t xml:space="preserve"> </w:t>
      </w:r>
      <w:r>
        <w:rPr>
          <w:rFonts w:hint="eastAsia"/>
        </w:rPr>
        <w:t>ті</w:t>
      </w:r>
      <w:r>
        <w:t xml:space="preserve"> </w:t>
      </w:r>
      <w:r>
        <w:rPr>
          <w:rFonts w:hint="eastAsia"/>
        </w:rPr>
        <w:t>повноваження</w:t>
      </w:r>
      <w:r>
        <w:t xml:space="preserve"> (</w:t>
      </w:r>
      <w:r>
        <w:rPr>
          <w:rFonts w:hint="eastAsia"/>
        </w:rPr>
        <w:t>права</w:t>
      </w:r>
      <w:r>
        <w:t xml:space="preserve"> </w:t>
      </w:r>
      <w:r>
        <w:rPr>
          <w:rFonts w:hint="eastAsia"/>
        </w:rPr>
        <w:t>та</w:t>
      </w:r>
      <w:r>
        <w:t xml:space="preserve"> </w:t>
      </w:r>
      <w:r>
        <w:rPr>
          <w:rFonts w:hint="eastAsia"/>
        </w:rPr>
        <w:t>обов’язки</w:t>
      </w:r>
      <w:r>
        <w:t xml:space="preserve">), </w:t>
      </w:r>
      <w:r>
        <w:rPr>
          <w:rFonts w:hint="eastAsia"/>
        </w:rPr>
        <w:t>які</w:t>
      </w:r>
      <w:r>
        <w:t xml:space="preserve"> </w:t>
      </w:r>
      <w:r>
        <w:rPr>
          <w:rFonts w:hint="eastAsia"/>
        </w:rPr>
        <w:t>мають</w:t>
      </w:r>
      <w:r>
        <w:t xml:space="preserve"> </w:t>
      </w:r>
      <w:r>
        <w:rPr>
          <w:rFonts w:hint="eastAsia"/>
        </w:rPr>
        <w:t>владний</w:t>
      </w:r>
      <w:r>
        <w:t xml:space="preserve"> </w:t>
      </w:r>
      <w:r>
        <w:rPr>
          <w:rFonts w:hint="eastAsia"/>
        </w:rPr>
        <w:t>характер</w:t>
      </w:r>
      <w:r>
        <w:t xml:space="preserve">, </w:t>
      </w:r>
      <w:r>
        <w:rPr>
          <w:rFonts w:hint="eastAsia"/>
        </w:rPr>
        <w:t>тобто</w:t>
      </w:r>
      <w:r>
        <w:t xml:space="preserve"> </w:t>
      </w:r>
      <w:r>
        <w:rPr>
          <w:rFonts w:hint="eastAsia"/>
        </w:rPr>
        <w:t>ті</w:t>
      </w:r>
      <w:r>
        <w:t xml:space="preserve">, </w:t>
      </w:r>
      <w:r>
        <w:rPr>
          <w:rFonts w:hint="eastAsia"/>
        </w:rPr>
        <w:t>які</w:t>
      </w:r>
      <w:r>
        <w:t xml:space="preserve"> </w:t>
      </w:r>
      <w:r>
        <w:rPr>
          <w:rFonts w:hint="eastAsia"/>
        </w:rPr>
        <w:t>визначають</w:t>
      </w:r>
      <w:r>
        <w:t xml:space="preserve"> </w:t>
      </w:r>
      <w:r>
        <w:rPr>
          <w:rFonts w:hint="eastAsia"/>
        </w:rPr>
        <w:t>поведінку</w:t>
      </w:r>
      <w:r>
        <w:t xml:space="preserve"> </w:t>
      </w:r>
      <w:r>
        <w:rPr>
          <w:rFonts w:hint="eastAsia"/>
        </w:rPr>
        <w:t>органів</w:t>
      </w:r>
      <w:r>
        <w:t xml:space="preserve">, </w:t>
      </w:r>
      <w:r>
        <w:rPr>
          <w:rFonts w:hint="eastAsia"/>
        </w:rPr>
        <w:t>що</w:t>
      </w:r>
      <w:r>
        <w:t xml:space="preserve"> </w:t>
      </w:r>
      <w:r>
        <w:rPr>
          <w:rFonts w:hint="eastAsia"/>
        </w:rPr>
        <w:t>ведуть</w:t>
      </w:r>
      <w:r>
        <w:t xml:space="preserve"> </w:t>
      </w:r>
      <w:r>
        <w:rPr>
          <w:rFonts w:hint="eastAsia"/>
        </w:rPr>
        <w:t>кримінальний</w:t>
      </w:r>
      <w:r>
        <w:t xml:space="preserve"> </w:t>
      </w:r>
      <w:r>
        <w:rPr>
          <w:rFonts w:hint="eastAsia"/>
        </w:rPr>
        <w:t>процес</w:t>
      </w:r>
      <w:r>
        <w:t>.</w:t>
      </w:r>
    </w:p>
    <w:p w14:paraId="6B849631" w14:textId="77777777" w:rsidR="00074A23" w:rsidRDefault="00074A23" w:rsidP="00074A23">
      <w:r>
        <w:t>6.</w:t>
      </w:r>
      <w:r>
        <w:tab/>
      </w:r>
      <w:r>
        <w:rPr>
          <w:rFonts w:hint="eastAsia"/>
        </w:rPr>
        <w:t>Поняття</w:t>
      </w:r>
      <w:r>
        <w:t xml:space="preserve"> </w:t>
      </w:r>
      <w:r>
        <w:rPr>
          <w:rFonts w:hint="eastAsia"/>
        </w:rPr>
        <w:t>кримінальної</w:t>
      </w:r>
      <w:r>
        <w:t xml:space="preserve"> </w:t>
      </w:r>
      <w:r>
        <w:rPr>
          <w:rFonts w:hint="eastAsia"/>
        </w:rPr>
        <w:t>процесуальної</w:t>
      </w:r>
      <w:r>
        <w:t xml:space="preserve"> </w:t>
      </w:r>
      <w:r>
        <w:rPr>
          <w:rFonts w:hint="eastAsia"/>
        </w:rPr>
        <w:t>компетенції</w:t>
      </w:r>
      <w:r>
        <w:t xml:space="preserve"> </w:t>
      </w:r>
      <w:r>
        <w:rPr>
          <w:rFonts w:hint="eastAsia"/>
        </w:rPr>
        <w:t>та</w:t>
      </w:r>
      <w:r>
        <w:t xml:space="preserve"> </w:t>
      </w:r>
      <w:r>
        <w:rPr>
          <w:rFonts w:hint="eastAsia"/>
        </w:rPr>
        <w:t>компетентності</w:t>
      </w:r>
      <w:r>
        <w:t xml:space="preserve"> </w:t>
      </w:r>
      <w:r>
        <w:rPr>
          <w:rFonts w:hint="eastAsia"/>
        </w:rPr>
        <w:t>нерозривно</w:t>
      </w:r>
      <w:r>
        <w:t xml:space="preserve"> </w:t>
      </w:r>
      <w:r>
        <w:rPr>
          <w:rFonts w:hint="eastAsia"/>
        </w:rPr>
        <w:t>пов’язані</w:t>
      </w:r>
      <w:r>
        <w:t xml:space="preserve"> </w:t>
      </w:r>
      <w:r>
        <w:rPr>
          <w:rFonts w:hint="eastAsia"/>
        </w:rPr>
        <w:t>між</w:t>
      </w:r>
      <w:r>
        <w:t xml:space="preserve"> </w:t>
      </w:r>
      <w:r>
        <w:rPr>
          <w:rFonts w:hint="eastAsia"/>
        </w:rPr>
        <w:t>собою</w:t>
      </w:r>
      <w:r>
        <w:t xml:space="preserve">. </w:t>
      </w:r>
      <w:r>
        <w:rPr>
          <w:rFonts w:hint="eastAsia"/>
        </w:rPr>
        <w:t>Якщо</w:t>
      </w:r>
      <w:r>
        <w:t xml:space="preserve"> </w:t>
      </w:r>
      <w:r>
        <w:rPr>
          <w:rFonts w:hint="eastAsia"/>
        </w:rPr>
        <w:t>кримінальна</w:t>
      </w:r>
      <w:r>
        <w:t xml:space="preserve"> </w:t>
      </w:r>
      <w:r>
        <w:rPr>
          <w:rFonts w:hint="eastAsia"/>
        </w:rPr>
        <w:t>процесуальна</w:t>
      </w:r>
      <w:r>
        <w:t xml:space="preserve"> </w:t>
      </w:r>
      <w:r>
        <w:rPr>
          <w:rFonts w:hint="eastAsia"/>
        </w:rPr>
        <w:t>компетенція</w:t>
      </w:r>
      <w:r>
        <w:t xml:space="preserve"> </w:t>
      </w:r>
      <w:r>
        <w:rPr>
          <w:rFonts w:hint="eastAsia"/>
        </w:rPr>
        <w:t>являє</w:t>
      </w:r>
      <w:r>
        <w:t xml:space="preserve"> </w:t>
      </w:r>
      <w:r>
        <w:rPr>
          <w:rFonts w:hint="eastAsia"/>
        </w:rPr>
        <w:t>собою</w:t>
      </w:r>
      <w:r>
        <w:t xml:space="preserve"> </w:t>
      </w:r>
      <w:r>
        <w:rPr>
          <w:rFonts w:hint="eastAsia"/>
        </w:rPr>
        <w:t>певний</w:t>
      </w:r>
      <w:r>
        <w:t xml:space="preserve"> </w:t>
      </w:r>
      <w:r>
        <w:rPr>
          <w:rFonts w:hint="eastAsia"/>
        </w:rPr>
        <w:t>обсяг</w:t>
      </w:r>
      <w:r>
        <w:t xml:space="preserve"> </w:t>
      </w:r>
      <w:r>
        <w:rPr>
          <w:rFonts w:hint="eastAsia"/>
        </w:rPr>
        <w:t>державної</w:t>
      </w:r>
      <w:r>
        <w:t xml:space="preserve"> </w:t>
      </w:r>
      <w:r>
        <w:rPr>
          <w:rFonts w:hint="eastAsia"/>
        </w:rPr>
        <w:t>діяльності</w:t>
      </w:r>
      <w:r>
        <w:t xml:space="preserve">, </w:t>
      </w:r>
      <w:r>
        <w:rPr>
          <w:rFonts w:hint="eastAsia"/>
        </w:rPr>
        <w:t>покладений</w:t>
      </w:r>
      <w:r>
        <w:t xml:space="preserve"> </w:t>
      </w:r>
      <w:r>
        <w:rPr>
          <w:rFonts w:hint="eastAsia"/>
        </w:rPr>
        <w:t>на</w:t>
      </w:r>
      <w:r>
        <w:t xml:space="preserve"> </w:t>
      </w:r>
      <w:r>
        <w:rPr>
          <w:rFonts w:hint="eastAsia"/>
        </w:rPr>
        <w:lastRenderedPageBreak/>
        <w:t>прокурора</w:t>
      </w:r>
      <w:r>
        <w:t xml:space="preserve">, </w:t>
      </w:r>
      <w:r>
        <w:rPr>
          <w:rFonts w:hint="eastAsia"/>
        </w:rPr>
        <w:t>здійснюваний</w:t>
      </w:r>
      <w:r>
        <w:t xml:space="preserve"> </w:t>
      </w:r>
      <w:r>
        <w:rPr>
          <w:rFonts w:hint="eastAsia"/>
        </w:rPr>
        <w:t>ним</w:t>
      </w:r>
      <w:r>
        <w:t xml:space="preserve"> </w:t>
      </w:r>
      <w:r>
        <w:rPr>
          <w:rFonts w:hint="eastAsia"/>
        </w:rPr>
        <w:t>у</w:t>
      </w:r>
      <w:r>
        <w:t xml:space="preserve"> </w:t>
      </w:r>
      <w:r>
        <w:rPr>
          <w:rFonts w:hint="eastAsia"/>
        </w:rPr>
        <w:t>перебігу</w:t>
      </w:r>
      <w:r>
        <w:t xml:space="preserve"> </w:t>
      </w:r>
      <w:r>
        <w:rPr>
          <w:rFonts w:hint="eastAsia"/>
        </w:rPr>
        <w:t>досудового</w:t>
      </w:r>
      <w:r>
        <w:t xml:space="preserve"> </w:t>
      </w:r>
      <w:r>
        <w:rPr>
          <w:rFonts w:hint="eastAsia"/>
        </w:rPr>
        <w:t>розслідування</w:t>
      </w:r>
      <w:r>
        <w:t xml:space="preserve">, </w:t>
      </w:r>
      <w:r>
        <w:rPr>
          <w:rFonts w:hint="eastAsia"/>
        </w:rPr>
        <w:t>тобто</w:t>
      </w:r>
      <w:r>
        <w:t xml:space="preserve"> </w:t>
      </w:r>
      <w:r>
        <w:rPr>
          <w:rFonts w:hint="eastAsia"/>
        </w:rPr>
        <w:t>визначає</w:t>
      </w:r>
      <w:r>
        <w:t xml:space="preserve"> </w:t>
      </w:r>
      <w:r>
        <w:rPr>
          <w:rFonts w:hint="eastAsia"/>
        </w:rPr>
        <w:t>різновиди</w:t>
      </w:r>
      <w:r>
        <w:t xml:space="preserve"> </w:t>
      </w:r>
      <w:r>
        <w:rPr>
          <w:rFonts w:hint="eastAsia"/>
        </w:rPr>
        <w:t>діяльності</w:t>
      </w:r>
      <w:r>
        <w:t xml:space="preserve">, </w:t>
      </w:r>
      <w:r>
        <w:rPr>
          <w:rFonts w:hint="eastAsia"/>
        </w:rPr>
        <w:t>яка</w:t>
      </w:r>
      <w:r>
        <w:t xml:space="preserve"> </w:t>
      </w:r>
      <w:r>
        <w:rPr>
          <w:rFonts w:hint="eastAsia"/>
        </w:rPr>
        <w:t>може</w:t>
      </w:r>
      <w:r>
        <w:t xml:space="preserve"> </w:t>
      </w:r>
      <w:r>
        <w:rPr>
          <w:rFonts w:hint="eastAsia"/>
        </w:rPr>
        <w:t>або</w:t>
      </w:r>
      <w:r>
        <w:t xml:space="preserve"> </w:t>
      </w:r>
      <w:r>
        <w:rPr>
          <w:rFonts w:hint="eastAsia"/>
        </w:rPr>
        <w:t>повинна</w:t>
      </w:r>
      <w:r>
        <w:t xml:space="preserve"> </w:t>
      </w:r>
      <w:r>
        <w:rPr>
          <w:rFonts w:hint="eastAsia"/>
        </w:rPr>
        <w:t>здійснюватись</w:t>
      </w:r>
      <w:r>
        <w:t xml:space="preserve"> </w:t>
      </w:r>
      <w:r>
        <w:rPr>
          <w:rFonts w:hint="eastAsia"/>
        </w:rPr>
        <w:t>прокурором</w:t>
      </w:r>
      <w:r>
        <w:t xml:space="preserve"> </w:t>
      </w:r>
      <w:r>
        <w:rPr>
          <w:rFonts w:hint="eastAsia"/>
        </w:rPr>
        <w:t>при</w:t>
      </w:r>
      <w:r>
        <w:t xml:space="preserve"> </w:t>
      </w:r>
      <w:r>
        <w:rPr>
          <w:rFonts w:hint="eastAsia"/>
        </w:rPr>
        <w:t>здійсненні</w:t>
      </w:r>
      <w:r>
        <w:t xml:space="preserve"> </w:t>
      </w:r>
      <w:r>
        <w:rPr>
          <w:rFonts w:hint="eastAsia"/>
        </w:rPr>
        <w:t>його</w:t>
      </w:r>
      <w:r>
        <w:t xml:space="preserve"> </w:t>
      </w:r>
      <w:r>
        <w:rPr>
          <w:rFonts w:hint="eastAsia"/>
        </w:rPr>
        <w:t>професійної</w:t>
      </w:r>
      <w:r>
        <w:t xml:space="preserve"> </w:t>
      </w:r>
      <w:r>
        <w:rPr>
          <w:rFonts w:hint="eastAsia"/>
        </w:rPr>
        <w:t>діяльності</w:t>
      </w:r>
      <w:r>
        <w:t xml:space="preserve">, </w:t>
      </w:r>
      <w:r>
        <w:rPr>
          <w:rFonts w:hint="eastAsia"/>
        </w:rPr>
        <w:t>то</w:t>
      </w:r>
      <w:r>
        <w:t xml:space="preserve"> </w:t>
      </w:r>
      <w:r>
        <w:rPr>
          <w:rFonts w:hint="eastAsia"/>
        </w:rPr>
        <w:t>компетентність</w:t>
      </w:r>
      <w:r>
        <w:t xml:space="preserve"> </w:t>
      </w:r>
      <w:r>
        <w:rPr>
          <w:rFonts w:hint="eastAsia"/>
        </w:rPr>
        <w:t>представляє</w:t>
      </w:r>
      <w:r>
        <w:t xml:space="preserve"> </w:t>
      </w:r>
      <w:r>
        <w:rPr>
          <w:rFonts w:hint="eastAsia"/>
        </w:rPr>
        <w:t>сукупність</w:t>
      </w:r>
      <w:r>
        <w:t xml:space="preserve"> </w:t>
      </w:r>
      <w:r>
        <w:rPr>
          <w:rFonts w:hint="eastAsia"/>
        </w:rPr>
        <w:t>знань</w:t>
      </w:r>
      <w:r>
        <w:t xml:space="preserve">, </w:t>
      </w:r>
      <w:r>
        <w:rPr>
          <w:rFonts w:hint="eastAsia"/>
        </w:rPr>
        <w:t>вмінь</w:t>
      </w:r>
      <w:r>
        <w:t xml:space="preserve">, </w:t>
      </w:r>
      <w:r>
        <w:rPr>
          <w:rFonts w:hint="eastAsia"/>
        </w:rPr>
        <w:t>навичок</w:t>
      </w:r>
      <w:r>
        <w:t xml:space="preserve">, </w:t>
      </w:r>
      <w:r>
        <w:rPr>
          <w:rFonts w:hint="eastAsia"/>
        </w:rPr>
        <w:t>досвіду</w:t>
      </w:r>
      <w:r>
        <w:t xml:space="preserve">, </w:t>
      </w:r>
      <w:r>
        <w:rPr>
          <w:rFonts w:hint="eastAsia"/>
        </w:rPr>
        <w:t>необхідних</w:t>
      </w:r>
      <w:r>
        <w:t xml:space="preserve"> </w:t>
      </w:r>
      <w:r>
        <w:rPr>
          <w:rFonts w:hint="eastAsia"/>
        </w:rPr>
        <w:t>для</w:t>
      </w:r>
      <w:r>
        <w:t xml:space="preserve"> </w:t>
      </w:r>
      <w:r>
        <w:rPr>
          <w:rFonts w:hint="eastAsia"/>
        </w:rPr>
        <w:t>ефективного</w:t>
      </w:r>
      <w:r>
        <w:t xml:space="preserve"> </w:t>
      </w:r>
      <w:r>
        <w:rPr>
          <w:rFonts w:hint="eastAsia"/>
        </w:rPr>
        <w:t>здійснення</w:t>
      </w:r>
      <w:r>
        <w:t xml:space="preserve"> </w:t>
      </w:r>
      <w:r>
        <w:rPr>
          <w:rFonts w:hint="eastAsia"/>
        </w:rPr>
        <w:t>прокурором</w:t>
      </w:r>
      <w:r>
        <w:t xml:space="preserve"> </w:t>
      </w:r>
      <w:r>
        <w:rPr>
          <w:rFonts w:hint="eastAsia"/>
        </w:rPr>
        <w:t>його</w:t>
      </w:r>
      <w:r>
        <w:t xml:space="preserve"> </w:t>
      </w:r>
      <w:r>
        <w:rPr>
          <w:rFonts w:hint="eastAsia"/>
        </w:rPr>
        <w:t>повноважень</w:t>
      </w:r>
      <w:r>
        <w:t xml:space="preserve"> </w:t>
      </w:r>
      <w:r>
        <w:rPr>
          <w:rFonts w:hint="eastAsia"/>
        </w:rPr>
        <w:t>на</w:t>
      </w:r>
      <w:r>
        <w:t xml:space="preserve"> </w:t>
      </w:r>
      <w:r>
        <w:rPr>
          <w:rFonts w:hint="eastAsia"/>
        </w:rPr>
        <w:t>досудовому</w:t>
      </w:r>
      <w:r>
        <w:t xml:space="preserve"> </w:t>
      </w:r>
      <w:r>
        <w:rPr>
          <w:rFonts w:hint="eastAsia"/>
        </w:rPr>
        <w:t>слідстві</w:t>
      </w:r>
      <w:r>
        <w:t xml:space="preserve">. </w:t>
      </w:r>
      <w:r>
        <w:rPr>
          <w:rFonts w:hint="eastAsia"/>
        </w:rPr>
        <w:t>Тобто</w:t>
      </w:r>
      <w:r>
        <w:t xml:space="preserve"> </w:t>
      </w:r>
      <w:r>
        <w:rPr>
          <w:rFonts w:hint="eastAsia"/>
        </w:rPr>
        <w:t>компетентність</w:t>
      </w:r>
      <w:r>
        <w:t xml:space="preserve"> - </w:t>
      </w:r>
      <w:r>
        <w:rPr>
          <w:rFonts w:hint="eastAsia"/>
        </w:rPr>
        <w:t>це</w:t>
      </w:r>
      <w:r>
        <w:t xml:space="preserve"> </w:t>
      </w:r>
      <w:r>
        <w:rPr>
          <w:rFonts w:hint="eastAsia"/>
        </w:rPr>
        <w:t>володіння</w:t>
      </w:r>
      <w:r>
        <w:t xml:space="preserve"> </w:t>
      </w:r>
      <w:r>
        <w:rPr>
          <w:rFonts w:hint="eastAsia"/>
        </w:rPr>
        <w:t>компетенцією</w:t>
      </w:r>
      <w:r>
        <w:t xml:space="preserve">. </w:t>
      </w:r>
    </w:p>
    <w:p w14:paraId="5882D567" w14:textId="77777777" w:rsidR="00074A23" w:rsidRDefault="00074A23" w:rsidP="00074A23">
      <w:r>
        <w:t>7.</w:t>
      </w:r>
      <w:r>
        <w:tab/>
      </w:r>
      <w:r>
        <w:rPr>
          <w:rFonts w:hint="eastAsia"/>
        </w:rPr>
        <w:t>Елементами</w:t>
      </w:r>
      <w:r>
        <w:t xml:space="preserve"> </w:t>
      </w:r>
      <w:r>
        <w:rPr>
          <w:rFonts w:hint="eastAsia"/>
        </w:rPr>
        <w:t>компетентності</w:t>
      </w:r>
      <w:r>
        <w:t xml:space="preserve"> </w:t>
      </w:r>
      <w:r>
        <w:rPr>
          <w:rFonts w:hint="eastAsia"/>
        </w:rPr>
        <w:t>є</w:t>
      </w:r>
      <w:r>
        <w:t xml:space="preserve">: 1) </w:t>
      </w:r>
      <w:r>
        <w:rPr>
          <w:rFonts w:hint="eastAsia"/>
        </w:rPr>
        <w:t>галузеві</w:t>
      </w:r>
      <w:r>
        <w:t xml:space="preserve"> </w:t>
      </w:r>
      <w:r>
        <w:rPr>
          <w:rFonts w:hint="eastAsia"/>
        </w:rPr>
        <w:t>знання</w:t>
      </w:r>
      <w:r>
        <w:t xml:space="preserve">; 2) </w:t>
      </w:r>
      <w:r>
        <w:rPr>
          <w:rFonts w:hint="eastAsia"/>
        </w:rPr>
        <w:t>практичні</w:t>
      </w:r>
      <w:r>
        <w:t xml:space="preserve"> </w:t>
      </w:r>
      <w:r>
        <w:rPr>
          <w:rFonts w:hint="eastAsia"/>
        </w:rPr>
        <w:t>навички</w:t>
      </w:r>
      <w:r>
        <w:t xml:space="preserve">; 3) </w:t>
      </w:r>
      <w:r>
        <w:rPr>
          <w:rFonts w:hint="eastAsia"/>
        </w:rPr>
        <w:t>етичні</w:t>
      </w:r>
      <w:r>
        <w:t xml:space="preserve"> </w:t>
      </w:r>
      <w:r>
        <w:rPr>
          <w:rFonts w:hint="eastAsia"/>
        </w:rPr>
        <w:t>та</w:t>
      </w:r>
      <w:r>
        <w:t xml:space="preserve"> </w:t>
      </w:r>
      <w:r>
        <w:rPr>
          <w:rFonts w:hint="eastAsia"/>
        </w:rPr>
        <w:t>моральні</w:t>
      </w:r>
      <w:r>
        <w:t xml:space="preserve"> </w:t>
      </w:r>
      <w:r>
        <w:rPr>
          <w:rFonts w:hint="eastAsia"/>
        </w:rPr>
        <w:t>цінності</w:t>
      </w:r>
      <w:r>
        <w:t xml:space="preserve">; 4) </w:t>
      </w:r>
      <w:r>
        <w:rPr>
          <w:rFonts w:hint="eastAsia"/>
        </w:rPr>
        <w:t>емоційно</w:t>
      </w:r>
      <w:r>
        <w:t>-</w:t>
      </w:r>
      <w:r>
        <w:rPr>
          <w:rFonts w:hint="eastAsia"/>
        </w:rPr>
        <w:t>вольова</w:t>
      </w:r>
      <w:r>
        <w:t xml:space="preserve"> </w:t>
      </w:r>
      <w:r>
        <w:rPr>
          <w:rFonts w:hint="eastAsia"/>
        </w:rPr>
        <w:t>складова</w:t>
      </w:r>
      <w:r>
        <w:t xml:space="preserve">. </w:t>
      </w:r>
    </w:p>
    <w:p w14:paraId="2E41B725" w14:textId="77777777" w:rsidR="00074A23" w:rsidRDefault="00074A23" w:rsidP="00074A23">
      <w:r>
        <w:t>8.</w:t>
      </w:r>
      <w:r>
        <w:tab/>
      </w:r>
      <w:r>
        <w:rPr>
          <w:rFonts w:hint="eastAsia"/>
        </w:rPr>
        <w:t>Теоретична</w:t>
      </w:r>
      <w:r>
        <w:t xml:space="preserve"> </w:t>
      </w:r>
      <w:r>
        <w:rPr>
          <w:rFonts w:hint="eastAsia"/>
        </w:rPr>
        <w:t>дискусія</w:t>
      </w:r>
      <w:r>
        <w:t xml:space="preserve"> </w:t>
      </w:r>
      <w:r>
        <w:rPr>
          <w:rFonts w:hint="eastAsia"/>
        </w:rPr>
        <w:t>з</w:t>
      </w:r>
      <w:r>
        <w:t xml:space="preserve"> </w:t>
      </w:r>
      <w:r>
        <w:rPr>
          <w:rFonts w:hint="eastAsia"/>
        </w:rPr>
        <w:t>визначення</w:t>
      </w:r>
      <w:r>
        <w:t xml:space="preserve"> </w:t>
      </w:r>
      <w:r>
        <w:rPr>
          <w:rFonts w:hint="eastAsia"/>
        </w:rPr>
        <w:t>кримінальних</w:t>
      </w:r>
      <w:r>
        <w:t xml:space="preserve"> </w:t>
      </w:r>
      <w:r>
        <w:rPr>
          <w:rFonts w:hint="eastAsia"/>
        </w:rPr>
        <w:t>процесуальних</w:t>
      </w:r>
      <w:r>
        <w:t xml:space="preserve"> </w:t>
      </w:r>
      <w:r>
        <w:rPr>
          <w:rFonts w:hint="eastAsia"/>
        </w:rPr>
        <w:t>функцій</w:t>
      </w:r>
      <w:r>
        <w:t xml:space="preserve"> </w:t>
      </w:r>
      <w:r>
        <w:rPr>
          <w:rFonts w:hint="eastAsia"/>
        </w:rPr>
        <w:t>прокурора</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пов’язана</w:t>
      </w:r>
      <w:r>
        <w:t xml:space="preserve"> </w:t>
      </w:r>
      <w:r>
        <w:rPr>
          <w:rFonts w:hint="eastAsia"/>
        </w:rPr>
        <w:t>в</w:t>
      </w:r>
      <w:r>
        <w:t xml:space="preserve"> </w:t>
      </w:r>
      <w:r>
        <w:rPr>
          <w:rFonts w:hint="eastAsia"/>
        </w:rPr>
        <w:t>першу</w:t>
      </w:r>
      <w:r>
        <w:t xml:space="preserve"> </w:t>
      </w:r>
      <w:r>
        <w:rPr>
          <w:rFonts w:hint="eastAsia"/>
        </w:rPr>
        <w:t>чергу</w:t>
      </w:r>
      <w:r>
        <w:t xml:space="preserve"> </w:t>
      </w:r>
      <w:r>
        <w:rPr>
          <w:rFonts w:hint="eastAsia"/>
        </w:rPr>
        <w:t>із</w:t>
      </w:r>
      <w:r>
        <w:t xml:space="preserve"> </w:t>
      </w:r>
      <w:r>
        <w:rPr>
          <w:rFonts w:hint="eastAsia"/>
        </w:rPr>
        <w:t>принциповою</w:t>
      </w:r>
      <w:r>
        <w:t xml:space="preserve"> </w:t>
      </w:r>
      <w:r>
        <w:rPr>
          <w:rFonts w:hint="eastAsia"/>
        </w:rPr>
        <w:t>невизначеністю</w:t>
      </w:r>
      <w:r>
        <w:t xml:space="preserve"> </w:t>
      </w:r>
      <w:r>
        <w:rPr>
          <w:rFonts w:hint="eastAsia"/>
        </w:rPr>
        <w:t>місця</w:t>
      </w:r>
      <w:r>
        <w:t xml:space="preserve"> </w:t>
      </w:r>
      <w:r>
        <w:rPr>
          <w:rFonts w:hint="eastAsia"/>
        </w:rPr>
        <w:t>прокуратури</w:t>
      </w:r>
      <w:r>
        <w:t xml:space="preserve"> </w:t>
      </w:r>
      <w:r>
        <w:rPr>
          <w:rFonts w:hint="eastAsia"/>
        </w:rPr>
        <w:t>в</w:t>
      </w:r>
      <w:r>
        <w:t xml:space="preserve"> </w:t>
      </w:r>
      <w:r>
        <w:rPr>
          <w:rFonts w:hint="eastAsia"/>
        </w:rPr>
        <w:t>системі</w:t>
      </w:r>
      <w:r>
        <w:t xml:space="preserve"> </w:t>
      </w:r>
      <w:r>
        <w:rPr>
          <w:rFonts w:hint="eastAsia"/>
        </w:rPr>
        <w:t>органів</w:t>
      </w:r>
      <w:r>
        <w:t xml:space="preserve"> </w:t>
      </w:r>
      <w:r>
        <w:rPr>
          <w:rFonts w:hint="eastAsia"/>
        </w:rPr>
        <w:t>державної</w:t>
      </w:r>
      <w:r>
        <w:t xml:space="preserve"> </w:t>
      </w:r>
      <w:r>
        <w:rPr>
          <w:rFonts w:hint="eastAsia"/>
        </w:rPr>
        <w:t>влади</w:t>
      </w:r>
      <w:r>
        <w:t xml:space="preserve">, </w:t>
      </w:r>
      <w:r>
        <w:rPr>
          <w:rFonts w:hint="eastAsia"/>
        </w:rPr>
        <w:t>що</w:t>
      </w:r>
      <w:r>
        <w:t xml:space="preserve"> </w:t>
      </w:r>
      <w:r>
        <w:rPr>
          <w:rFonts w:hint="eastAsia"/>
        </w:rPr>
        <w:t>тягне</w:t>
      </w:r>
      <w:r>
        <w:t xml:space="preserve"> </w:t>
      </w:r>
      <w:r>
        <w:rPr>
          <w:rFonts w:hint="eastAsia"/>
        </w:rPr>
        <w:t>за</w:t>
      </w:r>
      <w:r>
        <w:t xml:space="preserve"> </w:t>
      </w:r>
      <w:r>
        <w:rPr>
          <w:rFonts w:hint="eastAsia"/>
        </w:rPr>
        <w:t>собою</w:t>
      </w:r>
      <w:r>
        <w:t xml:space="preserve"> </w:t>
      </w:r>
      <w:r>
        <w:rPr>
          <w:rFonts w:hint="eastAsia"/>
        </w:rPr>
        <w:t>невизначеність</w:t>
      </w:r>
      <w:r>
        <w:t xml:space="preserve"> </w:t>
      </w:r>
      <w:r>
        <w:rPr>
          <w:rFonts w:hint="eastAsia"/>
        </w:rPr>
        <w:t>її</w:t>
      </w:r>
      <w:r>
        <w:t xml:space="preserve"> </w:t>
      </w:r>
      <w:r>
        <w:rPr>
          <w:rFonts w:hint="eastAsia"/>
        </w:rPr>
        <w:t>функцій</w:t>
      </w:r>
      <w:r>
        <w:t xml:space="preserve"> </w:t>
      </w:r>
      <w:r>
        <w:rPr>
          <w:rFonts w:hint="eastAsia"/>
        </w:rPr>
        <w:t>як</w:t>
      </w:r>
      <w:r>
        <w:t xml:space="preserve"> </w:t>
      </w:r>
      <w:r>
        <w:rPr>
          <w:rFonts w:hint="eastAsia"/>
        </w:rPr>
        <w:t>державного</w:t>
      </w:r>
      <w:r>
        <w:t xml:space="preserve"> </w:t>
      </w:r>
      <w:r>
        <w:rPr>
          <w:rFonts w:hint="eastAsia"/>
        </w:rPr>
        <w:t>органу</w:t>
      </w:r>
      <w:r>
        <w:t xml:space="preserve"> </w:t>
      </w:r>
      <w:r>
        <w:rPr>
          <w:rFonts w:hint="eastAsia"/>
        </w:rPr>
        <w:t>взагалі</w:t>
      </w:r>
      <w:r>
        <w:t xml:space="preserve"> </w:t>
      </w:r>
      <w:r>
        <w:rPr>
          <w:rFonts w:hint="eastAsia"/>
        </w:rPr>
        <w:t>і</w:t>
      </w:r>
      <w:r>
        <w:t xml:space="preserve"> </w:t>
      </w:r>
      <w:r>
        <w:rPr>
          <w:rFonts w:hint="eastAsia"/>
        </w:rPr>
        <w:t>кримінальних</w:t>
      </w:r>
      <w:r>
        <w:t xml:space="preserve"> </w:t>
      </w:r>
      <w:r>
        <w:rPr>
          <w:rFonts w:hint="eastAsia"/>
        </w:rPr>
        <w:t>процесуальних</w:t>
      </w:r>
      <w:r>
        <w:t xml:space="preserve"> </w:t>
      </w:r>
      <w:r>
        <w:rPr>
          <w:rFonts w:hint="eastAsia"/>
        </w:rPr>
        <w:t>функцій</w:t>
      </w:r>
      <w:r>
        <w:t xml:space="preserve"> </w:t>
      </w:r>
      <w:r>
        <w:rPr>
          <w:rFonts w:hint="eastAsia"/>
        </w:rPr>
        <w:t>зокрема</w:t>
      </w:r>
      <w:r>
        <w:t>.</w:t>
      </w:r>
    </w:p>
    <w:p w14:paraId="798918DD" w14:textId="2A1BE168" w:rsidR="00074A23" w:rsidRPr="00074A23" w:rsidRDefault="00074A23" w:rsidP="00074A23">
      <w:r>
        <w:t>9.</w:t>
      </w:r>
      <w:r>
        <w:tab/>
      </w:r>
      <w:r>
        <w:rPr>
          <w:rFonts w:hint="eastAsia"/>
        </w:rPr>
        <w:t>В</w:t>
      </w:r>
      <w:r>
        <w:t xml:space="preserve"> </w:t>
      </w:r>
      <w:r>
        <w:rPr>
          <w:rFonts w:hint="eastAsia"/>
        </w:rPr>
        <w:t>якості</w:t>
      </w:r>
      <w:r>
        <w:t xml:space="preserve"> </w:t>
      </w:r>
      <w:r>
        <w:rPr>
          <w:rFonts w:hint="eastAsia"/>
        </w:rPr>
        <w:t>основних</w:t>
      </w:r>
      <w:r>
        <w:t xml:space="preserve"> </w:t>
      </w:r>
      <w:r>
        <w:rPr>
          <w:rFonts w:hint="eastAsia"/>
        </w:rPr>
        <w:t>функцій</w:t>
      </w:r>
      <w:r>
        <w:t xml:space="preserve">, </w:t>
      </w:r>
      <w:r>
        <w:rPr>
          <w:rFonts w:hint="eastAsia"/>
        </w:rPr>
        <w:t>які</w:t>
      </w:r>
      <w:r>
        <w:t xml:space="preserve"> </w:t>
      </w:r>
      <w:r>
        <w:rPr>
          <w:rFonts w:hint="eastAsia"/>
        </w:rPr>
        <w:t>здійснює</w:t>
      </w:r>
      <w:r>
        <w:t xml:space="preserve"> </w:t>
      </w:r>
      <w:r>
        <w:rPr>
          <w:rFonts w:hint="eastAsia"/>
        </w:rPr>
        <w:t>прокурор</w:t>
      </w:r>
      <w:r>
        <w:t xml:space="preserve"> </w:t>
      </w:r>
      <w:r>
        <w:rPr>
          <w:rFonts w:hint="eastAsia"/>
        </w:rPr>
        <w:t>у</w:t>
      </w:r>
      <w:r>
        <w:t xml:space="preserve"> </w:t>
      </w:r>
      <w:r>
        <w:rPr>
          <w:rFonts w:hint="eastAsia"/>
        </w:rPr>
        <w:t>досудовому</w:t>
      </w:r>
      <w:r>
        <w:t xml:space="preserve"> </w:t>
      </w:r>
      <w:r>
        <w:rPr>
          <w:rFonts w:hint="eastAsia"/>
        </w:rPr>
        <w:t>провадженні</w:t>
      </w:r>
      <w:r>
        <w:t xml:space="preserve"> </w:t>
      </w:r>
      <w:r>
        <w:rPr>
          <w:rFonts w:hint="eastAsia"/>
        </w:rPr>
        <w:t>можна</w:t>
      </w:r>
      <w:r>
        <w:t xml:space="preserve"> </w:t>
      </w:r>
      <w:r>
        <w:rPr>
          <w:rFonts w:hint="eastAsia"/>
        </w:rPr>
        <w:t>виділити</w:t>
      </w:r>
      <w:r>
        <w:t xml:space="preserve">: </w:t>
      </w:r>
      <w:r>
        <w:rPr>
          <w:rFonts w:hint="eastAsia"/>
        </w:rPr>
        <w:t>функцію</w:t>
      </w:r>
      <w:r>
        <w:t xml:space="preserve"> </w:t>
      </w:r>
      <w:r>
        <w:rPr>
          <w:rFonts w:hint="eastAsia"/>
        </w:rPr>
        <w:t>кримінального</w:t>
      </w:r>
      <w:r>
        <w:t xml:space="preserve"> </w:t>
      </w:r>
      <w:r>
        <w:rPr>
          <w:rFonts w:hint="eastAsia"/>
        </w:rPr>
        <w:t>переслідування</w:t>
      </w:r>
      <w:r>
        <w:t xml:space="preserve">; </w:t>
      </w:r>
      <w:r>
        <w:rPr>
          <w:rFonts w:hint="eastAsia"/>
        </w:rPr>
        <w:t>функцію</w:t>
      </w:r>
      <w:r>
        <w:t xml:space="preserve"> </w:t>
      </w:r>
      <w:r>
        <w:rPr>
          <w:rFonts w:hint="eastAsia"/>
        </w:rPr>
        <w:t>нагляду</w:t>
      </w:r>
      <w:r>
        <w:t xml:space="preserve"> </w:t>
      </w:r>
      <w:r>
        <w:rPr>
          <w:rFonts w:hint="eastAsia"/>
        </w:rPr>
        <w:t>за</w:t>
      </w:r>
      <w:r>
        <w:t xml:space="preserve"> </w:t>
      </w:r>
      <w:r>
        <w:rPr>
          <w:rFonts w:hint="eastAsia"/>
        </w:rPr>
        <w:t>процесуальною</w:t>
      </w:r>
      <w:r>
        <w:t xml:space="preserve"> </w:t>
      </w:r>
      <w:r>
        <w:rPr>
          <w:rFonts w:hint="eastAsia"/>
        </w:rPr>
        <w:t>діяльністю</w:t>
      </w:r>
      <w:r>
        <w:t xml:space="preserve"> </w:t>
      </w:r>
      <w:r>
        <w:rPr>
          <w:rFonts w:hint="eastAsia"/>
        </w:rPr>
        <w:t>органів</w:t>
      </w:r>
      <w:r>
        <w:t xml:space="preserve"> </w:t>
      </w:r>
      <w:r>
        <w:rPr>
          <w:rFonts w:hint="eastAsia"/>
        </w:rPr>
        <w:t>досудового</w:t>
      </w:r>
      <w:r>
        <w:t xml:space="preserve"> </w:t>
      </w:r>
      <w:r>
        <w:rPr>
          <w:rFonts w:hint="eastAsia"/>
        </w:rPr>
        <w:t>розслідування</w:t>
      </w:r>
      <w:r>
        <w:t xml:space="preserve">; </w:t>
      </w:r>
      <w:r>
        <w:rPr>
          <w:rFonts w:hint="eastAsia"/>
        </w:rPr>
        <w:t>функцію</w:t>
      </w:r>
      <w:r>
        <w:t xml:space="preserve"> </w:t>
      </w:r>
      <w:r>
        <w:rPr>
          <w:rFonts w:hint="eastAsia"/>
        </w:rPr>
        <w:t>процесуального</w:t>
      </w:r>
      <w:r>
        <w:t xml:space="preserve"> </w:t>
      </w:r>
      <w:r>
        <w:rPr>
          <w:rFonts w:hint="eastAsia"/>
        </w:rPr>
        <w:t>керівництва</w:t>
      </w:r>
      <w:r>
        <w:t xml:space="preserve"> </w:t>
      </w:r>
      <w:r>
        <w:rPr>
          <w:rFonts w:hint="eastAsia"/>
        </w:rPr>
        <w:t>досудовим</w:t>
      </w:r>
      <w:r>
        <w:t xml:space="preserve"> </w:t>
      </w:r>
      <w:r>
        <w:rPr>
          <w:rFonts w:hint="eastAsia"/>
        </w:rPr>
        <w:t>розслідуванням</w:t>
      </w:r>
      <w:r>
        <w:t>.</w:t>
      </w:r>
    </w:p>
    <w:sectPr w:rsidR="00074A23" w:rsidRPr="00074A23" w:rsidSect="00956A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2BE5" w14:textId="77777777" w:rsidR="00956A49" w:rsidRDefault="00956A49">
      <w:pPr>
        <w:spacing w:after="0" w:line="240" w:lineRule="auto"/>
      </w:pPr>
      <w:r>
        <w:separator/>
      </w:r>
    </w:p>
  </w:endnote>
  <w:endnote w:type="continuationSeparator" w:id="0">
    <w:p w14:paraId="35169F98" w14:textId="77777777" w:rsidR="00956A49" w:rsidRDefault="0095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7933" w14:textId="77777777" w:rsidR="00956A49" w:rsidRDefault="00956A49"/>
    <w:p w14:paraId="2A1DA0C6" w14:textId="77777777" w:rsidR="00956A49" w:rsidRDefault="00956A49"/>
    <w:p w14:paraId="4DADA086" w14:textId="77777777" w:rsidR="00956A49" w:rsidRDefault="00956A49"/>
    <w:p w14:paraId="18F4114B" w14:textId="77777777" w:rsidR="00956A49" w:rsidRDefault="00956A49"/>
    <w:p w14:paraId="66483134" w14:textId="77777777" w:rsidR="00956A49" w:rsidRDefault="00956A49"/>
    <w:p w14:paraId="7A947240" w14:textId="77777777" w:rsidR="00956A49" w:rsidRDefault="00956A49"/>
    <w:p w14:paraId="2BF003B4" w14:textId="77777777" w:rsidR="00956A49" w:rsidRDefault="00956A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7C293C" wp14:editId="6A46C6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419F" w14:textId="77777777" w:rsidR="00956A49" w:rsidRDefault="00956A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7C29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18419F" w14:textId="77777777" w:rsidR="00956A49" w:rsidRDefault="00956A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CACD02" w14:textId="77777777" w:rsidR="00956A49" w:rsidRDefault="00956A49"/>
    <w:p w14:paraId="4C279D8B" w14:textId="77777777" w:rsidR="00956A49" w:rsidRDefault="00956A49"/>
    <w:p w14:paraId="26D3B2D7" w14:textId="77777777" w:rsidR="00956A49" w:rsidRDefault="00956A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353A13" wp14:editId="6D01C5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375B6" w14:textId="77777777" w:rsidR="00956A49" w:rsidRDefault="00956A49"/>
                          <w:p w14:paraId="52F7BBB4" w14:textId="77777777" w:rsidR="00956A49" w:rsidRDefault="00956A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53A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F375B6" w14:textId="77777777" w:rsidR="00956A49" w:rsidRDefault="00956A49"/>
                    <w:p w14:paraId="52F7BBB4" w14:textId="77777777" w:rsidR="00956A49" w:rsidRDefault="00956A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80B7AD" w14:textId="77777777" w:rsidR="00956A49" w:rsidRDefault="00956A49"/>
    <w:p w14:paraId="3F132BF5" w14:textId="77777777" w:rsidR="00956A49" w:rsidRDefault="00956A49">
      <w:pPr>
        <w:rPr>
          <w:sz w:val="2"/>
          <w:szCs w:val="2"/>
        </w:rPr>
      </w:pPr>
    </w:p>
    <w:p w14:paraId="5D8A341D" w14:textId="77777777" w:rsidR="00956A49" w:rsidRDefault="00956A49"/>
    <w:p w14:paraId="19FE1BC6" w14:textId="77777777" w:rsidR="00956A49" w:rsidRDefault="00956A49">
      <w:pPr>
        <w:spacing w:after="0" w:line="240" w:lineRule="auto"/>
      </w:pPr>
    </w:p>
  </w:footnote>
  <w:footnote w:type="continuationSeparator" w:id="0">
    <w:p w14:paraId="658742E4" w14:textId="77777777" w:rsidR="00956A49" w:rsidRDefault="0095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49"/>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31455</TotalTime>
  <Pages>4</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4144</cp:revision>
  <cp:lastPrinted>2009-02-06T05:36:00Z</cp:lastPrinted>
  <dcterms:created xsi:type="dcterms:W3CDTF">2024-01-07T13:43:00Z</dcterms:created>
  <dcterms:modified xsi:type="dcterms:W3CDTF">2024-02-29T09:59:00Z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