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F05" w:rsidRDefault="0017301F" w:rsidP="0017301F">
      <w:pPr>
        <w:rPr>
          <w:rFonts w:ascii="Times New Roman" w:eastAsia="Times New Roman" w:hAnsi="Times New Roman" w:cs="Times New Roman"/>
          <w:kern w:val="0"/>
          <w:sz w:val="28"/>
          <w:szCs w:val="28"/>
          <w:lang w:eastAsia="ru-RU"/>
        </w:rPr>
      </w:pPr>
      <w:bookmarkStart w:id="0" w:name="_GoBack"/>
      <w:r w:rsidRPr="0017301F">
        <w:rPr>
          <w:rFonts w:ascii="Times New Roman" w:eastAsia="Times New Roman" w:hAnsi="Times New Roman" w:cs="Times New Roman" w:hint="eastAsia"/>
          <w:kern w:val="0"/>
          <w:sz w:val="28"/>
          <w:szCs w:val="28"/>
          <w:lang w:eastAsia="ru-RU"/>
        </w:rPr>
        <w:t>Ушенко</w:t>
      </w:r>
      <w:r w:rsidRPr="0017301F">
        <w:rPr>
          <w:rFonts w:ascii="Times New Roman" w:eastAsia="Times New Roman" w:hAnsi="Times New Roman" w:cs="Times New Roman"/>
          <w:kern w:val="0"/>
          <w:sz w:val="28"/>
          <w:szCs w:val="28"/>
          <w:lang w:eastAsia="ru-RU"/>
        </w:rPr>
        <w:t xml:space="preserve"> </w:t>
      </w:r>
      <w:r w:rsidRPr="0017301F">
        <w:rPr>
          <w:rFonts w:ascii="Times New Roman" w:eastAsia="Times New Roman" w:hAnsi="Times New Roman" w:cs="Times New Roman" w:hint="eastAsia"/>
          <w:kern w:val="0"/>
          <w:sz w:val="28"/>
          <w:szCs w:val="28"/>
          <w:lang w:eastAsia="ru-RU"/>
        </w:rPr>
        <w:t>Наталя</w:t>
      </w:r>
      <w:r w:rsidRPr="0017301F">
        <w:rPr>
          <w:rFonts w:ascii="Times New Roman" w:eastAsia="Times New Roman" w:hAnsi="Times New Roman" w:cs="Times New Roman"/>
          <w:kern w:val="0"/>
          <w:sz w:val="28"/>
          <w:szCs w:val="28"/>
          <w:lang w:eastAsia="ru-RU"/>
        </w:rPr>
        <w:t xml:space="preserve"> </w:t>
      </w:r>
      <w:r w:rsidRPr="0017301F">
        <w:rPr>
          <w:rFonts w:ascii="Times New Roman" w:eastAsia="Times New Roman" w:hAnsi="Times New Roman" w:cs="Times New Roman" w:hint="eastAsia"/>
          <w:kern w:val="0"/>
          <w:sz w:val="28"/>
          <w:szCs w:val="28"/>
          <w:lang w:eastAsia="ru-RU"/>
        </w:rPr>
        <w:t>Валентинівна</w:t>
      </w:r>
      <w:r w:rsidRPr="0017301F">
        <w:rPr>
          <w:rFonts w:ascii="Times New Roman" w:eastAsia="Times New Roman" w:hAnsi="Times New Roman" w:cs="Times New Roman"/>
          <w:kern w:val="0"/>
          <w:sz w:val="28"/>
          <w:szCs w:val="28"/>
          <w:lang w:eastAsia="ru-RU"/>
        </w:rPr>
        <w:t xml:space="preserve"> . </w:t>
      </w:r>
      <w:r w:rsidRPr="0017301F">
        <w:rPr>
          <w:rFonts w:ascii="Times New Roman" w:eastAsia="Times New Roman" w:hAnsi="Times New Roman" w:cs="Times New Roman" w:hint="eastAsia"/>
          <w:kern w:val="0"/>
          <w:sz w:val="28"/>
          <w:szCs w:val="28"/>
          <w:lang w:eastAsia="ru-RU"/>
        </w:rPr>
        <w:t>Науково</w:t>
      </w:r>
      <w:r w:rsidRPr="0017301F">
        <w:rPr>
          <w:rFonts w:ascii="Times New Roman" w:eastAsia="Times New Roman" w:hAnsi="Times New Roman" w:cs="Times New Roman"/>
          <w:kern w:val="0"/>
          <w:sz w:val="28"/>
          <w:szCs w:val="28"/>
          <w:lang w:eastAsia="ru-RU"/>
        </w:rPr>
        <w:t>-</w:t>
      </w:r>
      <w:r w:rsidRPr="0017301F">
        <w:rPr>
          <w:rFonts w:ascii="Times New Roman" w:eastAsia="Times New Roman" w:hAnsi="Times New Roman" w:cs="Times New Roman" w:hint="eastAsia"/>
          <w:kern w:val="0"/>
          <w:sz w:val="28"/>
          <w:szCs w:val="28"/>
          <w:lang w:eastAsia="ru-RU"/>
        </w:rPr>
        <w:t>методологічні</w:t>
      </w:r>
      <w:r w:rsidRPr="0017301F">
        <w:rPr>
          <w:rFonts w:ascii="Times New Roman" w:eastAsia="Times New Roman" w:hAnsi="Times New Roman" w:cs="Times New Roman"/>
          <w:kern w:val="0"/>
          <w:sz w:val="28"/>
          <w:szCs w:val="28"/>
          <w:lang w:eastAsia="ru-RU"/>
        </w:rPr>
        <w:t xml:space="preserve"> </w:t>
      </w:r>
      <w:r w:rsidRPr="0017301F">
        <w:rPr>
          <w:rFonts w:ascii="Times New Roman" w:eastAsia="Times New Roman" w:hAnsi="Times New Roman" w:cs="Times New Roman" w:hint="eastAsia"/>
          <w:kern w:val="0"/>
          <w:sz w:val="28"/>
          <w:szCs w:val="28"/>
          <w:lang w:eastAsia="ru-RU"/>
        </w:rPr>
        <w:t>основи</w:t>
      </w:r>
      <w:r w:rsidRPr="0017301F">
        <w:rPr>
          <w:rFonts w:ascii="Times New Roman" w:eastAsia="Times New Roman" w:hAnsi="Times New Roman" w:cs="Times New Roman"/>
          <w:kern w:val="0"/>
          <w:sz w:val="28"/>
          <w:szCs w:val="28"/>
          <w:lang w:eastAsia="ru-RU"/>
        </w:rPr>
        <w:t xml:space="preserve"> </w:t>
      </w:r>
      <w:r w:rsidRPr="0017301F">
        <w:rPr>
          <w:rFonts w:ascii="Times New Roman" w:eastAsia="Times New Roman" w:hAnsi="Times New Roman" w:cs="Times New Roman" w:hint="eastAsia"/>
          <w:kern w:val="0"/>
          <w:sz w:val="28"/>
          <w:szCs w:val="28"/>
          <w:lang w:eastAsia="ru-RU"/>
        </w:rPr>
        <w:t>державного</w:t>
      </w:r>
      <w:r w:rsidRPr="0017301F">
        <w:rPr>
          <w:rFonts w:ascii="Times New Roman" w:eastAsia="Times New Roman" w:hAnsi="Times New Roman" w:cs="Times New Roman"/>
          <w:kern w:val="0"/>
          <w:sz w:val="28"/>
          <w:szCs w:val="28"/>
          <w:lang w:eastAsia="ru-RU"/>
        </w:rPr>
        <w:t xml:space="preserve"> </w:t>
      </w:r>
      <w:r w:rsidRPr="0017301F">
        <w:rPr>
          <w:rFonts w:ascii="Times New Roman" w:eastAsia="Times New Roman" w:hAnsi="Times New Roman" w:cs="Times New Roman" w:hint="eastAsia"/>
          <w:kern w:val="0"/>
          <w:sz w:val="28"/>
          <w:szCs w:val="28"/>
          <w:lang w:eastAsia="ru-RU"/>
        </w:rPr>
        <w:t>регулювання</w:t>
      </w:r>
      <w:r w:rsidRPr="0017301F">
        <w:rPr>
          <w:rFonts w:ascii="Times New Roman" w:eastAsia="Times New Roman" w:hAnsi="Times New Roman" w:cs="Times New Roman"/>
          <w:kern w:val="0"/>
          <w:sz w:val="28"/>
          <w:szCs w:val="28"/>
          <w:lang w:eastAsia="ru-RU"/>
        </w:rPr>
        <w:t xml:space="preserve"> </w:t>
      </w:r>
      <w:r w:rsidRPr="0017301F">
        <w:rPr>
          <w:rFonts w:ascii="Times New Roman" w:eastAsia="Times New Roman" w:hAnsi="Times New Roman" w:cs="Times New Roman" w:hint="eastAsia"/>
          <w:kern w:val="0"/>
          <w:sz w:val="28"/>
          <w:szCs w:val="28"/>
          <w:lang w:eastAsia="ru-RU"/>
        </w:rPr>
        <w:t>відтворення</w:t>
      </w:r>
      <w:r w:rsidRPr="0017301F">
        <w:rPr>
          <w:rFonts w:ascii="Times New Roman" w:eastAsia="Times New Roman" w:hAnsi="Times New Roman" w:cs="Times New Roman"/>
          <w:kern w:val="0"/>
          <w:sz w:val="28"/>
          <w:szCs w:val="28"/>
          <w:lang w:eastAsia="ru-RU"/>
        </w:rPr>
        <w:t xml:space="preserve"> </w:t>
      </w:r>
      <w:r w:rsidRPr="0017301F">
        <w:rPr>
          <w:rFonts w:ascii="Times New Roman" w:eastAsia="Times New Roman" w:hAnsi="Times New Roman" w:cs="Times New Roman" w:hint="eastAsia"/>
          <w:kern w:val="0"/>
          <w:sz w:val="28"/>
          <w:szCs w:val="28"/>
          <w:lang w:eastAsia="ru-RU"/>
        </w:rPr>
        <w:t>людського</w:t>
      </w:r>
      <w:r w:rsidRPr="0017301F">
        <w:rPr>
          <w:rFonts w:ascii="Times New Roman" w:eastAsia="Times New Roman" w:hAnsi="Times New Roman" w:cs="Times New Roman"/>
          <w:kern w:val="0"/>
          <w:sz w:val="28"/>
          <w:szCs w:val="28"/>
          <w:lang w:eastAsia="ru-RU"/>
        </w:rPr>
        <w:t xml:space="preserve"> </w:t>
      </w:r>
      <w:r w:rsidRPr="0017301F">
        <w:rPr>
          <w:rFonts w:ascii="Times New Roman" w:eastAsia="Times New Roman" w:hAnsi="Times New Roman" w:cs="Times New Roman" w:hint="eastAsia"/>
          <w:kern w:val="0"/>
          <w:sz w:val="28"/>
          <w:szCs w:val="28"/>
          <w:lang w:eastAsia="ru-RU"/>
        </w:rPr>
        <w:t>капіталу</w:t>
      </w:r>
      <w:r w:rsidRPr="0017301F">
        <w:rPr>
          <w:rFonts w:ascii="Times New Roman" w:eastAsia="Times New Roman" w:hAnsi="Times New Roman" w:cs="Times New Roman"/>
          <w:kern w:val="0"/>
          <w:sz w:val="28"/>
          <w:szCs w:val="28"/>
          <w:lang w:eastAsia="ru-RU"/>
        </w:rPr>
        <w:t xml:space="preserve"> </w:t>
      </w:r>
      <w:r w:rsidRPr="0017301F">
        <w:rPr>
          <w:rFonts w:ascii="Times New Roman" w:eastAsia="Times New Roman" w:hAnsi="Times New Roman" w:cs="Times New Roman" w:hint="eastAsia"/>
          <w:kern w:val="0"/>
          <w:sz w:val="28"/>
          <w:szCs w:val="28"/>
          <w:lang w:eastAsia="ru-RU"/>
        </w:rPr>
        <w:t>України</w:t>
      </w:r>
      <w:r w:rsidRPr="0017301F">
        <w:rPr>
          <w:rFonts w:ascii="Times New Roman" w:eastAsia="Times New Roman" w:hAnsi="Times New Roman" w:cs="Times New Roman"/>
          <w:kern w:val="0"/>
          <w:sz w:val="28"/>
          <w:szCs w:val="28"/>
          <w:lang w:eastAsia="ru-RU"/>
        </w:rPr>
        <w:t xml:space="preserve"> : </w:t>
      </w:r>
      <w:r w:rsidRPr="0017301F">
        <w:rPr>
          <w:rFonts w:ascii="Times New Roman" w:eastAsia="Times New Roman" w:hAnsi="Times New Roman" w:cs="Times New Roman" w:hint="eastAsia"/>
          <w:kern w:val="0"/>
          <w:sz w:val="28"/>
          <w:szCs w:val="28"/>
          <w:lang w:eastAsia="ru-RU"/>
        </w:rPr>
        <w:t>Дис</w:t>
      </w:r>
      <w:r w:rsidRPr="0017301F">
        <w:rPr>
          <w:rFonts w:ascii="Times New Roman" w:eastAsia="Times New Roman" w:hAnsi="Times New Roman" w:cs="Times New Roman"/>
          <w:kern w:val="0"/>
          <w:sz w:val="28"/>
          <w:szCs w:val="28"/>
          <w:lang w:eastAsia="ru-RU"/>
        </w:rPr>
        <w:t xml:space="preserve">... </w:t>
      </w:r>
      <w:r w:rsidRPr="0017301F">
        <w:rPr>
          <w:rFonts w:ascii="Times New Roman" w:eastAsia="Times New Roman" w:hAnsi="Times New Roman" w:cs="Times New Roman" w:hint="eastAsia"/>
          <w:kern w:val="0"/>
          <w:sz w:val="28"/>
          <w:szCs w:val="28"/>
          <w:lang w:eastAsia="ru-RU"/>
        </w:rPr>
        <w:t>д</w:t>
      </w:r>
      <w:r w:rsidRPr="0017301F">
        <w:rPr>
          <w:rFonts w:ascii="Times New Roman" w:eastAsia="Times New Roman" w:hAnsi="Times New Roman" w:cs="Times New Roman"/>
          <w:kern w:val="0"/>
          <w:sz w:val="28"/>
          <w:szCs w:val="28"/>
          <w:lang w:eastAsia="ru-RU"/>
        </w:rPr>
        <w:t>-</w:t>
      </w:r>
      <w:r w:rsidRPr="0017301F">
        <w:rPr>
          <w:rFonts w:ascii="Times New Roman" w:eastAsia="Times New Roman" w:hAnsi="Times New Roman" w:cs="Times New Roman" w:hint="eastAsia"/>
          <w:kern w:val="0"/>
          <w:sz w:val="28"/>
          <w:szCs w:val="28"/>
          <w:lang w:eastAsia="ru-RU"/>
        </w:rPr>
        <w:t>ра</w:t>
      </w:r>
      <w:r w:rsidRPr="0017301F">
        <w:rPr>
          <w:rFonts w:ascii="Times New Roman" w:eastAsia="Times New Roman" w:hAnsi="Times New Roman" w:cs="Times New Roman"/>
          <w:kern w:val="0"/>
          <w:sz w:val="28"/>
          <w:szCs w:val="28"/>
          <w:lang w:eastAsia="ru-RU"/>
        </w:rPr>
        <w:t xml:space="preserve"> </w:t>
      </w:r>
      <w:r w:rsidRPr="0017301F">
        <w:rPr>
          <w:rFonts w:ascii="Times New Roman" w:eastAsia="Times New Roman" w:hAnsi="Times New Roman" w:cs="Times New Roman" w:hint="eastAsia"/>
          <w:kern w:val="0"/>
          <w:sz w:val="28"/>
          <w:szCs w:val="28"/>
          <w:lang w:eastAsia="ru-RU"/>
        </w:rPr>
        <w:t>наук</w:t>
      </w:r>
      <w:r w:rsidRPr="0017301F">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17301F">
        <w:rPr>
          <w:rFonts w:ascii="Times New Roman" w:eastAsia="Times New Roman" w:hAnsi="Times New Roman" w:cs="Times New Roman"/>
          <w:kern w:val="0"/>
          <w:sz w:val="28"/>
          <w:szCs w:val="28"/>
          <w:lang w:eastAsia="ru-RU"/>
        </w:rPr>
        <w:t xml:space="preserve"> 2009</w:t>
      </w:r>
    </w:p>
    <w:p w:rsidR="0017301F" w:rsidRDefault="0017301F" w:rsidP="0017301F">
      <w:r>
        <w:rPr>
          <w:rFonts w:hint="eastAsia"/>
        </w:rPr>
        <w:t>Ушенко</w:t>
      </w:r>
      <w:r>
        <w:t></w:t>
      </w:r>
      <w:r>
        <w:rPr>
          <w:rFonts w:hint="eastAsia"/>
        </w:rPr>
        <w:t>Н</w:t>
      </w:r>
      <w:r>
        <w:t></w:t>
      </w:r>
      <w:r>
        <w:rPr>
          <w:rFonts w:hint="eastAsia"/>
        </w:rPr>
        <w:t>В</w:t>
      </w:r>
      <w:r>
        <w:t></w:t>
      </w:r>
      <w:r>
        <w:t></w:t>
      </w:r>
      <w:r>
        <w:rPr>
          <w:rFonts w:hint="eastAsia"/>
        </w:rPr>
        <w:t>Науково</w:t>
      </w:r>
      <w:r>
        <w:t></w:t>
      </w:r>
      <w:r>
        <w:rPr>
          <w:rFonts w:hint="eastAsia"/>
        </w:rPr>
        <w:t>методологічні</w:t>
      </w:r>
      <w:r>
        <w:t></w:t>
      </w:r>
      <w:r>
        <w:rPr>
          <w:rFonts w:hint="eastAsia"/>
        </w:rPr>
        <w:t>основи</w:t>
      </w:r>
      <w:r>
        <w:t></w:t>
      </w:r>
      <w:r>
        <w:rPr>
          <w:rFonts w:hint="eastAsia"/>
        </w:rPr>
        <w:t>державного</w:t>
      </w:r>
      <w:r>
        <w:t></w:t>
      </w:r>
      <w:r>
        <w:rPr>
          <w:rFonts w:hint="eastAsia"/>
        </w:rPr>
        <w:t>регулювання</w:t>
      </w:r>
      <w:r>
        <w:t></w:t>
      </w:r>
      <w:r>
        <w:rPr>
          <w:rFonts w:hint="eastAsia"/>
        </w:rPr>
        <w:t>відтворення</w:t>
      </w:r>
      <w:r>
        <w:t></w:t>
      </w:r>
      <w:r>
        <w:rPr>
          <w:rFonts w:hint="eastAsia"/>
        </w:rPr>
        <w:t>людського</w:t>
      </w:r>
      <w:r>
        <w:t></w:t>
      </w:r>
      <w:r>
        <w:rPr>
          <w:rFonts w:hint="eastAsia"/>
        </w:rPr>
        <w:t>капіталу</w:t>
      </w:r>
      <w:r>
        <w:t></w:t>
      </w:r>
      <w:r>
        <w:rPr>
          <w:rFonts w:hint="eastAsia"/>
        </w:rPr>
        <w:t>України</w:t>
      </w:r>
      <w:r>
        <w:t></w:t>
      </w:r>
      <w:r>
        <w:t></w:t>
      </w:r>
      <w:r>
        <w:rPr>
          <w:rFonts w:hint="eastAsia"/>
        </w:rPr>
        <w:t>–</w:t>
      </w:r>
      <w:r>
        <w:t></w:t>
      </w:r>
      <w:r>
        <w:rPr>
          <w:rFonts w:hint="eastAsia"/>
        </w:rPr>
        <w:t>Рукопис</w:t>
      </w:r>
      <w:r>
        <w:t></w:t>
      </w:r>
    </w:p>
    <w:p w:rsidR="0017301F" w:rsidRDefault="0017301F" w:rsidP="0017301F"/>
    <w:p w:rsidR="0017301F" w:rsidRDefault="0017301F" w:rsidP="0017301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t></w:t>
      </w:r>
      <w:r>
        <w:t></w:t>
      </w:r>
      <w:r>
        <w:rPr>
          <w:rFonts w:hint="eastAsia"/>
        </w:rPr>
        <w:t>Науково</w:t>
      </w:r>
      <w:r>
        <w:t></w:t>
      </w:r>
      <w:r>
        <w:rPr>
          <w:rFonts w:hint="eastAsia"/>
        </w:rPr>
        <w:t>дослідний</w:t>
      </w:r>
      <w:r>
        <w:t></w:t>
      </w:r>
      <w:r>
        <w:rPr>
          <w:rFonts w:hint="eastAsia"/>
        </w:rPr>
        <w:t>економічний</w:t>
      </w:r>
      <w:r>
        <w:t></w:t>
      </w:r>
      <w:r>
        <w:rPr>
          <w:rFonts w:hint="eastAsia"/>
        </w:rPr>
        <w:t>інститут</w:t>
      </w:r>
      <w:r>
        <w:t></w:t>
      </w:r>
      <w:r>
        <w:rPr>
          <w:rFonts w:hint="eastAsia"/>
        </w:rPr>
        <w:t>Міністерства</w:t>
      </w:r>
      <w:r>
        <w:t></w:t>
      </w:r>
      <w:r>
        <w:rPr>
          <w:rFonts w:hint="eastAsia"/>
        </w:rPr>
        <w:t>економіки</w:t>
      </w:r>
      <w:r>
        <w:t></w:t>
      </w:r>
      <w:r>
        <w:rPr>
          <w:rFonts w:hint="eastAsia"/>
        </w:rPr>
        <w:t>України</w:t>
      </w:r>
      <w:r>
        <w:t></w:t>
      </w:r>
      <w:r>
        <w:t></w:t>
      </w:r>
      <w:r>
        <w:rPr>
          <w:rFonts w:hint="eastAsia"/>
        </w:rPr>
        <w:t>Київ</w:t>
      </w:r>
      <w:r>
        <w:t></w:t>
      </w:r>
      <w:r>
        <w:t></w:t>
      </w:r>
      <w:r>
        <w:t></w:t>
      </w:r>
      <w:r>
        <w:t></w:t>
      </w:r>
      <w:r>
        <w:t></w:t>
      </w:r>
      <w:r>
        <w:t></w:t>
      </w:r>
      <w:r>
        <w:t></w:t>
      </w:r>
    </w:p>
    <w:p w:rsidR="0017301F" w:rsidRDefault="0017301F" w:rsidP="0017301F"/>
    <w:p w:rsidR="0017301F" w:rsidRDefault="0017301F" w:rsidP="0017301F">
      <w:r>
        <w:rPr>
          <w:rFonts w:hint="eastAsia"/>
        </w:rPr>
        <w:t>Дисертація</w:t>
      </w:r>
      <w:r>
        <w:t></w:t>
      </w:r>
      <w:r>
        <w:rPr>
          <w:rFonts w:hint="eastAsia"/>
        </w:rPr>
        <w:t>присвячена</w:t>
      </w:r>
      <w:r>
        <w:t></w:t>
      </w:r>
      <w:r>
        <w:rPr>
          <w:rFonts w:hint="eastAsia"/>
        </w:rPr>
        <w:t>розробці</w:t>
      </w:r>
      <w:r>
        <w:t></w:t>
      </w:r>
      <w:r>
        <w:rPr>
          <w:rFonts w:hint="eastAsia"/>
        </w:rPr>
        <w:t>науково</w:t>
      </w:r>
      <w:r>
        <w:t></w:t>
      </w:r>
      <w:r>
        <w:rPr>
          <w:rFonts w:hint="eastAsia"/>
        </w:rPr>
        <w:t>методологічних</w:t>
      </w:r>
      <w:r>
        <w:t></w:t>
      </w:r>
      <w:r>
        <w:rPr>
          <w:rFonts w:hint="eastAsia"/>
        </w:rPr>
        <w:t>основ</w:t>
      </w:r>
      <w:r>
        <w:t></w:t>
      </w:r>
      <w:r>
        <w:rPr>
          <w:rFonts w:hint="eastAsia"/>
        </w:rPr>
        <w:t>державного</w:t>
      </w:r>
      <w:r>
        <w:t></w:t>
      </w:r>
      <w:r>
        <w:rPr>
          <w:rFonts w:hint="eastAsia"/>
        </w:rPr>
        <w:t>регулювання</w:t>
      </w:r>
      <w:r>
        <w:t></w:t>
      </w:r>
      <w:r>
        <w:rPr>
          <w:rFonts w:hint="eastAsia"/>
        </w:rPr>
        <w:t>відтворення</w:t>
      </w:r>
      <w:r>
        <w:t></w:t>
      </w:r>
      <w:r>
        <w:rPr>
          <w:rFonts w:hint="eastAsia"/>
        </w:rPr>
        <w:t>людського</w:t>
      </w:r>
      <w:r>
        <w:t></w:t>
      </w:r>
      <w:r>
        <w:rPr>
          <w:rFonts w:hint="eastAsia"/>
        </w:rPr>
        <w:t>капіталу</w:t>
      </w:r>
      <w:r>
        <w:t></w:t>
      </w:r>
      <w:r>
        <w:rPr>
          <w:rFonts w:hint="eastAsia"/>
        </w:rPr>
        <w:t>в</w:t>
      </w:r>
      <w:r>
        <w:t></w:t>
      </w:r>
      <w:r>
        <w:rPr>
          <w:rFonts w:hint="eastAsia"/>
        </w:rPr>
        <w:t>Україні</w:t>
      </w:r>
      <w:r>
        <w:t></w:t>
      </w:r>
    </w:p>
    <w:p w:rsidR="0017301F" w:rsidRDefault="0017301F" w:rsidP="0017301F"/>
    <w:p w:rsidR="0017301F" w:rsidRDefault="0017301F" w:rsidP="0017301F">
      <w:r>
        <w:rPr>
          <w:rFonts w:hint="eastAsia"/>
        </w:rPr>
        <w:t>У</w:t>
      </w:r>
      <w:r>
        <w:t></w:t>
      </w:r>
      <w:r>
        <w:rPr>
          <w:rFonts w:hint="eastAsia"/>
        </w:rPr>
        <w:t>роботі</w:t>
      </w:r>
      <w:r>
        <w:t></w:t>
      </w:r>
      <w:r>
        <w:rPr>
          <w:rFonts w:hint="eastAsia"/>
        </w:rPr>
        <w:t>розглянуто</w:t>
      </w:r>
      <w:r>
        <w:t></w:t>
      </w:r>
      <w:r>
        <w:rPr>
          <w:rFonts w:hint="eastAsia"/>
        </w:rPr>
        <w:t>теоретичні</w:t>
      </w:r>
      <w:r>
        <w:t></w:t>
      </w:r>
      <w:r>
        <w:rPr>
          <w:rFonts w:hint="eastAsia"/>
        </w:rPr>
        <w:t>концепції</w:t>
      </w:r>
      <w:r>
        <w:t></w:t>
      </w:r>
      <w:r>
        <w:rPr>
          <w:rFonts w:hint="eastAsia"/>
        </w:rPr>
        <w:t>економічної</w:t>
      </w:r>
      <w:r>
        <w:t></w:t>
      </w:r>
      <w:r>
        <w:rPr>
          <w:rFonts w:hint="eastAsia"/>
        </w:rPr>
        <w:t>природи</w:t>
      </w:r>
      <w:r>
        <w:t></w:t>
      </w:r>
      <w:r>
        <w:rPr>
          <w:rFonts w:hint="eastAsia"/>
        </w:rPr>
        <w:t>категорії</w:t>
      </w:r>
      <w:r>
        <w:t></w:t>
      </w:r>
      <w:r>
        <w:rPr>
          <w:rFonts w:hint="eastAsia"/>
        </w:rPr>
        <w:t>“людський</w:t>
      </w:r>
      <w:r>
        <w:t></w:t>
      </w:r>
      <w:r>
        <w:rPr>
          <w:rFonts w:hint="eastAsia"/>
        </w:rPr>
        <w:t>капітал”</w:t>
      </w:r>
      <w:r>
        <w:t></w:t>
      </w:r>
      <w:r>
        <w:rPr>
          <w:rFonts w:hint="eastAsia"/>
        </w:rPr>
        <w:t>та</w:t>
      </w:r>
      <w:r>
        <w:t></w:t>
      </w:r>
      <w:r>
        <w:rPr>
          <w:rFonts w:hint="eastAsia"/>
        </w:rPr>
        <w:t>визначено</w:t>
      </w:r>
      <w:r>
        <w:t></w:t>
      </w:r>
      <w:r>
        <w:rPr>
          <w:rFonts w:hint="eastAsia"/>
        </w:rPr>
        <w:t>методологічні</w:t>
      </w:r>
      <w:r>
        <w:t></w:t>
      </w:r>
      <w:r>
        <w:rPr>
          <w:rFonts w:hint="eastAsia"/>
        </w:rPr>
        <w:t>підходи</w:t>
      </w:r>
      <w:r>
        <w:t></w:t>
      </w:r>
      <w:r>
        <w:rPr>
          <w:rFonts w:hint="eastAsia"/>
        </w:rPr>
        <w:t>до</w:t>
      </w:r>
      <w:r>
        <w:t></w:t>
      </w:r>
      <w:r>
        <w:rPr>
          <w:rFonts w:hint="eastAsia"/>
        </w:rPr>
        <w:t>його</w:t>
      </w:r>
      <w:r>
        <w:t></w:t>
      </w:r>
      <w:r>
        <w:rPr>
          <w:rFonts w:hint="eastAsia"/>
        </w:rPr>
        <w:t>оцінки</w:t>
      </w:r>
      <w:r>
        <w:t></w:t>
      </w:r>
      <w:r>
        <w:t></w:t>
      </w:r>
      <w:r>
        <w:rPr>
          <w:rFonts w:hint="eastAsia"/>
        </w:rPr>
        <w:t>Визначено</w:t>
      </w:r>
      <w:r>
        <w:t></w:t>
      </w:r>
      <w:r>
        <w:rPr>
          <w:rFonts w:hint="eastAsia"/>
        </w:rPr>
        <w:t>чинники</w:t>
      </w:r>
      <w:r>
        <w:t></w:t>
      </w:r>
      <w:r>
        <w:t></w:t>
      </w:r>
      <w:r>
        <w:rPr>
          <w:rFonts w:hint="eastAsia"/>
        </w:rPr>
        <w:t>що</w:t>
      </w:r>
      <w:r>
        <w:t></w:t>
      </w:r>
      <w:r>
        <w:rPr>
          <w:rFonts w:hint="eastAsia"/>
        </w:rPr>
        <w:t>впливають</w:t>
      </w:r>
      <w:r>
        <w:t></w:t>
      </w:r>
      <w:r>
        <w:rPr>
          <w:rFonts w:hint="eastAsia"/>
        </w:rPr>
        <w:t>на</w:t>
      </w:r>
      <w:r>
        <w:t></w:t>
      </w:r>
      <w:r>
        <w:rPr>
          <w:rFonts w:hint="eastAsia"/>
        </w:rPr>
        <w:t>відтворення</w:t>
      </w:r>
      <w:r>
        <w:t></w:t>
      </w:r>
      <w:r>
        <w:rPr>
          <w:rFonts w:hint="eastAsia"/>
        </w:rPr>
        <w:t>людського</w:t>
      </w:r>
      <w:r>
        <w:t></w:t>
      </w:r>
      <w:r>
        <w:rPr>
          <w:rFonts w:hint="eastAsia"/>
        </w:rPr>
        <w:t>капіталу</w:t>
      </w:r>
      <w:r>
        <w:t></w:t>
      </w:r>
    </w:p>
    <w:p w:rsidR="0017301F" w:rsidRDefault="0017301F" w:rsidP="0017301F"/>
    <w:p w:rsidR="0017301F" w:rsidRDefault="0017301F" w:rsidP="0017301F">
      <w:r>
        <w:rPr>
          <w:rFonts w:hint="eastAsia"/>
        </w:rPr>
        <w:t>Здійснено</w:t>
      </w:r>
      <w:r>
        <w:t></w:t>
      </w:r>
      <w:r>
        <w:rPr>
          <w:rFonts w:hint="eastAsia"/>
        </w:rPr>
        <w:t>аналітичні</w:t>
      </w:r>
      <w:r>
        <w:t></w:t>
      </w:r>
      <w:r>
        <w:rPr>
          <w:rFonts w:hint="eastAsia"/>
        </w:rPr>
        <w:t>оцінки</w:t>
      </w:r>
      <w:r>
        <w:t></w:t>
      </w:r>
      <w:r>
        <w:rPr>
          <w:rFonts w:hint="eastAsia"/>
        </w:rPr>
        <w:t>відтворення</w:t>
      </w:r>
      <w:r>
        <w:t></w:t>
      </w:r>
      <w:r>
        <w:rPr>
          <w:rFonts w:hint="eastAsia"/>
        </w:rPr>
        <w:t>людського</w:t>
      </w:r>
      <w:r>
        <w:t></w:t>
      </w:r>
      <w:r>
        <w:rPr>
          <w:rFonts w:hint="eastAsia"/>
        </w:rPr>
        <w:t>капіталу</w:t>
      </w:r>
      <w:r>
        <w:t></w:t>
      </w:r>
      <w:r>
        <w:rPr>
          <w:rFonts w:hint="eastAsia"/>
        </w:rPr>
        <w:t>України</w:t>
      </w:r>
      <w:r>
        <w:t></w:t>
      </w:r>
      <w:r>
        <w:rPr>
          <w:rFonts w:hint="eastAsia"/>
        </w:rPr>
        <w:t>в</w:t>
      </w:r>
      <w:r>
        <w:t></w:t>
      </w:r>
      <w:r>
        <w:rPr>
          <w:rFonts w:hint="eastAsia"/>
        </w:rPr>
        <w:t>контексті</w:t>
      </w:r>
      <w:r>
        <w:t></w:t>
      </w:r>
      <w:r>
        <w:rPr>
          <w:rFonts w:hint="eastAsia"/>
        </w:rPr>
        <w:t>тенденцій</w:t>
      </w:r>
      <w:r>
        <w:t></w:t>
      </w:r>
      <w:r>
        <w:rPr>
          <w:rFonts w:hint="eastAsia"/>
        </w:rPr>
        <w:t>їх</w:t>
      </w:r>
      <w:r>
        <w:t></w:t>
      </w:r>
      <w:r>
        <w:rPr>
          <w:rFonts w:hint="eastAsia"/>
        </w:rPr>
        <w:t>кількісних</w:t>
      </w:r>
      <w:r>
        <w:t></w:t>
      </w:r>
      <w:r>
        <w:rPr>
          <w:rFonts w:hint="eastAsia"/>
        </w:rPr>
        <w:t>і</w:t>
      </w:r>
      <w:r>
        <w:t></w:t>
      </w:r>
      <w:r>
        <w:rPr>
          <w:rFonts w:hint="eastAsia"/>
        </w:rPr>
        <w:t>якісних</w:t>
      </w:r>
      <w:r>
        <w:t></w:t>
      </w:r>
      <w:r>
        <w:rPr>
          <w:rFonts w:hint="eastAsia"/>
        </w:rPr>
        <w:t>змін</w:t>
      </w:r>
      <w:r>
        <w:t></w:t>
      </w:r>
      <w:r>
        <w:t></w:t>
      </w:r>
      <w:r>
        <w:rPr>
          <w:rFonts w:hint="eastAsia"/>
        </w:rPr>
        <w:t>Досліджено</w:t>
      </w:r>
      <w:r>
        <w:t></w:t>
      </w:r>
      <w:r>
        <w:rPr>
          <w:rFonts w:hint="eastAsia"/>
        </w:rPr>
        <w:t>сучасний</w:t>
      </w:r>
      <w:r>
        <w:t></w:t>
      </w:r>
      <w:r>
        <w:rPr>
          <w:rFonts w:hint="eastAsia"/>
        </w:rPr>
        <w:t>механізм</w:t>
      </w:r>
      <w:r>
        <w:t></w:t>
      </w:r>
      <w:r>
        <w:rPr>
          <w:rFonts w:hint="eastAsia"/>
        </w:rPr>
        <w:t>державного</w:t>
      </w:r>
      <w:r>
        <w:t></w:t>
      </w:r>
      <w:r>
        <w:rPr>
          <w:rFonts w:hint="eastAsia"/>
        </w:rPr>
        <w:t>регулювання</w:t>
      </w:r>
      <w:r>
        <w:t></w:t>
      </w:r>
      <w:r>
        <w:rPr>
          <w:rFonts w:hint="eastAsia"/>
        </w:rPr>
        <w:t>відтворення</w:t>
      </w:r>
      <w:r>
        <w:t></w:t>
      </w:r>
      <w:r>
        <w:rPr>
          <w:rFonts w:hint="eastAsia"/>
        </w:rPr>
        <w:t>людського</w:t>
      </w:r>
      <w:r>
        <w:t></w:t>
      </w:r>
      <w:r>
        <w:rPr>
          <w:rFonts w:hint="eastAsia"/>
        </w:rPr>
        <w:t>капіталу</w:t>
      </w:r>
      <w:r>
        <w:t></w:t>
      </w:r>
      <w:r>
        <w:rPr>
          <w:rFonts w:hint="eastAsia"/>
        </w:rPr>
        <w:t>України</w:t>
      </w:r>
      <w:r>
        <w:t></w:t>
      </w:r>
    </w:p>
    <w:p w:rsidR="0017301F" w:rsidRDefault="0017301F" w:rsidP="0017301F"/>
    <w:p w:rsidR="0017301F" w:rsidRDefault="0017301F" w:rsidP="0017301F">
      <w:r>
        <w:rPr>
          <w:rFonts w:hint="eastAsia"/>
        </w:rPr>
        <w:t>Розглянуто</w:t>
      </w:r>
      <w:r>
        <w:t></w:t>
      </w:r>
      <w:r>
        <w:rPr>
          <w:rFonts w:hint="eastAsia"/>
        </w:rPr>
        <w:t>соціально</w:t>
      </w:r>
      <w:r>
        <w:t></w:t>
      </w:r>
      <w:r>
        <w:rPr>
          <w:rFonts w:hint="eastAsia"/>
        </w:rPr>
        <w:t>економічні</w:t>
      </w:r>
      <w:r>
        <w:t></w:t>
      </w:r>
      <w:r>
        <w:rPr>
          <w:rFonts w:hint="eastAsia"/>
        </w:rPr>
        <w:t>передумови</w:t>
      </w:r>
      <w:r>
        <w:t></w:t>
      </w:r>
      <w:r>
        <w:rPr>
          <w:rFonts w:hint="eastAsia"/>
        </w:rPr>
        <w:t>відтворення</w:t>
      </w:r>
      <w:r>
        <w:t></w:t>
      </w:r>
      <w:r>
        <w:rPr>
          <w:rFonts w:hint="eastAsia"/>
        </w:rPr>
        <w:t>людського</w:t>
      </w:r>
      <w:r>
        <w:t></w:t>
      </w:r>
      <w:r>
        <w:rPr>
          <w:rFonts w:hint="eastAsia"/>
        </w:rPr>
        <w:t>капіталу</w:t>
      </w:r>
      <w:r>
        <w:t></w:t>
      </w:r>
      <w:r>
        <w:t></w:t>
      </w:r>
      <w:r>
        <w:rPr>
          <w:rFonts w:hint="eastAsia"/>
        </w:rPr>
        <w:t>Охарактеризовано</w:t>
      </w:r>
      <w:r>
        <w:t></w:t>
      </w:r>
      <w:r>
        <w:rPr>
          <w:rFonts w:hint="eastAsia"/>
        </w:rPr>
        <w:t>вплив</w:t>
      </w:r>
      <w:r>
        <w:t></w:t>
      </w:r>
      <w:r>
        <w:rPr>
          <w:rFonts w:hint="eastAsia"/>
        </w:rPr>
        <w:t>приватизаційних</w:t>
      </w:r>
      <w:r>
        <w:t></w:t>
      </w:r>
      <w:r>
        <w:rPr>
          <w:rFonts w:hint="eastAsia"/>
        </w:rPr>
        <w:t>важелів</w:t>
      </w:r>
      <w:r>
        <w:t></w:t>
      </w:r>
      <w:r>
        <w:rPr>
          <w:rFonts w:hint="eastAsia"/>
        </w:rPr>
        <w:t>на</w:t>
      </w:r>
      <w:r>
        <w:t></w:t>
      </w:r>
      <w:r>
        <w:rPr>
          <w:rFonts w:hint="eastAsia"/>
        </w:rPr>
        <w:t>трансформацію</w:t>
      </w:r>
      <w:r>
        <w:t></w:t>
      </w:r>
      <w:r>
        <w:rPr>
          <w:rFonts w:hint="eastAsia"/>
        </w:rPr>
        <w:t>людських</w:t>
      </w:r>
      <w:r>
        <w:t></w:t>
      </w:r>
      <w:r>
        <w:rPr>
          <w:rFonts w:hint="eastAsia"/>
        </w:rPr>
        <w:t>ресурсів</w:t>
      </w:r>
      <w:r>
        <w:t></w:t>
      </w:r>
      <w:r>
        <w:rPr>
          <w:rFonts w:hint="eastAsia"/>
        </w:rPr>
        <w:t>в</w:t>
      </w:r>
      <w:r>
        <w:t></w:t>
      </w:r>
      <w:r>
        <w:rPr>
          <w:rFonts w:hint="eastAsia"/>
        </w:rPr>
        <w:t>ринковий</w:t>
      </w:r>
      <w:r>
        <w:t></w:t>
      </w:r>
      <w:r>
        <w:rPr>
          <w:rFonts w:hint="eastAsia"/>
        </w:rPr>
        <w:t>товар</w:t>
      </w:r>
      <w:r>
        <w:t></w:t>
      </w:r>
    </w:p>
    <w:p w:rsidR="0017301F" w:rsidRDefault="0017301F" w:rsidP="0017301F"/>
    <w:p w:rsidR="0017301F" w:rsidRPr="0017301F" w:rsidRDefault="0017301F" w:rsidP="0017301F">
      <w:r>
        <w:rPr>
          <w:rFonts w:hint="eastAsia"/>
        </w:rPr>
        <w:t>Розглянуто</w:t>
      </w:r>
      <w:r>
        <w:t></w:t>
      </w:r>
      <w:r>
        <w:rPr>
          <w:rFonts w:hint="eastAsia"/>
        </w:rPr>
        <w:t>оплату</w:t>
      </w:r>
      <w:r>
        <w:t></w:t>
      </w:r>
      <w:r>
        <w:rPr>
          <w:rFonts w:hint="eastAsia"/>
        </w:rPr>
        <w:t>праці</w:t>
      </w:r>
      <w:r>
        <w:t></w:t>
      </w:r>
      <w:r>
        <w:rPr>
          <w:rFonts w:hint="eastAsia"/>
        </w:rPr>
        <w:t>в</w:t>
      </w:r>
      <w:r>
        <w:t></w:t>
      </w:r>
      <w:r>
        <w:rPr>
          <w:rFonts w:hint="eastAsia"/>
        </w:rPr>
        <w:t>аспекті</w:t>
      </w:r>
      <w:r>
        <w:t></w:t>
      </w:r>
      <w:r>
        <w:rPr>
          <w:rFonts w:hint="eastAsia"/>
        </w:rPr>
        <w:t>її</w:t>
      </w:r>
      <w:r>
        <w:t></w:t>
      </w:r>
      <w:r>
        <w:rPr>
          <w:rFonts w:hint="eastAsia"/>
        </w:rPr>
        <w:t>капіталізаційної</w:t>
      </w:r>
      <w:r>
        <w:t></w:t>
      </w:r>
      <w:r>
        <w:rPr>
          <w:rFonts w:hint="eastAsia"/>
        </w:rPr>
        <w:t>функції</w:t>
      </w:r>
      <w:r>
        <w:t></w:t>
      </w:r>
      <w:r>
        <w:t></w:t>
      </w:r>
      <w:r>
        <w:rPr>
          <w:rFonts w:hint="eastAsia"/>
        </w:rPr>
        <w:t>Розраховано</w:t>
      </w:r>
      <w:r>
        <w:t></w:t>
      </w:r>
      <w:r>
        <w:rPr>
          <w:rFonts w:hint="eastAsia"/>
        </w:rPr>
        <w:t>вартість</w:t>
      </w:r>
      <w:r>
        <w:t></w:t>
      </w:r>
      <w:r>
        <w:rPr>
          <w:rFonts w:hint="eastAsia"/>
        </w:rPr>
        <w:t>людського</w:t>
      </w:r>
      <w:r>
        <w:t></w:t>
      </w:r>
      <w:r>
        <w:rPr>
          <w:rFonts w:hint="eastAsia"/>
        </w:rPr>
        <w:t>капіталу</w:t>
      </w:r>
      <w:r>
        <w:t></w:t>
      </w:r>
      <w:r>
        <w:rPr>
          <w:rFonts w:hint="eastAsia"/>
        </w:rPr>
        <w:t>методом</w:t>
      </w:r>
      <w:r>
        <w:t></w:t>
      </w:r>
      <w:r>
        <w:rPr>
          <w:rFonts w:hint="eastAsia"/>
        </w:rPr>
        <w:t>капіталізації</w:t>
      </w:r>
      <w:r>
        <w:t></w:t>
      </w:r>
      <w:r>
        <w:rPr>
          <w:rFonts w:hint="eastAsia"/>
        </w:rPr>
        <w:t>заробітків</w:t>
      </w:r>
      <w:r>
        <w:t></w:t>
      </w:r>
      <w:r>
        <w:t></w:t>
      </w:r>
      <w:r>
        <w:rPr>
          <w:rFonts w:hint="eastAsia"/>
        </w:rPr>
        <w:t>Запропоновано</w:t>
      </w:r>
      <w:r>
        <w:t></w:t>
      </w:r>
      <w:r>
        <w:rPr>
          <w:rFonts w:hint="eastAsia"/>
        </w:rPr>
        <w:t>використання</w:t>
      </w:r>
      <w:r>
        <w:t></w:t>
      </w:r>
      <w:r>
        <w:rPr>
          <w:rFonts w:hint="eastAsia"/>
        </w:rPr>
        <w:t>багатофакторної</w:t>
      </w:r>
      <w:r>
        <w:t></w:t>
      </w:r>
      <w:r>
        <w:rPr>
          <w:rFonts w:hint="eastAsia"/>
        </w:rPr>
        <w:t>регресійної</w:t>
      </w:r>
      <w:r>
        <w:t></w:t>
      </w:r>
      <w:r>
        <w:rPr>
          <w:rFonts w:hint="eastAsia"/>
        </w:rPr>
        <w:t>моделі</w:t>
      </w:r>
      <w:r>
        <w:t></w:t>
      </w:r>
      <w:r>
        <w:rPr>
          <w:rFonts w:hint="eastAsia"/>
        </w:rPr>
        <w:t>для</w:t>
      </w:r>
      <w:r>
        <w:t></w:t>
      </w:r>
      <w:r>
        <w:rPr>
          <w:rFonts w:hint="eastAsia"/>
        </w:rPr>
        <w:t>прогнозування</w:t>
      </w:r>
      <w:r>
        <w:t></w:t>
      </w:r>
      <w:r>
        <w:rPr>
          <w:rFonts w:hint="eastAsia"/>
        </w:rPr>
        <w:t>вартості</w:t>
      </w:r>
      <w:r>
        <w:t></w:t>
      </w:r>
      <w:r>
        <w:rPr>
          <w:rFonts w:hint="eastAsia"/>
        </w:rPr>
        <w:t>людського</w:t>
      </w:r>
      <w:r>
        <w:t></w:t>
      </w:r>
      <w:r>
        <w:rPr>
          <w:rFonts w:hint="eastAsia"/>
        </w:rPr>
        <w:t>капіталу</w:t>
      </w:r>
      <w:r>
        <w:t></w:t>
      </w:r>
      <w:bookmarkEnd w:id="0"/>
    </w:p>
    <w:sectPr w:rsidR="0017301F" w:rsidRPr="0017301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2BA" w:rsidRDefault="004E02BA">
      <w:pPr>
        <w:spacing w:after="0" w:line="240" w:lineRule="auto"/>
      </w:pPr>
      <w:r>
        <w:separator/>
      </w:r>
    </w:p>
  </w:endnote>
  <w:endnote w:type="continuationSeparator" w:id="0">
    <w:p w:rsidR="004E02BA" w:rsidRDefault="004E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2BA" w:rsidRDefault="004E02BA"/>
    <w:p w:rsidR="004E02BA" w:rsidRDefault="004E02BA"/>
    <w:p w:rsidR="004E02BA" w:rsidRDefault="004E02BA"/>
    <w:p w:rsidR="004E02BA" w:rsidRDefault="004E02BA"/>
    <w:p w:rsidR="004E02BA" w:rsidRDefault="004E02BA"/>
    <w:p w:rsidR="004E02BA" w:rsidRDefault="004E02BA"/>
    <w:p w:rsidR="004E02BA" w:rsidRDefault="004E02B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2BA" w:rsidRDefault="004E02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E02BA" w:rsidRDefault="004E02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E02BA" w:rsidRDefault="004E02BA"/>
    <w:p w:rsidR="004E02BA" w:rsidRDefault="004E02BA"/>
    <w:p w:rsidR="004E02BA" w:rsidRDefault="004E02B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2BA" w:rsidRDefault="004E02BA"/>
                          <w:p w:rsidR="004E02BA" w:rsidRDefault="004E02B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E02BA" w:rsidRDefault="004E02BA"/>
                    <w:p w:rsidR="004E02BA" w:rsidRDefault="004E02B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E02BA" w:rsidRDefault="004E02BA"/>
    <w:p w:rsidR="004E02BA" w:rsidRDefault="004E02BA">
      <w:pPr>
        <w:rPr>
          <w:sz w:val="2"/>
          <w:szCs w:val="2"/>
        </w:rPr>
      </w:pPr>
    </w:p>
    <w:p w:rsidR="004E02BA" w:rsidRDefault="004E02BA"/>
    <w:p w:rsidR="004E02BA" w:rsidRDefault="004E02BA">
      <w:pPr>
        <w:spacing w:after="0" w:line="240" w:lineRule="auto"/>
      </w:pPr>
    </w:p>
  </w:footnote>
  <w:footnote w:type="continuationSeparator" w:id="0">
    <w:p w:rsidR="004E02BA" w:rsidRDefault="004E0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2BA"/>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C7F7B-0E7E-416A-A6CA-E0D7CF41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19980</TotalTime>
  <Pages>1</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1256</cp:revision>
  <cp:lastPrinted>2009-02-06T05:36:00Z</cp:lastPrinted>
  <dcterms:created xsi:type="dcterms:W3CDTF">2023-09-07T12:38:00Z</dcterms:created>
  <dcterms:modified xsi:type="dcterms:W3CDTF">2023-11-28T08:56:00Z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