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690BD" w14:textId="23B2C48F" w:rsidR="00A87C00" w:rsidRPr="00F253D0" w:rsidRDefault="00F253D0" w:rsidP="00F253D0">
      <w:r w:rsidRPr="00F253D0">
        <w:rPr>
          <w:rFonts w:hint="eastAsia"/>
        </w:rPr>
        <w:t>Шитова</w:t>
      </w:r>
      <w:r w:rsidRPr="00F253D0">
        <w:t xml:space="preserve"> </w:t>
      </w:r>
      <w:r w:rsidRPr="00F253D0">
        <w:rPr>
          <w:rFonts w:hint="eastAsia"/>
        </w:rPr>
        <w:t>Александра</w:t>
      </w:r>
      <w:r w:rsidRPr="00F253D0">
        <w:t xml:space="preserve"> </w:t>
      </w:r>
      <w:r w:rsidRPr="00F253D0">
        <w:rPr>
          <w:rFonts w:hint="eastAsia"/>
        </w:rPr>
        <w:t>Сергеевна</w:t>
      </w:r>
      <w:r>
        <w:rPr>
          <w:lang w:val="en-US"/>
        </w:rPr>
        <w:t xml:space="preserve"> </w:t>
      </w:r>
      <w:r w:rsidRPr="00F253D0">
        <w:rPr>
          <w:rFonts w:hint="eastAsia"/>
        </w:rPr>
        <w:t>Институциональные</w:t>
      </w:r>
      <w:r w:rsidRPr="00F253D0">
        <w:rPr>
          <w:lang w:val="en-US"/>
        </w:rPr>
        <w:t xml:space="preserve"> </w:t>
      </w:r>
      <w:r w:rsidRPr="00F253D0">
        <w:rPr>
          <w:rFonts w:hint="eastAsia"/>
        </w:rPr>
        <w:t>факторы</w:t>
      </w:r>
      <w:r w:rsidRPr="00F253D0">
        <w:rPr>
          <w:lang w:val="en-US"/>
        </w:rPr>
        <w:t xml:space="preserve"> </w:t>
      </w:r>
      <w:r w:rsidRPr="00F253D0">
        <w:rPr>
          <w:rFonts w:hint="eastAsia"/>
        </w:rPr>
        <w:t>ускорения</w:t>
      </w:r>
      <w:r w:rsidRPr="00F253D0">
        <w:rPr>
          <w:lang w:val="en-US"/>
        </w:rPr>
        <w:t xml:space="preserve"> </w:t>
      </w:r>
      <w:r w:rsidRPr="00F253D0">
        <w:rPr>
          <w:rFonts w:hint="eastAsia"/>
        </w:rPr>
        <w:t>процесса</w:t>
      </w:r>
      <w:r w:rsidRPr="00F253D0">
        <w:rPr>
          <w:lang w:val="en-US"/>
        </w:rPr>
        <w:t xml:space="preserve"> </w:t>
      </w:r>
      <w:r w:rsidRPr="00F253D0">
        <w:rPr>
          <w:rFonts w:hint="eastAsia"/>
        </w:rPr>
        <w:t>неоиндустриализации</w:t>
      </w:r>
      <w:r w:rsidRPr="00F253D0">
        <w:rPr>
          <w:lang w:val="en-US"/>
        </w:rPr>
        <w:t xml:space="preserve"> </w:t>
      </w:r>
      <w:r w:rsidRPr="00F253D0">
        <w:rPr>
          <w:rFonts w:hint="eastAsia"/>
        </w:rPr>
        <w:t>российской</w:t>
      </w:r>
      <w:r w:rsidRPr="00F253D0">
        <w:rPr>
          <w:lang w:val="en-US"/>
        </w:rPr>
        <w:t xml:space="preserve"> </w:t>
      </w:r>
      <w:r w:rsidRPr="00F253D0">
        <w:rPr>
          <w:rFonts w:hint="eastAsia"/>
        </w:rPr>
        <w:t>экономики</w:t>
      </w:r>
    </w:p>
    <w:p w14:paraId="230B3A1A" w14:textId="77777777" w:rsidR="00F253D0" w:rsidRDefault="00F253D0" w:rsidP="00F253D0">
      <w:r>
        <w:rPr>
          <w:rFonts w:hint="eastAsia"/>
        </w:rPr>
        <w:t>ОГЛАВЛЕНИЕ</w:t>
      </w:r>
      <w:r>
        <w:t xml:space="preserve"> </w:t>
      </w:r>
      <w:r>
        <w:rPr>
          <w:rFonts w:hint="eastAsia"/>
        </w:rPr>
        <w:t>ДИССЕРТАЦИИ</w:t>
      </w:r>
    </w:p>
    <w:p w14:paraId="00C0B052" w14:textId="77777777" w:rsidR="00F253D0" w:rsidRDefault="00F253D0" w:rsidP="00F253D0">
      <w:r>
        <w:rPr>
          <w:rFonts w:hint="eastAsia"/>
        </w:rPr>
        <w:t>кандидат</w:t>
      </w:r>
      <w:r>
        <w:t xml:space="preserve"> </w:t>
      </w:r>
      <w:r>
        <w:rPr>
          <w:rFonts w:hint="eastAsia"/>
        </w:rPr>
        <w:t>наук</w:t>
      </w:r>
      <w:r>
        <w:t xml:space="preserve"> </w:t>
      </w:r>
      <w:r>
        <w:rPr>
          <w:rFonts w:hint="eastAsia"/>
        </w:rPr>
        <w:t>Шитова</w:t>
      </w:r>
      <w:r>
        <w:t xml:space="preserve"> </w:t>
      </w:r>
      <w:r>
        <w:rPr>
          <w:rFonts w:hint="eastAsia"/>
        </w:rPr>
        <w:t>Александра</w:t>
      </w:r>
      <w:r>
        <w:t xml:space="preserve"> </w:t>
      </w:r>
      <w:r>
        <w:rPr>
          <w:rFonts w:hint="eastAsia"/>
        </w:rPr>
        <w:t>Сергеевна</w:t>
      </w:r>
    </w:p>
    <w:p w14:paraId="7B38E817" w14:textId="77777777" w:rsidR="00F253D0" w:rsidRDefault="00F253D0" w:rsidP="00F253D0">
      <w:r>
        <w:rPr>
          <w:rFonts w:hint="eastAsia"/>
        </w:rPr>
        <w:t>СОДЕРЖАНИЕ</w:t>
      </w:r>
    </w:p>
    <w:p w14:paraId="512CC44D" w14:textId="77777777" w:rsidR="00F253D0" w:rsidRDefault="00F253D0" w:rsidP="00F253D0"/>
    <w:p w14:paraId="3D738C6C" w14:textId="77777777" w:rsidR="00F253D0" w:rsidRDefault="00F253D0" w:rsidP="00F253D0">
      <w:r>
        <w:rPr>
          <w:rFonts w:hint="eastAsia"/>
        </w:rPr>
        <w:t>ВВЕДЕНИЕ</w:t>
      </w:r>
    </w:p>
    <w:p w14:paraId="14DEEBE5" w14:textId="77777777" w:rsidR="00F253D0" w:rsidRDefault="00F253D0" w:rsidP="00F253D0"/>
    <w:p w14:paraId="470C6FCE" w14:textId="77777777" w:rsidR="00F253D0" w:rsidRDefault="00F253D0" w:rsidP="00F253D0">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14 </w:t>
      </w:r>
      <w:r>
        <w:rPr>
          <w:rFonts w:hint="eastAsia"/>
        </w:rPr>
        <w:t>ИНСТИТУЦИОНАЛЬНОГО</w:t>
      </w:r>
      <w:r>
        <w:t xml:space="preserve"> </w:t>
      </w:r>
      <w:r>
        <w:rPr>
          <w:rFonts w:hint="eastAsia"/>
        </w:rPr>
        <w:t>ИССЛЕДОВАНИЯ</w:t>
      </w:r>
      <w:r>
        <w:t xml:space="preserve"> </w:t>
      </w:r>
      <w:r>
        <w:rPr>
          <w:rFonts w:hint="eastAsia"/>
        </w:rPr>
        <w:t>ВЛИЯНИЯ</w:t>
      </w:r>
      <w:r>
        <w:t xml:space="preserve"> </w:t>
      </w:r>
      <w:r>
        <w:rPr>
          <w:rFonts w:hint="eastAsia"/>
        </w:rPr>
        <w:t>ЭКОНОМИЧЕСКОЙ</w:t>
      </w:r>
      <w:r>
        <w:t xml:space="preserve"> </w:t>
      </w:r>
      <w:r>
        <w:rPr>
          <w:rFonts w:hint="eastAsia"/>
        </w:rPr>
        <w:t>ПОЛИТИКИ</w:t>
      </w:r>
      <w:r>
        <w:t xml:space="preserve"> </w:t>
      </w:r>
      <w:r>
        <w:rPr>
          <w:rFonts w:hint="eastAsia"/>
        </w:rPr>
        <w:t>ГОСУДАРСТВА</w:t>
      </w:r>
      <w:r>
        <w:t xml:space="preserve"> </w:t>
      </w:r>
      <w:r>
        <w:rPr>
          <w:rFonts w:hint="eastAsia"/>
        </w:rPr>
        <w:t>НА</w:t>
      </w:r>
      <w:r>
        <w:t xml:space="preserve"> </w:t>
      </w:r>
      <w:r>
        <w:rPr>
          <w:rFonts w:hint="eastAsia"/>
        </w:rPr>
        <w:t>ДИНАМИКУ</w:t>
      </w:r>
      <w:r>
        <w:t xml:space="preserve"> </w:t>
      </w:r>
      <w:r>
        <w:rPr>
          <w:rFonts w:hint="eastAsia"/>
        </w:rPr>
        <w:t>НЕОИНДУСТРИАЛЬНОГО</w:t>
      </w:r>
      <w:r>
        <w:t xml:space="preserve"> </w:t>
      </w:r>
      <w:r>
        <w:rPr>
          <w:rFonts w:hint="eastAsia"/>
        </w:rPr>
        <w:t>РАЗВИТИЯ</w:t>
      </w:r>
    </w:p>
    <w:p w14:paraId="432A13D8" w14:textId="77777777" w:rsidR="00F253D0" w:rsidRDefault="00F253D0" w:rsidP="00F253D0"/>
    <w:p w14:paraId="40480F6C" w14:textId="77777777" w:rsidR="00F253D0" w:rsidRDefault="00F253D0" w:rsidP="00F253D0">
      <w:r>
        <w:t xml:space="preserve">1.1 </w:t>
      </w:r>
      <w:r>
        <w:rPr>
          <w:rFonts w:hint="eastAsia"/>
        </w:rPr>
        <w:t>Институциональный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экономической</w:t>
      </w:r>
      <w:r>
        <w:t xml:space="preserve"> </w:t>
      </w:r>
      <w:r>
        <w:rPr>
          <w:rFonts w:hint="eastAsia"/>
        </w:rPr>
        <w:t>политики</w:t>
      </w:r>
      <w:r>
        <w:t xml:space="preserve"> 14 </w:t>
      </w:r>
      <w:r>
        <w:rPr>
          <w:rFonts w:hint="eastAsia"/>
        </w:rPr>
        <w:t>неоиндустриального</w:t>
      </w:r>
      <w:r>
        <w:t xml:space="preserve"> </w:t>
      </w:r>
      <w:r>
        <w:rPr>
          <w:rFonts w:hint="eastAsia"/>
        </w:rPr>
        <w:t>развития</w:t>
      </w:r>
    </w:p>
    <w:p w14:paraId="278486CA" w14:textId="77777777" w:rsidR="00F253D0" w:rsidRDefault="00F253D0" w:rsidP="00F253D0"/>
    <w:p w14:paraId="2233C415" w14:textId="77777777" w:rsidR="00F253D0" w:rsidRDefault="00F253D0" w:rsidP="00F253D0">
      <w:r>
        <w:t xml:space="preserve">1.2 </w:t>
      </w:r>
      <w:r>
        <w:rPr>
          <w:rFonts w:hint="eastAsia"/>
        </w:rPr>
        <w:t>Роль</w:t>
      </w:r>
      <w:r>
        <w:t xml:space="preserve"> </w:t>
      </w:r>
      <w:r>
        <w:rPr>
          <w:rFonts w:hint="eastAsia"/>
        </w:rPr>
        <w:t>институциональных</w:t>
      </w:r>
      <w:r>
        <w:t xml:space="preserve"> </w:t>
      </w:r>
      <w:r>
        <w:rPr>
          <w:rFonts w:hint="eastAsia"/>
        </w:rPr>
        <w:t>факторов</w:t>
      </w:r>
      <w:r>
        <w:t xml:space="preserve"> </w:t>
      </w:r>
      <w:r>
        <w:rPr>
          <w:rFonts w:hint="eastAsia"/>
        </w:rPr>
        <w:t>в</w:t>
      </w:r>
      <w:r>
        <w:t xml:space="preserve"> </w:t>
      </w:r>
      <w:r>
        <w:rPr>
          <w:rFonts w:hint="eastAsia"/>
        </w:rPr>
        <w:t>ускорении</w:t>
      </w:r>
      <w:r>
        <w:t xml:space="preserve"> </w:t>
      </w:r>
      <w:r>
        <w:rPr>
          <w:rFonts w:hint="eastAsia"/>
        </w:rPr>
        <w:t>неоиндустриализации</w:t>
      </w:r>
      <w:r>
        <w:t xml:space="preserve"> 32 </w:t>
      </w:r>
      <w:r>
        <w:rPr>
          <w:rFonts w:hint="eastAsia"/>
        </w:rPr>
        <w:t>национальной</w:t>
      </w:r>
      <w:r>
        <w:t xml:space="preserve"> </w:t>
      </w:r>
      <w:r>
        <w:rPr>
          <w:rFonts w:hint="eastAsia"/>
        </w:rPr>
        <w:t>экономики</w:t>
      </w:r>
    </w:p>
    <w:p w14:paraId="36F62528" w14:textId="77777777" w:rsidR="00F253D0" w:rsidRDefault="00F253D0" w:rsidP="00F253D0"/>
    <w:p w14:paraId="1BFC4CF8" w14:textId="77777777" w:rsidR="00F253D0" w:rsidRDefault="00F253D0" w:rsidP="00F253D0">
      <w:r>
        <w:t xml:space="preserve">2 </w:t>
      </w:r>
      <w:r>
        <w:rPr>
          <w:rFonts w:hint="eastAsia"/>
        </w:rPr>
        <w:t>ПОЗИЦИОНИРОВАНИЕ</w:t>
      </w:r>
      <w:r>
        <w:t xml:space="preserve"> </w:t>
      </w:r>
      <w:r>
        <w:rPr>
          <w:rFonts w:hint="eastAsia"/>
        </w:rPr>
        <w:t>ПРОГРАММЫ</w:t>
      </w:r>
      <w:r>
        <w:t xml:space="preserve"> </w:t>
      </w:r>
      <w:r>
        <w:rPr>
          <w:rFonts w:hint="eastAsia"/>
        </w:rPr>
        <w:t>НЕОИНДУСТРИАЛИЗАЦИИ</w:t>
      </w:r>
      <w:r>
        <w:t xml:space="preserve"> 40 </w:t>
      </w:r>
      <w:r>
        <w:rPr>
          <w:rFonts w:hint="eastAsia"/>
        </w:rPr>
        <w:t>КАК</w:t>
      </w:r>
      <w:r>
        <w:t xml:space="preserve"> </w:t>
      </w:r>
      <w:r>
        <w:rPr>
          <w:rFonts w:hint="eastAsia"/>
        </w:rPr>
        <w:t>ВЕКТОРА</w:t>
      </w:r>
      <w:r>
        <w:t xml:space="preserve"> </w:t>
      </w:r>
      <w:r>
        <w:rPr>
          <w:rFonts w:hint="eastAsia"/>
        </w:rPr>
        <w:t>ПРОМЫШЛЕННОЙ</w:t>
      </w:r>
      <w:r>
        <w:t xml:space="preserve"> </w:t>
      </w:r>
      <w:r>
        <w:rPr>
          <w:rFonts w:hint="eastAsia"/>
        </w:rPr>
        <w:t>ПОЛИТИКИ</w:t>
      </w:r>
      <w:r>
        <w:t xml:space="preserve"> </w:t>
      </w:r>
      <w:r>
        <w:rPr>
          <w:rFonts w:hint="eastAsia"/>
        </w:rPr>
        <w:t>ГОСУДАРСТВА</w:t>
      </w:r>
      <w:r>
        <w:t xml:space="preserve">: </w:t>
      </w:r>
      <w:r>
        <w:rPr>
          <w:rFonts w:hint="eastAsia"/>
        </w:rPr>
        <w:t>ЗАДАЧИ</w:t>
      </w:r>
      <w:r>
        <w:t xml:space="preserve">, </w:t>
      </w:r>
      <w:r>
        <w:rPr>
          <w:rFonts w:hint="eastAsia"/>
        </w:rPr>
        <w:t>ИНСТИТУТЫ</w:t>
      </w:r>
      <w:r>
        <w:t xml:space="preserve">, </w:t>
      </w:r>
      <w:r>
        <w:rPr>
          <w:rFonts w:hint="eastAsia"/>
        </w:rPr>
        <w:t>ОГРАНИЧЕНИЯ</w:t>
      </w:r>
    </w:p>
    <w:p w14:paraId="39218CFA" w14:textId="77777777" w:rsidR="00F253D0" w:rsidRDefault="00F253D0" w:rsidP="00F253D0"/>
    <w:p w14:paraId="572A2637" w14:textId="77777777" w:rsidR="00F253D0" w:rsidRDefault="00F253D0" w:rsidP="00F253D0">
      <w:r>
        <w:t xml:space="preserve">2.1 </w:t>
      </w:r>
      <w:r>
        <w:rPr>
          <w:rFonts w:hint="eastAsia"/>
        </w:rPr>
        <w:t>Неоиндустриализация</w:t>
      </w:r>
      <w:r>
        <w:t xml:space="preserve"> </w:t>
      </w:r>
      <w:r>
        <w:rPr>
          <w:rFonts w:hint="eastAsia"/>
        </w:rPr>
        <w:t>как</w:t>
      </w:r>
      <w:r>
        <w:t xml:space="preserve"> </w:t>
      </w:r>
      <w:r>
        <w:rPr>
          <w:rFonts w:hint="eastAsia"/>
        </w:rPr>
        <w:t>целевой</w:t>
      </w:r>
      <w:r>
        <w:t xml:space="preserve"> </w:t>
      </w:r>
      <w:r>
        <w:rPr>
          <w:rFonts w:hint="eastAsia"/>
        </w:rPr>
        <w:t>вектор</w:t>
      </w:r>
      <w:r>
        <w:t xml:space="preserve"> </w:t>
      </w:r>
      <w:r>
        <w:rPr>
          <w:rFonts w:hint="eastAsia"/>
        </w:rPr>
        <w:t>новой</w:t>
      </w:r>
      <w:r>
        <w:t xml:space="preserve"> </w:t>
      </w:r>
      <w:r>
        <w:rPr>
          <w:rFonts w:hint="eastAsia"/>
        </w:rPr>
        <w:t>промышленной</w:t>
      </w:r>
      <w:r>
        <w:t xml:space="preserve"> 40 </w:t>
      </w:r>
      <w:r>
        <w:rPr>
          <w:rFonts w:hint="eastAsia"/>
        </w:rPr>
        <w:t>политики</w:t>
      </w:r>
      <w:r>
        <w:t xml:space="preserve"> </w:t>
      </w:r>
      <w:r>
        <w:rPr>
          <w:rFonts w:hint="eastAsia"/>
        </w:rPr>
        <w:t>России</w:t>
      </w:r>
      <w:r>
        <w:t xml:space="preserve"> </w:t>
      </w:r>
      <w:r>
        <w:rPr>
          <w:rFonts w:hint="eastAsia"/>
        </w:rPr>
        <w:t>и</w:t>
      </w:r>
      <w:r>
        <w:t xml:space="preserve"> </w:t>
      </w:r>
      <w:r>
        <w:rPr>
          <w:rFonts w:hint="eastAsia"/>
        </w:rPr>
        <w:t>условие</w:t>
      </w:r>
      <w:r>
        <w:t xml:space="preserve"> </w:t>
      </w:r>
      <w:r>
        <w:rPr>
          <w:rFonts w:hint="eastAsia"/>
        </w:rPr>
        <w:t>ускорения</w:t>
      </w:r>
      <w:r>
        <w:t xml:space="preserve"> </w:t>
      </w:r>
      <w:r>
        <w:rPr>
          <w:rFonts w:hint="eastAsia"/>
        </w:rPr>
        <w:t>экономической</w:t>
      </w:r>
      <w:r>
        <w:t xml:space="preserve"> </w:t>
      </w:r>
      <w:r>
        <w:rPr>
          <w:rFonts w:hint="eastAsia"/>
        </w:rPr>
        <w:t>динамики</w:t>
      </w:r>
    </w:p>
    <w:p w14:paraId="0708EC31" w14:textId="77777777" w:rsidR="00F253D0" w:rsidRDefault="00F253D0" w:rsidP="00F253D0"/>
    <w:p w14:paraId="7C59CFF7" w14:textId="77777777" w:rsidR="00F253D0" w:rsidRDefault="00F253D0" w:rsidP="00F253D0">
      <w:r>
        <w:t xml:space="preserve">2.2 </w:t>
      </w:r>
      <w:r>
        <w:rPr>
          <w:rFonts w:hint="eastAsia"/>
        </w:rPr>
        <w:t>Стратегии</w:t>
      </w:r>
      <w:r>
        <w:t xml:space="preserve"> </w:t>
      </w:r>
      <w:r>
        <w:rPr>
          <w:rFonts w:hint="eastAsia"/>
        </w:rPr>
        <w:t>промышленной</w:t>
      </w:r>
      <w:r>
        <w:t xml:space="preserve"> </w:t>
      </w:r>
      <w:r>
        <w:rPr>
          <w:rFonts w:hint="eastAsia"/>
        </w:rPr>
        <w:t>политики</w:t>
      </w:r>
      <w:r>
        <w:t xml:space="preserve">: </w:t>
      </w:r>
      <w:r>
        <w:rPr>
          <w:rFonts w:hint="eastAsia"/>
        </w:rPr>
        <w:t>сравнительный</w:t>
      </w:r>
      <w:r>
        <w:t xml:space="preserve"> </w:t>
      </w:r>
      <w:r>
        <w:rPr>
          <w:rFonts w:hint="eastAsia"/>
        </w:rPr>
        <w:t>анализ</w:t>
      </w:r>
      <w:r>
        <w:t xml:space="preserve"> </w:t>
      </w:r>
      <w:r>
        <w:rPr>
          <w:rFonts w:hint="eastAsia"/>
        </w:rPr>
        <w:t>мирового</w:t>
      </w:r>
      <w:r>
        <w:t xml:space="preserve"> 62 </w:t>
      </w:r>
      <w:r>
        <w:rPr>
          <w:rFonts w:hint="eastAsia"/>
        </w:rPr>
        <w:t>опыта</w:t>
      </w:r>
      <w:r>
        <w:t xml:space="preserve"> </w:t>
      </w:r>
      <w:r>
        <w:rPr>
          <w:rFonts w:hint="eastAsia"/>
        </w:rPr>
        <w:t>и</w:t>
      </w:r>
      <w:r>
        <w:t xml:space="preserve"> </w:t>
      </w:r>
      <w:r>
        <w:rPr>
          <w:rFonts w:hint="eastAsia"/>
        </w:rPr>
        <w:t>его</w:t>
      </w:r>
      <w:r>
        <w:t xml:space="preserve"> </w:t>
      </w:r>
      <w:r>
        <w:rPr>
          <w:rFonts w:hint="eastAsia"/>
        </w:rPr>
        <w:t>адаптация</w:t>
      </w:r>
      <w:r>
        <w:t xml:space="preserve"> </w:t>
      </w:r>
      <w:r>
        <w:rPr>
          <w:rFonts w:hint="eastAsia"/>
        </w:rPr>
        <w:t>для</w:t>
      </w:r>
      <w:r>
        <w:t xml:space="preserve"> </w:t>
      </w:r>
      <w:r>
        <w:rPr>
          <w:rFonts w:hint="eastAsia"/>
        </w:rPr>
        <w:t>России</w:t>
      </w:r>
    </w:p>
    <w:p w14:paraId="1C8C3177" w14:textId="77777777" w:rsidR="00F253D0" w:rsidRDefault="00F253D0" w:rsidP="00F253D0"/>
    <w:p w14:paraId="49526A16" w14:textId="77777777" w:rsidR="00F253D0" w:rsidRDefault="00F253D0" w:rsidP="00F253D0">
      <w:r>
        <w:t xml:space="preserve">2.3 </w:t>
      </w:r>
      <w:r>
        <w:rPr>
          <w:rFonts w:hint="eastAsia"/>
        </w:rPr>
        <w:t>Институционализация</w:t>
      </w:r>
      <w:r>
        <w:t xml:space="preserve"> </w:t>
      </w:r>
      <w:r>
        <w:rPr>
          <w:rFonts w:hint="eastAsia"/>
        </w:rPr>
        <w:t>стратегии</w:t>
      </w:r>
      <w:r>
        <w:t xml:space="preserve"> </w:t>
      </w:r>
      <w:r>
        <w:rPr>
          <w:rFonts w:hint="eastAsia"/>
        </w:rPr>
        <w:t>Индустрии</w:t>
      </w:r>
      <w:r>
        <w:t xml:space="preserve"> 4.0 </w:t>
      </w:r>
      <w:r>
        <w:rPr>
          <w:rFonts w:hint="eastAsia"/>
        </w:rPr>
        <w:t>как</w:t>
      </w:r>
      <w:r>
        <w:t xml:space="preserve"> </w:t>
      </w:r>
      <w:r>
        <w:rPr>
          <w:rFonts w:hint="eastAsia"/>
        </w:rPr>
        <w:t>предпосылка</w:t>
      </w:r>
      <w:r>
        <w:t xml:space="preserve"> 77 </w:t>
      </w:r>
      <w:r>
        <w:rPr>
          <w:rFonts w:hint="eastAsia"/>
        </w:rPr>
        <w:t>реализации</w:t>
      </w:r>
      <w:r>
        <w:t xml:space="preserve"> </w:t>
      </w:r>
      <w:r>
        <w:rPr>
          <w:rFonts w:hint="eastAsia"/>
        </w:rPr>
        <w:t>программы</w:t>
      </w:r>
      <w:r>
        <w:t xml:space="preserve"> </w:t>
      </w:r>
      <w:r>
        <w:rPr>
          <w:rFonts w:hint="eastAsia"/>
        </w:rPr>
        <w:t>неоиндустриализации</w:t>
      </w:r>
      <w:r>
        <w:t xml:space="preserve">: </w:t>
      </w:r>
      <w:r>
        <w:rPr>
          <w:rFonts w:hint="eastAsia"/>
        </w:rPr>
        <w:t>возможности</w:t>
      </w:r>
      <w:r>
        <w:t xml:space="preserve"> </w:t>
      </w:r>
      <w:r>
        <w:rPr>
          <w:rFonts w:hint="eastAsia"/>
        </w:rPr>
        <w:t>и</w:t>
      </w:r>
      <w:r>
        <w:t xml:space="preserve"> </w:t>
      </w:r>
      <w:r>
        <w:rPr>
          <w:rFonts w:hint="eastAsia"/>
        </w:rPr>
        <w:t>ограничения</w:t>
      </w:r>
    </w:p>
    <w:p w14:paraId="79BCAF3F" w14:textId="77777777" w:rsidR="00F253D0" w:rsidRDefault="00F253D0" w:rsidP="00F253D0"/>
    <w:p w14:paraId="569BFB3F" w14:textId="77777777" w:rsidR="00F253D0" w:rsidRDefault="00F253D0" w:rsidP="00F253D0">
      <w:r>
        <w:lastRenderedPageBreak/>
        <w:t xml:space="preserve">3 </w:t>
      </w:r>
      <w:r>
        <w:rPr>
          <w:rFonts w:hint="eastAsia"/>
        </w:rPr>
        <w:t>ИНСТИТУЦИОНАЛИЗАЦИЯ</w:t>
      </w:r>
      <w:r>
        <w:t xml:space="preserve"> </w:t>
      </w:r>
      <w:r>
        <w:rPr>
          <w:rFonts w:hint="eastAsia"/>
        </w:rPr>
        <w:t>НЕОИНДУСТРИАЛЬНОЙ</w:t>
      </w:r>
      <w:r>
        <w:t xml:space="preserve"> 93 </w:t>
      </w:r>
      <w:r>
        <w:rPr>
          <w:rFonts w:hint="eastAsia"/>
        </w:rPr>
        <w:t>ТРАНСФОРМАЦИИ</w:t>
      </w:r>
      <w:r>
        <w:t xml:space="preserve"> </w:t>
      </w:r>
      <w:r>
        <w:rPr>
          <w:rFonts w:hint="eastAsia"/>
        </w:rPr>
        <w:t>РОССИЙСКОЙ</w:t>
      </w:r>
      <w:r>
        <w:t xml:space="preserve"> </w:t>
      </w:r>
      <w:r>
        <w:rPr>
          <w:rFonts w:hint="eastAsia"/>
        </w:rPr>
        <w:t>ЭКОНОМИКИ</w:t>
      </w:r>
    </w:p>
    <w:p w14:paraId="3902875D" w14:textId="77777777" w:rsidR="00F253D0" w:rsidRDefault="00F253D0" w:rsidP="00F253D0"/>
    <w:p w14:paraId="310FCEB5" w14:textId="77777777" w:rsidR="00F253D0" w:rsidRDefault="00F253D0" w:rsidP="00F253D0">
      <w:r>
        <w:t xml:space="preserve">3.1 </w:t>
      </w:r>
      <w:r>
        <w:rPr>
          <w:rFonts w:hint="eastAsia"/>
        </w:rPr>
        <w:t>Модернизация</w:t>
      </w:r>
      <w:r>
        <w:t xml:space="preserve"> </w:t>
      </w:r>
      <w:r>
        <w:rPr>
          <w:rFonts w:hint="eastAsia"/>
        </w:rPr>
        <w:t>институциональной</w:t>
      </w:r>
      <w:r>
        <w:t xml:space="preserve"> </w:t>
      </w:r>
      <w:r>
        <w:rPr>
          <w:rFonts w:hint="eastAsia"/>
        </w:rPr>
        <w:t>структуры</w:t>
      </w:r>
      <w:r>
        <w:t xml:space="preserve"> </w:t>
      </w:r>
      <w:r>
        <w:rPr>
          <w:rFonts w:hint="eastAsia"/>
        </w:rPr>
        <w:t>экономики</w:t>
      </w:r>
      <w:r>
        <w:t xml:space="preserve"> </w:t>
      </w:r>
      <w:r>
        <w:rPr>
          <w:rFonts w:hint="eastAsia"/>
        </w:rPr>
        <w:t>как</w:t>
      </w:r>
      <w:r>
        <w:t xml:space="preserve"> 93 </w:t>
      </w:r>
      <w:r>
        <w:rPr>
          <w:rFonts w:hint="eastAsia"/>
        </w:rPr>
        <w:t>предпосылка</w:t>
      </w:r>
      <w:r>
        <w:t xml:space="preserve"> </w:t>
      </w:r>
      <w:r>
        <w:rPr>
          <w:rFonts w:hint="eastAsia"/>
        </w:rPr>
        <w:t>ее</w:t>
      </w:r>
      <w:r>
        <w:t xml:space="preserve"> </w:t>
      </w:r>
      <w:r>
        <w:rPr>
          <w:rFonts w:hint="eastAsia"/>
        </w:rPr>
        <w:t>неоиндустриализации</w:t>
      </w:r>
    </w:p>
    <w:p w14:paraId="4679BA03" w14:textId="77777777" w:rsidR="00F253D0" w:rsidRDefault="00F253D0" w:rsidP="00F253D0"/>
    <w:p w14:paraId="46E1F123" w14:textId="77777777" w:rsidR="00F253D0" w:rsidRDefault="00F253D0" w:rsidP="00F253D0">
      <w:r>
        <w:t xml:space="preserve">3.2 </w:t>
      </w:r>
      <w:r>
        <w:rPr>
          <w:rFonts w:hint="eastAsia"/>
        </w:rPr>
        <w:t>Проектирование</w:t>
      </w:r>
      <w:r>
        <w:t xml:space="preserve"> </w:t>
      </w:r>
      <w:r>
        <w:rPr>
          <w:rFonts w:hint="eastAsia"/>
        </w:rPr>
        <w:t>мер</w:t>
      </w:r>
      <w:r>
        <w:t xml:space="preserve"> </w:t>
      </w:r>
      <w:r>
        <w:rPr>
          <w:rFonts w:hint="eastAsia"/>
        </w:rPr>
        <w:t>усиления</w:t>
      </w:r>
      <w:r>
        <w:t xml:space="preserve"> </w:t>
      </w:r>
      <w:r>
        <w:rPr>
          <w:rFonts w:hint="eastAsia"/>
        </w:rPr>
        <w:t>влияния</w:t>
      </w:r>
      <w:r>
        <w:t xml:space="preserve"> </w:t>
      </w:r>
      <w:r>
        <w:rPr>
          <w:rFonts w:hint="eastAsia"/>
        </w:rPr>
        <w:t>институтов</w:t>
      </w:r>
      <w:r>
        <w:t xml:space="preserve"> </w:t>
      </w:r>
      <w:r>
        <w:rPr>
          <w:rFonts w:hint="eastAsia"/>
        </w:rPr>
        <w:t>государства</w:t>
      </w:r>
      <w:r>
        <w:t xml:space="preserve"> </w:t>
      </w:r>
      <w:r>
        <w:rPr>
          <w:rFonts w:hint="eastAsia"/>
        </w:rPr>
        <w:t>на</w:t>
      </w:r>
      <w:r>
        <w:t xml:space="preserve"> 104 </w:t>
      </w:r>
      <w:r>
        <w:rPr>
          <w:rFonts w:hint="eastAsia"/>
        </w:rPr>
        <w:t>ускорение</w:t>
      </w:r>
      <w:r>
        <w:t xml:space="preserve"> </w:t>
      </w:r>
      <w:r>
        <w:rPr>
          <w:rFonts w:hint="eastAsia"/>
        </w:rPr>
        <w:t>процесса</w:t>
      </w:r>
      <w:r>
        <w:t xml:space="preserve"> </w:t>
      </w:r>
      <w:r>
        <w:rPr>
          <w:rFonts w:hint="eastAsia"/>
        </w:rPr>
        <w:t>неоиндустриализации</w:t>
      </w:r>
      <w:r>
        <w:t xml:space="preserve"> </w:t>
      </w:r>
      <w:r>
        <w:rPr>
          <w:rFonts w:hint="eastAsia"/>
        </w:rPr>
        <w:t>российской</w:t>
      </w:r>
      <w:r>
        <w:t xml:space="preserve"> </w:t>
      </w:r>
      <w:r>
        <w:rPr>
          <w:rFonts w:hint="eastAsia"/>
        </w:rPr>
        <w:t>экономики</w:t>
      </w:r>
    </w:p>
    <w:p w14:paraId="64ECA2B4" w14:textId="77777777" w:rsidR="00F253D0" w:rsidRDefault="00F253D0" w:rsidP="00F253D0"/>
    <w:p w14:paraId="45B285AF" w14:textId="652ACF2C" w:rsidR="00F253D0" w:rsidRPr="00F253D0" w:rsidRDefault="00F253D0" w:rsidP="00F253D0">
      <w:r>
        <w:t xml:space="preserve">3.3 </w:t>
      </w:r>
      <w:r>
        <w:rPr>
          <w:rFonts w:hint="eastAsia"/>
        </w:rPr>
        <w:t>Прогнозная</w:t>
      </w:r>
      <w:r>
        <w:t xml:space="preserve"> </w:t>
      </w:r>
      <w:r>
        <w:rPr>
          <w:rFonts w:hint="eastAsia"/>
        </w:rPr>
        <w:t>оценка</w:t>
      </w:r>
      <w:r>
        <w:t xml:space="preserve"> </w:t>
      </w:r>
      <w:r>
        <w:rPr>
          <w:rFonts w:hint="eastAsia"/>
        </w:rPr>
        <w:t>влияния</w:t>
      </w:r>
      <w:r>
        <w:t xml:space="preserve"> </w:t>
      </w:r>
      <w:r>
        <w:rPr>
          <w:rFonts w:hint="eastAsia"/>
        </w:rPr>
        <w:t>государственных</w:t>
      </w:r>
      <w:r>
        <w:t xml:space="preserve"> </w:t>
      </w:r>
      <w:r>
        <w:rPr>
          <w:rFonts w:hint="eastAsia"/>
        </w:rPr>
        <w:t>институтов</w:t>
      </w:r>
      <w:r>
        <w:t xml:space="preserve"> </w:t>
      </w:r>
      <w:r>
        <w:rPr>
          <w:rFonts w:hint="eastAsia"/>
        </w:rPr>
        <w:t>развития</w:t>
      </w:r>
      <w:r>
        <w:t xml:space="preserve"> </w:t>
      </w:r>
      <w:r>
        <w:rPr>
          <w:rFonts w:hint="eastAsia"/>
        </w:rPr>
        <w:t>на</w:t>
      </w:r>
      <w:r>
        <w:t xml:space="preserve"> 119 </w:t>
      </w:r>
      <w:r>
        <w:rPr>
          <w:rFonts w:hint="eastAsia"/>
        </w:rPr>
        <w:t>реализацию</w:t>
      </w:r>
      <w:r>
        <w:t xml:space="preserve"> </w:t>
      </w:r>
      <w:r>
        <w:rPr>
          <w:rFonts w:hint="eastAsia"/>
        </w:rPr>
        <w:t>стратегии</w:t>
      </w:r>
      <w:r>
        <w:t xml:space="preserve"> </w:t>
      </w:r>
      <w:r>
        <w:rPr>
          <w:rFonts w:hint="eastAsia"/>
        </w:rPr>
        <w:t>неоиндустриализации</w:t>
      </w:r>
      <w:r>
        <w:t xml:space="preserve"> </w:t>
      </w:r>
      <w:r>
        <w:rPr>
          <w:rFonts w:hint="eastAsia"/>
        </w:rPr>
        <w:t>российской</w:t>
      </w:r>
      <w:r>
        <w:t xml:space="preserve"> </w:t>
      </w:r>
      <w:r>
        <w:rPr>
          <w:rFonts w:hint="eastAsia"/>
        </w:rPr>
        <w:t>экономики</w:t>
      </w:r>
      <w:r>
        <w:t xml:space="preserve"> </w:t>
      </w:r>
      <w:r>
        <w:rPr>
          <w:rFonts w:hint="eastAsia"/>
        </w:rPr>
        <w:t>ЗАКЛЮЧЕНИЕ</w:t>
      </w:r>
      <w:r>
        <w:t xml:space="preserve"> 145 </w:t>
      </w:r>
      <w:r>
        <w:rPr>
          <w:rFonts w:hint="eastAsia"/>
        </w:rPr>
        <w:t>СПИСОК</w:t>
      </w:r>
      <w:r>
        <w:t xml:space="preserve"> </w:t>
      </w:r>
      <w:r>
        <w:rPr>
          <w:rFonts w:hint="eastAsia"/>
        </w:rPr>
        <w:t>ИСПОЛЬЗОВАННЫХ</w:t>
      </w:r>
      <w:r>
        <w:t xml:space="preserve"> </w:t>
      </w:r>
      <w:r>
        <w:rPr>
          <w:rFonts w:hint="eastAsia"/>
        </w:rPr>
        <w:t>ИСТОЧНИКОВ</w:t>
      </w:r>
      <w:r>
        <w:t xml:space="preserve"> 151 </w:t>
      </w:r>
      <w:r>
        <w:rPr>
          <w:rFonts w:hint="eastAsia"/>
        </w:rPr>
        <w:t>ПРИЛОЖЕНИЯ</w:t>
      </w:r>
    </w:p>
    <w:sectPr w:rsidR="00F253D0" w:rsidRPr="00F253D0" w:rsidSect="009A1E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7B9E7" w14:textId="77777777" w:rsidR="009A1EBF" w:rsidRDefault="009A1EBF">
      <w:pPr>
        <w:spacing w:after="0" w:line="240" w:lineRule="auto"/>
      </w:pPr>
      <w:r>
        <w:separator/>
      </w:r>
    </w:p>
  </w:endnote>
  <w:endnote w:type="continuationSeparator" w:id="0">
    <w:p w14:paraId="1CCBC5B6" w14:textId="77777777" w:rsidR="009A1EBF" w:rsidRDefault="009A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231A" w14:textId="77777777" w:rsidR="009A1EBF" w:rsidRDefault="009A1EBF"/>
    <w:p w14:paraId="75CF7695" w14:textId="77777777" w:rsidR="009A1EBF" w:rsidRDefault="009A1EBF"/>
    <w:p w14:paraId="33051FAD" w14:textId="77777777" w:rsidR="009A1EBF" w:rsidRDefault="009A1EBF"/>
    <w:p w14:paraId="669CF8E7" w14:textId="77777777" w:rsidR="009A1EBF" w:rsidRDefault="009A1EBF"/>
    <w:p w14:paraId="2F059394" w14:textId="77777777" w:rsidR="009A1EBF" w:rsidRDefault="009A1EBF"/>
    <w:p w14:paraId="03FB708F" w14:textId="77777777" w:rsidR="009A1EBF" w:rsidRDefault="009A1EBF"/>
    <w:p w14:paraId="6019BE9E" w14:textId="77777777" w:rsidR="009A1EBF" w:rsidRDefault="009A1E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CB22B8" wp14:editId="1CFFD3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59CDC" w14:textId="77777777" w:rsidR="009A1EBF" w:rsidRDefault="009A1E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B22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C59CDC" w14:textId="77777777" w:rsidR="009A1EBF" w:rsidRDefault="009A1E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B294BB" w14:textId="77777777" w:rsidR="009A1EBF" w:rsidRDefault="009A1EBF"/>
    <w:p w14:paraId="1C00A1E7" w14:textId="77777777" w:rsidR="009A1EBF" w:rsidRDefault="009A1EBF"/>
    <w:p w14:paraId="5F4FD7D5" w14:textId="77777777" w:rsidR="009A1EBF" w:rsidRDefault="009A1E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646301" wp14:editId="2F36E4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01A5D" w14:textId="77777777" w:rsidR="009A1EBF" w:rsidRDefault="009A1EBF"/>
                          <w:p w14:paraId="125055DA" w14:textId="77777777" w:rsidR="009A1EBF" w:rsidRDefault="009A1E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6463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901A5D" w14:textId="77777777" w:rsidR="009A1EBF" w:rsidRDefault="009A1EBF"/>
                    <w:p w14:paraId="125055DA" w14:textId="77777777" w:rsidR="009A1EBF" w:rsidRDefault="009A1E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17FA12" w14:textId="77777777" w:rsidR="009A1EBF" w:rsidRDefault="009A1EBF"/>
    <w:p w14:paraId="53E14966" w14:textId="77777777" w:rsidR="009A1EBF" w:rsidRDefault="009A1EBF">
      <w:pPr>
        <w:rPr>
          <w:sz w:val="2"/>
          <w:szCs w:val="2"/>
        </w:rPr>
      </w:pPr>
    </w:p>
    <w:p w14:paraId="04C9A520" w14:textId="77777777" w:rsidR="009A1EBF" w:rsidRDefault="009A1EBF"/>
    <w:p w14:paraId="46D072A6" w14:textId="77777777" w:rsidR="009A1EBF" w:rsidRDefault="009A1EBF">
      <w:pPr>
        <w:spacing w:after="0" w:line="240" w:lineRule="auto"/>
      </w:pPr>
    </w:p>
  </w:footnote>
  <w:footnote w:type="continuationSeparator" w:id="0">
    <w:p w14:paraId="3F86A009" w14:textId="77777777" w:rsidR="009A1EBF" w:rsidRDefault="009A1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EBF"/>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16911</TotalTime>
  <Pages>2</Pages>
  <Words>231</Words>
  <Characters>1321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2642</cp:revision>
  <cp:lastPrinted>2009-02-06T05:36:00Z</cp:lastPrinted>
  <dcterms:created xsi:type="dcterms:W3CDTF">2024-04-09T10:20:00Z</dcterms:created>
  <dcterms:modified xsi:type="dcterms:W3CDTF">2024-04-29T19:08:00Z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