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64494" w:rsidRDefault="00764494" w:rsidP="00764494">
      <w:r w:rsidRPr="00167AD8">
        <w:rPr>
          <w:rFonts w:ascii="Times New Roman" w:eastAsia="Times New Roman" w:hAnsi="Times New Roman" w:cs="Times New Roman"/>
          <w:b/>
          <w:sz w:val="24"/>
          <w:szCs w:val="24"/>
          <w:lang w:eastAsia="ru-RU"/>
        </w:rPr>
        <w:t xml:space="preserve">Могильний Сергій Миколайович, </w:t>
      </w:r>
      <w:r w:rsidRPr="00167AD8">
        <w:rPr>
          <w:rFonts w:ascii="Times New Roman" w:eastAsia="Times New Roman" w:hAnsi="Times New Roman" w:cs="Times New Roman"/>
          <w:sz w:val="24"/>
          <w:szCs w:val="24"/>
          <w:lang w:eastAsia="ru-RU"/>
        </w:rPr>
        <w:t>науковий співробітник лабораторії гігієни планування та забудови населених місць ДУ «Інститут громадського здоров’я ім. О.М. Марзєєва НАМН України». Назва дисертації: "Обґрунтування гігієнічних критеріїв та принципів розміщення автомобільних заправних станцій на сельбищних територіях в сучасних умовах". Шифр та назва спеціальності – 14.02.01 – гігієна та професійна патологія (біологічні науки). Спецрада Д 26.604.01 ДУ «Інститут громадського здоров‘я ім.</w:t>
      </w:r>
      <w:r w:rsidRPr="00167AD8">
        <w:rPr>
          <w:rFonts w:ascii="Times New Roman" w:eastAsia="Times New Roman" w:hAnsi="Times New Roman" w:cs="Times New Roman"/>
          <w:sz w:val="24"/>
          <w:szCs w:val="24"/>
          <w:lang w:val="en-US" w:eastAsia="ru-RU"/>
        </w:rPr>
        <w:t> </w:t>
      </w:r>
      <w:r w:rsidRPr="00167AD8">
        <w:rPr>
          <w:rFonts w:ascii="Times New Roman" w:eastAsia="Times New Roman" w:hAnsi="Times New Roman" w:cs="Times New Roman"/>
          <w:sz w:val="24"/>
          <w:szCs w:val="24"/>
          <w:lang w:eastAsia="ru-RU"/>
        </w:rPr>
        <w:t>О.М. Марзєєва НАМН України»</w:t>
      </w:r>
    </w:p>
    <w:sectPr w:rsidR="00925CD0" w:rsidRPr="0076449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9BDE3-D104-45D5-9BB6-DA22BA72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2020-07-04T06:50:00Z</dcterms:created>
  <dcterms:modified xsi:type="dcterms:W3CDTF">2020-07-06T21:25:00Z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