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F63" w:rsidRDefault="00012786" w:rsidP="00012786">
      <w:pPr>
        <w:rPr>
          <w:rFonts w:ascii="Courier New" w:eastAsia="Times New Roman" w:hAnsi="Courier New" w:cs="Times New Roman"/>
          <w:b/>
          <w:bCs/>
          <w:w w:val="81"/>
          <w:kern w:val="0"/>
          <w:sz w:val="30"/>
          <w:szCs w:val="30"/>
          <w:lang w:eastAsia="ru-RU"/>
        </w:rPr>
      </w:pPr>
      <w:r w:rsidRPr="00012786">
        <w:rPr>
          <w:rFonts w:ascii="Courier New" w:eastAsia="Times New Roman" w:hAnsi="Courier New" w:cs="Times New Roman" w:hint="eastAsia"/>
          <w:b/>
          <w:bCs/>
          <w:w w:val="81"/>
          <w:kern w:val="0"/>
          <w:sz w:val="30"/>
          <w:szCs w:val="30"/>
          <w:lang w:eastAsia="ru-RU"/>
        </w:rPr>
        <w:t>Костин</w:t>
      </w:r>
      <w:r w:rsidRPr="00012786">
        <w:rPr>
          <w:rFonts w:ascii="Courier New" w:eastAsia="Times New Roman" w:hAnsi="Courier New" w:cs="Times New Roman"/>
          <w:b/>
          <w:bCs/>
          <w:w w:val="81"/>
          <w:kern w:val="0"/>
          <w:sz w:val="30"/>
          <w:szCs w:val="30"/>
          <w:lang w:eastAsia="ru-RU"/>
        </w:rPr>
        <w:t xml:space="preserve"> </w:t>
      </w:r>
      <w:r w:rsidRPr="00012786">
        <w:rPr>
          <w:rFonts w:ascii="Courier New" w:eastAsia="Times New Roman" w:hAnsi="Courier New" w:cs="Times New Roman" w:hint="eastAsia"/>
          <w:b/>
          <w:bCs/>
          <w:w w:val="81"/>
          <w:kern w:val="0"/>
          <w:sz w:val="30"/>
          <w:szCs w:val="30"/>
          <w:lang w:eastAsia="ru-RU"/>
        </w:rPr>
        <w:t>Александр</w:t>
      </w:r>
      <w:r w:rsidRPr="00012786">
        <w:rPr>
          <w:rFonts w:ascii="Courier New" w:eastAsia="Times New Roman" w:hAnsi="Courier New" w:cs="Times New Roman"/>
          <w:b/>
          <w:bCs/>
          <w:w w:val="81"/>
          <w:kern w:val="0"/>
          <w:sz w:val="30"/>
          <w:szCs w:val="30"/>
          <w:lang w:eastAsia="ru-RU"/>
        </w:rPr>
        <w:t xml:space="preserve"> </w:t>
      </w:r>
      <w:r w:rsidRPr="00012786">
        <w:rPr>
          <w:rFonts w:ascii="Courier New" w:eastAsia="Times New Roman" w:hAnsi="Courier New" w:cs="Times New Roman" w:hint="eastAsia"/>
          <w:b/>
          <w:bCs/>
          <w:w w:val="81"/>
          <w:kern w:val="0"/>
          <w:sz w:val="30"/>
          <w:szCs w:val="30"/>
          <w:lang w:eastAsia="ru-RU"/>
        </w:rPr>
        <w:t>Алексеевич</w:t>
      </w:r>
      <w:r w:rsidRPr="00012786">
        <w:rPr>
          <w:rFonts w:ascii="Courier New" w:eastAsia="Times New Roman" w:hAnsi="Courier New" w:cs="Times New Roman"/>
          <w:b/>
          <w:bCs/>
          <w:w w:val="81"/>
          <w:kern w:val="0"/>
          <w:sz w:val="30"/>
          <w:szCs w:val="30"/>
          <w:lang w:eastAsia="ru-RU"/>
        </w:rPr>
        <w:t xml:space="preserve">. </w:t>
      </w:r>
      <w:r w:rsidRPr="00012786">
        <w:rPr>
          <w:rFonts w:ascii="Courier New" w:eastAsia="Times New Roman" w:hAnsi="Courier New" w:cs="Times New Roman" w:hint="eastAsia"/>
          <w:b/>
          <w:bCs/>
          <w:w w:val="81"/>
          <w:kern w:val="0"/>
          <w:sz w:val="30"/>
          <w:szCs w:val="30"/>
          <w:lang w:eastAsia="ru-RU"/>
        </w:rPr>
        <w:t>Модели</w:t>
      </w:r>
      <w:r w:rsidRPr="00012786">
        <w:rPr>
          <w:rFonts w:ascii="Courier New" w:eastAsia="Times New Roman" w:hAnsi="Courier New" w:cs="Times New Roman"/>
          <w:b/>
          <w:bCs/>
          <w:w w:val="81"/>
          <w:kern w:val="0"/>
          <w:sz w:val="30"/>
          <w:szCs w:val="30"/>
          <w:lang w:eastAsia="ru-RU"/>
        </w:rPr>
        <w:t xml:space="preserve"> </w:t>
      </w:r>
      <w:r w:rsidRPr="00012786">
        <w:rPr>
          <w:rFonts w:ascii="Courier New" w:eastAsia="Times New Roman" w:hAnsi="Courier New" w:cs="Times New Roman" w:hint="eastAsia"/>
          <w:b/>
          <w:bCs/>
          <w:w w:val="81"/>
          <w:kern w:val="0"/>
          <w:sz w:val="30"/>
          <w:szCs w:val="30"/>
          <w:lang w:eastAsia="ru-RU"/>
        </w:rPr>
        <w:t>и</w:t>
      </w:r>
      <w:r w:rsidRPr="00012786">
        <w:rPr>
          <w:rFonts w:ascii="Courier New" w:eastAsia="Times New Roman" w:hAnsi="Courier New" w:cs="Times New Roman"/>
          <w:b/>
          <w:bCs/>
          <w:w w:val="81"/>
          <w:kern w:val="0"/>
          <w:sz w:val="30"/>
          <w:szCs w:val="30"/>
          <w:lang w:eastAsia="ru-RU"/>
        </w:rPr>
        <w:t xml:space="preserve"> </w:t>
      </w:r>
      <w:r w:rsidRPr="00012786">
        <w:rPr>
          <w:rFonts w:ascii="Courier New" w:eastAsia="Times New Roman" w:hAnsi="Courier New" w:cs="Times New Roman" w:hint="eastAsia"/>
          <w:b/>
          <w:bCs/>
          <w:w w:val="81"/>
          <w:kern w:val="0"/>
          <w:sz w:val="30"/>
          <w:szCs w:val="30"/>
          <w:lang w:eastAsia="ru-RU"/>
        </w:rPr>
        <w:t>методы</w:t>
      </w:r>
      <w:r w:rsidRPr="00012786">
        <w:rPr>
          <w:rFonts w:ascii="Courier New" w:eastAsia="Times New Roman" w:hAnsi="Courier New" w:cs="Times New Roman"/>
          <w:b/>
          <w:bCs/>
          <w:w w:val="81"/>
          <w:kern w:val="0"/>
          <w:sz w:val="30"/>
          <w:szCs w:val="30"/>
          <w:lang w:eastAsia="ru-RU"/>
        </w:rPr>
        <w:t xml:space="preserve"> </w:t>
      </w:r>
      <w:r w:rsidRPr="00012786">
        <w:rPr>
          <w:rFonts w:ascii="Courier New" w:eastAsia="Times New Roman" w:hAnsi="Courier New" w:cs="Times New Roman" w:hint="eastAsia"/>
          <w:b/>
          <w:bCs/>
          <w:w w:val="81"/>
          <w:kern w:val="0"/>
          <w:sz w:val="30"/>
          <w:szCs w:val="30"/>
          <w:lang w:eastAsia="ru-RU"/>
        </w:rPr>
        <w:t>проектирования</w:t>
      </w:r>
      <w:r w:rsidRPr="00012786">
        <w:rPr>
          <w:rFonts w:ascii="Courier New" w:eastAsia="Times New Roman" w:hAnsi="Courier New" w:cs="Times New Roman"/>
          <w:b/>
          <w:bCs/>
          <w:w w:val="81"/>
          <w:kern w:val="0"/>
          <w:sz w:val="30"/>
          <w:szCs w:val="30"/>
          <w:lang w:eastAsia="ru-RU"/>
        </w:rPr>
        <w:t xml:space="preserve"> </w:t>
      </w:r>
      <w:r w:rsidRPr="00012786">
        <w:rPr>
          <w:rFonts w:ascii="Courier New" w:eastAsia="Times New Roman" w:hAnsi="Courier New" w:cs="Times New Roman" w:hint="eastAsia"/>
          <w:b/>
          <w:bCs/>
          <w:w w:val="81"/>
          <w:kern w:val="0"/>
          <w:sz w:val="30"/>
          <w:szCs w:val="30"/>
          <w:lang w:eastAsia="ru-RU"/>
        </w:rPr>
        <w:t>систем</w:t>
      </w:r>
      <w:r w:rsidRPr="00012786">
        <w:rPr>
          <w:rFonts w:ascii="Courier New" w:eastAsia="Times New Roman" w:hAnsi="Courier New" w:cs="Times New Roman"/>
          <w:b/>
          <w:bCs/>
          <w:w w:val="81"/>
          <w:kern w:val="0"/>
          <w:sz w:val="30"/>
          <w:szCs w:val="30"/>
          <w:lang w:eastAsia="ru-RU"/>
        </w:rPr>
        <w:t xml:space="preserve"> </w:t>
      </w:r>
      <w:r w:rsidRPr="00012786">
        <w:rPr>
          <w:rFonts w:ascii="Courier New" w:eastAsia="Times New Roman" w:hAnsi="Courier New" w:cs="Times New Roman" w:hint="eastAsia"/>
          <w:b/>
          <w:bCs/>
          <w:w w:val="81"/>
          <w:kern w:val="0"/>
          <w:sz w:val="30"/>
          <w:szCs w:val="30"/>
          <w:lang w:eastAsia="ru-RU"/>
        </w:rPr>
        <w:t>управления</w:t>
      </w:r>
      <w:r w:rsidRPr="00012786">
        <w:rPr>
          <w:rFonts w:ascii="Courier New" w:eastAsia="Times New Roman" w:hAnsi="Courier New" w:cs="Times New Roman"/>
          <w:b/>
          <w:bCs/>
          <w:w w:val="81"/>
          <w:kern w:val="0"/>
          <w:sz w:val="30"/>
          <w:szCs w:val="30"/>
          <w:lang w:eastAsia="ru-RU"/>
        </w:rPr>
        <w:t xml:space="preserve"> </w:t>
      </w:r>
      <w:r w:rsidRPr="00012786">
        <w:rPr>
          <w:rFonts w:ascii="Courier New" w:eastAsia="Times New Roman" w:hAnsi="Courier New" w:cs="Times New Roman" w:hint="eastAsia"/>
          <w:b/>
          <w:bCs/>
          <w:w w:val="81"/>
          <w:kern w:val="0"/>
          <w:sz w:val="30"/>
          <w:szCs w:val="30"/>
          <w:lang w:eastAsia="ru-RU"/>
        </w:rPr>
        <w:t>телекоммуникационными</w:t>
      </w:r>
      <w:r w:rsidRPr="00012786">
        <w:rPr>
          <w:rFonts w:ascii="Courier New" w:eastAsia="Times New Roman" w:hAnsi="Courier New" w:cs="Times New Roman"/>
          <w:b/>
          <w:bCs/>
          <w:w w:val="81"/>
          <w:kern w:val="0"/>
          <w:sz w:val="30"/>
          <w:szCs w:val="30"/>
          <w:lang w:eastAsia="ru-RU"/>
        </w:rPr>
        <w:t xml:space="preserve"> </w:t>
      </w:r>
      <w:r w:rsidRPr="00012786">
        <w:rPr>
          <w:rFonts w:ascii="Courier New" w:eastAsia="Times New Roman" w:hAnsi="Courier New" w:cs="Times New Roman" w:hint="eastAsia"/>
          <w:b/>
          <w:bCs/>
          <w:w w:val="81"/>
          <w:kern w:val="0"/>
          <w:sz w:val="30"/>
          <w:szCs w:val="30"/>
          <w:lang w:eastAsia="ru-RU"/>
        </w:rPr>
        <w:t>сетями</w:t>
      </w:r>
      <w:r w:rsidRPr="00012786">
        <w:rPr>
          <w:rFonts w:ascii="Courier New" w:eastAsia="Times New Roman" w:hAnsi="Courier New" w:cs="Times New Roman"/>
          <w:b/>
          <w:bCs/>
          <w:w w:val="81"/>
          <w:kern w:val="0"/>
          <w:sz w:val="30"/>
          <w:szCs w:val="30"/>
          <w:lang w:eastAsia="ru-RU"/>
        </w:rPr>
        <w:t xml:space="preserve"> : </w:t>
      </w:r>
      <w:r w:rsidRPr="00012786">
        <w:rPr>
          <w:rFonts w:ascii="Courier New" w:eastAsia="Times New Roman" w:hAnsi="Courier New" w:cs="Times New Roman" w:hint="eastAsia"/>
          <w:b/>
          <w:bCs/>
          <w:w w:val="81"/>
          <w:kern w:val="0"/>
          <w:sz w:val="30"/>
          <w:szCs w:val="30"/>
          <w:lang w:eastAsia="ru-RU"/>
        </w:rPr>
        <w:t>Дис</w:t>
      </w:r>
      <w:r w:rsidRPr="00012786">
        <w:rPr>
          <w:rFonts w:ascii="Courier New" w:eastAsia="Times New Roman" w:hAnsi="Courier New" w:cs="Times New Roman"/>
          <w:b/>
          <w:bCs/>
          <w:w w:val="81"/>
          <w:kern w:val="0"/>
          <w:sz w:val="30"/>
          <w:szCs w:val="30"/>
          <w:lang w:eastAsia="ru-RU"/>
        </w:rPr>
        <w:t xml:space="preserve">. ... </w:t>
      </w:r>
      <w:r w:rsidRPr="00012786">
        <w:rPr>
          <w:rFonts w:ascii="Courier New" w:eastAsia="Times New Roman" w:hAnsi="Courier New" w:cs="Times New Roman" w:hint="eastAsia"/>
          <w:b/>
          <w:bCs/>
          <w:w w:val="81"/>
          <w:kern w:val="0"/>
          <w:sz w:val="30"/>
          <w:szCs w:val="30"/>
          <w:lang w:eastAsia="ru-RU"/>
        </w:rPr>
        <w:t>д</w:t>
      </w:r>
      <w:r w:rsidRPr="00012786">
        <w:rPr>
          <w:rFonts w:ascii="Courier New" w:eastAsia="Times New Roman" w:hAnsi="Courier New" w:cs="Times New Roman"/>
          <w:b/>
          <w:bCs/>
          <w:w w:val="81"/>
          <w:kern w:val="0"/>
          <w:sz w:val="30"/>
          <w:szCs w:val="30"/>
          <w:lang w:eastAsia="ru-RU"/>
        </w:rPr>
        <w:t>-</w:t>
      </w:r>
      <w:r w:rsidRPr="00012786">
        <w:rPr>
          <w:rFonts w:ascii="Courier New" w:eastAsia="Times New Roman" w:hAnsi="Courier New" w:cs="Times New Roman" w:hint="eastAsia"/>
          <w:b/>
          <w:bCs/>
          <w:w w:val="81"/>
          <w:kern w:val="0"/>
          <w:sz w:val="30"/>
          <w:szCs w:val="30"/>
          <w:lang w:eastAsia="ru-RU"/>
        </w:rPr>
        <w:t>ра</w:t>
      </w:r>
      <w:r w:rsidRPr="00012786">
        <w:rPr>
          <w:rFonts w:ascii="Courier New" w:eastAsia="Times New Roman" w:hAnsi="Courier New" w:cs="Times New Roman"/>
          <w:b/>
          <w:bCs/>
          <w:w w:val="81"/>
          <w:kern w:val="0"/>
          <w:sz w:val="30"/>
          <w:szCs w:val="30"/>
          <w:lang w:eastAsia="ru-RU"/>
        </w:rPr>
        <w:t xml:space="preserve"> </w:t>
      </w:r>
      <w:r w:rsidRPr="00012786">
        <w:rPr>
          <w:rFonts w:ascii="Courier New" w:eastAsia="Times New Roman" w:hAnsi="Courier New" w:cs="Times New Roman" w:hint="eastAsia"/>
          <w:b/>
          <w:bCs/>
          <w:w w:val="81"/>
          <w:kern w:val="0"/>
          <w:sz w:val="30"/>
          <w:szCs w:val="30"/>
          <w:lang w:eastAsia="ru-RU"/>
        </w:rPr>
        <w:t>техн</w:t>
      </w:r>
      <w:r w:rsidRPr="00012786">
        <w:rPr>
          <w:rFonts w:ascii="Courier New" w:eastAsia="Times New Roman" w:hAnsi="Courier New" w:cs="Times New Roman"/>
          <w:b/>
          <w:bCs/>
          <w:w w:val="81"/>
          <w:kern w:val="0"/>
          <w:sz w:val="30"/>
          <w:szCs w:val="30"/>
          <w:lang w:eastAsia="ru-RU"/>
        </w:rPr>
        <w:t xml:space="preserve">. </w:t>
      </w:r>
      <w:r w:rsidRPr="00012786">
        <w:rPr>
          <w:rFonts w:ascii="Courier New" w:eastAsia="Times New Roman" w:hAnsi="Courier New" w:cs="Times New Roman" w:hint="eastAsia"/>
          <w:b/>
          <w:bCs/>
          <w:w w:val="81"/>
          <w:kern w:val="0"/>
          <w:sz w:val="30"/>
          <w:szCs w:val="30"/>
          <w:lang w:eastAsia="ru-RU"/>
        </w:rPr>
        <w:t>наук</w:t>
      </w:r>
      <w:r w:rsidRPr="00012786">
        <w:rPr>
          <w:rFonts w:ascii="Courier New" w:eastAsia="Times New Roman" w:hAnsi="Courier New" w:cs="Times New Roman"/>
          <w:b/>
          <w:bCs/>
          <w:w w:val="81"/>
          <w:kern w:val="0"/>
          <w:sz w:val="30"/>
          <w:szCs w:val="30"/>
          <w:lang w:eastAsia="ru-RU"/>
        </w:rPr>
        <w:t xml:space="preserve"> : 05.12.13 : </w:t>
      </w:r>
      <w:r w:rsidRPr="00012786">
        <w:rPr>
          <w:rFonts w:ascii="Courier New" w:eastAsia="Times New Roman" w:hAnsi="Courier New" w:cs="Times New Roman" w:hint="eastAsia"/>
          <w:b/>
          <w:bCs/>
          <w:w w:val="81"/>
          <w:kern w:val="0"/>
          <w:sz w:val="30"/>
          <w:szCs w:val="30"/>
          <w:lang w:eastAsia="ru-RU"/>
        </w:rPr>
        <w:t>Санкт</w:t>
      </w:r>
      <w:r w:rsidRPr="00012786">
        <w:rPr>
          <w:rFonts w:ascii="Courier New" w:eastAsia="Times New Roman" w:hAnsi="Courier New" w:cs="Times New Roman"/>
          <w:b/>
          <w:bCs/>
          <w:w w:val="81"/>
          <w:kern w:val="0"/>
          <w:sz w:val="30"/>
          <w:szCs w:val="30"/>
          <w:lang w:eastAsia="ru-RU"/>
        </w:rPr>
        <w:t>-</w:t>
      </w:r>
      <w:r w:rsidRPr="00012786">
        <w:rPr>
          <w:rFonts w:ascii="Courier New" w:eastAsia="Times New Roman" w:hAnsi="Courier New" w:cs="Times New Roman" w:hint="eastAsia"/>
          <w:b/>
          <w:bCs/>
          <w:w w:val="81"/>
          <w:kern w:val="0"/>
          <w:sz w:val="30"/>
          <w:szCs w:val="30"/>
          <w:lang w:eastAsia="ru-RU"/>
        </w:rPr>
        <w:t>Петербург</w:t>
      </w:r>
      <w:r w:rsidRPr="00012786">
        <w:rPr>
          <w:rFonts w:ascii="Courier New" w:eastAsia="Times New Roman" w:hAnsi="Courier New" w:cs="Times New Roman"/>
          <w:b/>
          <w:bCs/>
          <w:w w:val="81"/>
          <w:kern w:val="0"/>
          <w:sz w:val="30"/>
          <w:szCs w:val="30"/>
          <w:lang w:eastAsia="ru-RU"/>
        </w:rPr>
        <w:t xml:space="preserve">, 2003 355 c. </w:t>
      </w:r>
      <w:r w:rsidRPr="00012786">
        <w:rPr>
          <w:rFonts w:ascii="Courier New" w:eastAsia="Times New Roman" w:hAnsi="Courier New" w:cs="Times New Roman" w:hint="eastAsia"/>
          <w:b/>
          <w:bCs/>
          <w:w w:val="81"/>
          <w:kern w:val="0"/>
          <w:sz w:val="30"/>
          <w:szCs w:val="30"/>
          <w:lang w:eastAsia="ru-RU"/>
        </w:rPr>
        <w:t>РГБ</w:t>
      </w:r>
      <w:r w:rsidRPr="00012786">
        <w:rPr>
          <w:rFonts w:ascii="Courier New" w:eastAsia="Times New Roman" w:hAnsi="Courier New" w:cs="Times New Roman"/>
          <w:b/>
          <w:bCs/>
          <w:w w:val="81"/>
          <w:kern w:val="0"/>
          <w:sz w:val="30"/>
          <w:szCs w:val="30"/>
          <w:lang w:eastAsia="ru-RU"/>
        </w:rPr>
        <w:t xml:space="preserve"> </w:t>
      </w:r>
      <w:r w:rsidRPr="00012786">
        <w:rPr>
          <w:rFonts w:ascii="Courier New" w:eastAsia="Times New Roman" w:hAnsi="Courier New" w:cs="Times New Roman" w:hint="eastAsia"/>
          <w:b/>
          <w:bCs/>
          <w:w w:val="81"/>
          <w:kern w:val="0"/>
          <w:sz w:val="30"/>
          <w:szCs w:val="30"/>
          <w:lang w:eastAsia="ru-RU"/>
        </w:rPr>
        <w:t>ОД</w:t>
      </w:r>
      <w:r w:rsidRPr="00012786">
        <w:rPr>
          <w:rFonts w:ascii="Courier New" w:eastAsia="Times New Roman" w:hAnsi="Courier New" w:cs="Times New Roman"/>
          <w:b/>
          <w:bCs/>
          <w:w w:val="81"/>
          <w:kern w:val="0"/>
          <w:sz w:val="30"/>
          <w:szCs w:val="30"/>
          <w:lang w:eastAsia="ru-RU"/>
        </w:rPr>
        <w:t>, 71:04-5/10-6</w:t>
      </w:r>
    </w:p>
    <w:p w:rsidR="00012786" w:rsidRDefault="00012786" w:rsidP="00012786">
      <w:pPr>
        <w:rPr>
          <w:rFonts w:ascii="Courier New" w:eastAsia="Times New Roman" w:hAnsi="Courier New" w:cs="Times New Roman"/>
          <w:b/>
          <w:bCs/>
          <w:w w:val="81"/>
          <w:kern w:val="0"/>
          <w:sz w:val="30"/>
          <w:szCs w:val="30"/>
          <w:lang w:eastAsia="ru-RU"/>
        </w:rPr>
      </w:pPr>
    </w:p>
    <w:p w:rsidR="00012786" w:rsidRDefault="00012786" w:rsidP="00012786">
      <w:pPr>
        <w:rPr>
          <w:rFonts w:ascii="Courier New" w:eastAsia="Times New Roman" w:hAnsi="Courier New" w:cs="Times New Roman"/>
          <w:b/>
          <w:bCs/>
          <w:w w:val="81"/>
          <w:kern w:val="0"/>
          <w:sz w:val="30"/>
          <w:szCs w:val="30"/>
          <w:lang w:eastAsia="ru-RU"/>
        </w:rPr>
      </w:pPr>
    </w:p>
    <w:p w:rsidR="00012786" w:rsidRPr="00012786" w:rsidRDefault="00012786" w:rsidP="00012786">
      <w:pPr>
        <w:tabs>
          <w:tab w:val="clear" w:pos="709"/>
        </w:tabs>
        <w:suppressAutoHyphens w:val="0"/>
        <w:spacing w:after="0" w:line="228" w:lineRule="exact"/>
        <w:ind w:left="160" w:firstLine="0"/>
        <w:jc w:val="center"/>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Государственное образовательное учреждение</w:t>
      </w:r>
      <w:r w:rsidRPr="00012786">
        <w:rPr>
          <w:rFonts w:ascii="Times New Roman" w:eastAsia="Times New Roman" w:hAnsi="Times New Roman" w:cs="Times New Roman"/>
          <w:color w:val="000000"/>
          <w:kern w:val="0"/>
          <w:sz w:val="20"/>
          <w:szCs w:val="20"/>
          <w:lang w:eastAsia="ru-RU" w:bidi="ru-RU"/>
        </w:rPr>
        <w:br/>
        <w:t>высшего профессионального образования</w:t>
      </w:r>
      <w:r w:rsidRPr="00012786">
        <w:rPr>
          <w:rFonts w:ascii="Times New Roman" w:eastAsia="Times New Roman" w:hAnsi="Times New Roman" w:cs="Times New Roman"/>
          <w:color w:val="000000"/>
          <w:kern w:val="0"/>
          <w:sz w:val="20"/>
          <w:szCs w:val="20"/>
          <w:lang w:eastAsia="ru-RU" w:bidi="ru-RU"/>
        </w:rPr>
        <w:br/>
        <w:t>САНКТ-ПЕТЕРБУРГСКИЙ</w:t>
      </w:r>
    </w:p>
    <w:p w:rsidR="00012786" w:rsidRPr="00012786" w:rsidRDefault="00012786" w:rsidP="00012786">
      <w:pPr>
        <w:tabs>
          <w:tab w:val="clear" w:pos="709"/>
        </w:tabs>
        <w:suppressAutoHyphens w:val="0"/>
        <w:spacing w:after="683" w:line="228" w:lineRule="exact"/>
        <w:ind w:left="160" w:firstLine="0"/>
        <w:jc w:val="center"/>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ГОСУДАРСТВЕННЫЙ УНИВЕРСИТЕТ ТЕЛЕКОММУНИКАЦИЙ</w:t>
      </w:r>
      <w:r w:rsidRPr="00012786">
        <w:rPr>
          <w:rFonts w:ascii="Times New Roman" w:eastAsia="Times New Roman" w:hAnsi="Times New Roman" w:cs="Times New Roman"/>
          <w:color w:val="000000"/>
          <w:kern w:val="0"/>
          <w:sz w:val="20"/>
          <w:szCs w:val="20"/>
          <w:lang w:eastAsia="ru-RU" w:bidi="ru-RU"/>
        </w:rPr>
        <w:br/>
        <w:t>им. проф. М.А. БОНЧ-БРУЕВИЧА</w:t>
      </w:r>
    </w:p>
    <w:p w:rsidR="00012786" w:rsidRPr="00012786" w:rsidRDefault="00012786" w:rsidP="00012786">
      <w:pPr>
        <w:tabs>
          <w:tab w:val="clear" w:pos="709"/>
        </w:tabs>
        <w:suppressAutoHyphens w:val="0"/>
        <w:spacing w:after="0" w:line="200" w:lineRule="exact"/>
        <w:ind w:firstLine="0"/>
        <w:jc w:val="left"/>
        <w:rPr>
          <w:rFonts w:ascii="Times New Roman" w:eastAsia="Times New Roman" w:hAnsi="Times New Roman" w:cs="Times New Roman"/>
          <w:i/>
          <w:iCs/>
          <w:color w:val="000000"/>
          <w:kern w:val="0"/>
          <w:sz w:val="20"/>
          <w:szCs w:val="20"/>
          <w:lang w:eastAsia="en-US" w:bidi="en-US"/>
        </w:rPr>
      </w:pPr>
      <w:r w:rsidRPr="00012786">
        <w:rPr>
          <w:rFonts w:ascii="Times New Roman" w:eastAsia="Times New Roman" w:hAnsi="Times New Roman" w:cs="Times New Roman"/>
          <w:i/>
          <w:iCs/>
          <w:color w:val="000000"/>
          <w:kern w:val="0"/>
          <w:sz w:val="20"/>
          <w:szCs w:val="20"/>
          <w:lang w:val="en-US" w:eastAsia="en-US" w:bidi="en-US"/>
        </w:rPr>
        <w:pict>
          <v:shapetype id="_x0000_t202" coordsize="21600,21600" o:spt="202" path="m,l,21600r21600,l21600,xe">
            <v:stroke joinstyle="miter"/>
            <v:path gradientshapeok="t" o:connecttype="rect"/>
          </v:shapetype>
          <v:shape id="_x0000_s1077" type="#_x0000_t202" style="position:absolute;margin-left:-1.15pt;margin-top:-7.2pt;width:198.75pt;height:24pt;z-index:-251656192;mso-wrap-distance-left:5pt;mso-wrap-distance-right:45.9pt;mso-wrap-distance-bottom:6.75pt;mso-position-horizontal-relative:margin" wrapcoords="0 0 21600 0 21600 15781 15878 15781 15878 21600 2152 21600 2152 15781 0 15781 0 0" filled="f" stroked="f">
            <v:textbox style="mso-fit-shape-to-text:t" inset="0,0,0,0">
              <w:txbxContent>
                <w:p w:rsidR="00012786" w:rsidRDefault="00012786" w:rsidP="00012786">
                  <w:pPr>
                    <w:jc w:val="center"/>
                    <w:rPr>
                      <w:sz w:val="2"/>
                      <w:szCs w:val="2"/>
                    </w:rPr>
                  </w:pPr>
                  <w:r>
                    <w:rPr>
                      <w:rFonts w:ascii="Arial Unicode MS" w:eastAsia="Arial Unicode MS" w:hAnsi="Arial Unicode MS" w:cs="Arial Unicode MS"/>
                      <w:i/>
                      <w:iCs/>
                      <w:noProof/>
                      <w:sz w:val="24"/>
                      <w:szCs w:val="24"/>
                      <w:lang w:eastAsia="ru-RU"/>
                    </w:rPr>
                    <w:drawing>
                      <wp:inline distT="0" distB="0" distL="0" distR="0">
                        <wp:extent cx="2526665" cy="304800"/>
                        <wp:effectExtent l="19050" t="0" r="6985" b="0"/>
                        <wp:docPr id="3" name="Рисунок 55" descr="C:\Users\Pavel\AppData\Local\Temp\Rar$DIa0.082\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Pavel\AppData\Local\Temp\Rar$DIa0.082\media\image2.jpeg"/>
                                <pic:cNvPicPr>
                                  <a:picLocks noChangeAspect="1" noChangeArrowheads="1"/>
                                </pic:cNvPicPr>
                              </pic:nvPicPr>
                              <pic:blipFill>
                                <a:blip r:embed="rId8"/>
                                <a:srcRect/>
                                <a:stretch>
                                  <a:fillRect/>
                                </a:stretch>
                              </pic:blipFill>
                              <pic:spPr bwMode="auto">
                                <a:xfrm>
                                  <a:off x="0" y="0"/>
                                  <a:ext cx="2526665" cy="304800"/>
                                </a:xfrm>
                                <a:prstGeom prst="rect">
                                  <a:avLst/>
                                </a:prstGeom>
                                <a:noFill/>
                                <a:ln w="9525">
                                  <a:noFill/>
                                  <a:miter lim="800000"/>
                                  <a:headEnd/>
                                  <a:tailEnd/>
                                </a:ln>
                              </pic:spPr>
                            </pic:pic>
                          </a:graphicData>
                        </a:graphic>
                      </wp:inline>
                    </w:drawing>
                  </w:r>
                </w:p>
                <w:p w:rsidR="00012786" w:rsidRDefault="00012786" w:rsidP="00012786">
                  <w:pPr>
                    <w:pStyle w:val="2ffffff0"/>
                    <w:shd w:val="clear" w:color="auto" w:fill="auto"/>
                    <w:tabs>
                      <w:tab w:val="left" w:pos="834"/>
                    </w:tabs>
                    <w:spacing w:line="200" w:lineRule="exact"/>
                  </w:pPr>
                  <w:r>
                    <w:rPr>
                      <w:color w:val="000000"/>
                      <w:lang w:eastAsia="ru-RU" w:bidi="ru-RU"/>
                    </w:rPr>
                    <w:t xml:space="preserve">уд-.:, </w:t>
                  </w:r>
                  <w:r>
                    <w:rPr>
                      <w:color w:val="000000"/>
                    </w:rPr>
                    <w:t xml:space="preserve">і. </w:t>
                  </w:r>
                  <w:r>
                    <w:rPr>
                      <w:color w:val="000000"/>
                      <w:lang w:eastAsia="ru-RU" w:bidi="ru-RU"/>
                    </w:rPr>
                    <w:t>у</w:t>
                  </w:r>
                  <w:r>
                    <w:rPr>
                      <w:color w:val="000000"/>
                      <w:lang w:eastAsia="ru-RU" w:bidi="ru-RU"/>
                    </w:rPr>
                    <w:tab/>
                    <w:t>Г</w:t>
                  </w:r>
                  <w:r>
                    <w:rPr>
                      <w:lang w:eastAsia="ru-RU" w:bidi="ru-RU"/>
                    </w:rPr>
                    <w:t>'</w:t>
                  </w:r>
                  <w:r>
                    <w:t>іо</w:t>
                  </w:r>
                  <w:r>
                    <w:rPr>
                      <w:color w:val="000000"/>
                    </w:rPr>
                    <w:t xml:space="preserve"> стєпгпь </w:t>
                  </w:r>
                  <w:r>
                    <w:rPr>
                      <w:color w:val="000000"/>
                      <w:lang w:eastAsia="ru-RU" w:bidi="ru-RU"/>
                    </w:rPr>
                    <w:t>Д</w:t>
                  </w:r>
                  <w:r>
                    <w:rPr>
                      <w:color w:val="000000"/>
                      <w:lang w:val="en-US" w:eastAsia="en-US" w:bidi="en-US"/>
                    </w:rPr>
                    <w:t>U</w:t>
                  </w:r>
                </w:p>
              </w:txbxContent>
            </v:textbox>
            <w10:wrap type="square" side="right" anchorx="margin"/>
          </v:shape>
        </w:pict>
      </w:r>
      <w:r w:rsidRPr="00012786">
        <w:rPr>
          <w:rFonts w:ascii="Times New Roman" w:eastAsia="Times New Roman" w:hAnsi="Times New Roman" w:cs="Times New Roman"/>
          <w:i/>
          <w:iCs/>
          <w:color w:val="000000"/>
          <w:kern w:val="0"/>
          <w:sz w:val="20"/>
          <w:szCs w:val="20"/>
          <w:lang w:val="en-US" w:eastAsia="en-US" w:bidi="en-US"/>
        </w:rPr>
        <w:pict>
          <v:shape id="_x0000_s1078" type="#_x0000_t202" style="position:absolute;margin-left:18.65pt;margin-top:30.3pt;width:126.3pt;height:15.15pt;z-index:-251655168;mso-wrap-distance-left:5pt;mso-wrap-distance-right:185.25pt;mso-position-horizontal-relative:margin" filled="f" stroked="f">
            <v:textbox style="mso-fit-shape-to-text:t" inset="0,0,0,0">
              <w:txbxContent>
                <w:p w:rsidR="00012786" w:rsidRDefault="00012786" w:rsidP="00012786">
                  <w:pPr>
                    <w:pStyle w:val="4ff2"/>
                    <w:shd w:val="clear" w:color="auto" w:fill="auto"/>
                    <w:tabs>
                      <w:tab w:val="left" w:leader="underscore" w:pos="154"/>
                      <w:tab w:val="left" w:leader="underscore" w:pos="1356"/>
                    </w:tabs>
                    <w:spacing w:line="280" w:lineRule="exact"/>
                  </w:pPr>
                  <w:r>
                    <w:rPr>
                      <w:i w:val="0"/>
                      <w:iCs w:val="0"/>
                    </w:rPr>
                    <w:tab/>
                  </w:r>
                  <w:r>
                    <w:rPr>
                      <w:i w:val="0"/>
                      <w:iCs w:val="0"/>
                    </w:rPr>
                    <w:tab/>
                  </w:r>
                  <w:r>
                    <w:rPr>
                      <w:rStyle w:val="4Exact"/>
                      <w:b/>
                      <w:bCs/>
                      <w:lang w:val="uk-UA" w:eastAsia="uk-UA" w:bidi="uk-UA"/>
                    </w:rPr>
                    <w:t>ЖЖШЇ'С,</w:t>
                  </w:r>
                </w:p>
              </w:txbxContent>
            </v:textbox>
            <w10:wrap type="topAndBottom" anchorx="margin"/>
          </v:shape>
        </w:pict>
      </w:r>
      <w:r>
        <w:rPr>
          <w:rFonts w:ascii="Times New Roman" w:eastAsia="Times New Roman" w:hAnsi="Times New Roman" w:cs="Times New Roman"/>
          <w:i/>
          <w:iCs/>
          <w:noProof/>
          <w:color w:val="000000"/>
          <w:kern w:val="0"/>
          <w:sz w:val="20"/>
          <w:szCs w:val="20"/>
          <w:lang w:eastAsia="ru-RU"/>
        </w:rPr>
        <w:drawing>
          <wp:anchor distT="0" distB="0" distL="63500" distR="63500" simplePos="0" relativeHeight="251662336" behindDoc="1" locked="0" layoutInCell="1" allowOverlap="1">
            <wp:simplePos x="0" y="0"/>
            <wp:positionH relativeFrom="margin">
              <wp:posOffset>-88900</wp:posOffset>
            </wp:positionH>
            <wp:positionV relativeFrom="paragraph">
              <wp:posOffset>470535</wp:posOffset>
            </wp:positionV>
            <wp:extent cx="1268095" cy="433070"/>
            <wp:effectExtent l="19050" t="0" r="8255" b="0"/>
            <wp:wrapTopAndBottom/>
            <wp:docPr id="55" name="Рисунок 55" descr="C:\Users\Pavel\AppData\Local\Temp\Rar$DIa0.082\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Pavel\AppData\Local\Temp\Rar$DIa0.082\media\image3.jpeg"/>
                    <pic:cNvPicPr>
                      <a:picLocks noChangeAspect="1" noChangeArrowheads="1"/>
                    </pic:cNvPicPr>
                  </pic:nvPicPr>
                  <pic:blipFill>
                    <a:blip r:embed="rId9" cstate="print"/>
                    <a:srcRect/>
                    <a:stretch>
                      <a:fillRect/>
                    </a:stretch>
                  </pic:blipFill>
                  <pic:spPr bwMode="auto">
                    <a:xfrm>
                      <a:off x="0" y="0"/>
                      <a:ext cx="1268095" cy="433070"/>
                    </a:xfrm>
                    <a:prstGeom prst="rect">
                      <a:avLst/>
                    </a:prstGeom>
                    <a:noFill/>
                  </pic:spPr>
                </pic:pic>
              </a:graphicData>
            </a:graphic>
          </wp:anchor>
        </w:drawing>
      </w:r>
      <w:r w:rsidRPr="00012786">
        <w:rPr>
          <w:rFonts w:ascii="Times New Roman" w:eastAsia="Times New Roman" w:hAnsi="Times New Roman" w:cs="Times New Roman"/>
          <w:i/>
          <w:iCs/>
          <w:color w:val="000000"/>
          <w:kern w:val="0"/>
          <w:sz w:val="20"/>
          <w:szCs w:val="20"/>
          <w:lang w:val="en-US" w:eastAsia="en-US" w:bidi="en-US"/>
        </w:rPr>
        <w:pict>
          <v:shape id="_x0000_s1080" type="#_x0000_t202" style="position:absolute;margin-left:92.05pt;margin-top:55.8pt;width:139.1pt;height:30.65pt;z-index:-251653120;mso-wrap-distance-left:5pt;mso-wrap-distance-right:99.05pt;mso-position-horizontal-relative:margin;mso-position-vertical-relative:text" filled="f" stroked="f">
            <v:textbox style="mso-fit-shape-to-text:t" inset="0,0,0,0">
              <w:txbxContent>
                <w:p w:rsidR="00012786" w:rsidRDefault="00012786" w:rsidP="00012786">
                  <w:pPr>
                    <w:spacing w:after="0" w:line="260" w:lineRule="exact"/>
                  </w:pPr>
                  <w:bookmarkStart w:id="0" w:name="bookmark0"/>
                  <w:r>
                    <w:rPr>
                      <w:b/>
                      <w:bCs/>
                    </w:rPr>
                    <w:t></w:t>
                  </w:r>
                  <w:r>
                    <w:rPr>
                      <w:b/>
                      <w:bCs/>
                    </w:rPr>
                    <w:t></w:t>
                  </w:r>
                  <w:r>
                    <w:rPr>
                      <w:b/>
                      <w:bCs/>
                    </w:rPr>
                    <w:t></w:t>
                  </w:r>
                  <w:r>
                    <w:rPr>
                      <w:b/>
                      <w:bCs/>
                    </w:rPr>
                    <w:t></w:t>
                  </w:r>
                  <w:r>
                    <w:rPr>
                      <w:b/>
                      <w:bCs/>
                    </w:rPr>
                    <w:t></w:t>
                  </w:r>
                  <w:r>
                    <w:rPr>
                      <w:b/>
                      <w:bCs/>
                    </w:rPr>
                    <w:t></w:t>
                  </w:r>
                  <w:bookmarkEnd w:id="0"/>
                </w:p>
                <w:p w:rsidR="00012786" w:rsidRDefault="00012786" w:rsidP="00012786">
                  <w:pPr>
                    <w:spacing w:after="0" w:line="260" w:lineRule="exact"/>
                    <w:jc w:val="left"/>
                  </w:pPr>
                  <w:bookmarkStart w:id="1" w:name="bookmark1"/>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bookmarkEnd w:id="1"/>
                </w:p>
              </w:txbxContent>
            </v:textbox>
            <w10:wrap type="topAndBottom" anchorx="margin"/>
          </v:shape>
        </w:pict>
      </w:r>
      <w:r w:rsidRPr="00012786">
        <w:rPr>
          <w:rFonts w:ascii="Times New Roman" w:eastAsia="Times New Roman" w:hAnsi="Times New Roman" w:cs="Times New Roman"/>
          <w:i/>
          <w:iCs/>
          <w:color w:val="000000"/>
          <w:kern w:val="0"/>
          <w:sz w:val="20"/>
          <w:szCs w:val="20"/>
          <w:lang w:eastAsia="ru-RU" w:bidi="ru-RU"/>
        </w:rPr>
        <w:t>На правах рукописи</w:t>
      </w:r>
    </w:p>
    <w:p w:rsidR="00012786" w:rsidRPr="00012786" w:rsidRDefault="00012786" w:rsidP="00012786">
      <w:pPr>
        <w:tabs>
          <w:tab w:val="clear" w:pos="709"/>
        </w:tabs>
        <w:suppressAutoHyphens w:val="0"/>
        <w:spacing w:after="855" w:line="294" w:lineRule="exact"/>
        <w:ind w:left="100" w:firstLine="0"/>
        <w:jc w:val="center"/>
        <w:rPr>
          <w:rFonts w:ascii="Times New Roman" w:eastAsia="Times New Roman" w:hAnsi="Times New Roman" w:cs="Times New Roman"/>
          <w:b/>
          <w:bCs/>
          <w:color w:val="000000"/>
          <w:kern w:val="0"/>
          <w:sz w:val="26"/>
          <w:szCs w:val="26"/>
          <w:lang w:eastAsia="ru-RU" w:bidi="ru-RU"/>
        </w:rPr>
      </w:pPr>
      <w:bookmarkStart w:id="2" w:name="bookmark2"/>
      <w:r w:rsidRPr="00012786">
        <w:rPr>
          <w:rFonts w:ascii="Times New Roman" w:eastAsia="Times New Roman" w:hAnsi="Times New Roman" w:cs="Times New Roman"/>
          <w:b/>
          <w:bCs/>
          <w:color w:val="000000"/>
          <w:kern w:val="0"/>
          <w:sz w:val="26"/>
          <w:szCs w:val="26"/>
          <w:lang w:eastAsia="ru-RU" w:bidi="ru-RU"/>
        </w:rPr>
        <w:t>МОДЕЛИ И МЕТОДЫ ПРОЕКТИРОВАНИЯ</w:t>
      </w:r>
      <w:r w:rsidRPr="00012786">
        <w:rPr>
          <w:rFonts w:ascii="Times New Roman" w:eastAsia="Times New Roman" w:hAnsi="Times New Roman" w:cs="Times New Roman"/>
          <w:b/>
          <w:bCs/>
          <w:color w:val="000000"/>
          <w:kern w:val="0"/>
          <w:sz w:val="26"/>
          <w:szCs w:val="26"/>
          <w:lang w:eastAsia="ru-RU" w:bidi="ru-RU"/>
        </w:rPr>
        <w:br/>
        <w:t>СИСТЕМ УПРАВЛЕНИЯ</w:t>
      </w:r>
      <w:r w:rsidRPr="00012786">
        <w:rPr>
          <w:rFonts w:ascii="Times New Roman" w:eastAsia="Times New Roman" w:hAnsi="Times New Roman" w:cs="Times New Roman"/>
          <w:b/>
          <w:bCs/>
          <w:color w:val="000000"/>
          <w:kern w:val="0"/>
          <w:sz w:val="26"/>
          <w:szCs w:val="26"/>
          <w:lang w:eastAsia="ru-RU" w:bidi="ru-RU"/>
        </w:rPr>
        <w:br/>
        <w:t>ТЕЛЕКОММУНИКАЦИОННЫМИ СЕТЯМИ</w:t>
      </w:r>
      <w:bookmarkEnd w:id="2"/>
    </w:p>
    <w:p w:rsidR="00012786" w:rsidRPr="00012786" w:rsidRDefault="00012786" w:rsidP="00012786">
      <w:pPr>
        <w:tabs>
          <w:tab w:val="clear" w:pos="709"/>
        </w:tabs>
        <w:suppressAutoHyphens w:val="0"/>
        <w:spacing w:after="1144" w:line="200" w:lineRule="exact"/>
        <w:ind w:firstLine="0"/>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Специальность 05.12.13 - Системы, сети и устройства телекоммуникаций</w:t>
      </w:r>
    </w:p>
    <w:p w:rsidR="00012786" w:rsidRPr="00012786" w:rsidRDefault="00012786" w:rsidP="00012786">
      <w:pPr>
        <w:tabs>
          <w:tab w:val="clear" w:pos="709"/>
        </w:tabs>
        <w:suppressAutoHyphens w:val="0"/>
        <w:spacing w:after="0" w:line="200" w:lineRule="exact"/>
        <w:ind w:left="100" w:firstLine="0"/>
        <w:jc w:val="center"/>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Диссертация</w:t>
      </w:r>
    </w:p>
    <w:p w:rsidR="00012786" w:rsidRPr="00012786" w:rsidRDefault="00012786" w:rsidP="00012786">
      <w:pPr>
        <w:tabs>
          <w:tab w:val="clear" w:pos="709"/>
        </w:tabs>
        <w:suppressAutoHyphens w:val="0"/>
        <w:spacing w:after="0" w:line="200" w:lineRule="exact"/>
        <w:ind w:left="100" w:firstLine="0"/>
        <w:jc w:val="center"/>
        <w:rPr>
          <w:rFonts w:ascii="Times New Roman" w:eastAsia="Times New Roman" w:hAnsi="Times New Roman" w:cs="Times New Roman"/>
          <w:color w:val="000000"/>
          <w:kern w:val="0"/>
          <w:sz w:val="20"/>
          <w:szCs w:val="20"/>
          <w:lang w:eastAsia="ru-RU" w:bidi="ru-RU"/>
        </w:rPr>
      </w:pPr>
      <w:r>
        <w:rPr>
          <w:rFonts w:ascii="Times New Roman" w:eastAsia="Times New Roman" w:hAnsi="Times New Roman" w:cs="Times New Roman"/>
          <w:noProof/>
          <w:color w:val="000000"/>
          <w:kern w:val="0"/>
          <w:sz w:val="20"/>
          <w:szCs w:val="20"/>
          <w:lang w:eastAsia="ru-RU"/>
        </w:rPr>
        <w:drawing>
          <wp:anchor distT="0" distB="0" distL="63500" distR="124460" simplePos="0" relativeHeight="251664384" behindDoc="1" locked="0" layoutInCell="1" allowOverlap="1">
            <wp:simplePos x="0" y="0"/>
            <wp:positionH relativeFrom="margin">
              <wp:posOffset>2781300</wp:posOffset>
            </wp:positionH>
            <wp:positionV relativeFrom="paragraph">
              <wp:posOffset>263525</wp:posOffset>
            </wp:positionV>
            <wp:extent cx="1286510" cy="536575"/>
            <wp:effectExtent l="19050" t="0" r="8890" b="0"/>
            <wp:wrapTopAndBottom/>
            <wp:docPr id="57" name="Рисунок 57" descr="C:\Users\Pavel\AppData\Local\Temp\Rar$DIa0.082\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Pavel\AppData\Local\Temp\Rar$DIa0.082\media\image4.jpeg"/>
                    <pic:cNvPicPr>
                      <a:picLocks noChangeAspect="1" noChangeArrowheads="1"/>
                    </pic:cNvPicPr>
                  </pic:nvPicPr>
                  <pic:blipFill>
                    <a:blip r:embed="rId10" cstate="print"/>
                    <a:srcRect/>
                    <a:stretch>
                      <a:fillRect/>
                    </a:stretch>
                  </pic:blipFill>
                  <pic:spPr bwMode="auto">
                    <a:xfrm>
                      <a:off x="0" y="0"/>
                      <a:ext cx="1286510" cy="536575"/>
                    </a:xfrm>
                    <a:prstGeom prst="rect">
                      <a:avLst/>
                    </a:prstGeom>
                    <a:noFill/>
                  </pic:spPr>
                </pic:pic>
              </a:graphicData>
            </a:graphic>
          </wp:anchor>
        </w:drawing>
      </w:r>
      <w:r w:rsidRPr="00012786">
        <w:rPr>
          <w:rFonts w:ascii="Times New Roman" w:eastAsia="Times New Roman" w:hAnsi="Times New Roman" w:cs="Times New Roman"/>
          <w:color w:val="000000"/>
          <w:kern w:val="0"/>
          <w:sz w:val="20"/>
          <w:szCs w:val="20"/>
          <w:lang w:eastAsia="ru-RU" w:bidi="ru-RU"/>
        </w:rPr>
        <w:t>на соискание ученой степени доктора технических наук</w:t>
      </w:r>
    </w:p>
    <w:p w:rsidR="00012786" w:rsidRPr="00012786" w:rsidRDefault="00012786" w:rsidP="00012786">
      <w:pPr>
        <w:tabs>
          <w:tab w:val="clear" w:pos="709"/>
        </w:tabs>
        <w:suppressAutoHyphens w:val="0"/>
        <w:spacing w:after="4" w:line="200" w:lineRule="exact"/>
        <w:ind w:left="40" w:firstLine="0"/>
        <w:jc w:val="center"/>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Санкт-Петербург</w:t>
      </w:r>
    </w:p>
    <w:p w:rsidR="00012786" w:rsidRPr="00012786" w:rsidRDefault="00012786" w:rsidP="00012786">
      <w:pPr>
        <w:tabs>
          <w:tab w:val="clear" w:pos="709"/>
        </w:tabs>
        <w:suppressAutoHyphens w:val="0"/>
        <w:spacing w:after="0" w:line="200" w:lineRule="exact"/>
        <w:ind w:left="40" w:firstLine="0"/>
        <w:jc w:val="center"/>
        <w:rPr>
          <w:rFonts w:ascii="Times New Roman" w:eastAsia="Times New Roman" w:hAnsi="Times New Roman" w:cs="Times New Roman"/>
          <w:color w:val="000000"/>
          <w:kern w:val="0"/>
          <w:sz w:val="20"/>
          <w:szCs w:val="20"/>
          <w:lang w:eastAsia="ru-RU" w:bidi="ru-RU"/>
        </w:rPr>
        <w:sectPr w:rsidR="00012786" w:rsidRPr="00012786">
          <w:type w:val="continuous"/>
          <w:pgSz w:w="11900" w:h="16840"/>
          <w:pgMar w:top="1910" w:right="2688" w:bottom="5441" w:left="2609" w:header="0" w:footer="3" w:gutter="0"/>
          <w:cols w:space="720"/>
          <w:noEndnote/>
          <w:docGrid w:linePitch="360"/>
        </w:sectPr>
      </w:pPr>
      <w:r w:rsidRPr="00012786">
        <w:rPr>
          <w:rFonts w:ascii="Times New Roman" w:eastAsia="Times New Roman" w:hAnsi="Times New Roman" w:cs="Times New Roman"/>
          <w:color w:val="000000"/>
          <w:kern w:val="0"/>
          <w:sz w:val="20"/>
          <w:szCs w:val="20"/>
          <w:lang w:eastAsia="ru-RU" w:bidi="ru-RU"/>
        </w:rPr>
        <w:t>2003</w:t>
      </w:r>
    </w:p>
    <w:p w:rsidR="00012786" w:rsidRPr="00012786" w:rsidRDefault="00012786" w:rsidP="00012786">
      <w:pPr>
        <w:tabs>
          <w:tab w:val="clear" w:pos="709"/>
        </w:tabs>
        <w:suppressAutoHyphens w:val="0"/>
        <w:spacing w:after="0" w:line="345" w:lineRule="exact"/>
        <w:ind w:left="3500" w:firstLine="0"/>
        <w:jc w:val="left"/>
        <w:rPr>
          <w:rFonts w:ascii="Times New Roman" w:eastAsia="Times New Roman" w:hAnsi="Times New Roman" w:cs="Times New Roman"/>
          <w:b/>
          <w:bCs/>
          <w:color w:val="000000"/>
          <w:kern w:val="0"/>
          <w:sz w:val="20"/>
          <w:szCs w:val="20"/>
          <w:lang w:eastAsia="ru-RU" w:bidi="ru-RU"/>
        </w:rPr>
      </w:pPr>
      <w:r w:rsidRPr="00012786">
        <w:rPr>
          <w:rFonts w:ascii="Times New Roman" w:eastAsia="Times New Roman" w:hAnsi="Times New Roman" w:cs="Times New Roman"/>
          <w:b/>
          <w:bCs/>
          <w:color w:val="000000"/>
          <w:kern w:val="0"/>
          <w:sz w:val="20"/>
          <w:szCs w:val="20"/>
          <w:lang w:eastAsia="ru-RU" w:bidi="ru-RU"/>
        </w:rPr>
        <w:t>СОДЕРЖАНИЕ</w:t>
      </w:r>
    </w:p>
    <w:p w:rsidR="00012786" w:rsidRPr="00012786" w:rsidRDefault="00012786" w:rsidP="00012786">
      <w:pPr>
        <w:tabs>
          <w:tab w:val="clear" w:pos="709"/>
          <w:tab w:val="left" w:leader="dot" w:pos="6807"/>
        </w:tabs>
        <w:suppressAutoHyphens w:val="0"/>
        <w:spacing w:after="0" w:line="345" w:lineRule="exact"/>
        <w:ind w:left="980" w:firstLine="0"/>
        <w:rPr>
          <w:rFonts w:ascii="Times New Roman" w:eastAsia="Times New Roman" w:hAnsi="Times New Roman" w:cs="Times New Roman"/>
          <w:b/>
          <w:bCs/>
          <w:color w:val="000000"/>
          <w:kern w:val="0"/>
          <w:sz w:val="20"/>
          <w:szCs w:val="20"/>
          <w:lang w:eastAsia="ru-RU" w:bidi="ru-RU"/>
        </w:rPr>
      </w:pPr>
      <w:r w:rsidRPr="00012786">
        <w:rPr>
          <w:rFonts w:ascii="Times New Roman" w:eastAsia="Times New Roman" w:hAnsi="Times New Roman" w:cs="Times New Roman"/>
          <w:b/>
          <w:bCs/>
          <w:color w:val="000000"/>
          <w:kern w:val="0"/>
          <w:sz w:val="20"/>
          <w:szCs w:val="20"/>
          <w:lang w:eastAsia="ru-RU" w:bidi="ru-RU"/>
        </w:rPr>
        <w:fldChar w:fldCharType="begin"/>
      </w:r>
      <w:r w:rsidRPr="00012786">
        <w:rPr>
          <w:rFonts w:ascii="Times New Roman" w:eastAsia="Times New Roman" w:hAnsi="Times New Roman" w:cs="Times New Roman"/>
          <w:b/>
          <w:bCs/>
          <w:color w:val="000000"/>
          <w:kern w:val="0"/>
          <w:sz w:val="20"/>
          <w:szCs w:val="20"/>
          <w:lang w:eastAsia="ru-RU" w:bidi="ru-RU"/>
        </w:rPr>
        <w:instrText xml:space="preserve"> TOC \o "1-5" \h \z </w:instrText>
      </w:r>
      <w:r w:rsidRPr="00012786">
        <w:rPr>
          <w:rFonts w:ascii="Times New Roman" w:eastAsia="Times New Roman" w:hAnsi="Times New Roman" w:cs="Times New Roman"/>
          <w:b/>
          <w:bCs/>
          <w:color w:val="000000"/>
          <w:kern w:val="0"/>
          <w:sz w:val="20"/>
          <w:szCs w:val="20"/>
          <w:lang w:eastAsia="ru-RU" w:bidi="ru-RU"/>
        </w:rPr>
        <w:fldChar w:fldCharType="separate"/>
      </w:r>
      <w:r w:rsidRPr="00012786">
        <w:rPr>
          <w:rFonts w:ascii="Times New Roman" w:eastAsia="Times New Roman" w:hAnsi="Times New Roman" w:cs="Times New Roman"/>
          <w:b/>
          <w:bCs/>
          <w:color w:val="000000"/>
          <w:kern w:val="0"/>
          <w:sz w:val="20"/>
          <w:szCs w:val="20"/>
          <w:lang w:eastAsia="ru-RU" w:bidi="ru-RU"/>
        </w:rPr>
        <w:t>ВВЕДЕНИЕ</w:t>
      </w:r>
      <w:r w:rsidRPr="00012786">
        <w:rPr>
          <w:rFonts w:ascii="Times New Roman" w:eastAsia="Times New Roman" w:hAnsi="Times New Roman" w:cs="Times New Roman"/>
          <w:color w:val="000000"/>
          <w:kern w:val="0"/>
          <w:sz w:val="20"/>
          <w:szCs w:val="20"/>
          <w:lang w:eastAsia="ru-RU" w:bidi="ru-RU"/>
        </w:rPr>
        <w:tab/>
        <w:t xml:space="preserve"> 5</w:t>
      </w:r>
    </w:p>
    <w:p w:rsidR="00012786" w:rsidRPr="00012786" w:rsidRDefault="00012786" w:rsidP="00012786">
      <w:pPr>
        <w:numPr>
          <w:ilvl w:val="0"/>
          <w:numId w:val="6"/>
        </w:numPr>
        <w:tabs>
          <w:tab w:val="clear" w:pos="709"/>
          <w:tab w:val="left" w:pos="1388"/>
        </w:tabs>
        <w:suppressAutoHyphens w:val="0"/>
        <w:spacing w:after="0" w:line="345" w:lineRule="exact"/>
        <w:jc w:val="left"/>
        <w:rPr>
          <w:rFonts w:ascii="Times New Roman" w:eastAsia="Times New Roman" w:hAnsi="Times New Roman" w:cs="Times New Roman"/>
          <w:b/>
          <w:bCs/>
          <w:color w:val="000000"/>
          <w:kern w:val="0"/>
          <w:sz w:val="20"/>
          <w:szCs w:val="20"/>
          <w:lang w:eastAsia="ru-RU" w:bidi="ru-RU"/>
        </w:rPr>
      </w:pPr>
      <w:r w:rsidRPr="00012786">
        <w:rPr>
          <w:rFonts w:ascii="Times New Roman" w:eastAsia="Times New Roman" w:hAnsi="Times New Roman" w:cs="Times New Roman"/>
          <w:b/>
          <w:bCs/>
          <w:color w:val="000000"/>
          <w:kern w:val="0"/>
          <w:sz w:val="20"/>
          <w:szCs w:val="20"/>
          <w:lang w:eastAsia="ru-RU" w:bidi="ru-RU"/>
        </w:rPr>
        <w:t>ЗАДАЧИ ПРОЕКТИРОВАНИЯ СИСТЕМ УПРАВЛЕНИЯ</w:t>
      </w:r>
    </w:p>
    <w:p w:rsidR="00012786" w:rsidRPr="00012786" w:rsidRDefault="00012786" w:rsidP="00012786">
      <w:pPr>
        <w:tabs>
          <w:tab w:val="clear" w:pos="709"/>
          <w:tab w:val="left" w:leader="dot" w:pos="6807"/>
        </w:tabs>
        <w:suppressAutoHyphens w:val="0"/>
        <w:spacing w:after="0" w:line="345" w:lineRule="exact"/>
        <w:ind w:left="1380" w:firstLine="0"/>
        <w:rPr>
          <w:rFonts w:ascii="Times New Roman" w:eastAsia="Times New Roman" w:hAnsi="Times New Roman" w:cs="Times New Roman"/>
          <w:b/>
          <w:bCs/>
          <w:color w:val="000000"/>
          <w:kern w:val="0"/>
          <w:sz w:val="20"/>
          <w:szCs w:val="20"/>
          <w:lang w:eastAsia="ru-RU" w:bidi="ru-RU"/>
        </w:rPr>
      </w:pPr>
      <w:r w:rsidRPr="00012786">
        <w:rPr>
          <w:rFonts w:ascii="Times New Roman" w:eastAsia="Times New Roman" w:hAnsi="Times New Roman" w:cs="Times New Roman"/>
          <w:b/>
          <w:bCs/>
          <w:color w:val="000000"/>
          <w:kern w:val="0"/>
          <w:sz w:val="20"/>
          <w:szCs w:val="20"/>
          <w:lang w:eastAsia="ru-RU" w:bidi="ru-RU"/>
        </w:rPr>
        <w:t>ТЕЛЕКОММУНИКАЦИОННЫМИ СЕТЯМИ</w:t>
      </w:r>
      <w:r w:rsidRPr="00012786">
        <w:rPr>
          <w:rFonts w:ascii="Times New Roman" w:eastAsia="Times New Roman" w:hAnsi="Times New Roman" w:cs="Times New Roman"/>
          <w:color w:val="000000"/>
          <w:kern w:val="0"/>
          <w:sz w:val="20"/>
          <w:szCs w:val="20"/>
          <w:lang w:eastAsia="ru-RU" w:bidi="ru-RU"/>
        </w:rPr>
        <w:tab/>
        <w:t xml:space="preserve"> 19</w:t>
      </w:r>
    </w:p>
    <w:p w:rsidR="00012786" w:rsidRPr="00012786" w:rsidRDefault="00012786" w:rsidP="00012786">
      <w:pPr>
        <w:numPr>
          <w:ilvl w:val="1"/>
          <w:numId w:val="6"/>
        </w:numPr>
        <w:tabs>
          <w:tab w:val="clear" w:pos="709"/>
          <w:tab w:val="left" w:pos="1450"/>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Эволюция методов эксплуатации и систем, обеспечивающих</w:t>
      </w:r>
    </w:p>
    <w:p w:rsidR="00012786" w:rsidRPr="00012786" w:rsidRDefault="00012786" w:rsidP="00012786">
      <w:pPr>
        <w:tabs>
          <w:tab w:val="clear" w:pos="709"/>
          <w:tab w:val="right" w:leader="dot" w:pos="7488"/>
        </w:tabs>
        <w:suppressAutoHyphens w:val="0"/>
        <w:spacing w:after="0" w:line="345" w:lineRule="exact"/>
        <w:ind w:left="1380" w:right="66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поддержание процессов технического обслуживания, администрирования и управления телекоммуникационными сетями и их элементами</w:t>
      </w:r>
      <w:r w:rsidRPr="00012786">
        <w:rPr>
          <w:rFonts w:ascii="Times New Roman" w:eastAsia="Times New Roman" w:hAnsi="Times New Roman" w:cs="Times New Roman"/>
          <w:color w:val="000000"/>
          <w:kern w:val="0"/>
          <w:sz w:val="20"/>
          <w:szCs w:val="20"/>
          <w:lang w:eastAsia="ru-RU" w:bidi="ru-RU"/>
        </w:rPr>
        <w:tab/>
        <w:t xml:space="preserve"> 19</w:t>
      </w:r>
    </w:p>
    <w:p w:rsidR="00012786" w:rsidRPr="00012786" w:rsidRDefault="00012786" w:rsidP="00012786">
      <w:pPr>
        <w:numPr>
          <w:ilvl w:val="1"/>
          <w:numId w:val="6"/>
        </w:numPr>
        <w:tabs>
          <w:tab w:val="clear" w:pos="709"/>
          <w:tab w:val="left" w:pos="1455"/>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Анализ тенденций изменения технологий управления сетями</w:t>
      </w:r>
    </w:p>
    <w:p w:rsidR="00012786" w:rsidRPr="00012786" w:rsidRDefault="00012786" w:rsidP="00012786">
      <w:pPr>
        <w:tabs>
          <w:tab w:val="clear" w:pos="709"/>
          <w:tab w:val="right" w:leader="dot" w:pos="7488"/>
        </w:tabs>
        <w:suppressAutoHyphens w:val="0"/>
        <w:spacing w:after="0" w:line="345" w:lineRule="exact"/>
        <w:ind w:left="138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электросвязи</w:t>
      </w:r>
      <w:r w:rsidRPr="00012786">
        <w:rPr>
          <w:rFonts w:ascii="Times New Roman" w:eastAsia="Times New Roman" w:hAnsi="Times New Roman" w:cs="Times New Roman"/>
          <w:color w:val="000000"/>
          <w:kern w:val="0"/>
          <w:sz w:val="20"/>
          <w:szCs w:val="20"/>
          <w:lang w:eastAsia="ru-RU" w:bidi="ru-RU"/>
        </w:rPr>
        <w:tab/>
        <w:t xml:space="preserve"> 25</w:t>
      </w:r>
    </w:p>
    <w:p w:rsidR="00012786" w:rsidRPr="00012786" w:rsidRDefault="00012786" w:rsidP="00012786">
      <w:pPr>
        <w:numPr>
          <w:ilvl w:val="1"/>
          <w:numId w:val="6"/>
        </w:numPr>
        <w:tabs>
          <w:tab w:val="clear" w:pos="709"/>
          <w:tab w:val="left" w:pos="1460"/>
          <w:tab w:val="right" w:leader="dot" w:pos="7488"/>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Автоматизация бизнес-процессов операторов связи</w:t>
      </w:r>
      <w:r w:rsidRPr="00012786">
        <w:rPr>
          <w:rFonts w:ascii="Times New Roman" w:eastAsia="Times New Roman" w:hAnsi="Times New Roman" w:cs="Times New Roman"/>
          <w:color w:val="000000"/>
          <w:kern w:val="0"/>
          <w:sz w:val="20"/>
          <w:szCs w:val="20"/>
          <w:lang w:eastAsia="ru-RU" w:bidi="ru-RU"/>
        </w:rPr>
        <w:tab/>
        <w:t xml:space="preserve"> 29</w:t>
      </w:r>
    </w:p>
    <w:p w:rsidR="00012786" w:rsidRPr="00012786" w:rsidRDefault="00012786" w:rsidP="00012786">
      <w:pPr>
        <w:numPr>
          <w:ilvl w:val="1"/>
          <w:numId w:val="6"/>
        </w:numPr>
        <w:tabs>
          <w:tab w:val="clear" w:pos="709"/>
          <w:tab w:val="left" w:pos="1460"/>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Анализ существующих методов проектирования и</w:t>
      </w:r>
    </w:p>
    <w:p w:rsidR="00012786" w:rsidRPr="00012786" w:rsidRDefault="00012786" w:rsidP="00012786">
      <w:pPr>
        <w:tabs>
          <w:tab w:val="clear" w:pos="709"/>
          <w:tab w:val="left" w:leader="dot" w:pos="6807"/>
          <w:tab w:val="right" w:pos="7488"/>
        </w:tabs>
        <w:suppressAutoHyphens w:val="0"/>
        <w:spacing w:after="0" w:line="345" w:lineRule="exact"/>
        <w:ind w:left="138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планирования систем управления сетями электросвязи</w:t>
      </w:r>
      <w:r w:rsidRPr="00012786">
        <w:rPr>
          <w:rFonts w:ascii="Times New Roman" w:eastAsia="Times New Roman" w:hAnsi="Times New Roman" w:cs="Times New Roman"/>
          <w:color w:val="000000"/>
          <w:kern w:val="0"/>
          <w:sz w:val="20"/>
          <w:szCs w:val="20"/>
          <w:lang w:eastAsia="ru-RU" w:bidi="ru-RU"/>
        </w:rPr>
        <w:tab/>
      </w:r>
      <w:r w:rsidRPr="00012786">
        <w:rPr>
          <w:rFonts w:ascii="Times New Roman" w:eastAsia="Times New Roman" w:hAnsi="Times New Roman" w:cs="Times New Roman"/>
          <w:color w:val="000000"/>
          <w:kern w:val="0"/>
          <w:sz w:val="20"/>
          <w:szCs w:val="20"/>
          <w:lang w:eastAsia="ru-RU" w:bidi="ru-RU"/>
        </w:rPr>
        <w:tab/>
        <w:t>33</w:t>
      </w:r>
    </w:p>
    <w:p w:rsidR="00012786" w:rsidRPr="00012786" w:rsidRDefault="00012786" w:rsidP="00012786">
      <w:pPr>
        <w:numPr>
          <w:ilvl w:val="1"/>
          <w:numId w:val="6"/>
        </w:numPr>
        <w:tabs>
          <w:tab w:val="clear" w:pos="709"/>
          <w:tab w:val="left" w:pos="1460"/>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Методологический подход к проектированию систем</w:t>
      </w:r>
    </w:p>
    <w:p w:rsidR="00012786" w:rsidRPr="00012786" w:rsidRDefault="00012786" w:rsidP="00012786">
      <w:pPr>
        <w:tabs>
          <w:tab w:val="clear" w:pos="709"/>
          <w:tab w:val="left" w:leader="dot" w:pos="6807"/>
        </w:tabs>
        <w:suppressAutoHyphens w:val="0"/>
        <w:spacing w:after="0" w:line="345" w:lineRule="exact"/>
        <w:ind w:left="138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управления телекоммуникациями</w:t>
      </w:r>
      <w:r w:rsidRPr="00012786">
        <w:rPr>
          <w:rFonts w:ascii="Times New Roman" w:eastAsia="Times New Roman" w:hAnsi="Times New Roman" w:cs="Times New Roman"/>
          <w:color w:val="000000"/>
          <w:kern w:val="0"/>
          <w:sz w:val="20"/>
          <w:szCs w:val="20"/>
          <w:lang w:eastAsia="ru-RU" w:bidi="ru-RU"/>
        </w:rPr>
        <w:tab/>
        <w:t xml:space="preserve"> 42</w:t>
      </w:r>
    </w:p>
    <w:p w:rsidR="00012786" w:rsidRPr="00012786" w:rsidRDefault="00012786" w:rsidP="00012786">
      <w:pPr>
        <w:tabs>
          <w:tab w:val="clear" w:pos="709"/>
          <w:tab w:val="left" w:leader="dot" w:pos="6807"/>
        </w:tabs>
        <w:suppressAutoHyphens w:val="0"/>
        <w:spacing w:after="0" w:line="345" w:lineRule="exact"/>
        <w:ind w:left="98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Выводы первой главы</w:t>
      </w:r>
      <w:r w:rsidRPr="00012786">
        <w:rPr>
          <w:rFonts w:ascii="Times New Roman" w:eastAsia="Times New Roman" w:hAnsi="Times New Roman" w:cs="Times New Roman"/>
          <w:color w:val="000000"/>
          <w:kern w:val="0"/>
          <w:sz w:val="20"/>
          <w:szCs w:val="20"/>
          <w:lang w:eastAsia="ru-RU" w:bidi="ru-RU"/>
        </w:rPr>
        <w:tab/>
        <w:t xml:space="preserve"> 47</w:t>
      </w:r>
    </w:p>
    <w:p w:rsidR="00012786" w:rsidRPr="00012786" w:rsidRDefault="00012786" w:rsidP="00012786">
      <w:pPr>
        <w:numPr>
          <w:ilvl w:val="0"/>
          <w:numId w:val="6"/>
        </w:numPr>
        <w:tabs>
          <w:tab w:val="clear" w:pos="709"/>
          <w:tab w:val="left" w:pos="1388"/>
        </w:tabs>
        <w:suppressAutoHyphens w:val="0"/>
        <w:spacing w:after="0" w:line="345" w:lineRule="exact"/>
        <w:jc w:val="left"/>
        <w:rPr>
          <w:rFonts w:ascii="Times New Roman" w:eastAsia="Times New Roman" w:hAnsi="Times New Roman" w:cs="Times New Roman"/>
          <w:b/>
          <w:bCs/>
          <w:color w:val="000000"/>
          <w:kern w:val="0"/>
          <w:sz w:val="20"/>
          <w:szCs w:val="20"/>
          <w:lang w:eastAsia="ru-RU" w:bidi="ru-RU"/>
        </w:rPr>
      </w:pPr>
      <w:r w:rsidRPr="00012786">
        <w:rPr>
          <w:rFonts w:ascii="Times New Roman" w:eastAsia="Times New Roman" w:hAnsi="Times New Roman" w:cs="Times New Roman"/>
          <w:b/>
          <w:bCs/>
          <w:color w:val="000000"/>
          <w:kern w:val="0"/>
          <w:sz w:val="20"/>
          <w:szCs w:val="20"/>
          <w:lang w:eastAsia="ru-RU" w:bidi="ru-RU"/>
        </w:rPr>
        <w:t>РАЗРАБОТКА МОДЕЛЕЙ, ИССЛЕДОВАНИЕ</w:t>
      </w:r>
    </w:p>
    <w:p w:rsidR="00012786" w:rsidRPr="00012786" w:rsidRDefault="00012786" w:rsidP="00012786">
      <w:pPr>
        <w:tabs>
          <w:tab w:val="clear" w:pos="709"/>
          <w:tab w:val="right" w:leader="dot" w:pos="7488"/>
        </w:tabs>
        <w:suppressAutoHyphens w:val="0"/>
        <w:spacing w:after="0" w:line="345" w:lineRule="exact"/>
        <w:ind w:left="1380" w:right="660" w:firstLine="0"/>
        <w:rPr>
          <w:rFonts w:ascii="Times New Roman" w:eastAsia="Times New Roman" w:hAnsi="Times New Roman" w:cs="Times New Roman"/>
          <w:b/>
          <w:bCs/>
          <w:color w:val="000000"/>
          <w:kern w:val="0"/>
          <w:sz w:val="20"/>
          <w:szCs w:val="20"/>
          <w:lang w:eastAsia="ru-RU" w:bidi="ru-RU"/>
        </w:rPr>
      </w:pPr>
      <w:r w:rsidRPr="00012786">
        <w:rPr>
          <w:rFonts w:ascii="Times New Roman" w:eastAsia="Times New Roman" w:hAnsi="Times New Roman" w:cs="Times New Roman"/>
          <w:b/>
          <w:bCs/>
          <w:color w:val="000000"/>
          <w:kern w:val="0"/>
          <w:sz w:val="20"/>
          <w:szCs w:val="20"/>
          <w:lang w:eastAsia="ru-RU" w:bidi="ru-RU"/>
        </w:rPr>
        <w:t>ХАРАКТЕРИСТИК И ОПТИМИЗАЦИЯ СИСТЕМ ТЕХНИЧЕСКОЙ ЭКСПЛУАТАЦИИ ДЛЯ ЭЛЕМЕНТОВ СЕТЕЙ СВЯЗИ</w:t>
      </w:r>
      <w:r w:rsidRPr="00012786">
        <w:rPr>
          <w:rFonts w:ascii="Times New Roman" w:eastAsia="Times New Roman" w:hAnsi="Times New Roman" w:cs="Times New Roman"/>
          <w:color w:val="000000"/>
          <w:kern w:val="0"/>
          <w:sz w:val="20"/>
          <w:szCs w:val="20"/>
          <w:lang w:eastAsia="ru-RU" w:bidi="ru-RU"/>
        </w:rPr>
        <w:tab/>
        <w:t xml:space="preserve"> 49</w:t>
      </w:r>
    </w:p>
    <w:p w:rsidR="00012786" w:rsidRPr="00012786" w:rsidRDefault="00012786" w:rsidP="00012786">
      <w:pPr>
        <w:numPr>
          <w:ilvl w:val="1"/>
          <w:numId w:val="6"/>
        </w:numPr>
        <w:tabs>
          <w:tab w:val="clear" w:pos="709"/>
          <w:tab w:val="left" w:pos="1469"/>
          <w:tab w:val="right" w:leader="dot" w:pos="7488"/>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Функциональные модели СТЭ элементов сетей связи</w:t>
      </w:r>
      <w:r w:rsidRPr="00012786">
        <w:rPr>
          <w:rFonts w:ascii="Times New Roman" w:eastAsia="Times New Roman" w:hAnsi="Times New Roman" w:cs="Times New Roman"/>
          <w:color w:val="000000"/>
          <w:kern w:val="0"/>
          <w:sz w:val="20"/>
          <w:szCs w:val="20"/>
          <w:lang w:eastAsia="ru-RU" w:bidi="ru-RU"/>
        </w:rPr>
        <w:tab/>
        <w:t xml:space="preserve"> 49</w:t>
      </w:r>
    </w:p>
    <w:p w:rsidR="00012786" w:rsidRPr="00012786" w:rsidRDefault="00012786" w:rsidP="00012786">
      <w:pPr>
        <w:numPr>
          <w:ilvl w:val="1"/>
          <w:numId w:val="6"/>
        </w:numPr>
        <w:tabs>
          <w:tab w:val="clear" w:pos="709"/>
          <w:tab w:val="left" w:pos="1469"/>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Разработка однофазовой модели СТЭ для элементов</w:t>
      </w:r>
    </w:p>
    <w:p w:rsidR="00012786" w:rsidRPr="00012786" w:rsidRDefault="00012786" w:rsidP="00012786">
      <w:pPr>
        <w:tabs>
          <w:tab w:val="clear" w:pos="709"/>
          <w:tab w:val="right" w:leader="dot" w:pos="7488"/>
        </w:tabs>
        <w:suppressAutoHyphens w:val="0"/>
        <w:spacing w:after="0" w:line="345" w:lineRule="exact"/>
        <w:ind w:left="138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сети</w:t>
      </w:r>
      <w:r w:rsidRPr="00012786">
        <w:rPr>
          <w:rFonts w:ascii="Times New Roman" w:eastAsia="Times New Roman" w:hAnsi="Times New Roman" w:cs="Times New Roman"/>
          <w:color w:val="000000"/>
          <w:kern w:val="0"/>
          <w:sz w:val="20"/>
          <w:szCs w:val="20"/>
          <w:lang w:eastAsia="ru-RU" w:bidi="ru-RU"/>
        </w:rPr>
        <w:tab/>
        <w:t xml:space="preserve"> 51</w:t>
      </w:r>
    </w:p>
    <w:p w:rsidR="00012786" w:rsidRPr="00012786" w:rsidRDefault="00012786" w:rsidP="00012786">
      <w:pPr>
        <w:numPr>
          <w:ilvl w:val="1"/>
          <w:numId w:val="6"/>
        </w:numPr>
        <w:tabs>
          <w:tab w:val="clear" w:pos="709"/>
          <w:tab w:val="left" w:pos="1474"/>
          <w:tab w:val="right" w:pos="7488"/>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Анализ алгоритмов функционирования двухуровневой СТЭ...</w:t>
      </w:r>
      <w:r w:rsidRPr="00012786">
        <w:rPr>
          <w:rFonts w:ascii="Times New Roman" w:eastAsia="Times New Roman" w:hAnsi="Times New Roman" w:cs="Times New Roman"/>
          <w:color w:val="000000"/>
          <w:kern w:val="0"/>
          <w:sz w:val="20"/>
          <w:szCs w:val="20"/>
          <w:lang w:eastAsia="ru-RU" w:bidi="ru-RU"/>
        </w:rPr>
        <w:tab/>
        <w:t>62</w:t>
      </w:r>
    </w:p>
    <w:p w:rsidR="00012786" w:rsidRPr="00012786" w:rsidRDefault="00012786" w:rsidP="00012786">
      <w:pPr>
        <w:numPr>
          <w:ilvl w:val="1"/>
          <w:numId w:val="6"/>
        </w:numPr>
        <w:tabs>
          <w:tab w:val="clear" w:pos="709"/>
          <w:tab w:val="left" w:pos="1474"/>
          <w:tab w:val="right" w:leader="dot" w:pos="7488"/>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Оптимизация СТЭ</w:t>
      </w:r>
      <w:r w:rsidRPr="00012786">
        <w:rPr>
          <w:rFonts w:ascii="Times New Roman" w:eastAsia="Times New Roman" w:hAnsi="Times New Roman" w:cs="Times New Roman"/>
          <w:color w:val="000000"/>
          <w:kern w:val="0"/>
          <w:sz w:val="20"/>
          <w:szCs w:val="20"/>
          <w:lang w:eastAsia="ru-RU" w:bidi="ru-RU"/>
        </w:rPr>
        <w:tab/>
        <w:t xml:space="preserve"> 70</w:t>
      </w:r>
    </w:p>
    <w:p w:rsidR="00012786" w:rsidRPr="00012786" w:rsidRDefault="00012786" w:rsidP="00012786">
      <w:pPr>
        <w:tabs>
          <w:tab w:val="clear" w:pos="709"/>
          <w:tab w:val="left" w:pos="932"/>
          <w:tab w:val="left" w:leader="dot" w:pos="6807"/>
        </w:tabs>
        <w:suppressAutoHyphens w:val="0"/>
        <w:spacing w:after="0" w:line="345" w:lineRule="exact"/>
        <w:ind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b/>
          <w:bCs/>
          <w:i/>
          <w:iCs/>
          <w:color w:val="000000"/>
          <w:kern w:val="0"/>
          <w:sz w:val="28"/>
          <w:szCs w:val="28"/>
          <w:lang w:eastAsia="ru-RU" w:bidi="ru-RU"/>
        </w:rPr>
        <w:t>щ</w:t>
      </w:r>
      <w:r w:rsidRPr="00012786">
        <w:rPr>
          <w:rFonts w:ascii="Times New Roman" w:eastAsia="Times New Roman" w:hAnsi="Times New Roman" w:cs="Times New Roman"/>
          <w:color w:val="000000"/>
          <w:kern w:val="0"/>
          <w:sz w:val="20"/>
          <w:szCs w:val="20"/>
          <w:lang w:eastAsia="ru-RU" w:bidi="ru-RU"/>
        </w:rPr>
        <w:tab/>
        <w:t>Выводы второй главы</w:t>
      </w:r>
      <w:r w:rsidRPr="00012786">
        <w:rPr>
          <w:rFonts w:ascii="Times New Roman" w:eastAsia="Times New Roman" w:hAnsi="Times New Roman" w:cs="Times New Roman"/>
          <w:color w:val="000000"/>
          <w:kern w:val="0"/>
          <w:sz w:val="20"/>
          <w:szCs w:val="20"/>
          <w:lang w:eastAsia="ru-RU" w:bidi="ru-RU"/>
        </w:rPr>
        <w:tab/>
        <w:t xml:space="preserve"> 76</w:t>
      </w:r>
    </w:p>
    <w:p w:rsidR="00012786" w:rsidRPr="00012786" w:rsidRDefault="00012786" w:rsidP="00012786">
      <w:pPr>
        <w:numPr>
          <w:ilvl w:val="0"/>
          <w:numId w:val="6"/>
        </w:numPr>
        <w:tabs>
          <w:tab w:val="clear" w:pos="709"/>
          <w:tab w:val="left" w:pos="1388"/>
        </w:tabs>
        <w:suppressAutoHyphens w:val="0"/>
        <w:spacing w:after="0" w:line="345" w:lineRule="exact"/>
        <w:jc w:val="left"/>
        <w:rPr>
          <w:rFonts w:ascii="Times New Roman" w:eastAsia="Times New Roman" w:hAnsi="Times New Roman" w:cs="Times New Roman"/>
          <w:b/>
          <w:bCs/>
          <w:color w:val="000000"/>
          <w:kern w:val="0"/>
          <w:sz w:val="20"/>
          <w:szCs w:val="20"/>
          <w:lang w:eastAsia="ru-RU" w:bidi="ru-RU"/>
        </w:rPr>
      </w:pPr>
      <w:r w:rsidRPr="00012786">
        <w:rPr>
          <w:rFonts w:ascii="Times New Roman" w:eastAsia="Times New Roman" w:hAnsi="Times New Roman" w:cs="Times New Roman"/>
          <w:b/>
          <w:bCs/>
          <w:color w:val="000000"/>
          <w:kern w:val="0"/>
          <w:sz w:val="20"/>
          <w:szCs w:val="20"/>
          <w:lang w:eastAsia="ru-RU" w:bidi="ru-RU"/>
        </w:rPr>
        <w:t>РАЗРАБОТКА МНОГОФАЗОВЫХ МОДЕЛЕЙ И</w:t>
      </w:r>
    </w:p>
    <w:p w:rsidR="00012786" w:rsidRPr="00012786" w:rsidRDefault="00012786" w:rsidP="00012786">
      <w:pPr>
        <w:tabs>
          <w:tab w:val="clear" w:pos="709"/>
          <w:tab w:val="right" w:leader="dot" w:pos="7488"/>
        </w:tabs>
        <w:suppressAutoHyphens w:val="0"/>
        <w:spacing w:after="0" w:line="345" w:lineRule="exact"/>
        <w:ind w:left="1380" w:right="660" w:firstLine="0"/>
        <w:rPr>
          <w:rFonts w:ascii="Times New Roman" w:eastAsia="Times New Roman" w:hAnsi="Times New Roman" w:cs="Times New Roman"/>
          <w:b/>
          <w:bCs/>
          <w:color w:val="000000"/>
          <w:kern w:val="0"/>
          <w:sz w:val="20"/>
          <w:szCs w:val="20"/>
          <w:lang w:eastAsia="ru-RU" w:bidi="ru-RU"/>
        </w:rPr>
        <w:sectPr w:rsidR="00012786" w:rsidRPr="00012786">
          <w:pgSz w:w="11900" w:h="16840"/>
          <w:pgMar w:top="1667" w:right="2846" w:bottom="1667" w:left="1504" w:header="0" w:footer="3" w:gutter="0"/>
          <w:cols w:space="720"/>
          <w:noEndnote/>
          <w:docGrid w:linePitch="360"/>
        </w:sectPr>
      </w:pPr>
      <w:r w:rsidRPr="00012786">
        <w:rPr>
          <w:rFonts w:ascii="Times New Roman" w:eastAsia="Times New Roman" w:hAnsi="Times New Roman" w:cs="Times New Roman"/>
          <w:b/>
          <w:bCs/>
          <w:color w:val="000000"/>
          <w:kern w:val="0"/>
          <w:sz w:val="20"/>
          <w:szCs w:val="20"/>
          <w:lang w:eastAsia="ru-RU" w:bidi="ru-RU"/>
        </w:rPr>
        <w:t>МЕТОДА ПРОЕКТИРОВАНИЯ ЦЕНТРАЛИЗОВАННЫХ СИСТЕМ ТЕХНИЧЕСКОЙ ЭКСПЛУАТАЦИИ СЕТЕЙ СВЯЗИ</w:t>
      </w:r>
      <w:r w:rsidRPr="00012786">
        <w:rPr>
          <w:rFonts w:ascii="Times New Roman" w:eastAsia="Times New Roman" w:hAnsi="Times New Roman" w:cs="Times New Roman"/>
          <w:color w:val="000000"/>
          <w:kern w:val="0"/>
          <w:sz w:val="20"/>
          <w:szCs w:val="20"/>
          <w:lang w:eastAsia="ru-RU" w:bidi="ru-RU"/>
        </w:rPr>
        <w:tab/>
        <w:t xml:space="preserve"> 77</w:t>
      </w:r>
      <w:r w:rsidRPr="00012786">
        <w:rPr>
          <w:rFonts w:ascii="Times New Roman" w:eastAsia="Times New Roman" w:hAnsi="Times New Roman" w:cs="Times New Roman"/>
          <w:b/>
          <w:bCs/>
          <w:color w:val="000000"/>
          <w:kern w:val="0"/>
          <w:sz w:val="20"/>
          <w:szCs w:val="20"/>
          <w:lang w:eastAsia="ru-RU" w:bidi="ru-RU"/>
        </w:rPr>
        <w:fldChar w:fldCharType="end"/>
      </w:r>
    </w:p>
    <w:p w:rsidR="00012786" w:rsidRPr="00012786" w:rsidRDefault="00012786" w:rsidP="00012786">
      <w:pPr>
        <w:tabs>
          <w:tab w:val="clear" w:pos="709"/>
        </w:tabs>
        <w:suppressAutoHyphens w:val="0"/>
        <w:spacing w:after="116" w:line="260" w:lineRule="exact"/>
        <w:ind w:left="4200" w:firstLine="0"/>
        <w:jc w:val="left"/>
        <w:rPr>
          <w:rFonts w:ascii="Arial" w:eastAsia="Arial" w:hAnsi="Arial" w:cs="Arial"/>
          <w:color w:val="000000"/>
          <w:w w:val="70"/>
          <w:kern w:val="0"/>
          <w:sz w:val="26"/>
          <w:szCs w:val="26"/>
          <w:lang w:val="uk-UA" w:eastAsia="uk-UA" w:bidi="uk-UA"/>
        </w:rPr>
      </w:pPr>
      <w:r w:rsidRPr="00012786">
        <w:rPr>
          <w:rFonts w:ascii="Arial" w:eastAsia="Arial" w:hAnsi="Arial" w:cs="Arial"/>
          <w:color w:val="000000"/>
          <w:w w:val="70"/>
          <w:kern w:val="0"/>
          <w:sz w:val="26"/>
          <w:szCs w:val="26"/>
          <w:lang w:val="uk-UA" w:eastAsia="uk-UA" w:bidi="uk-UA"/>
        </w:rPr>
        <w:t>з</w:t>
      </w:r>
    </w:p>
    <w:p w:rsidR="00012786" w:rsidRPr="00012786" w:rsidRDefault="00012786" w:rsidP="00012786">
      <w:pPr>
        <w:numPr>
          <w:ilvl w:val="1"/>
          <w:numId w:val="6"/>
        </w:numPr>
        <w:tabs>
          <w:tab w:val="clear" w:pos="709"/>
          <w:tab w:val="left" w:pos="1449"/>
          <w:tab w:val="left" w:leader="dot" w:pos="6809"/>
          <w:tab w:val="left" w:pos="7310"/>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fldChar w:fldCharType="begin"/>
      </w:r>
      <w:r w:rsidRPr="00012786">
        <w:rPr>
          <w:rFonts w:ascii="Times New Roman" w:eastAsia="Times New Roman" w:hAnsi="Times New Roman" w:cs="Times New Roman"/>
          <w:color w:val="000000"/>
          <w:kern w:val="0"/>
          <w:sz w:val="20"/>
          <w:szCs w:val="20"/>
          <w:lang w:eastAsia="ru-RU" w:bidi="ru-RU"/>
        </w:rPr>
        <w:instrText xml:space="preserve"> TOC \o "1-5" \h \z </w:instrText>
      </w:r>
      <w:r w:rsidRPr="00012786">
        <w:rPr>
          <w:rFonts w:ascii="Times New Roman" w:eastAsia="Times New Roman" w:hAnsi="Times New Roman" w:cs="Times New Roman"/>
          <w:color w:val="000000"/>
          <w:kern w:val="0"/>
          <w:sz w:val="20"/>
          <w:szCs w:val="20"/>
          <w:lang w:eastAsia="ru-RU" w:bidi="ru-RU"/>
        </w:rPr>
        <w:fldChar w:fldCharType="separate"/>
      </w:r>
      <w:r w:rsidRPr="00012786">
        <w:rPr>
          <w:rFonts w:ascii="Times New Roman" w:eastAsia="Times New Roman" w:hAnsi="Times New Roman" w:cs="Times New Roman"/>
          <w:color w:val="000000"/>
          <w:kern w:val="0"/>
          <w:sz w:val="20"/>
          <w:szCs w:val="20"/>
          <w:lang w:eastAsia="ru-RU" w:bidi="ru-RU"/>
        </w:rPr>
        <w:t>Разработка функциональной модели многоуровневой СТЭ</w:t>
      </w:r>
      <w:r w:rsidRPr="00012786">
        <w:rPr>
          <w:rFonts w:ascii="Times New Roman" w:eastAsia="Times New Roman" w:hAnsi="Times New Roman" w:cs="Times New Roman"/>
          <w:color w:val="000000"/>
          <w:kern w:val="0"/>
          <w:sz w:val="20"/>
          <w:szCs w:val="20"/>
          <w:lang w:eastAsia="ru-RU" w:bidi="ru-RU"/>
        </w:rPr>
        <w:tab/>
      </w:r>
      <w:r w:rsidRPr="00012786">
        <w:rPr>
          <w:rFonts w:ascii="Times New Roman" w:eastAsia="Times New Roman" w:hAnsi="Times New Roman" w:cs="Times New Roman"/>
          <w:color w:val="000000"/>
          <w:kern w:val="0"/>
          <w:sz w:val="20"/>
          <w:szCs w:val="20"/>
          <w:lang w:eastAsia="ru-RU" w:bidi="ru-RU"/>
        </w:rPr>
        <w:tab/>
        <w:t>77</w:t>
      </w:r>
    </w:p>
    <w:p w:rsidR="00012786" w:rsidRPr="00012786" w:rsidRDefault="00012786" w:rsidP="00012786">
      <w:pPr>
        <w:numPr>
          <w:ilvl w:val="1"/>
          <w:numId w:val="6"/>
        </w:numPr>
        <w:tabs>
          <w:tab w:val="clear" w:pos="709"/>
          <w:tab w:val="left" w:pos="1449"/>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Разработка многофазовой модели централизованной СТЭ и</w:t>
      </w:r>
    </w:p>
    <w:p w:rsidR="00012786" w:rsidRPr="00012786" w:rsidRDefault="00012786" w:rsidP="00012786">
      <w:pPr>
        <w:tabs>
          <w:tab w:val="clear" w:pos="709"/>
          <w:tab w:val="left" w:leader="dot" w:pos="6809"/>
        </w:tabs>
        <w:suppressAutoHyphens w:val="0"/>
        <w:spacing w:after="0" w:line="345" w:lineRule="exact"/>
        <w:ind w:left="138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исследование ее характеристик</w:t>
      </w:r>
      <w:r w:rsidRPr="00012786">
        <w:rPr>
          <w:rFonts w:ascii="Times New Roman" w:eastAsia="Times New Roman" w:hAnsi="Times New Roman" w:cs="Times New Roman"/>
          <w:color w:val="000000"/>
          <w:kern w:val="0"/>
          <w:sz w:val="20"/>
          <w:szCs w:val="20"/>
          <w:lang w:eastAsia="ru-RU" w:bidi="ru-RU"/>
        </w:rPr>
        <w:tab/>
        <w:t xml:space="preserve"> 79</w:t>
      </w:r>
    </w:p>
    <w:p w:rsidR="00012786" w:rsidRPr="00012786" w:rsidRDefault="00012786" w:rsidP="00012786">
      <w:pPr>
        <w:numPr>
          <w:ilvl w:val="1"/>
          <w:numId w:val="6"/>
        </w:numPr>
        <w:tabs>
          <w:tab w:val="clear" w:pos="709"/>
          <w:tab w:val="left" w:pos="1449"/>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Исследование вариантов реализации моделей СТЭ для</w:t>
      </w:r>
    </w:p>
    <w:p w:rsidR="00012786" w:rsidRPr="00012786" w:rsidRDefault="00012786" w:rsidP="00012786">
      <w:pPr>
        <w:tabs>
          <w:tab w:val="clear" w:pos="709"/>
          <w:tab w:val="left" w:leader="dot" w:pos="6809"/>
          <w:tab w:val="left" w:pos="7310"/>
        </w:tabs>
        <w:suppressAutoHyphens w:val="0"/>
        <w:spacing w:after="0" w:line="345" w:lineRule="exact"/>
        <w:ind w:left="138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распределенных объектов технического обслуживания</w:t>
      </w:r>
      <w:r w:rsidRPr="00012786">
        <w:rPr>
          <w:rFonts w:ascii="Times New Roman" w:eastAsia="Times New Roman" w:hAnsi="Times New Roman" w:cs="Times New Roman"/>
          <w:color w:val="000000"/>
          <w:kern w:val="0"/>
          <w:sz w:val="20"/>
          <w:szCs w:val="20"/>
          <w:lang w:eastAsia="ru-RU" w:bidi="ru-RU"/>
        </w:rPr>
        <w:tab/>
      </w:r>
      <w:r w:rsidRPr="00012786">
        <w:rPr>
          <w:rFonts w:ascii="Times New Roman" w:eastAsia="Times New Roman" w:hAnsi="Times New Roman" w:cs="Times New Roman"/>
          <w:color w:val="000000"/>
          <w:kern w:val="0"/>
          <w:sz w:val="20"/>
          <w:szCs w:val="20"/>
          <w:lang w:eastAsia="ru-RU" w:bidi="ru-RU"/>
        </w:rPr>
        <w:tab/>
        <w:t>98</w:t>
      </w:r>
    </w:p>
    <w:p w:rsidR="00012786" w:rsidRPr="00012786" w:rsidRDefault="00012786" w:rsidP="00012786">
      <w:pPr>
        <w:numPr>
          <w:ilvl w:val="1"/>
          <w:numId w:val="6"/>
        </w:numPr>
        <w:tabs>
          <w:tab w:val="clear" w:pos="709"/>
          <w:tab w:val="left" w:pos="1449"/>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Оптимизация распределения функций между уровнями</w:t>
      </w:r>
    </w:p>
    <w:p w:rsidR="00012786" w:rsidRPr="00012786" w:rsidRDefault="00012786" w:rsidP="00012786">
      <w:pPr>
        <w:tabs>
          <w:tab w:val="clear" w:pos="709"/>
          <w:tab w:val="right" w:leader="dot" w:pos="7598"/>
        </w:tabs>
        <w:suppressAutoHyphens w:val="0"/>
        <w:spacing w:after="0" w:line="345" w:lineRule="exact"/>
        <w:ind w:left="138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централизованной СТЭ</w:t>
      </w:r>
      <w:r w:rsidRPr="00012786">
        <w:rPr>
          <w:rFonts w:ascii="Times New Roman" w:eastAsia="Times New Roman" w:hAnsi="Times New Roman" w:cs="Times New Roman"/>
          <w:color w:val="000000"/>
          <w:kern w:val="0"/>
          <w:sz w:val="20"/>
          <w:szCs w:val="20"/>
          <w:lang w:eastAsia="ru-RU" w:bidi="ru-RU"/>
        </w:rPr>
        <w:tab/>
        <w:t xml:space="preserve"> 106</w:t>
      </w:r>
    </w:p>
    <w:p w:rsidR="00012786" w:rsidRPr="00012786" w:rsidRDefault="00012786" w:rsidP="00012786">
      <w:pPr>
        <w:numPr>
          <w:ilvl w:val="1"/>
          <w:numId w:val="6"/>
        </w:numPr>
        <w:tabs>
          <w:tab w:val="clear" w:pos="709"/>
          <w:tab w:val="left" w:pos="1449"/>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 xml:space="preserve">Разработка и исследование моделей типа </w:t>
      </w:r>
      <w:r w:rsidRPr="00012786">
        <w:rPr>
          <w:rFonts w:ascii="Times New Roman" w:eastAsia="Times New Roman" w:hAnsi="Times New Roman" w:cs="Times New Roman"/>
          <w:color w:val="000000"/>
          <w:kern w:val="0"/>
          <w:sz w:val="20"/>
          <w:szCs w:val="20"/>
          <w:lang w:val="en-US" w:eastAsia="en-US" w:bidi="en-US"/>
        </w:rPr>
        <w:t>M</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G</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l</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eastAsia="ru-RU" w:bidi="ru-RU"/>
        </w:rPr>
        <w:t xml:space="preserve">» </w:t>
      </w:r>
      <w:r w:rsidRPr="00012786">
        <w:rPr>
          <w:rFonts w:ascii="Times New Roman" w:eastAsia="Times New Roman" w:hAnsi="Times New Roman" w:cs="Times New Roman"/>
          <w:color w:val="000000"/>
          <w:kern w:val="0"/>
          <w:sz w:val="20"/>
          <w:szCs w:val="20"/>
          <w:lang w:val="en-US" w:eastAsia="en-US" w:bidi="en-US"/>
        </w:rPr>
        <w:t>GI</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M</w:t>
      </w:r>
      <w:r w:rsidRPr="00012786">
        <w:rPr>
          <w:rFonts w:ascii="Times New Roman" w:eastAsia="Times New Roman" w:hAnsi="Times New Roman" w:cs="Times New Roman"/>
          <w:color w:val="000000"/>
          <w:kern w:val="0"/>
          <w:sz w:val="20"/>
          <w:szCs w:val="20"/>
          <w:lang w:eastAsia="en-US" w:bidi="en-US"/>
        </w:rPr>
        <w:t xml:space="preserve">/1 </w:t>
      </w:r>
      <w:r w:rsidRPr="00012786">
        <w:rPr>
          <w:rFonts w:ascii="Times New Roman" w:eastAsia="Times New Roman" w:hAnsi="Times New Roman" w:cs="Times New Roman"/>
          <w:color w:val="000000"/>
          <w:kern w:val="0"/>
          <w:sz w:val="20"/>
          <w:szCs w:val="20"/>
          <w:lang w:eastAsia="ru-RU" w:bidi="ru-RU"/>
        </w:rPr>
        <w:t>для</w:t>
      </w:r>
    </w:p>
    <w:p w:rsidR="00012786" w:rsidRPr="00012786" w:rsidRDefault="00012786" w:rsidP="00012786">
      <w:pPr>
        <w:tabs>
          <w:tab w:val="clear" w:pos="709"/>
          <w:tab w:val="left" w:leader="dot" w:pos="6809"/>
        </w:tabs>
        <w:suppressAutoHyphens w:val="0"/>
        <w:spacing w:after="0" w:line="345" w:lineRule="exact"/>
        <w:ind w:left="138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 xml:space="preserve">специального класса </w:t>
      </w:r>
      <w:r w:rsidRPr="00012786">
        <w:rPr>
          <w:rFonts w:ascii="Times New Roman" w:eastAsia="Times New Roman" w:hAnsi="Times New Roman" w:cs="Times New Roman"/>
          <w:color w:val="000000"/>
          <w:kern w:val="0"/>
          <w:sz w:val="20"/>
          <w:szCs w:val="20"/>
          <w:lang w:val="en-US" w:eastAsia="en-US" w:bidi="en-US"/>
        </w:rPr>
        <w:t>OAMS</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систем</w:t>
      </w:r>
      <w:r w:rsidRPr="00012786">
        <w:rPr>
          <w:rFonts w:ascii="Times New Roman" w:eastAsia="Times New Roman" w:hAnsi="Times New Roman" w:cs="Times New Roman"/>
          <w:color w:val="000000"/>
          <w:kern w:val="0"/>
          <w:sz w:val="20"/>
          <w:szCs w:val="20"/>
          <w:lang w:eastAsia="ru-RU" w:bidi="ru-RU"/>
        </w:rPr>
        <w:tab/>
        <w:t xml:space="preserve"> 115</w:t>
      </w:r>
    </w:p>
    <w:p w:rsidR="00012786" w:rsidRPr="00012786" w:rsidRDefault="00012786" w:rsidP="00012786">
      <w:pPr>
        <w:tabs>
          <w:tab w:val="clear" w:pos="709"/>
          <w:tab w:val="left" w:leader="dot" w:pos="6809"/>
        </w:tabs>
        <w:suppressAutoHyphens w:val="0"/>
        <w:spacing w:after="0" w:line="345" w:lineRule="exact"/>
        <w:ind w:left="96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Выводы третьей главы</w:t>
      </w:r>
      <w:r w:rsidRPr="00012786">
        <w:rPr>
          <w:rFonts w:ascii="Times New Roman" w:eastAsia="Times New Roman" w:hAnsi="Times New Roman" w:cs="Times New Roman"/>
          <w:color w:val="000000"/>
          <w:kern w:val="0"/>
          <w:sz w:val="20"/>
          <w:szCs w:val="20"/>
          <w:lang w:eastAsia="ru-RU" w:bidi="ru-RU"/>
        </w:rPr>
        <w:tab/>
        <w:t xml:space="preserve"> 125</w:t>
      </w:r>
    </w:p>
    <w:p w:rsidR="00012786" w:rsidRPr="00012786" w:rsidRDefault="00012786" w:rsidP="00012786">
      <w:pPr>
        <w:numPr>
          <w:ilvl w:val="0"/>
          <w:numId w:val="6"/>
        </w:numPr>
        <w:tabs>
          <w:tab w:val="clear" w:pos="709"/>
          <w:tab w:val="left" w:pos="1373"/>
          <w:tab w:val="right" w:leader="dot" w:pos="7598"/>
        </w:tabs>
        <w:suppressAutoHyphens w:val="0"/>
        <w:spacing w:after="0" w:line="345" w:lineRule="exact"/>
        <w:ind w:right="780"/>
        <w:jc w:val="left"/>
        <w:rPr>
          <w:rFonts w:ascii="Times New Roman" w:eastAsia="Times New Roman" w:hAnsi="Times New Roman" w:cs="Times New Roman"/>
          <w:b/>
          <w:bCs/>
          <w:color w:val="000000"/>
          <w:kern w:val="0"/>
          <w:sz w:val="20"/>
          <w:szCs w:val="20"/>
          <w:lang w:eastAsia="ru-RU" w:bidi="ru-RU"/>
        </w:rPr>
      </w:pPr>
      <w:hyperlink w:anchor="bookmark2" w:tooltip="Current Document">
        <w:r w:rsidRPr="00012786">
          <w:rPr>
            <w:rFonts w:ascii="Times New Roman" w:eastAsia="Times New Roman" w:hAnsi="Times New Roman" w:cs="Times New Roman"/>
            <w:b/>
            <w:bCs/>
            <w:color w:val="000000"/>
            <w:kern w:val="0"/>
            <w:sz w:val="20"/>
            <w:szCs w:val="20"/>
            <w:lang w:eastAsia="ru-RU" w:bidi="ru-RU"/>
          </w:rPr>
          <w:t>РАЗРАБОТКА МОДЕЛЕЙ И ПРОЕКТИРОВАНИЕ СИСТЕМ УПРАВЛЕНИЯ ТЕЛЕКОММУНИКАЦИОННЫМИ СЕТЯМИ И УСЛУГАМИ</w:t>
        </w:r>
        <w:r w:rsidRPr="00012786">
          <w:rPr>
            <w:rFonts w:ascii="Times New Roman" w:eastAsia="Times New Roman" w:hAnsi="Times New Roman" w:cs="Times New Roman"/>
            <w:color w:val="000000"/>
            <w:kern w:val="0"/>
            <w:sz w:val="20"/>
            <w:szCs w:val="20"/>
            <w:lang w:eastAsia="ru-RU" w:bidi="ru-RU"/>
          </w:rPr>
          <w:tab/>
          <w:t xml:space="preserve"> 127</w:t>
        </w:r>
      </w:hyperlink>
    </w:p>
    <w:p w:rsidR="00012786" w:rsidRPr="00012786" w:rsidRDefault="00012786" w:rsidP="00012786">
      <w:pPr>
        <w:numPr>
          <w:ilvl w:val="1"/>
          <w:numId w:val="6"/>
        </w:numPr>
        <w:tabs>
          <w:tab w:val="clear" w:pos="709"/>
          <w:tab w:val="left" w:pos="1454"/>
          <w:tab w:val="right" w:leader="dot" w:pos="7598"/>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Информационная модель СУЭ</w:t>
      </w:r>
      <w:r w:rsidRPr="00012786">
        <w:rPr>
          <w:rFonts w:ascii="Times New Roman" w:eastAsia="Times New Roman" w:hAnsi="Times New Roman" w:cs="Times New Roman"/>
          <w:color w:val="000000"/>
          <w:kern w:val="0"/>
          <w:sz w:val="20"/>
          <w:szCs w:val="20"/>
          <w:lang w:eastAsia="ru-RU" w:bidi="ru-RU"/>
        </w:rPr>
        <w:tab/>
        <w:t xml:space="preserve"> 127</w:t>
      </w:r>
    </w:p>
    <w:p w:rsidR="00012786" w:rsidRPr="00012786" w:rsidRDefault="00012786" w:rsidP="00012786">
      <w:pPr>
        <w:numPr>
          <w:ilvl w:val="1"/>
          <w:numId w:val="6"/>
        </w:numPr>
        <w:tabs>
          <w:tab w:val="clear" w:pos="709"/>
          <w:tab w:val="left" w:pos="1454"/>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Задачи разработки моделей систем управления электросвязью 129</w:t>
      </w:r>
    </w:p>
    <w:p w:rsidR="00012786" w:rsidRPr="00012786" w:rsidRDefault="00012786" w:rsidP="00012786">
      <w:pPr>
        <w:numPr>
          <w:ilvl w:val="1"/>
          <w:numId w:val="6"/>
        </w:numPr>
        <w:tabs>
          <w:tab w:val="clear" w:pos="709"/>
          <w:tab w:val="left" w:pos="1454"/>
          <w:tab w:val="right" w:leader="dot" w:pos="7598"/>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Разработка концептуальной модели СУЭ</w:t>
      </w:r>
      <w:r w:rsidRPr="00012786">
        <w:rPr>
          <w:rFonts w:ascii="Times New Roman" w:eastAsia="Times New Roman" w:hAnsi="Times New Roman" w:cs="Times New Roman"/>
          <w:color w:val="000000"/>
          <w:kern w:val="0"/>
          <w:sz w:val="20"/>
          <w:szCs w:val="20"/>
          <w:lang w:eastAsia="ru-RU" w:bidi="ru-RU"/>
        </w:rPr>
        <w:tab/>
        <w:t xml:space="preserve"> 132</w:t>
      </w:r>
    </w:p>
    <w:p w:rsidR="00012786" w:rsidRPr="00012786" w:rsidRDefault="00012786" w:rsidP="00012786">
      <w:pPr>
        <w:numPr>
          <w:ilvl w:val="1"/>
          <w:numId w:val="6"/>
        </w:numPr>
        <w:tabs>
          <w:tab w:val="clear" w:pos="709"/>
          <w:tab w:val="left" w:pos="1454"/>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Разработка модели и исследование характеристик СУЭ для</w:t>
      </w:r>
    </w:p>
    <w:p w:rsidR="00012786" w:rsidRPr="00012786" w:rsidRDefault="00012786" w:rsidP="00012786">
      <w:pPr>
        <w:tabs>
          <w:tab w:val="clear" w:pos="709"/>
          <w:tab w:val="right" w:leader="dot" w:pos="7598"/>
        </w:tabs>
        <w:suppressAutoHyphens w:val="0"/>
        <w:spacing w:after="0" w:line="345" w:lineRule="exact"/>
        <w:ind w:left="138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категории управления неисправностями</w:t>
      </w:r>
      <w:r w:rsidRPr="00012786">
        <w:rPr>
          <w:rFonts w:ascii="Times New Roman" w:eastAsia="Times New Roman" w:hAnsi="Times New Roman" w:cs="Times New Roman"/>
          <w:color w:val="000000"/>
          <w:kern w:val="0"/>
          <w:sz w:val="20"/>
          <w:szCs w:val="20"/>
          <w:lang w:eastAsia="ru-RU" w:bidi="ru-RU"/>
        </w:rPr>
        <w:tab/>
        <w:t xml:space="preserve"> 138</w:t>
      </w:r>
    </w:p>
    <w:p w:rsidR="00012786" w:rsidRPr="00012786" w:rsidRDefault="00012786" w:rsidP="00012786">
      <w:pPr>
        <w:numPr>
          <w:ilvl w:val="1"/>
          <w:numId w:val="6"/>
        </w:numPr>
        <w:tabs>
          <w:tab w:val="clear" w:pos="709"/>
          <w:tab w:val="left" w:pos="1454"/>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Разработка модели и исследование характеристик СУЭ для</w:t>
      </w:r>
    </w:p>
    <w:p w:rsidR="00012786" w:rsidRPr="00012786" w:rsidRDefault="00012786" w:rsidP="00012786">
      <w:pPr>
        <w:tabs>
          <w:tab w:val="clear" w:pos="709"/>
          <w:tab w:val="right" w:leader="dot" w:pos="7598"/>
        </w:tabs>
        <w:suppressAutoHyphens w:val="0"/>
        <w:spacing w:after="0" w:line="345" w:lineRule="exact"/>
        <w:ind w:left="138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категории управления рабочими характеристиками</w:t>
      </w:r>
      <w:r w:rsidRPr="00012786">
        <w:rPr>
          <w:rFonts w:ascii="Times New Roman" w:eastAsia="Times New Roman" w:hAnsi="Times New Roman" w:cs="Times New Roman"/>
          <w:color w:val="000000"/>
          <w:kern w:val="0"/>
          <w:sz w:val="20"/>
          <w:szCs w:val="20"/>
          <w:lang w:eastAsia="ru-RU" w:bidi="ru-RU"/>
        </w:rPr>
        <w:tab/>
        <w:t xml:space="preserve"> 147</w:t>
      </w:r>
    </w:p>
    <w:p w:rsidR="00012786" w:rsidRPr="00012786" w:rsidRDefault="00012786" w:rsidP="00012786">
      <w:pPr>
        <w:numPr>
          <w:ilvl w:val="1"/>
          <w:numId w:val="6"/>
        </w:numPr>
        <w:tabs>
          <w:tab w:val="clear" w:pos="709"/>
          <w:tab w:val="left" w:pos="1454"/>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Разработка модели и исследование характеристик СУЭ для</w:t>
      </w:r>
    </w:p>
    <w:p w:rsidR="00012786" w:rsidRPr="00012786" w:rsidRDefault="00012786" w:rsidP="00012786">
      <w:pPr>
        <w:tabs>
          <w:tab w:val="clear" w:pos="709"/>
          <w:tab w:val="right" w:leader="dot" w:pos="7598"/>
        </w:tabs>
        <w:suppressAutoHyphens w:val="0"/>
        <w:spacing w:after="0" w:line="345" w:lineRule="exact"/>
        <w:ind w:left="138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категории управления конфигурацией</w:t>
      </w:r>
      <w:r w:rsidRPr="00012786">
        <w:rPr>
          <w:rFonts w:ascii="Times New Roman" w:eastAsia="Times New Roman" w:hAnsi="Times New Roman" w:cs="Times New Roman"/>
          <w:color w:val="000000"/>
          <w:kern w:val="0"/>
          <w:sz w:val="20"/>
          <w:szCs w:val="20"/>
          <w:lang w:eastAsia="ru-RU" w:bidi="ru-RU"/>
        </w:rPr>
        <w:tab/>
        <w:t xml:space="preserve"> 153</w:t>
      </w:r>
    </w:p>
    <w:p w:rsidR="00012786" w:rsidRPr="00012786" w:rsidRDefault="00012786" w:rsidP="00012786">
      <w:pPr>
        <w:numPr>
          <w:ilvl w:val="1"/>
          <w:numId w:val="6"/>
        </w:numPr>
        <w:tabs>
          <w:tab w:val="clear" w:pos="709"/>
          <w:tab w:val="left" w:pos="1454"/>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Разработка модели и исследование характеристик СУЭ для</w:t>
      </w:r>
    </w:p>
    <w:p w:rsidR="00012786" w:rsidRPr="00012786" w:rsidRDefault="00012786" w:rsidP="00012786">
      <w:pPr>
        <w:tabs>
          <w:tab w:val="clear" w:pos="709"/>
          <w:tab w:val="right" w:leader="dot" w:pos="7598"/>
        </w:tabs>
        <w:suppressAutoHyphens w:val="0"/>
        <w:spacing w:after="0" w:line="345" w:lineRule="exact"/>
        <w:ind w:left="138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категории управления безопасностью</w:t>
      </w:r>
      <w:r w:rsidRPr="00012786">
        <w:rPr>
          <w:rFonts w:ascii="Times New Roman" w:eastAsia="Times New Roman" w:hAnsi="Times New Roman" w:cs="Times New Roman"/>
          <w:color w:val="000000"/>
          <w:kern w:val="0"/>
          <w:sz w:val="20"/>
          <w:szCs w:val="20"/>
          <w:lang w:eastAsia="ru-RU" w:bidi="ru-RU"/>
        </w:rPr>
        <w:tab/>
        <w:t xml:space="preserve"> 157</w:t>
      </w:r>
    </w:p>
    <w:p w:rsidR="00012786" w:rsidRPr="00012786" w:rsidRDefault="00012786" w:rsidP="00012786">
      <w:pPr>
        <w:numPr>
          <w:ilvl w:val="1"/>
          <w:numId w:val="6"/>
        </w:numPr>
        <w:tabs>
          <w:tab w:val="clear" w:pos="709"/>
          <w:tab w:val="left" w:pos="1454"/>
          <w:tab w:val="right" w:leader="dot" w:pos="7598"/>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Разработка общей модели СУЭ</w:t>
      </w:r>
      <w:r w:rsidRPr="00012786">
        <w:rPr>
          <w:rFonts w:ascii="Times New Roman" w:eastAsia="Times New Roman" w:hAnsi="Times New Roman" w:cs="Times New Roman"/>
          <w:color w:val="000000"/>
          <w:kern w:val="0"/>
          <w:sz w:val="20"/>
          <w:szCs w:val="20"/>
          <w:lang w:eastAsia="ru-RU" w:bidi="ru-RU"/>
        </w:rPr>
        <w:tab/>
        <w:t xml:space="preserve"> 163</w:t>
      </w:r>
    </w:p>
    <w:p w:rsidR="00012786" w:rsidRPr="00012786" w:rsidRDefault="00012786" w:rsidP="00012786">
      <w:pPr>
        <w:tabs>
          <w:tab w:val="clear" w:pos="709"/>
          <w:tab w:val="left" w:pos="937"/>
        </w:tabs>
        <w:suppressAutoHyphens w:val="0"/>
        <w:spacing w:after="0" w:line="345" w:lineRule="exact"/>
        <w:ind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w:t>
      </w:r>
      <w:r w:rsidRPr="00012786">
        <w:rPr>
          <w:rFonts w:ascii="Times New Roman" w:eastAsia="Times New Roman" w:hAnsi="Times New Roman" w:cs="Times New Roman"/>
          <w:color w:val="000000"/>
          <w:kern w:val="0"/>
          <w:sz w:val="20"/>
          <w:szCs w:val="20"/>
          <w:lang w:eastAsia="ru-RU" w:bidi="ru-RU"/>
        </w:rPr>
        <w:tab/>
        <w:t>4.9. Исследование характеристик системы управления услугами... 166</w:t>
      </w:r>
    </w:p>
    <w:p w:rsidR="00012786" w:rsidRPr="00012786" w:rsidRDefault="00012786" w:rsidP="00012786">
      <w:pPr>
        <w:tabs>
          <w:tab w:val="clear" w:pos="709"/>
          <w:tab w:val="right" w:leader="dot" w:pos="7598"/>
        </w:tabs>
        <w:suppressAutoHyphens w:val="0"/>
        <w:spacing w:after="0" w:line="345" w:lineRule="exact"/>
        <w:ind w:left="1380" w:right="780" w:hanging="4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4.10.Разработка модели и исследование характеристик системы интегрированного управления телекоммуникационными сетями и услугами</w:t>
      </w:r>
      <w:r w:rsidRPr="00012786">
        <w:rPr>
          <w:rFonts w:ascii="Times New Roman" w:eastAsia="Times New Roman" w:hAnsi="Times New Roman" w:cs="Times New Roman"/>
          <w:color w:val="000000"/>
          <w:kern w:val="0"/>
          <w:sz w:val="20"/>
          <w:szCs w:val="20"/>
          <w:lang w:eastAsia="ru-RU" w:bidi="ru-RU"/>
        </w:rPr>
        <w:tab/>
        <w:t xml:space="preserve"> 174</w:t>
      </w:r>
    </w:p>
    <w:p w:rsidR="00012786" w:rsidRPr="00012786" w:rsidRDefault="00012786" w:rsidP="00012786">
      <w:pPr>
        <w:tabs>
          <w:tab w:val="clear" w:pos="709"/>
          <w:tab w:val="left" w:leader="dot" w:pos="6809"/>
          <w:tab w:val="right" w:pos="7598"/>
        </w:tabs>
        <w:suppressAutoHyphens w:val="0"/>
        <w:spacing w:after="0" w:line="345" w:lineRule="exact"/>
        <w:ind w:left="960" w:firstLine="0"/>
        <w:rPr>
          <w:rFonts w:ascii="Times New Roman" w:eastAsia="Times New Roman" w:hAnsi="Times New Roman" w:cs="Times New Roman"/>
          <w:color w:val="000000"/>
          <w:kern w:val="0"/>
          <w:sz w:val="20"/>
          <w:szCs w:val="20"/>
          <w:lang w:eastAsia="ru-RU" w:bidi="ru-RU"/>
        </w:rPr>
        <w:sectPr w:rsidR="00012786" w:rsidRPr="00012786">
          <w:pgSz w:w="11900" w:h="16840"/>
          <w:pgMar w:top="1178" w:right="2730" w:bottom="1178" w:left="1500" w:header="0" w:footer="3" w:gutter="0"/>
          <w:cols w:space="720"/>
          <w:noEndnote/>
          <w:docGrid w:linePitch="360"/>
        </w:sectPr>
      </w:pPr>
      <w:r w:rsidRPr="00012786">
        <w:rPr>
          <w:rFonts w:ascii="Times New Roman" w:eastAsia="Times New Roman" w:hAnsi="Times New Roman" w:cs="Times New Roman"/>
          <w:color w:val="000000"/>
          <w:kern w:val="0"/>
          <w:sz w:val="20"/>
          <w:szCs w:val="20"/>
          <w:lang w:eastAsia="ru-RU" w:bidi="ru-RU"/>
        </w:rPr>
        <w:t>4.11 .Оптимизация систем управления телекоммуникациями</w:t>
      </w:r>
      <w:r w:rsidRPr="00012786">
        <w:rPr>
          <w:rFonts w:ascii="Times New Roman" w:eastAsia="Times New Roman" w:hAnsi="Times New Roman" w:cs="Times New Roman"/>
          <w:color w:val="000000"/>
          <w:kern w:val="0"/>
          <w:sz w:val="20"/>
          <w:szCs w:val="20"/>
          <w:lang w:eastAsia="ru-RU" w:bidi="ru-RU"/>
        </w:rPr>
        <w:tab/>
      </w:r>
      <w:r w:rsidRPr="00012786">
        <w:rPr>
          <w:rFonts w:ascii="Times New Roman" w:eastAsia="Times New Roman" w:hAnsi="Times New Roman" w:cs="Times New Roman"/>
          <w:color w:val="000000"/>
          <w:kern w:val="0"/>
          <w:sz w:val="20"/>
          <w:szCs w:val="20"/>
          <w:lang w:eastAsia="ru-RU" w:bidi="ru-RU"/>
        </w:rPr>
        <w:tab/>
        <w:t>185</w:t>
      </w:r>
      <w:r w:rsidRPr="00012786">
        <w:rPr>
          <w:rFonts w:ascii="Times New Roman" w:eastAsia="Times New Roman" w:hAnsi="Times New Roman" w:cs="Times New Roman"/>
          <w:color w:val="000000"/>
          <w:kern w:val="0"/>
          <w:sz w:val="20"/>
          <w:szCs w:val="20"/>
          <w:lang w:eastAsia="ru-RU" w:bidi="ru-RU"/>
        </w:rPr>
        <w:fldChar w:fldCharType="end"/>
      </w:r>
    </w:p>
    <w:p w:rsidR="00012786" w:rsidRPr="00012786" w:rsidRDefault="00012786" w:rsidP="00012786">
      <w:pPr>
        <w:tabs>
          <w:tab w:val="clear" w:pos="709"/>
          <w:tab w:val="left" w:leader="dot" w:pos="6699"/>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Выводы четвертой главы</w:t>
      </w:r>
      <w:r w:rsidRPr="00012786">
        <w:rPr>
          <w:rFonts w:ascii="Times New Roman" w:eastAsia="Times New Roman" w:hAnsi="Times New Roman" w:cs="Times New Roman"/>
          <w:color w:val="000000"/>
          <w:kern w:val="0"/>
          <w:sz w:val="20"/>
          <w:szCs w:val="20"/>
          <w:lang w:eastAsia="ru-RU" w:bidi="ru-RU"/>
        </w:rPr>
        <w:tab/>
        <w:t xml:space="preserve"> 195</w:t>
      </w:r>
    </w:p>
    <w:p w:rsidR="00012786" w:rsidRPr="00012786" w:rsidRDefault="00012786" w:rsidP="00012786">
      <w:pPr>
        <w:numPr>
          <w:ilvl w:val="0"/>
          <w:numId w:val="6"/>
        </w:numPr>
        <w:tabs>
          <w:tab w:val="clear" w:pos="709"/>
          <w:tab w:val="left" w:pos="1342"/>
        </w:tabs>
        <w:suppressAutoHyphens w:val="0"/>
        <w:spacing w:after="0" w:line="345" w:lineRule="exact"/>
        <w:ind w:right="760"/>
        <w:jc w:val="left"/>
        <w:rPr>
          <w:rFonts w:ascii="Times New Roman" w:eastAsia="Times New Roman" w:hAnsi="Times New Roman" w:cs="Times New Roman"/>
          <w:b/>
          <w:bCs/>
          <w:color w:val="000000"/>
          <w:kern w:val="0"/>
          <w:sz w:val="20"/>
          <w:szCs w:val="20"/>
          <w:lang w:eastAsia="ru-RU" w:bidi="ru-RU"/>
        </w:rPr>
      </w:pPr>
      <w:r w:rsidRPr="00012786">
        <w:rPr>
          <w:rFonts w:ascii="Times New Roman" w:eastAsia="Times New Roman" w:hAnsi="Times New Roman" w:cs="Times New Roman"/>
          <w:b/>
          <w:bCs/>
          <w:color w:val="000000"/>
          <w:kern w:val="0"/>
          <w:sz w:val="20"/>
          <w:szCs w:val="20"/>
          <w:lang w:eastAsia="ru-RU" w:bidi="ru-RU"/>
        </w:rPr>
        <w:t>ПРАКТИЧЕСКАЯ РЕАЛИЗАЦИЯ РАЗРАБОТАННЫХ МЕТОДОВ ПРОЕКТИРОВАНИЯ И МОДЕЛЕЙ СИСТЕМ УПРАВЛЕНИЯ ТЕЛЕКОММУНИКАЦИОННЫМИ СЕТЯМИ 1</w:t>
      </w:r>
      <w:r w:rsidRPr="00012786">
        <w:rPr>
          <w:rFonts w:ascii="Times New Roman" w:eastAsia="Times New Roman" w:hAnsi="Times New Roman" w:cs="Times New Roman"/>
          <w:color w:val="000000"/>
          <w:kern w:val="0"/>
          <w:sz w:val="20"/>
          <w:szCs w:val="20"/>
          <w:lang w:eastAsia="ru-RU" w:bidi="ru-RU"/>
        </w:rPr>
        <w:t>97</w:t>
      </w:r>
    </w:p>
    <w:p w:rsidR="00012786" w:rsidRPr="00012786" w:rsidRDefault="00012786" w:rsidP="00012786">
      <w:pPr>
        <w:numPr>
          <w:ilvl w:val="1"/>
          <w:numId w:val="6"/>
        </w:numPr>
        <w:tabs>
          <w:tab w:val="clear" w:pos="709"/>
          <w:tab w:val="left" w:pos="1420"/>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Разработка метода планирования управления</w:t>
      </w:r>
    </w:p>
    <w:p w:rsidR="00012786" w:rsidRPr="00012786" w:rsidRDefault="00012786" w:rsidP="00012786">
      <w:pPr>
        <w:tabs>
          <w:tab w:val="clear" w:pos="709"/>
          <w:tab w:val="left" w:leader="dot" w:pos="6699"/>
        </w:tabs>
        <w:suppressAutoHyphens w:val="0"/>
        <w:spacing w:after="0" w:line="345" w:lineRule="exact"/>
        <w:ind w:left="13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fldChar w:fldCharType="begin"/>
      </w:r>
      <w:r w:rsidRPr="00012786">
        <w:rPr>
          <w:rFonts w:ascii="Times New Roman" w:eastAsia="Times New Roman" w:hAnsi="Times New Roman" w:cs="Times New Roman"/>
          <w:color w:val="000000"/>
          <w:kern w:val="0"/>
          <w:sz w:val="20"/>
          <w:szCs w:val="20"/>
          <w:lang w:eastAsia="ru-RU" w:bidi="ru-RU"/>
        </w:rPr>
        <w:instrText xml:space="preserve"> TOC \o "1-5" \h \z </w:instrText>
      </w:r>
      <w:r w:rsidRPr="00012786">
        <w:rPr>
          <w:rFonts w:ascii="Times New Roman" w:eastAsia="Times New Roman" w:hAnsi="Times New Roman" w:cs="Times New Roman"/>
          <w:color w:val="000000"/>
          <w:kern w:val="0"/>
          <w:sz w:val="20"/>
          <w:szCs w:val="20"/>
          <w:lang w:eastAsia="ru-RU" w:bidi="ru-RU"/>
        </w:rPr>
        <w:fldChar w:fldCharType="separate"/>
      </w:r>
      <w:r w:rsidRPr="00012786">
        <w:rPr>
          <w:rFonts w:ascii="Times New Roman" w:eastAsia="Times New Roman" w:hAnsi="Times New Roman" w:cs="Times New Roman"/>
          <w:color w:val="000000"/>
          <w:kern w:val="0"/>
          <w:sz w:val="20"/>
          <w:szCs w:val="20"/>
          <w:lang w:eastAsia="ru-RU" w:bidi="ru-RU"/>
        </w:rPr>
        <w:t>телекоммуникационными сетями и услугами</w:t>
      </w:r>
      <w:r w:rsidRPr="00012786">
        <w:rPr>
          <w:rFonts w:ascii="Times New Roman" w:eastAsia="Times New Roman" w:hAnsi="Times New Roman" w:cs="Times New Roman"/>
          <w:color w:val="000000"/>
          <w:kern w:val="0"/>
          <w:sz w:val="20"/>
          <w:szCs w:val="20"/>
          <w:lang w:eastAsia="ru-RU" w:bidi="ru-RU"/>
        </w:rPr>
        <w:tab/>
        <w:t xml:space="preserve"> 197</w:t>
      </w:r>
    </w:p>
    <w:p w:rsidR="00012786" w:rsidRPr="00012786" w:rsidRDefault="00012786" w:rsidP="00012786">
      <w:pPr>
        <w:numPr>
          <w:ilvl w:val="1"/>
          <w:numId w:val="6"/>
        </w:numPr>
        <w:tabs>
          <w:tab w:val="clear" w:pos="709"/>
          <w:tab w:val="left" w:pos="1420"/>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 xml:space="preserve">Разработка методики решения оптимизационных задач при распределении общих сетевых ресурсов управления </w:t>
      </w:r>
      <w:r w:rsidRPr="00012786">
        <w:rPr>
          <w:rFonts w:ascii="Arial" w:eastAsia="Arial" w:hAnsi="Arial" w:cs="Arial"/>
          <w:smallCaps/>
          <w:color w:val="000000"/>
          <w:kern w:val="0"/>
          <w:sz w:val="15"/>
          <w:szCs w:val="15"/>
          <w:lang w:val="en-US" w:eastAsia="en-US" w:bidi="en-US"/>
        </w:rPr>
        <w:t>NRtmn</w:t>
      </w:r>
      <w:r w:rsidRPr="00012786">
        <w:rPr>
          <w:rFonts w:ascii="Arial" w:eastAsia="Arial" w:hAnsi="Arial" w:cs="Arial"/>
          <w:smallCaps/>
          <w:color w:val="000000"/>
          <w:kern w:val="0"/>
          <w:sz w:val="15"/>
          <w:szCs w:val="15"/>
          <w:lang w:eastAsia="en-US" w:bidi="en-US"/>
        </w:rPr>
        <w:t xml:space="preserve"> </w:t>
      </w:r>
      <w:r w:rsidRPr="00012786">
        <w:rPr>
          <w:rFonts w:ascii="Arial" w:eastAsia="Arial" w:hAnsi="Arial" w:cs="Arial"/>
          <w:smallCaps/>
          <w:color w:val="000000"/>
          <w:kern w:val="0"/>
          <w:sz w:val="15"/>
          <w:szCs w:val="15"/>
          <w:lang w:eastAsia="ru-RU" w:bidi="ru-RU"/>
        </w:rPr>
        <w:t>в</w:t>
      </w:r>
    </w:p>
    <w:p w:rsidR="00012786" w:rsidRPr="00012786" w:rsidRDefault="00012786" w:rsidP="00012786">
      <w:pPr>
        <w:tabs>
          <w:tab w:val="clear" w:pos="709"/>
          <w:tab w:val="left" w:leader="dot" w:pos="6699"/>
        </w:tabs>
        <w:suppressAutoHyphens w:val="0"/>
        <w:spacing w:after="0" w:line="345" w:lineRule="exact"/>
        <w:ind w:left="1340" w:firstLine="0"/>
        <w:rPr>
          <w:rFonts w:ascii="Times New Roman" w:eastAsia="Times New Roman" w:hAnsi="Times New Roman" w:cs="Times New Roman"/>
          <w:color w:val="000000"/>
          <w:kern w:val="0"/>
          <w:sz w:val="20"/>
          <w:szCs w:val="20"/>
          <w:lang w:eastAsia="ru-RU" w:bidi="ru-RU"/>
        </w:rPr>
      </w:pPr>
      <w:hyperlink w:anchor="bookmark166" w:tooltip="Current Document">
        <w:r w:rsidRPr="00012786">
          <w:rPr>
            <w:rFonts w:ascii="Times New Roman" w:eastAsia="Times New Roman" w:hAnsi="Times New Roman" w:cs="Times New Roman"/>
            <w:color w:val="000000"/>
            <w:kern w:val="0"/>
            <w:sz w:val="20"/>
            <w:szCs w:val="20"/>
            <w:lang w:eastAsia="ru-RU" w:bidi="ru-RU"/>
          </w:rPr>
          <w:t>СУЭ</w:t>
        </w:r>
        <w:r w:rsidRPr="00012786">
          <w:rPr>
            <w:rFonts w:ascii="Times New Roman" w:eastAsia="Times New Roman" w:hAnsi="Times New Roman" w:cs="Times New Roman"/>
            <w:color w:val="000000"/>
            <w:kern w:val="0"/>
            <w:sz w:val="20"/>
            <w:szCs w:val="20"/>
            <w:lang w:eastAsia="ru-RU" w:bidi="ru-RU"/>
          </w:rPr>
          <w:tab/>
          <w:t xml:space="preserve"> 216</w:t>
        </w:r>
      </w:hyperlink>
    </w:p>
    <w:p w:rsidR="00012786" w:rsidRPr="00012786" w:rsidRDefault="00012786" w:rsidP="00012786">
      <w:pPr>
        <w:numPr>
          <w:ilvl w:val="1"/>
          <w:numId w:val="6"/>
        </w:numPr>
        <w:tabs>
          <w:tab w:val="clear" w:pos="709"/>
          <w:tab w:val="left" w:pos="1420"/>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Реализация проектов систем технической эксплуатации</w:t>
      </w:r>
    </w:p>
    <w:p w:rsidR="00012786" w:rsidRPr="00012786" w:rsidRDefault="00012786" w:rsidP="00012786">
      <w:pPr>
        <w:tabs>
          <w:tab w:val="clear" w:pos="709"/>
          <w:tab w:val="right" w:leader="dot" w:pos="7484"/>
        </w:tabs>
        <w:suppressAutoHyphens w:val="0"/>
        <w:spacing w:after="0" w:line="345" w:lineRule="exact"/>
        <w:ind w:left="13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оборудования сетей электросвязи</w:t>
      </w:r>
      <w:r w:rsidRPr="00012786">
        <w:rPr>
          <w:rFonts w:ascii="Times New Roman" w:eastAsia="Times New Roman" w:hAnsi="Times New Roman" w:cs="Times New Roman"/>
          <w:color w:val="000000"/>
          <w:kern w:val="0"/>
          <w:sz w:val="20"/>
          <w:szCs w:val="20"/>
          <w:lang w:eastAsia="ru-RU" w:bidi="ru-RU"/>
        </w:rPr>
        <w:tab/>
        <w:t xml:space="preserve"> 230</w:t>
      </w:r>
    </w:p>
    <w:p w:rsidR="00012786" w:rsidRPr="00012786" w:rsidRDefault="00012786" w:rsidP="00012786">
      <w:pPr>
        <w:numPr>
          <w:ilvl w:val="1"/>
          <w:numId w:val="6"/>
        </w:numPr>
        <w:tabs>
          <w:tab w:val="clear" w:pos="709"/>
          <w:tab w:val="left" w:pos="1420"/>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Реализация методов модульного проектирования систем</w:t>
      </w:r>
    </w:p>
    <w:p w:rsidR="00012786" w:rsidRPr="00012786" w:rsidRDefault="00012786" w:rsidP="00012786">
      <w:pPr>
        <w:tabs>
          <w:tab w:val="clear" w:pos="709"/>
          <w:tab w:val="left" w:leader="dot" w:pos="6699"/>
        </w:tabs>
        <w:suppressAutoHyphens w:val="0"/>
        <w:spacing w:after="0" w:line="345" w:lineRule="exact"/>
        <w:ind w:left="13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управления телекоммуникациями</w:t>
      </w:r>
      <w:r w:rsidRPr="00012786">
        <w:rPr>
          <w:rFonts w:ascii="Times New Roman" w:eastAsia="Times New Roman" w:hAnsi="Times New Roman" w:cs="Times New Roman"/>
          <w:color w:val="000000"/>
          <w:kern w:val="0"/>
          <w:sz w:val="20"/>
          <w:szCs w:val="20"/>
          <w:lang w:eastAsia="ru-RU" w:bidi="ru-RU"/>
        </w:rPr>
        <w:tab/>
        <w:t xml:space="preserve"> 256</w:t>
      </w:r>
    </w:p>
    <w:p w:rsidR="00012786" w:rsidRPr="00012786" w:rsidRDefault="00012786" w:rsidP="00012786">
      <w:pPr>
        <w:tabs>
          <w:tab w:val="clear" w:pos="709"/>
          <w:tab w:val="left" w:leader="dot" w:pos="6699"/>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Выводы пятой главы</w:t>
      </w:r>
      <w:r w:rsidRPr="00012786">
        <w:rPr>
          <w:rFonts w:ascii="Times New Roman" w:eastAsia="Times New Roman" w:hAnsi="Times New Roman" w:cs="Times New Roman"/>
          <w:color w:val="000000"/>
          <w:kern w:val="0"/>
          <w:sz w:val="20"/>
          <w:szCs w:val="20"/>
          <w:lang w:eastAsia="ru-RU" w:bidi="ru-RU"/>
        </w:rPr>
        <w:tab/>
        <w:t xml:space="preserve"> 263</w:t>
      </w:r>
    </w:p>
    <w:p w:rsidR="00012786" w:rsidRPr="00012786" w:rsidRDefault="00012786" w:rsidP="00012786">
      <w:pPr>
        <w:tabs>
          <w:tab w:val="clear" w:pos="709"/>
          <w:tab w:val="left" w:leader="dot" w:pos="6699"/>
        </w:tabs>
        <w:suppressAutoHyphens w:val="0"/>
        <w:spacing w:after="0" w:line="345" w:lineRule="exact"/>
        <w:ind w:left="940" w:firstLine="0"/>
        <w:rPr>
          <w:rFonts w:ascii="Times New Roman" w:eastAsia="Times New Roman" w:hAnsi="Times New Roman" w:cs="Times New Roman"/>
          <w:b/>
          <w:bCs/>
          <w:color w:val="000000"/>
          <w:kern w:val="0"/>
          <w:sz w:val="20"/>
          <w:szCs w:val="20"/>
          <w:lang w:eastAsia="ru-RU" w:bidi="ru-RU"/>
        </w:rPr>
      </w:pPr>
      <w:r w:rsidRPr="00012786">
        <w:rPr>
          <w:rFonts w:ascii="Times New Roman" w:eastAsia="Times New Roman" w:hAnsi="Times New Roman" w:cs="Times New Roman"/>
          <w:b/>
          <w:bCs/>
          <w:color w:val="000000"/>
          <w:kern w:val="0"/>
          <w:sz w:val="20"/>
          <w:szCs w:val="20"/>
          <w:lang w:eastAsia="ru-RU" w:bidi="ru-RU"/>
        </w:rPr>
        <w:t>ЗАКЛЮЧЕНИЕ</w:t>
      </w:r>
      <w:r w:rsidRPr="00012786">
        <w:rPr>
          <w:rFonts w:ascii="Times New Roman" w:eastAsia="Times New Roman" w:hAnsi="Times New Roman" w:cs="Times New Roman"/>
          <w:color w:val="000000"/>
          <w:kern w:val="0"/>
          <w:sz w:val="20"/>
          <w:szCs w:val="20"/>
          <w:lang w:eastAsia="ru-RU" w:bidi="ru-RU"/>
        </w:rPr>
        <w:tab/>
        <w:t xml:space="preserve"> 265</w:t>
      </w:r>
    </w:p>
    <w:p w:rsidR="00012786" w:rsidRPr="00012786" w:rsidRDefault="00012786" w:rsidP="00012786">
      <w:pPr>
        <w:tabs>
          <w:tab w:val="clear" w:pos="709"/>
          <w:tab w:val="right" w:leader="dot" w:pos="7484"/>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Литература</w:t>
      </w:r>
      <w:r w:rsidRPr="00012786">
        <w:rPr>
          <w:rFonts w:ascii="Times New Roman" w:eastAsia="Times New Roman" w:hAnsi="Times New Roman" w:cs="Times New Roman"/>
          <w:color w:val="000000"/>
          <w:kern w:val="0"/>
          <w:sz w:val="20"/>
          <w:szCs w:val="20"/>
          <w:lang w:eastAsia="ru-RU" w:bidi="ru-RU"/>
        </w:rPr>
        <w:tab/>
        <w:t xml:space="preserve"> 269</w:t>
      </w:r>
    </w:p>
    <w:p w:rsidR="00012786" w:rsidRPr="00012786" w:rsidRDefault="00012786" w:rsidP="00012786">
      <w:pPr>
        <w:tabs>
          <w:tab w:val="clear" w:pos="709"/>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ПРИЛОЖЕНИЕ П.1. Акты внедрения результатов</w:t>
      </w:r>
    </w:p>
    <w:p w:rsidR="00012786" w:rsidRPr="00012786" w:rsidRDefault="00012786" w:rsidP="00012786">
      <w:pPr>
        <w:tabs>
          <w:tab w:val="clear" w:pos="709"/>
          <w:tab w:val="left" w:leader="dot" w:pos="6699"/>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диссертационной работы</w:t>
      </w:r>
      <w:r w:rsidRPr="00012786">
        <w:rPr>
          <w:rFonts w:ascii="Times New Roman" w:eastAsia="Times New Roman" w:hAnsi="Times New Roman" w:cs="Times New Roman"/>
          <w:color w:val="000000"/>
          <w:kern w:val="0"/>
          <w:sz w:val="20"/>
          <w:szCs w:val="20"/>
          <w:lang w:eastAsia="ru-RU" w:bidi="ru-RU"/>
        </w:rPr>
        <w:tab/>
        <w:t xml:space="preserve"> 293</w:t>
      </w:r>
    </w:p>
    <w:p w:rsidR="00012786" w:rsidRPr="00012786" w:rsidRDefault="00012786" w:rsidP="00012786">
      <w:pPr>
        <w:tabs>
          <w:tab w:val="clear" w:pos="709"/>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ПРИЛОЖЕНИЕ П.2. Результаты проведения оптимизации для</w:t>
      </w:r>
    </w:p>
    <w:p w:rsidR="00012786" w:rsidRPr="00012786" w:rsidRDefault="00012786" w:rsidP="00012786">
      <w:pPr>
        <w:tabs>
          <w:tab w:val="clear" w:pos="709"/>
          <w:tab w:val="left" w:leader="dot" w:pos="6699"/>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концептуальной СУЭ</w:t>
      </w:r>
      <w:r w:rsidRPr="00012786">
        <w:rPr>
          <w:rFonts w:ascii="Times New Roman" w:eastAsia="Times New Roman" w:hAnsi="Times New Roman" w:cs="Times New Roman"/>
          <w:color w:val="000000"/>
          <w:kern w:val="0"/>
          <w:sz w:val="20"/>
          <w:szCs w:val="20"/>
          <w:lang w:eastAsia="ru-RU" w:bidi="ru-RU"/>
        </w:rPr>
        <w:tab/>
        <w:t xml:space="preserve"> 302</w:t>
      </w:r>
    </w:p>
    <w:p w:rsidR="00012786" w:rsidRPr="00012786" w:rsidRDefault="00012786" w:rsidP="00012786">
      <w:pPr>
        <w:tabs>
          <w:tab w:val="clear" w:pos="709"/>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ПРИЛОЖЕНИЕ П.З. Результаты проведения оптимизации для</w:t>
      </w:r>
    </w:p>
    <w:p w:rsidR="00012786" w:rsidRPr="00012786" w:rsidRDefault="00012786" w:rsidP="00012786">
      <w:pPr>
        <w:tabs>
          <w:tab w:val="clear" w:pos="709"/>
          <w:tab w:val="right" w:leader="dot" w:pos="7484"/>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частных моделей СУЭ</w:t>
      </w:r>
      <w:r w:rsidRPr="00012786">
        <w:rPr>
          <w:rFonts w:ascii="Times New Roman" w:eastAsia="Times New Roman" w:hAnsi="Times New Roman" w:cs="Times New Roman"/>
          <w:color w:val="000000"/>
          <w:kern w:val="0"/>
          <w:sz w:val="20"/>
          <w:szCs w:val="20"/>
          <w:lang w:eastAsia="ru-RU" w:bidi="ru-RU"/>
        </w:rPr>
        <w:tab/>
        <w:t xml:space="preserve"> 306</w:t>
      </w:r>
    </w:p>
    <w:p w:rsidR="00012786" w:rsidRPr="00012786" w:rsidRDefault="00012786" w:rsidP="00012786">
      <w:pPr>
        <w:tabs>
          <w:tab w:val="clear" w:pos="709"/>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ПРИЛОЖЕНИЕ П.4. Распределение функций СУЭ по уровням</w:t>
      </w:r>
    </w:p>
    <w:p w:rsidR="00012786" w:rsidRPr="00012786" w:rsidRDefault="00012786" w:rsidP="00012786">
      <w:pPr>
        <w:tabs>
          <w:tab w:val="clear" w:pos="709"/>
          <w:tab w:val="right" w:leader="dot" w:pos="7484"/>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управления для некоторых категорий управления</w:t>
      </w:r>
      <w:r w:rsidRPr="00012786">
        <w:rPr>
          <w:rFonts w:ascii="Times New Roman" w:eastAsia="Times New Roman" w:hAnsi="Times New Roman" w:cs="Times New Roman"/>
          <w:color w:val="000000"/>
          <w:kern w:val="0"/>
          <w:sz w:val="20"/>
          <w:szCs w:val="20"/>
          <w:lang w:eastAsia="ru-RU" w:bidi="ru-RU"/>
        </w:rPr>
        <w:tab/>
        <w:t xml:space="preserve"> 316</w:t>
      </w:r>
    </w:p>
    <w:p w:rsidR="00012786" w:rsidRPr="00012786" w:rsidRDefault="00012786" w:rsidP="00012786">
      <w:pPr>
        <w:tabs>
          <w:tab w:val="clear" w:pos="709"/>
          <w:tab w:val="left" w:pos="937"/>
        </w:tabs>
        <w:suppressAutoHyphens w:val="0"/>
        <w:spacing w:after="0" w:line="345" w:lineRule="exact"/>
        <w:ind w:firstLine="940"/>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ПРИЛОЖЕНИЕ П.5. Реализация методики решения ф</w:t>
      </w:r>
      <w:r w:rsidRPr="00012786">
        <w:rPr>
          <w:rFonts w:ascii="Times New Roman" w:eastAsia="Times New Roman" w:hAnsi="Times New Roman" w:cs="Times New Roman"/>
          <w:color w:val="000000"/>
          <w:kern w:val="0"/>
          <w:sz w:val="20"/>
          <w:szCs w:val="20"/>
          <w:lang w:eastAsia="ru-RU" w:bidi="ru-RU"/>
        </w:rPr>
        <w:tab/>
        <w:t>оптимизационных задач с использованием «Программы</w:t>
      </w:r>
    </w:p>
    <w:p w:rsidR="00012786" w:rsidRPr="00012786" w:rsidRDefault="00012786" w:rsidP="00012786">
      <w:pPr>
        <w:tabs>
          <w:tab w:val="clear" w:pos="709"/>
          <w:tab w:val="right" w:leader="dot" w:pos="7484"/>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исследования и оптимизации СУЭ»</w:t>
      </w:r>
      <w:r w:rsidRPr="00012786">
        <w:rPr>
          <w:rFonts w:ascii="Times New Roman" w:eastAsia="Times New Roman" w:hAnsi="Times New Roman" w:cs="Times New Roman"/>
          <w:color w:val="000000"/>
          <w:kern w:val="0"/>
          <w:sz w:val="20"/>
          <w:szCs w:val="20"/>
          <w:lang w:eastAsia="ru-RU" w:bidi="ru-RU"/>
        </w:rPr>
        <w:tab/>
        <w:t xml:space="preserve"> 337</w:t>
      </w:r>
    </w:p>
    <w:p w:rsidR="00012786" w:rsidRPr="00012786" w:rsidRDefault="00012786" w:rsidP="00012786">
      <w:pPr>
        <w:tabs>
          <w:tab w:val="clear" w:pos="709"/>
          <w:tab w:val="left" w:leader="dot" w:pos="6699"/>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sectPr w:rsidR="00012786" w:rsidRPr="00012786">
          <w:headerReference w:type="even" r:id="rId11"/>
          <w:headerReference w:type="default" r:id="rId12"/>
          <w:pgSz w:w="11900" w:h="16840"/>
          <w:pgMar w:top="1658" w:right="2832" w:bottom="1658" w:left="1518" w:header="0" w:footer="3" w:gutter="0"/>
          <w:cols w:space="720"/>
          <w:noEndnote/>
          <w:docGrid w:linePitch="360"/>
        </w:sectPr>
      </w:pPr>
      <w:r w:rsidRPr="00012786">
        <w:rPr>
          <w:rFonts w:ascii="Times New Roman" w:eastAsia="Times New Roman" w:hAnsi="Times New Roman" w:cs="Times New Roman"/>
          <w:color w:val="000000"/>
          <w:kern w:val="0"/>
          <w:sz w:val="20"/>
          <w:szCs w:val="20"/>
          <w:lang w:eastAsia="ru-RU" w:bidi="ru-RU"/>
        </w:rPr>
        <w:t>ПРИЛОЖЕНИЕ П.6. Результаты оптимизации ИСУТ</w:t>
      </w:r>
      <w:r w:rsidRPr="00012786">
        <w:rPr>
          <w:rFonts w:ascii="Times New Roman" w:eastAsia="Times New Roman" w:hAnsi="Times New Roman" w:cs="Times New Roman"/>
          <w:color w:val="000000"/>
          <w:kern w:val="0"/>
          <w:sz w:val="20"/>
          <w:szCs w:val="20"/>
          <w:lang w:eastAsia="ru-RU" w:bidi="ru-RU"/>
        </w:rPr>
        <w:tab/>
        <w:t xml:space="preserve"> 350</w:t>
      </w:r>
      <w:r w:rsidRPr="00012786">
        <w:rPr>
          <w:rFonts w:ascii="Times New Roman" w:eastAsia="Times New Roman" w:hAnsi="Times New Roman" w:cs="Times New Roman"/>
          <w:color w:val="000000"/>
          <w:kern w:val="0"/>
          <w:sz w:val="20"/>
          <w:szCs w:val="20"/>
          <w:lang w:eastAsia="ru-RU" w:bidi="ru-RU"/>
        </w:rPr>
        <w:fldChar w:fldCharType="end"/>
      </w:r>
    </w:p>
    <w:p w:rsidR="00012786" w:rsidRPr="00012786" w:rsidRDefault="00012786" w:rsidP="00012786">
      <w:pPr>
        <w:tabs>
          <w:tab w:val="clear" w:pos="709"/>
        </w:tabs>
        <w:suppressAutoHyphens w:val="0"/>
        <w:spacing w:after="313" w:line="200" w:lineRule="exact"/>
        <w:ind w:left="3660" w:firstLine="0"/>
        <w:jc w:val="left"/>
        <w:rPr>
          <w:rFonts w:ascii="Times New Roman" w:eastAsia="Times New Roman" w:hAnsi="Times New Roman" w:cs="Times New Roman"/>
          <w:b/>
          <w:bCs/>
          <w:color w:val="000000"/>
          <w:kern w:val="0"/>
          <w:sz w:val="20"/>
          <w:szCs w:val="20"/>
          <w:lang w:eastAsia="ru-RU" w:bidi="ru-RU"/>
        </w:rPr>
      </w:pPr>
      <w:r w:rsidRPr="00012786">
        <w:rPr>
          <w:rFonts w:ascii="Times New Roman" w:eastAsia="Times New Roman" w:hAnsi="Times New Roman" w:cs="Times New Roman"/>
          <w:b/>
          <w:bCs/>
          <w:color w:val="000000"/>
          <w:kern w:val="0"/>
          <w:sz w:val="20"/>
          <w:szCs w:val="20"/>
          <w:lang w:eastAsia="ru-RU" w:bidi="ru-RU"/>
        </w:rPr>
        <w:t>ВВЕДЕНИЕ</w:t>
      </w:r>
    </w:p>
    <w:p w:rsidR="00012786" w:rsidRPr="00012786" w:rsidRDefault="00012786" w:rsidP="00012786">
      <w:pPr>
        <w:tabs>
          <w:tab w:val="clear" w:pos="709"/>
        </w:tabs>
        <w:suppressAutoHyphens w:val="0"/>
        <w:spacing w:after="0" w:line="345" w:lineRule="exact"/>
        <w:ind w:left="94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b/>
          <w:bCs/>
          <w:color w:val="000000"/>
          <w:kern w:val="0"/>
          <w:sz w:val="20"/>
          <w:szCs w:val="20"/>
          <w:lang w:eastAsia="ru-RU" w:bidi="ru-RU"/>
        </w:rPr>
        <w:t xml:space="preserve">Актуальность проблемы. </w:t>
      </w:r>
      <w:r w:rsidRPr="00012786">
        <w:rPr>
          <w:rFonts w:ascii="Times New Roman" w:eastAsia="Times New Roman" w:hAnsi="Times New Roman" w:cs="Times New Roman"/>
          <w:color w:val="000000"/>
          <w:kern w:val="0"/>
          <w:sz w:val="20"/>
          <w:szCs w:val="20"/>
          <w:lang w:eastAsia="ru-RU" w:bidi="ru-RU"/>
        </w:rPr>
        <w:t>В настоящее время развитие телекомму</w:t>
      </w:r>
      <w:r w:rsidRPr="00012786">
        <w:rPr>
          <w:rFonts w:ascii="Times New Roman" w:eastAsia="Times New Roman" w:hAnsi="Times New Roman" w:cs="Times New Roman"/>
          <w:color w:val="000000"/>
          <w:kern w:val="0"/>
          <w:sz w:val="20"/>
          <w:szCs w:val="20"/>
          <w:lang w:eastAsia="ru-RU" w:bidi="ru-RU"/>
        </w:rPr>
        <w:softHyphen/>
        <w:t>никаций происходит в направлении создания рынка телекоммуникацион- ных услуг, внедрения новых телекоммуникационных и информационных технологий, их конвергенции. Внедрение новых услуг, как и поддержание существующих, требует соответствующих сетевых ресурсов, при этом со</w:t>
      </w:r>
      <w:r w:rsidRPr="00012786">
        <w:rPr>
          <w:rFonts w:ascii="Times New Roman" w:eastAsia="Times New Roman" w:hAnsi="Times New Roman" w:cs="Times New Roman"/>
          <w:color w:val="000000"/>
          <w:kern w:val="0"/>
          <w:sz w:val="20"/>
          <w:szCs w:val="20"/>
          <w:lang w:eastAsia="ru-RU" w:bidi="ru-RU"/>
        </w:rPr>
        <w:softHyphen/>
        <w:t>временные телекоммуникационные услуги реализуются на основе новых телекоммуникационных и информационных технологий и создания муль- тисервисных сетей.</w:t>
      </w:r>
    </w:p>
    <w:p w:rsidR="00012786" w:rsidRPr="00012786" w:rsidRDefault="00012786" w:rsidP="00012786">
      <w:pPr>
        <w:tabs>
          <w:tab w:val="clear" w:pos="709"/>
        </w:tabs>
        <w:suppressAutoHyphens w:val="0"/>
        <w:spacing w:after="0" w:line="345" w:lineRule="exact"/>
        <w:ind w:left="94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Условия рынка требуют повышения качества предоставляемых по</w:t>
      </w:r>
      <w:r w:rsidRPr="00012786">
        <w:rPr>
          <w:rFonts w:ascii="Times New Roman" w:eastAsia="Times New Roman" w:hAnsi="Times New Roman" w:cs="Times New Roman"/>
          <w:color w:val="000000"/>
          <w:kern w:val="0"/>
          <w:sz w:val="20"/>
          <w:szCs w:val="20"/>
          <w:lang w:eastAsia="ru-RU" w:bidi="ru-RU"/>
        </w:rPr>
        <w:softHyphen/>
        <w:t>требителям услуг и, как следствие этого, увеличения затрат на поддержа</w:t>
      </w:r>
      <w:r w:rsidRPr="00012786">
        <w:rPr>
          <w:rFonts w:ascii="Times New Roman" w:eastAsia="Times New Roman" w:hAnsi="Times New Roman" w:cs="Times New Roman"/>
          <w:color w:val="000000"/>
          <w:kern w:val="0"/>
          <w:sz w:val="20"/>
          <w:szCs w:val="20"/>
          <w:lang w:eastAsia="ru-RU" w:bidi="ru-RU"/>
        </w:rPr>
        <w:softHyphen/>
        <w:t>ние требуемого качества услуг со стороны операторов связи. Однако опе</w:t>
      </w:r>
      <w:r w:rsidRPr="00012786">
        <w:rPr>
          <w:rFonts w:ascii="Times New Roman" w:eastAsia="Times New Roman" w:hAnsi="Times New Roman" w:cs="Times New Roman"/>
          <w:color w:val="000000"/>
          <w:kern w:val="0"/>
          <w:sz w:val="20"/>
          <w:szCs w:val="20"/>
          <w:lang w:eastAsia="ru-RU" w:bidi="ru-RU"/>
        </w:rPr>
        <w:softHyphen/>
        <w:t>раторы связи заинтересованы в снижении эксплуатационных расходов и повышении эффективности процессов эксплуатации сетей связи и их эле- ментов.</w:t>
      </w:r>
    </w:p>
    <w:p w:rsidR="00012786" w:rsidRPr="00012786" w:rsidRDefault="00012786" w:rsidP="00012786">
      <w:pPr>
        <w:tabs>
          <w:tab w:val="clear" w:pos="709"/>
          <w:tab w:val="left" w:pos="937"/>
        </w:tabs>
        <w:suppressAutoHyphens w:val="0"/>
        <w:spacing w:after="0" w:line="345" w:lineRule="exact"/>
        <w:ind w:firstLine="146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Как показывает мировой опыт, решение указанных задач невозмож</w:t>
      </w:r>
      <w:r w:rsidRPr="00012786">
        <w:rPr>
          <w:rFonts w:ascii="Times New Roman" w:eastAsia="Times New Roman" w:hAnsi="Times New Roman" w:cs="Times New Roman"/>
          <w:color w:val="000000"/>
          <w:kern w:val="0"/>
          <w:sz w:val="20"/>
          <w:szCs w:val="20"/>
          <w:lang w:eastAsia="ru-RU" w:bidi="ru-RU"/>
        </w:rPr>
        <w:softHyphen/>
        <w:t>но без создания и внедрения на телекоммуникационных сетях эффектив</w:t>
      </w:r>
      <w:r w:rsidRPr="00012786">
        <w:rPr>
          <w:rFonts w:ascii="Times New Roman" w:eastAsia="Times New Roman" w:hAnsi="Times New Roman" w:cs="Times New Roman"/>
          <w:color w:val="000000"/>
          <w:kern w:val="0"/>
          <w:sz w:val="20"/>
          <w:szCs w:val="20"/>
          <w:lang w:eastAsia="ru-RU" w:bidi="ru-RU"/>
        </w:rPr>
        <w:softHyphen/>
        <w:t>ных систем управления, позволяющих поддерживать на заданном уровне сетевые ресурсы, необходимые для предоставления качественных услуг. На указанные цели в мире тратится 10 - 20% от стоимости оборудования телекоммуникационной сетей. Следует учитывать, что на существующих сетях используется различное телекоммуникационное оборудование: элек</w:t>
      </w:r>
      <w:r w:rsidRPr="00012786">
        <w:rPr>
          <w:rFonts w:ascii="Times New Roman" w:eastAsia="Times New Roman" w:hAnsi="Times New Roman" w:cs="Times New Roman"/>
          <w:color w:val="000000"/>
          <w:kern w:val="0"/>
          <w:sz w:val="20"/>
          <w:szCs w:val="20"/>
          <w:lang w:eastAsia="ru-RU" w:bidi="ru-RU"/>
        </w:rPr>
        <w:softHyphen/>
        <w:t>тромеханические телефонные станции и системы передачи ИКМ, совре</w:t>
      </w:r>
      <w:r w:rsidRPr="00012786">
        <w:rPr>
          <w:rFonts w:ascii="Times New Roman" w:eastAsia="Times New Roman" w:hAnsi="Times New Roman" w:cs="Times New Roman"/>
          <w:color w:val="000000"/>
          <w:kern w:val="0"/>
          <w:sz w:val="20"/>
          <w:szCs w:val="20"/>
          <w:lang w:eastAsia="ru-RU" w:bidi="ru-RU"/>
        </w:rPr>
        <w:softHyphen/>
        <w:t xml:space="preserve">менные цифровые системы коммутации и оборудование </w:t>
      </w:r>
      <w:r w:rsidRPr="00012786">
        <w:rPr>
          <w:rFonts w:ascii="Times New Roman" w:eastAsia="Times New Roman" w:hAnsi="Times New Roman" w:cs="Times New Roman"/>
          <w:color w:val="000000"/>
          <w:kern w:val="0"/>
          <w:sz w:val="20"/>
          <w:szCs w:val="20"/>
          <w:lang w:val="en-US" w:eastAsia="en-US" w:bidi="en-US"/>
        </w:rPr>
        <w:t>SDH</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а также обо- •</w:t>
      </w:r>
      <w:r w:rsidRPr="00012786">
        <w:rPr>
          <w:rFonts w:ascii="Times New Roman" w:eastAsia="Times New Roman" w:hAnsi="Times New Roman" w:cs="Times New Roman"/>
          <w:color w:val="000000"/>
          <w:kern w:val="0"/>
          <w:sz w:val="20"/>
          <w:szCs w:val="20"/>
          <w:lang w:eastAsia="ru-RU" w:bidi="ru-RU"/>
        </w:rPr>
        <w:tab/>
        <w:t>рудование, поддерживающее новейшие инфокоммуникационные техноло</w:t>
      </w:r>
      <w:r w:rsidRPr="00012786">
        <w:rPr>
          <w:rFonts w:ascii="Times New Roman" w:eastAsia="Times New Roman" w:hAnsi="Times New Roman" w:cs="Times New Roman"/>
          <w:color w:val="000000"/>
          <w:kern w:val="0"/>
          <w:sz w:val="20"/>
          <w:szCs w:val="20"/>
          <w:lang w:eastAsia="ru-RU" w:bidi="ru-RU"/>
        </w:rPr>
        <w:softHyphen/>
      </w:r>
    </w:p>
    <w:p w:rsidR="00012786" w:rsidRPr="00012786" w:rsidRDefault="00012786" w:rsidP="00012786">
      <w:pPr>
        <w:tabs>
          <w:tab w:val="clear" w:pos="709"/>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sectPr w:rsidR="00012786" w:rsidRPr="00012786">
          <w:pgSz w:w="11900" w:h="16840"/>
          <w:pgMar w:top="1667" w:right="2720" w:bottom="1667" w:left="1537" w:header="0" w:footer="3" w:gutter="0"/>
          <w:cols w:space="720"/>
          <w:noEndnote/>
          <w:docGrid w:linePitch="360"/>
        </w:sectPr>
      </w:pPr>
      <w:r w:rsidRPr="00012786">
        <w:rPr>
          <w:rFonts w:ascii="Times New Roman" w:eastAsia="Times New Roman" w:hAnsi="Times New Roman" w:cs="Times New Roman"/>
          <w:color w:val="000000"/>
          <w:kern w:val="0"/>
          <w:sz w:val="20"/>
          <w:szCs w:val="20"/>
          <w:lang w:eastAsia="ru-RU" w:bidi="ru-RU"/>
        </w:rPr>
        <w:t>гии. При этом применяются различные методы эксплуатации, существует различная степень приспособленности оборудования сетей к современным технологиям управления.</w:t>
      </w:r>
    </w:p>
    <w:p w:rsidR="00012786" w:rsidRPr="00012786" w:rsidRDefault="00012786" w:rsidP="00012786">
      <w:pPr>
        <w:tabs>
          <w:tab w:val="clear" w:pos="709"/>
        </w:tabs>
        <w:suppressAutoHyphens w:val="0"/>
        <w:spacing w:after="0" w:line="345" w:lineRule="exact"/>
        <w:ind w:left="92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Комплексное решение вышеперечисленных задач представляет сложную научную проблему, связанную с разработкой научно</w:t>
      </w:r>
      <w:r w:rsidRPr="00012786">
        <w:rPr>
          <w:rFonts w:ascii="Times New Roman" w:eastAsia="Times New Roman" w:hAnsi="Times New Roman" w:cs="Times New Roman"/>
          <w:color w:val="000000"/>
          <w:kern w:val="0"/>
          <w:sz w:val="20"/>
          <w:szCs w:val="20"/>
          <w:lang w:eastAsia="ru-RU" w:bidi="ru-RU"/>
        </w:rPr>
        <w:softHyphen/>
        <w:t>обоснованных методов проектирования систем, обеспечивающих поддер</w:t>
      </w:r>
      <w:r w:rsidRPr="00012786">
        <w:rPr>
          <w:rFonts w:ascii="Times New Roman" w:eastAsia="Times New Roman" w:hAnsi="Times New Roman" w:cs="Times New Roman"/>
          <w:color w:val="000000"/>
          <w:kern w:val="0"/>
          <w:sz w:val="20"/>
          <w:szCs w:val="20"/>
          <w:lang w:eastAsia="ru-RU" w:bidi="ru-RU"/>
        </w:rPr>
        <w:softHyphen/>
        <w:t>жание процессов эксплуатации, технического обслуживания, администри</w:t>
      </w:r>
      <w:r w:rsidRPr="00012786">
        <w:rPr>
          <w:rFonts w:ascii="Times New Roman" w:eastAsia="Times New Roman" w:hAnsi="Times New Roman" w:cs="Times New Roman"/>
          <w:color w:val="000000"/>
          <w:kern w:val="0"/>
          <w:sz w:val="20"/>
          <w:szCs w:val="20"/>
          <w:lang w:eastAsia="ru-RU" w:bidi="ru-RU"/>
        </w:rPr>
        <w:softHyphen/>
        <w:t>рования и управления телекоммуникационными сетями и их элементами.</w:t>
      </w:r>
    </w:p>
    <w:p w:rsidR="00012786" w:rsidRPr="00012786" w:rsidRDefault="00012786" w:rsidP="00012786">
      <w:pPr>
        <w:tabs>
          <w:tab w:val="clear" w:pos="709"/>
        </w:tabs>
        <w:suppressAutoHyphens w:val="0"/>
        <w:spacing w:after="0" w:line="345" w:lineRule="exact"/>
        <w:ind w:left="92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 xml:space="preserve">Существующий метод проектирования систем управления на основе технологии </w:t>
      </w:r>
      <w:r w:rsidRPr="00012786">
        <w:rPr>
          <w:rFonts w:ascii="Times New Roman" w:eastAsia="Times New Roman" w:hAnsi="Times New Roman" w:cs="Times New Roman"/>
          <w:color w:val="000000"/>
          <w:kern w:val="0"/>
          <w:sz w:val="20"/>
          <w:szCs w:val="20"/>
          <w:lang w:val="en-US" w:eastAsia="en-US" w:bidi="en-US"/>
        </w:rPr>
        <w:t>TMN</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(системы управления телекоммуникациями), разработан</w:t>
      </w:r>
      <w:r w:rsidRPr="00012786">
        <w:rPr>
          <w:rFonts w:ascii="Times New Roman" w:eastAsia="Times New Roman" w:hAnsi="Times New Roman" w:cs="Times New Roman"/>
          <w:color w:val="000000"/>
          <w:kern w:val="0"/>
          <w:sz w:val="20"/>
          <w:szCs w:val="20"/>
          <w:lang w:eastAsia="ru-RU" w:bidi="ru-RU"/>
        </w:rPr>
        <w:softHyphen/>
        <w:t>ной МСЭ-Т (рекомендация М.3010), заключается в создании информаци</w:t>
      </w:r>
      <w:r w:rsidRPr="00012786">
        <w:rPr>
          <w:rFonts w:ascii="Times New Roman" w:eastAsia="Times New Roman" w:hAnsi="Times New Roman" w:cs="Times New Roman"/>
          <w:color w:val="000000"/>
          <w:kern w:val="0"/>
          <w:sz w:val="20"/>
          <w:szCs w:val="20"/>
          <w:lang w:eastAsia="ru-RU" w:bidi="ru-RU"/>
        </w:rPr>
        <w:softHyphen/>
        <w:t xml:space="preserve">онных моделей </w:t>
      </w:r>
      <w:r w:rsidRPr="00012786">
        <w:rPr>
          <w:rFonts w:ascii="Times New Roman" w:eastAsia="Times New Roman" w:hAnsi="Times New Roman" w:cs="Times New Roman"/>
          <w:color w:val="000000"/>
          <w:kern w:val="0"/>
          <w:sz w:val="20"/>
          <w:szCs w:val="20"/>
          <w:lang w:val="en-US" w:eastAsia="en-US" w:bidi="en-US"/>
        </w:rPr>
        <w:t>TMN</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 xml:space="preserve">с использованием протокольно-ориентированного подхода, который не позволяет оптимизировать процессы эксплуатации и управления сетями связи. Внедрение новой технологии управления </w:t>
      </w:r>
      <w:r w:rsidRPr="00012786">
        <w:rPr>
          <w:rFonts w:ascii="Times New Roman" w:eastAsia="Times New Roman" w:hAnsi="Times New Roman" w:cs="Times New Roman"/>
          <w:color w:val="000000"/>
          <w:kern w:val="0"/>
          <w:sz w:val="20"/>
          <w:szCs w:val="20"/>
          <w:lang w:val="en-US" w:eastAsia="en-US" w:bidi="en-US"/>
        </w:rPr>
        <w:t>CORBA</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основанной на идее открытого распределенного управления, по</w:t>
      </w:r>
      <w:r w:rsidRPr="00012786">
        <w:rPr>
          <w:rFonts w:ascii="Times New Roman" w:eastAsia="Times New Roman" w:hAnsi="Times New Roman" w:cs="Times New Roman"/>
          <w:color w:val="000000"/>
          <w:kern w:val="0"/>
          <w:sz w:val="20"/>
          <w:szCs w:val="20"/>
          <w:lang w:eastAsia="ru-RU" w:bidi="ru-RU"/>
        </w:rPr>
        <w:softHyphen/>
        <w:t>зволило лишь более гибко строить взаимодействие различных систем управления между собой.</w:t>
      </w:r>
    </w:p>
    <w:p w:rsidR="00012786" w:rsidRPr="00012786" w:rsidRDefault="00012786" w:rsidP="00012786">
      <w:pPr>
        <w:tabs>
          <w:tab w:val="clear" w:pos="709"/>
        </w:tabs>
        <w:suppressAutoHyphens w:val="0"/>
        <w:spacing w:after="0" w:line="345" w:lineRule="exact"/>
        <w:ind w:left="92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Необходимость исследования данной проблематики следует также из сложившейся практики проектирования систем управления ведущими ми</w:t>
      </w:r>
      <w:r w:rsidRPr="00012786">
        <w:rPr>
          <w:rFonts w:ascii="Times New Roman" w:eastAsia="Times New Roman" w:hAnsi="Times New Roman" w:cs="Times New Roman"/>
          <w:color w:val="000000"/>
          <w:kern w:val="0"/>
          <w:sz w:val="20"/>
          <w:szCs w:val="20"/>
          <w:lang w:eastAsia="ru-RU" w:bidi="ru-RU"/>
        </w:rPr>
        <w:softHyphen/>
        <w:t>ровыми телекоммуникационными производителями. Создаются лишь ин</w:t>
      </w:r>
      <w:r w:rsidRPr="00012786">
        <w:rPr>
          <w:rFonts w:ascii="Times New Roman" w:eastAsia="Times New Roman" w:hAnsi="Times New Roman" w:cs="Times New Roman"/>
          <w:color w:val="000000"/>
          <w:kern w:val="0"/>
          <w:sz w:val="20"/>
          <w:szCs w:val="20"/>
          <w:lang w:eastAsia="ru-RU" w:bidi="ru-RU"/>
        </w:rPr>
        <w:softHyphen/>
        <w:t xml:space="preserve">формационные модели систем управления на основе технологии </w:t>
      </w:r>
      <w:r w:rsidRPr="00012786">
        <w:rPr>
          <w:rFonts w:ascii="Times New Roman" w:eastAsia="Times New Roman" w:hAnsi="Times New Roman" w:cs="Times New Roman"/>
          <w:color w:val="000000"/>
          <w:kern w:val="0"/>
          <w:sz w:val="20"/>
          <w:szCs w:val="20"/>
          <w:lang w:val="en-US" w:eastAsia="en-US" w:bidi="en-US"/>
        </w:rPr>
        <w:t>TMN</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ориентированные на поддержку интерфейсов с телекоммуникационным оборудованием, производимым той же компанией, но без учета сетевых аспектов управления.</w:t>
      </w:r>
    </w:p>
    <w:p w:rsidR="00012786" w:rsidRPr="00012786" w:rsidRDefault="00012786" w:rsidP="00012786">
      <w:pPr>
        <w:tabs>
          <w:tab w:val="clear" w:pos="709"/>
        </w:tabs>
        <w:suppressAutoHyphens w:val="0"/>
        <w:spacing w:after="0" w:line="345" w:lineRule="exact"/>
        <w:ind w:left="92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 xml:space="preserve">Вместе с тем, внедрение систем управления на основе модели </w:t>
      </w:r>
      <w:r w:rsidRPr="00012786">
        <w:rPr>
          <w:rFonts w:ascii="Times New Roman" w:eastAsia="Times New Roman" w:hAnsi="Times New Roman" w:cs="Times New Roman"/>
          <w:color w:val="000000"/>
          <w:kern w:val="0"/>
          <w:sz w:val="20"/>
          <w:szCs w:val="20"/>
          <w:lang w:val="en-US" w:eastAsia="en-US" w:bidi="en-US"/>
        </w:rPr>
        <w:t>TMN</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на сетях операторов связи определяет необходимость решения научно- технических задач, связанных с исследованием производительности сис</w:t>
      </w:r>
      <w:r w:rsidRPr="00012786">
        <w:rPr>
          <w:rFonts w:ascii="Times New Roman" w:eastAsia="Times New Roman" w:hAnsi="Times New Roman" w:cs="Times New Roman"/>
          <w:color w:val="000000"/>
          <w:kern w:val="0"/>
          <w:sz w:val="20"/>
          <w:szCs w:val="20"/>
          <w:lang w:eastAsia="ru-RU" w:bidi="ru-RU"/>
        </w:rPr>
        <w:softHyphen/>
        <w:t>тем управления и повышением эффективности использования ресурсов управления для обеспечения заданных норм качества предоставляемых се</w:t>
      </w:r>
      <w:r w:rsidRPr="00012786">
        <w:rPr>
          <w:rFonts w:ascii="Times New Roman" w:eastAsia="Times New Roman" w:hAnsi="Times New Roman" w:cs="Times New Roman"/>
          <w:color w:val="000000"/>
          <w:kern w:val="0"/>
          <w:sz w:val="20"/>
          <w:szCs w:val="20"/>
          <w:lang w:eastAsia="ru-RU" w:bidi="ru-RU"/>
        </w:rPr>
        <w:softHyphen/>
        <w:t>тями услуг.</w:t>
      </w:r>
    </w:p>
    <w:p w:rsidR="00012786" w:rsidRPr="00012786" w:rsidRDefault="00012786" w:rsidP="00012786">
      <w:pPr>
        <w:tabs>
          <w:tab w:val="clear" w:pos="709"/>
        </w:tabs>
        <w:suppressAutoHyphens w:val="0"/>
        <w:spacing w:after="0" w:line="345" w:lineRule="exact"/>
        <w:ind w:left="920" w:firstLine="520"/>
        <w:rPr>
          <w:rFonts w:ascii="Times New Roman" w:eastAsia="Times New Roman" w:hAnsi="Times New Roman" w:cs="Times New Roman"/>
          <w:color w:val="000000"/>
          <w:kern w:val="0"/>
          <w:sz w:val="20"/>
          <w:szCs w:val="20"/>
          <w:lang w:eastAsia="ru-RU" w:bidi="ru-RU"/>
        </w:rPr>
        <w:sectPr w:rsidR="00012786" w:rsidRPr="00012786">
          <w:pgSz w:w="11900" w:h="16840"/>
          <w:pgMar w:top="1672" w:right="2720" w:bottom="1672" w:left="1537" w:header="0" w:footer="3" w:gutter="0"/>
          <w:cols w:space="720"/>
          <w:noEndnote/>
          <w:docGrid w:linePitch="360"/>
        </w:sectPr>
      </w:pPr>
      <w:r w:rsidRPr="00012786">
        <w:rPr>
          <w:rFonts w:ascii="Times New Roman" w:eastAsia="Times New Roman" w:hAnsi="Times New Roman" w:cs="Times New Roman"/>
          <w:color w:val="000000"/>
          <w:kern w:val="0"/>
          <w:sz w:val="20"/>
          <w:szCs w:val="20"/>
          <w:lang w:eastAsia="ru-RU" w:bidi="ru-RU"/>
        </w:rPr>
        <w:t>Учет сетевых аспектов управления, особенно в современных условиях при автоматизации бизнес-процессов операторов связи, требует</w:t>
      </w:r>
    </w:p>
    <w:p w:rsidR="00012786" w:rsidRPr="00012786" w:rsidRDefault="00012786" w:rsidP="00012786">
      <w:pPr>
        <w:tabs>
          <w:tab w:val="clear" w:pos="709"/>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разработки новых методов проектирования интегрированных систем управления телекоммуникациями (телекоммуникационными сетями и услугами - ИСУТ). При разработке методов проектирования должны учитываться как эволюционное развитие систем управления, так и их</w:t>
      </w:r>
    </w:p>
    <w:p w:rsidR="00012786" w:rsidRPr="00012786" w:rsidRDefault="00012786" w:rsidP="00012786">
      <w:pPr>
        <w:tabs>
          <w:tab w:val="clear" w:pos="709"/>
        </w:tabs>
        <w:suppressAutoHyphens w:val="0"/>
        <w:spacing w:after="0" w:line="200" w:lineRule="exact"/>
        <w:ind w:firstLine="0"/>
        <w:jc w:val="left"/>
        <w:rPr>
          <w:rFonts w:ascii="Times New Roman" w:eastAsia="Times New Roman" w:hAnsi="Times New Roman" w:cs="Times New Roman"/>
          <w:color w:val="000000"/>
          <w:kern w:val="0"/>
          <w:sz w:val="20"/>
          <w:szCs w:val="20"/>
          <w:lang w:eastAsia="ru-RU" w:bidi="ru-RU"/>
        </w:rPr>
      </w:pPr>
      <w:bookmarkStart w:id="3" w:name="bookmark3"/>
      <w:r w:rsidRPr="00012786">
        <w:rPr>
          <w:rFonts w:ascii="Times New Roman" w:eastAsia="Times New Roman" w:hAnsi="Times New Roman" w:cs="Times New Roman"/>
          <w:color w:val="000000"/>
          <w:kern w:val="0"/>
          <w:sz w:val="20"/>
          <w:szCs w:val="20"/>
          <w:lang w:eastAsia="ru-RU" w:bidi="ru-RU"/>
        </w:rPr>
        <w:t>»</w:t>
      </w:r>
      <w:bookmarkEnd w:id="3"/>
    </w:p>
    <w:p w:rsidR="00012786" w:rsidRPr="00012786" w:rsidRDefault="00012786" w:rsidP="00012786">
      <w:pPr>
        <w:tabs>
          <w:tab w:val="clear" w:pos="709"/>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реальное использование на телекоммуникационных сетях.</w:t>
      </w:r>
    </w:p>
    <w:p w:rsidR="00012786" w:rsidRPr="00012786" w:rsidRDefault="00012786" w:rsidP="00012786">
      <w:pPr>
        <w:tabs>
          <w:tab w:val="clear" w:pos="709"/>
        </w:tabs>
        <w:suppressAutoHyphens w:val="0"/>
        <w:spacing w:after="0" w:line="345" w:lineRule="exact"/>
        <w:ind w:left="94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Сетевые аспекты проектирования систем управления, кроме того, должны отражать использование методов системного проектирования и разработку соответствующего методологического подхода, основанного на учете факторов, связанных с эволюцией методов эксплуатации сетей связи, автоматизации бизнес-процессов операторов связи, а также сетевым харак</w:t>
      </w:r>
      <w:r w:rsidRPr="00012786">
        <w:rPr>
          <w:rFonts w:ascii="Times New Roman" w:eastAsia="Times New Roman" w:hAnsi="Times New Roman" w:cs="Times New Roman"/>
          <w:color w:val="000000"/>
          <w:kern w:val="0"/>
          <w:sz w:val="20"/>
          <w:szCs w:val="20"/>
          <w:lang w:eastAsia="ru-RU" w:bidi="ru-RU"/>
        </w:rPr>
        <w:softHyphen/>
        <w:t>тером процессов управления телекоммуникационными сетями.</w:t>
      </w:r>
    </w:p>
    <w:p w:rsidR="00012786" w:rsidRPr="00012786" w:rsidRDefault="00012786" w:rsidP="00012786">
      <w:pPr>
        <w:tabs>
          <w:tab w:val="clear" w:pos="709"/>
        </w:tabs>
        <w:suppressAutoHyphens w:val="0"/>
        <w:spacing w:after="0" w:line="345" w:lineRule="exact"/>
        <w:ind w:left="94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Проблемы, связанные с сетевым управлением, решались отечествен</w:t>
      </w:r>
      <w:r w:rsidRPr="00012786">
        <w:rPr>
          <w:rFonts w:ascii="Times New Roman" w:eastAsia="Times New Roman" w:hAnsi="Times New Roman" w:cs="Times New Roman"/>
          <w:color w:val="000000"/>
          <w:kern w:val="0"/>
          <w:sz w:val="20"/>
          <w:szCs w:val="20"/>
          <w:lang w:eastAsia="ru-RU" w:bidi="ru-RU"/>
        </w:rPr>
        <w:softHyphen/>
        <w:t>ными и зарубежными учеными применительно к сетям ЭВМ. Широко из</w:t>
      </w:r>
      <w:r w:rsidRPr="00012786">
        <w:rPr>
          <w:rFonts w:ascii="Times New Roman" w:eastAsia="Times New Roman" w:hAnsi="Times New Roman" w:cs="Times New Roman"/>
          <w:color w:val="000000"/>
          <w:kern w:val="0"/>
          <w:sz w:val="20"/>
          <w:szCs w:val="20"/>
          <w:lang w:eastAsia="ru-RU" w:bidi="ru-RU"/>
        </w:rPr>
        <w:softHyphen/>
        <w:t>вестны теоретические работы, связанные с созданием методов динамиче</w:t>
      </w:r>
      <w:r w:rsidRPr="00012786">
        <w:rPr>
          <w:rFonts w:ascii="Times New Roman" w:eastAsia="Times New Roman" w:hAnsi="Times New Roman" w:cs="Times New Roman"/>
          <w:color w:val="000000"/>
          <w:kern w:val="0"/>
          <w:sz w:val="20"/>
          <w:szCs w:val="20"/>
          <w:lang w:eastAsia="ru-RU" w:bidi="ru-RU"/>
        </w:rPr>
        <w:softHyphen/>
        <w:t>ского управления распределением информационных потоков на сетях свя- зи.</w:t>
      </w:r>
    </w:p>
    <w:p w:rsidR="00012786" w:rsidRPr="00012786" w:rsidRDefault="00012786" w:rsidP="00012786">
      <w:pPr>
        <w:tabs>
          <w:tab w:val="clear" w:pos="709"/>
        </w:tabs>
        <w:suppressAutoHyphens w:val="0"/>
        <w:spacing w:after="0" w:line="345" w:lineRule="exact"/>
        <w:ind w:left="94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Однако имеются серьезные недостатки в современной теории проек</w:t>
      </w:r>
      <w:r w:rsidRPr="00012786">
        <w:rPr>
          <w:rFonts w:ascii="Times New Roman" w:eastAsia="Times New Roman" w:hAnsi="Times New Roman" w:cs="Times New Roman"/>
          <w:color w:val="000000"/>
          <w:kern w:val="0"/>
          <w:sz w:val="20"/>
          <w:szCs w:val="20"/>
          <w:lang w:eastAsia="ru-RU" w:bidi="ru-RU"/>
        </w:rPr>
        <w:softHyphen/>
        <w:t>тирования и исследования информационных процессов в системах управ</w:t>
      </w:r>
      <w:r w:rsidRPr="00012786">
        <w:rPr>
          <w:rFonts w:ascii="Times New Roman" w:eastAsia="Times New Roman" w:hAnsi="Times New Roman" w:cs="Times New Roman"/>
          <w:color w:val="000000"/>
          <w:kern w:val="0"/>
          <w:sz w:val="20"/>
          <w:szCs w:val="20"/>
          <w:lang w:eastAsia="ru-RU" w:bidi="ru-RU"/>
        </w:rPr>
        <w:softHyphen/>
        <w:t xml:space="preserve">ления на основе модели </w:t>
      </w:r>
      <w:r w:rsidRPr="00012786">
        <w:rPr>
          <w:rFonts w:ascii="Times New Roman" w:eastAsia="Times New Roman" w:hAnsi="Times New Roman" w:cs="Times New Roman"/>
          <w:color w:val="000000"/>
          <w:kern w:val="0"/>
          <w:sz w:val="20"/>
          <w:szCs w:val="20"/>
          <w:lang w:val="en-US" w:eastAsia="en-US" w:bidi="en-US"/>
        </w:rPr>
        <w:t>TMN</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находящейся по существу в стадии станов</w:t>
      </w:r>
      <w:r w:rsidRPr="00012786">
        <w:rPr>
          <w:rFonts w:ascii="Times New Roman" w:eastAsia="Times New Roman" w:hAnsi="Times New Roman" w:cs="Times New Roman"/>
          <w:color w:val="000000"/>
          <w:kern w:val="0"/>
          <w:sz w:val="20"/>
          <w:szCs w:val="20"/>
          <w:lang w:eastAsia="ru-RU" w:bidi="ru-RU"/>
        </w:rPr>
        <w:softHyphen/>
        <w:t>ления и отстающей от результатов исследований других аспектов созда</w:t>
      </w:r>
      <w:r w:rsidRPr="00012786">
        <w:rPr>
          <w:rFonts w:ascii="Times New Roman" w:eastAsia="Times New Roman" w:hAnsi="Times New Roman" w:cs="Times New Roman"/>
          <w:color w:val="000000"/>
          <w:kern w:val="0"/>
          <w:sz w:val="20"/>
          <w:szCs w:val="20"/>
          <w:lang w:eastAsia="ru-RU" w:bidi="ru-RU"/>
        </w:rPr>
        <w:softHyphen/>
        <w:t>ния, проектирования и исследования современных сетей связи и их эле</w:t>
      </w:r>
      <w:r w:rsidRPr="00012786">
        <w:rPr>
          <w:rFonts w:ascii="Times New Roman" w:eastAsia="Times New Roman" w:hAnsi="Times New Roman" w:cs="Times New Roman"/>
          <w:color w:val="000000"/>
          <w:kern w:val="0"/>
          <w:sz w:val="20"/>
          <w:szCs w:val="20"/>
          <w:lang w:eastAsia="ru-RU" w:bidi="ru-RU"/>
        </w:rPr>
        <w:softHyphen/>
        <w:t>ментов. Для реализации методов проектирования систем управления необ</w:t>
      </w:r>
      <w:r w:rsidRPr="00012786">
        <w:rPr>
          <w:rFonts w:ascii="Times New Roman" w:eastAsia="Times New Roman" w:hAnsi="Times New Roman" w:cs="Times New Roman"/>
          <w:color w:val="000000"/>
          <w:kern w:val="0"/>
          <w:sz w:val="20"/>
          <w:szCs w:val="20"/>
          <w:lang w:eastAsia="ru-RU" w:bidi="ru-RU"/>
        </w:rPr>
        <w:softHyphen/>
        <w:t>ходима разработка моделей, адекватно описывающих функционирование различных типов систем управления.</w:t>
      </w:r>
    </w:p>
    <w:p w:rsidR="00012786" w:rsidRPr="00012786" w:rsidRDefault="00012786" w:rsidP="00012786">
      <w:pPr>
        <w:tabs>
          <w:tab w:val="clear" w:pos="709"/>
          <w:tab w:val="left" w:pos="937"/>
        </w:tabs>
        <w:suppressAutoHyphens w:val="0"/>
        <w:spacing w:after="0" w:line="345" w:lineRule="exact"/>
        <w:ind w:firstLine="1460"/>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В связи с этим решаемые в данной работе задачи разработки моделей •</w:t>
      </w:r>
      <w:r w:rsidRPr="00012786">
        <w:rPr>
          <w:rFonts w:ascii="Times New Roman" w:eastAsia="Times New Roman" w:hAnsi="Times New Roman" w:cs="Times New Roman"/>
          <w:color w:val="000000"/>
          <w:kern w:val="0"/>
          <w:sz w:val="20"/>
          <w:szCs w:val="20"/>
          <w:lang w:eastAsia="ru-RU" w:bidi="ru-RU"/>
        </w:rPr>
        <w:tab/>
        <w:t>и методов проектирования систем управления телекоммуникационными</w:t>
      </w:r>
    </w:p>
    <w:p w:rsidR="00012786" w:rsidRPr="00012786" w:rsidRDefault="00012786" w:rsidP="00012786">
      <w:pPr>
        <w:tabs>
          <w:tab w:val="clear" w:pos="709"/>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сетями являются актуальными и своевременными.</w:t>
      </w:r>
    </w:p>
    <w:p w:rsidR="00012786" w:rsidRPr="00012786" w:rsidRDefault="00012786" w:rsidP="00012786">
      <w:pPr>
        <w:tabs>
          <w:tab w:val="clear" w:pos="709"/>
        </w:tabs>
        <w:suppressAutoHyphens w:val="0"/>
        <w:spacing w:after="0" w:line="345" w:lineRule="exact"/>
        <w:ind w:left="940" w:firstLine="520"/>
        <w:rPr>
          <w:rFonts w:ascii="Times New Roman" w:eastAsia="Times New Roman" w:hAnsi="Times New Roman" w:cs="Times New Roman"/>
          <w:color w:val="000000"/>
          <w:kern w:val="0"/>
          <w:sz w:val="20"/>
          <w:szCs w:val="20"/>
          <w:lang w:eastAsia="ru-RU" w:bidi="ru-RU"/>
        </w:rPr>
        <w:sectPr w:rsidR="00012786" w:rsidRPr="00012786">
          <w:pgSz w:w="11900" w:h="16840"/>
          <w:pgMar w:top="1677" w:right="2730" w:bottom="1677" w:left="1523" w:header="0" w:footer="3" w:gutter="0"/>
          <w:cols w:space="720"/>
          <w:noEndnote/>
          <w:docGrid w:linePitch="360"/>
        </w:sectPr>
      </w:pPr>
      <w:r w:rsidRPr="00012786">
        <w:rPr>
          <w:rFonts w:ascii="Times New Roman" w:eastAsia="Times New Roman" w:hAnsi="Times New Roman" w:cs="Times New Roman"/>
          <w:b/>
          <w:bCs/>
          <w:color w:val="000000"/>
          <w:kern w:val="0"/>
          <w:sz w:val="20"/>
          <w:szCs w:val="20"/>
          <w:lang w:eastAsia="ru-RU" w:bidi="ru-RU"/>
        </w:rPr>
        <w:t xml:space="preserve">Цель работы. </w:t>
      </w:r>
      <w:r w:rsidRPr="00012786">
        <w:rPr>
          <w:rFonts w:ascii="Times New Roman" w:eastAsia="Times New Roman" w:hAnsi="Times New Roman" w:cs="Times New Roman"/>
          <w:color w:val="000000"/>
          <w:kern w:val="0"/>
          <w:sz w:val="20"/>
          <w:szCs w:val="20"/>
          <w:lang w:eastAsia="ru-RU" w:bidi="ru-RU"/>
        </w:rPr>
        <w:t>Целью диссертационной работы является решение проблемы проектирования систем управления телекоммуникационными</w:t>
      </w:r>
    </w:p>
    <w:p w:rsidR="00012786" w:rsidRPr="00012786" w:rsidRDefault="00012786" w:rsidP="00012786">
      <w:pPr>
        <w:tabs>
          <w:tab w:val="clear" w:pos="709"/>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сетями в современных условиях конвергенции телекоммуникационных технологий и создание элементов теории их проектирования, содержащих комплекс моделей, методов проектирования и оптимизации.</w:t>
      </w:r>
    </w:p>
    <w:p w:rsidR="00012786" w:rsidRPr="00012786" w:rsidRDefault="00012786" w:rsidP="00012786">
      <w:pPr>
        <w:tabs>
          <w:tab w:val="clear" w:pos="709"/>
        </w:tabs>
        <w:suppressAutoHyphens w:val="0"/>
        <w:spacing w:after="0" w:line="345" w:lineRule="exact"/>
        <w:ind w:left="94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Для достижения поставленной цели необходимо решить следующие задачи:</w:t>
      </w:r>
    </w:p>
    <w:p w:rsidR="00012786" w:rsidRPr="00012786" w:rsidRDefault="00012786" w:rsidP="00012786">
      <w:pPr>
        <w:numPr>
          <w:ilvl w:val="0"/>
          <w:numId w:val="7"/>
        </w:numPr>
        <w:tabs>
          <w:tab w:val="clear" w:pos="709"/>
          <w:tab w:val="left" w:pos="1766"/>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провести систематизированный анализ методов эксплуатации и систем, обеспечивающих поддержание процессов эксплуатации, админи</w:t>
      </w:r>
      <w:r w:rsidRPr="00012786">
        <w:rPr>
          <w:rFonts w:ascii="Times New Roman" w:eastAsia="Times New Roman" w:hAnsi="Times New Roman" w:cs="Times New Roman"/>
          <w:color w:val="000000"/>
          <w:kern w:val="0"/>
          <w:sz w:val="20"/>
          <w:szCs w:val="20"/>
          <w:lang w:eastAsia="ru-RU" w:bidi="ru-RU"/>
        </w:rPr>
        <w:softHyphen/>
        <w:t>стрирования, технического обслуживания и управления телекоммуникаци</w:t>
      </w:r>
      <w:r w:rsidRPr="00012786">
        <w:rPr>
          <w:rFonts w:ascii="Times New Roman" w:eastAsia="Times New Roman" w:hAnsi="Times New Roman" w:cs="Times New Roman"/>
          <w:color w:val="000000"/>
          <w:kern w:val="0"/>
          <w:sz w:val="20"/>
          <w:szCs w:val="20"/>
          <w:lang w:eastAsia="ru-RU" w:bidi="ru-RU"/>
        </w:rPr>
        <w:softHyphen/>
        <w:t>онными сетями и их элементами, и выявить факторы, которые необходимо учитывать при проектировании систем управления;</w:t>
      </w:r>
    </w:p>
    <w:p w:rsidR="00012786" w:rsidRPr="00012786" w:rsidRDefault="00012786" w:rsidP="00012786">
      <w:pPr>
        <w:numPr>
          <w:ilvl w:val="0"/>
          <w:numId w:val="7"/>
        </w:numPr>
        <w:tabs>
          <w:tab w:val="clear" w:pos="709"/>
          <w:tab w:val="left" w:pos="1766"/>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разработать единый методологический подход к системному про</w:t>
      </w:r>
      <w:r w:rsidRPr="00012786">
        <w:rPr>
          <w:rFonts w:ascii="Times New Roman" w:eastAsia="Times New Roman" w:hAnsi="Times New Roman" w:cs="Times New Roman"/>
          <w:color w:val="000000"/>
          <w:kern w:val="0"/>
          <w:sz w:val="20"/>
          <w:szCs w:val="20"/>
          <w:lang w:eastAsia="ru-RU" w:bidi="ru-RU"/>
        </w:rPr>
        <w:softHyphen/>
        <w:t>ектированию рассматриваемых классов систем управления;</w:t>
      </w:r>
    </w:p>
    <w:p w:rsidR="00012786" w:rsidRPr="00012786" w:rsidRDefault="00012786" w:rsidP="00012786">
      <w:pPr>
        <w:numPr>
          <w:ilvl w:val="0"/>
          <w:numId w:val="7"/>
        </w:numPr>
        <w:tabs>
          <w:tab w:val="clear" w:pos="709"/>
          <w:tab w:val="left" w:pos="1766"/>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разработать модели и методы проектирования систем управле</w:t>
      </w:r>
      <w:r w:rsidRPr="00012786">
        <w:rPr>
          <w:rFonts w:ascii="Times New Roman" w:eastAsia="Times New Roman" w:hAnsi="Times New Roman" w:cs="Times New Roman"/>
          <w:color w:val="000000"/>
          <w:kern w:val="0"/>
          <w:sz w:val="20"/>
          <w:szCs w:val="20"/>
          <w:lang w:eastAsia="ru-RU" w:bidi="ru-RU"/>
        </w:rPr>
        <w:softHyphen/>
        <w:t>ния для существующих и мультисервисных сетей на основе единого мето</w:t>
      </w:r>
      <w:r w:rsidRPr="00012786">
        <w:rPr>
          <w:rFonts w:ascii="Times New Roman" w:eastAsia="Times New Roman" w:hAnsi="Times New Roman" w:cs="Times New Roman"/>
          <w:color w:val="000000"/>
          <w:kern w:val="0"/>
          <w:sz w:val="20"/>
          <w:szCs w:val="20"/>
          <w:lang w:eastAsia="ru-RU" w:bidi="ru-RU"/>
        </w:rPr>
        <w:softHyphen/>
        <w:t>дологического подхода и с учетом выявленных на этапе анализа факторов;</w:t>
      </w:r>
    </w:p>
    <w:p w:rsidR="00012786" w:rsidRPr="00012786" w:rsidRDefault="00012786" w:rsidP="00012786">
      <w:pPr>
        <w:numPr>
          <w:ilvl w:val="0"/>
          <w:numId w:val="7"/>
        </w:numPr>
        <w:tabs>
          <w:tab w:val="clear" w:pos="709"/>
          <w:tab w:val="left" w:pos="1766"/>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выбрать критерии и провести оптимальное распределение функ</w:t>
      </w:r>
      <w:r w:rsidRPr="00012786">
        <w:rPr>
          <w:rFonts w:ascii="Times New Roman" w:eastAsia="Times New Roman" w:hAnsi="Times New Roman" w:cs="Times New Roman"/>
          <w:color w:val="000000"/>
          <w:kern w:val="0"/>
          <w:sz w:val="20"/>
          <w:szCs w:val="20"/>
          <w:lang w:eastAsia="ru-RU" w:bidi="ru-RU"/>
        </w:rPr>
        <w:softHyphen/>
        <w:t>ций (ресурсов управления) между иерархическими уровнями систем управления рассматриваемых классов;</w:t>
      </w:r>
    </w:p>
    <w:p w:rsidR="00012786" w:rsidRPr="00012786" w:rsidRDefault="00012786" w:rsidP="00012786">
      <w:pPr>
        <w:numPr>
          <w:ilvl w:val="0"/>
          <w:numId w:val="7"/>
        </w:numPr>
        <w:tabs>
          <w:tab w:val="clear" w:pos="709"/>
          <w:tab w:val="left" w:pos="1766"/>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разработать подход к планированию управления телекоммуника</w:t>
      </w:r>
      <w:r w:rsidRPr="00012786">
        <w:rPr>
          <w:rFonts w:ascii="Times New Roman" w:eastAsia="Times New Roman" w:hAnsi="Times New Roman" w:cs="Times New Roman"/>
          <w:color w:val="000000"/>
          <w:kern w:val="0"/>
          <w:sz w:val="20"/>
          <w:szCs w:val="20"/>
          <w:lang w:eastAsia="ru-RU" w:bidi="ru-RU"/>
        </w:rPr>
        <w:softHyphen/>
        <w:t>ционными сетями и услугами;</w:t>
      </w:r>
    </w:p>
    <w:p w:rsidR="00012786" w:rsidRPr="00012786" w:rsidRDefault="00012786" w:rsidP="00012786">
      <w:pPr>
        <w:numPr>
          <w:ilvl w:val="0"/>
          <w:numId w:val="7"/>
        </w:numPr>
        <w:tabs>
          <w:tab w:val="clear" w:pos="709"/>
          <w:tab w:val="left" w:pos="1766"/>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разработать прикладные программные средства и инженерные методики для проведения исследований характеристик, оптимизации и проектирования систем управления;</w:t>
      </w:r>
    </w:p>
    <w:p w:rsidR="00012786" w:rsidRPr="00012786" w:rsidRDefault="00012786" w:rsidP="00012786">
      <w:pPr>
        <w:numPr>
          <w:ilvl w:val="0"/>
          <w:numId w:val="7"/>
        </w:numPr>
        <w:tabs>
          <w:tab w:val="clear" w:pos="709"/>
          <w:tab w:val="left" w:pos="1766"/>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разработать практические рекомендации использования получен</w:t>
      </w:r>
      <w:r w:rsidRPr="00012786">
        <w:rPr>
          <w:rFonts w:ascii="Times New Roman" w:eastAsia="Times New Roman" w:hAnsi="Times New Roman" w:cs="Times New Roman"/>
          <w:color w:val="000000"/>
          <w:kern w:val="0"/>
          <w:sz w:val="20"/>
          <w:szCs w:val="20"/>
          <w:lang w:eastAsia="ru-RU" w:bidi="ru-RU"/>
        </w:rPr>
        <w:softHyphen/>
        <w:t>ных теоретических результатов.</w:t>
      </w:r>
    </w:p>
    <w:p w:rsidR="00012786" w:rsidRPr="00012786" w:rsidRDefault="00012786" w:rsidP="00012786">
      <w:pPr>
        <w:tabs>
          <w:tab w:val="clear" w:pos="709"/>
          <w:tab w:val="left" w:pos="1468"/>
        </w:tabs>
        <w:suppressAutoHyphens w:val="0"/>
        <w:spacing w:after="0" w:line="345" w:lineRule="exact"/>
        <w:ind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b/>
          <w:bCs/>
          <w:color w:val="000000"/>
          <w:kern w:val="0"/>
          <w:sz w:val="20"/>
          <w:szCs w:val="20"/>
          <w:lang w:eastAsia="ru-RU" w:bidi="ru-RU"/>
        </w:rPr>
        <w:t>•</w:t>
      </w:r>
      <w:r w:rsidRPr="00012786">
        <w:rPr>
          <w:rFonts w:ascii="Times New Roman" w:eastAsia="Times New Roman" w:hAnsi="Times New Roman" w:cs="Times New Roman"/>
          <w:b/>
          <w:bCs/>
          <w:color w:val="000000"/>
          <w:kern w:val="0"/>
          <w:sz w:val="20"/>
          <w:szCs w:val="20"/>
          <w:lang w:eastAsia="ru-RU" w:bidi="ru-RU"/>
        </w:rPr>
        <w:tab/>
        <w:t xml:space="preserve">Методы исследования. </w:t>
      </w:r>
      <w:r w:rsidRPr="00012786">
        <w:rPr>
          <w:rFonts w:ascii="Times New Roman" w:eastAsia="Times New Roman" w:hAnsi="Times New Roman" w:cs="Times New Roman"/>
          <w:color w:val="000000"/>
          <w:kern w:val="0"/>
          <w:sz w:val="20"/>
          <w:szCs w:val="20"/>
          <w:lang w:eastAsia="ru-RU" w:bidi="ru-RU"/>
        </w:rPr>
        <w:t>В основу проводимых исследований</w:t>
      </w:r>
    </w:p>
    <w:p w:rsidR="00012786" w:rsidRPr="00012786" w:rsidRDefault="00012786" w:rsidP="00012786">
      <w:pPr>
        <w:tabs>
          <w:tab w:val="clear" w:pos="709"/>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sectPr w:rsidR="00012786" w:rsidRPr="00012786">
          <w:pgSz w:w="11900" w:h="16840"/>
          <w:pgMar w:top="1705" w:right="2752" w:bottom="1705" w:left="1504" w:header="0" w:footer="3" w:gutter="0"/>
          <w:cols w:space="720"/>
          <w:noEndnote/>
          <w:docGrid w:linePitch="360"/>
        </w:sectPr>
      </w:pPr>
      <w:r w:rsidRPr="00012786">
        <w:rPr>
          <w:rFonts w:ascii="Times New Roman" w:eastAsia="Times New Roman" w:hAnsi="Times New Roman" w:cs="Times New Roman"/>
          <w:color w:val="000000"/>
          <w:kern w:val="0"/>
          <w:sz w:val="20"/>
          <w:szCs w:val="20"/>
          <w:lang w:eastAsia="ru-RU" w:bidi="ru-RU"/>
        </w:rPr>
        <w:t>положены методы: теории массового обслуживания, теории телетрафика, теория сетей связи, исследования и оптимизации сложных иерархических систем, распределения ресурсов в информационных системах,</w:t>
      </w:r>
    </w:p>
    <w:p w:rsidR="00012786" w:rsidRPr="00012786" w:rsidRDefault="00012786" w:rsidP="00012786">
      <w:pPr>
        <w:tabs>
          <w:tab w:val="clear" w:pos="709"/>
        </w:tabs>
        <w:suppressAutoHyphens w:val="0"/>
        <w:spacing w:after="0" w:line="345" w:lineRule="exact"/>
        <w:ind w:right="300" w:firstLine="0"/>
        <w:jc w:val="center"/>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статистической оптимизации (случайный поиск), глобального поиска.</w:t>
      </w:r>
    </w:p>
    <w:p w:rsidR="00012786" w:rsidRPr="00012786" w:rsidRDefault="00012786" w:rsidP="00012786">
      <w:pPr>
        <w:tabs>
          <w:tab w:val="clear" w:pos="709"/>
        </w:tabs>
        <w:suppressAutoHyphens w:val="0"/>
        <w:spacing w:after="0" w:line="345" w:lineRule="exact"/>
        <w:ind w:left="92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b/>
          <w:bCs/>
          <w:color w:val="000000"/>
          <w:kern w:val="0"/>
          <w:sz w:val="20"/>
          <w:szCs w:val="20"/>
          <w:lang w:eastAsia="ru-RU" w:bidi="ru-RU"/>
        </w:rPr>
        <w:t xml:space="preserve">Научная новизна </w:t>
      </w:r>
      <w:r w:rsidRPr="00012786">
        <w:rPr>
          <w:rFonts w:ascii="Times New Roman" w:eastAsia="Times New Roman" w:hAnsi="Times New Roman" w:cs="Times New Roman"/>
          <w:color w:val="000000"/>
          <w:kern w:val="0"/>
          <w:sz w:val="20"/>
          <w:szCs w:val="20"/>
          <w:lang w:eastAsia="ru-RU" w:bidi="ru-RU"/>
        </w:rPr>
        <w:t xml:space="preserve">работы заключается </w:t>
      </w:r>
      <w:r w:rsidRPr="00012786">
        <w:rPr>
          <w:rFonts w:ascii="Times New Roman" w:eastAsia="Times New Roman" w:hAnsi="Times New Roman" w:cs="Times New Roman"/>
          <w:b/>
          <w:bCs/>
          <w:color w:val="000000"/>
          <w:kern w:val="0"/>
          <w:sz w:val="20"/>
          <w:szCs w:val="20"/>
          <w:lang w:eastAsia="ru-RU" w:bidi="ru-RU"/>
        </w:rPr>
        <w:t xml:space="preserve">в </w:t>
      </w:r>
      <w:r w:rsidRPr="00012786">
        <w:rPr>
          <w:rFonts w:ascii="Times New Roman" w:eastAsia="Times New Roman" w:hAnsi="Times New Roman" w:cs="Times New Roman"/>
          <w:color w:val="000000"/>
          <w:kern w:val="0"/>
          <w:sz w:val="20"/>
          <w:szCs w:val="20"/>
          <w:lang w:eastAsia="ru-RU" w:bidi="ru-RU"/>
        </w:rPr>
        <w:t>следующем:</w:t>
      </w:r>
    </w:p>
    <w:p w:rsidR="00012786" w:rsidRPr="00012786" w:rsidRDefault="00012786" w:rsidP="00012786">
      <w:pPr>
        <w:numPr>
          <w:ilvl w:val="0"/>
          <w:numId w:val="8"/>
        </w:numPr>
        <w:tabs>
          <w:tab w:val="clear" w:pos="709"/>
          <w:tab w:val="left" w:pos="1737"/>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Сформулирован новый методологический подход к проектирова</w:t>
      </w:r>
      <w:r w:rsidRPr="00012786">
        <w:rPr>
          <w:rFonts w:ascii="Times New Roman" w:eastAsia="Times New Roman" w:hAnsi="Times New Roman" w:cs="Times New Roman"/>
          <w:color w:val="000000"/>
          <w:kern w:val="0"/>
          <w:sz w:val="20"/>
          <w:szCs w:val="20"/>
          <w:lang w:eastAsia="ru-RU" w:bidi="ru-RU"/>
        </w:rPr>
        <w:softHyphen/>
        <w:t>нию систем управления телекоммуникационными сетями и их элементами, учитывающий различные факторы развития и совершенствования сетей связи и методов их эксплуатации, возможности использования различных технологий для построения информационных моделей систем управления, а также поддержку бизнес-процессов операторов связи.</w:t>
      </w:r>
    </w:p>
    <w:p w:rsidR="00012786" w:rsidRPr="00012786" w:rsidRDefault="00012786" w:rsidP="00012786">
      <w:pPr>
        <w:numPr>
          <w:ilvl w:val="0"/>
          <w:numId w:val="8"/>
        </w:numPr>
        <w:tabs>
          <w:tab w:val="clear" w:pos="709"/>
          <w:tab w:val="left" w:pos="1737"/>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Разработана совокупность моделей систем, обеспечивающих поддержку процессов эксплуатации, технического обслуживания, админи</w:t>
      </w:r>
      <w:r w:rsidRPr="00012786">
        <w:rPr>
          <w:rFonts w:ascii="Times New Roman" w:eastAsia="Times New Roman" w:hAnsi="Times New Roman" w:cs="Times New Roman"/>
          <w:color w:val="000000"/>
          <w:kern w:val="0"/>
          <w:sz w:val="20"/>
          <w:szCs w:val="20"/>
          <w:lang w:eastAsia="ru-RU" w:bidi="ru-RU"/>
        </w:rPr>
        <w:softHyphen/>
        <w:t>стрирования и управления телекоммуникационными сетями, а также под</w:t>
      </w:r>
      <w:r w:rsidRPr="00012786">
        <w:rPr>
          <w:rFonts w:ascii="Times New Roman" w:eastAsia="Times New Roman" w:hAnsi="Times New Roman" w:cs="Times New Roman"/>
          <w:color w:val="000000"/>
          <w:kern w:val="0"/>
          <w:sz w:val="20"/>
          <w:szCs w:val="20"/>
          <w:lang w:eastAsia="ru-RU" w:bidi="ru-RU"/>
        </w:rPr>
        <w:softHyphen/>
        <w:t>держку процессов управления услугами.</w:t>
      </w:r>
    </w:p>
    <w:p w:rsidR="00012786" w:rsidRPr="00012786" w:rsidRDefault="00012786" w:rsidP="00012786">
      <w:pPr>
        <w:numPr>
          <w:ilvl w:val="0"/>
          <w:numId w:val="8"/>
        </w:numPr>
        <w:tabs>
          <w:tab w:val="clear" w:pos="709"/>
          <w:tab w:val="left" w:pos="1737"/>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Проведен выбор критерия эффективности и решены задачи опти</w:t>
      </w:r>
      <w:r w:rsidRPr="00012786">
        <w:rPr>
          <w:rFonts w:ascii="Times New Roman" w:eastAsia="Times New Roman" w:hAnsi="Times New Roman" w:cs="Times New Roman"/>
          <w:color w:val="000000"/>
          <w:kern w:val="0"/>
          <w:sz w:val="20"/>
          <w:szCs w:val="20"/>
          <w:lang w:eastAsia="ru-RU" w:bidi="ru-RU"/>
        </w:rPr>
        <w:softHyphen/>
        <w:t xml:space="preserve">мального распределения общих сетевых ресурсов управления между уровнями иерархии систем управления, реализующих различные катего- рии управления технологии </w:t>
      </w:r>
      <w:r w:rsidRPr="00012786">
        <w:rPr>
          <w:rFonts w:ascii="Times New Roman" w:eastAsia="Times New Roman" w:hAnsi="Times New Roman" w:cs="Times New Roman"/>
          <w:color w:val="000000"/>
          <w:kern w:val="0"/>
          <w:sz w:val="20"/>
          <w:szCs w:val="20"/>
          <w:lang w:val="en-US" w:eastAsia="en-US" w:bidi="en-US"/>
        </w:rPr>
        <w:t>TMN</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и бизнес-процессы операторов связи.</w:t>
      </w:r>
    </w:p>
    <w:p w:rsidR="00012786" w:rsidRPr="00012786" w:rsidRDefault="00012786" w:rsidP="00012786">
      <w:pPr>
        <w:numPr>
          <w:ilvl w:val="0"/>
          <w:numId w:val="8"/>
        </w:numPr>
        <w:tabs>
          <w:tab w:val="clear" w:pos="709"/>
          <w:tab w:val="left" w:pos="1737"/>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Разработаны методы проектирования систем управления теле</w:t>
      </w:r>
      <w:r w:rsidRPr="00012786">
        <w:rPr>
          <w:rFonts w:ascii="Times New Roman" w:eastAsia="Times New Roman" w:hAnsi="Times New Roman" w:cs="Times New Roman"/>
          <w:color w:val="000000"/>
          <w:kern w:val="0"/>
          <w:sz w:val="20"/>
          <w:szCs w:val="20"/>
          <w:lang w:eastAsia="ru-RU" w:bidi="ru-RU"/>
        </w:rPr>
        <w:softHyphen/>
        <w:t>коммуникационными сетями на основе предложенного методологическо</w:t>
      </w:r>
      <w:r w:rsidRPr="00012786">
        <w:rPr>
          <w:rFonts w:ascii="Times New Roman" w:eastAsia="Times New Roman" w:hAnsi="Times New Roman" w:cs="Times New Roman"/>
          <w:color w:val="000000"/>
          <w:kern w:val="0"/>
          <w:sz w:val="20"/>
          <w:szCs w:val="20"/>
          <w:lang w:eastAsia="ru-RU" w:bidi="ru-RU"/>
        </w:rPr>
        <w:softHyphen/>
        <w:t>го подхода. Построены модели, реализованные в виде модулей на различ</w:t>
      </w:r>
      <w:r w:rsidRPr="00012786">
        <w:rPr>
          <w:rFonts w:ascii="Times New Roman" w:eastAsia="Times New Roman" w:hAnsi="Times New Roman" w:cs="Times New Roman"/>
          <w:color w:val="000000"/>
          <w:kern w:val="0"/>
          <w:sz w:val="20"/>
          <w:szCs w:val="20"/>
          <w:lang w:eastAsia="ru-RU" w:bidi="ru-RU"/>
        </w:rPr>
        <w:softHyphen/>
        <w:t>ных этапах проектирования.</w:t>
      </w:r>
    </w:p>
    <w:p w:rsidR="00012786" w:rsidRPr="00012786" w:rsidRDefault="00012786" w:rsidP="00012786">
      <w:pPr>
        <w:numPr>
          <w:ilvl w:val="0"/>
          <w:numId w:val="8"/>
        </w:numPr>
        <w:tabs>
          <w:tab w:val="clear" w:pos="709"/>
          <w:tab w:val="left" w:pos="1737"/>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Предложен новый подход к планированию управления телеком</w:t>
      </w:r>
      <w:r w:rsidRPr="00012786">
        <w:rPr>
          <w:rFonts w:ascii="Times New Roman" w:eastAsia="Times New Roman" w:hAnsi="Times New Roman" w:cs="Times New Roman"/>
          <w:color w:val="000000"/>
          <w:kern w:val="0"/>
          <w:sz w:val="20"/>
          <w:szCs w:val="20"/>
          <w:lang w:eastAsia="ru-RU" w:bidi="ru-RU"/>
        </w:rPr>
        <w:softHyphen/>
        <w:t>муникационными сетями и услугами.</w:t>
      </w:r>
    </w:p>
    <w:p w:rsidR="00012786" w:rsidRPr="00012786" w:rsidRDefault="00012786" w:rsidP="00012786">
      <w:pPr>
        <w:numPr>
          <w:ilvl w:val="0"/>
          <w:numId w:val="8"/>
        </w:numPr>
        <w:tabs>
          <w:tab w:val="clear" w:pos="709"/>
          <w:tab w:val="left" w:pos="1737"/>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Научная новизна заключается и в самом предмете исследования: создании элементов теории проектирования систем управления современ</w:t>
      </w:r>
      <w:r w:rsidRPr="00012786">
        <w:rPr>
          <w:rFonts w:ascii="Times New Roman" w:eastAsia="Times New Roman" w:hAnsi="Times New Roman" w:cs="Times New Roman"/>
          <w:color w:val="000000"/>
          <w:kern w:val="0"/>
          <w:sz w:val="20"/>
          <w:szCs w:val="20"/>
          <w:lang w:eastAsia="ru-RU" w:bidi="ru-RU"/>
        </w:rPr>
        <w:softHyphen/>
        <w:t>ными мультисервисными сетями и разработке при этом новых моделей,</w:t>
      </w:r>
    </w:p>
    <w:p w:rsidR="00012786" w:rsidRPr="00012786" w:rsidRDefault="00012786" w:rsidP="00012786">
      <w:pPr>
        <w:tabs>
          <w:tab w:val="clear" w:pos="709"/>
          <w:tab w:val="left" w:pos="918"/>
        </w:tabs>
        <w:suppressAutoHyphens w:val="0"/>
        <w:spacing w:after="0" w:line="345" w:lineRule="exact"/>
        <w:ind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w:t>
      </w:r>
      <w:r w:rsidRPr="00012786">
        <w:rPr>
          <w:rFonts w:ascii="Times New Roman" w:eastAsia="Times New Roman" w:hAnsi="Times New Roman" w:cs="Times New Roman"/>
          <w:color w:val="000000"/>
          <w:kern w:val="0"/>
          <w:sz w:val="20"/>
          <w:szCs w:val="20"/>
          <w:lang w:eastAsia="ru-RU" w:bidi="ru-RU"/>
        </w:rPr>
        <w:tab/>
        <w:t>методов проектирования и оптимизации.</w:t>
      </w:r>
    </w:p>
    <w:p w:rsidR="00012786" w:rsidRPr="00012786" w:rsidRDefault="00012786" w:rsidP="00012786">
      <w:pPr>
        <w:tabs>
          <w:tab w:val="clear" w:pos="709"/>
        </w:tabs>
        <w:suppressAutoHyphens w:val="0"/>
        <w:spacing w:after="0" w:line="345" w:lineRule="exact"/>
        <w:ind w:left="920" w:firstLine="520"/>
        <w:rPr>
          <w:rFonts w:ascii="Times New Roman" w:eastAsia="Times New Roman" w:hAnsi="Times New Roman" w:cs="Times New Roman"/>
          <w:b/>
          <w:bCs/>
          <w:color w:val="000000"/>
          <w:kern w:val="0"/>
          <w:sz w:val="20"/>
          <w:szCs w:val="20"/>
          <w:lang w:eastAsia="ru-RU" w:bidi="ru-RU"/>
        </w:rPr>
      </w:pPr>
      <w:r w:rsidRPr="00012786">
        <w:rPr>
          <w:rFonts w:ascii="Times New Roman" w:eastAsia="Times New Roman" w:hAnsi="Times New Roman" w:cs="Times New Roman"/>
          <w:b/>
          <w:bCs/>
          <w:color w:val="000000"/>
          <w:kern w:val="0"/>
          <w:sz w:val="20"/>
          <w:szCs w:val="20"/>
          <w:lang w:eastAsia="ru-RU" w:bidi="ru-RU"/>
        </w:rPr>
        <w:t>Основные положения, выносимые на защиту.</w:t>
      </w:r>
    </w:p>
    <w:p w:rsidR="00012786" w:rsidRPr="00012786" w:rsidRDefault="00012786" w:rsidP="00012786">
      <w:pPr>
        <w:numPr>
          <w:ilvl w:val="0"/>
          <w:numId w:val="9"/>
        </w:numPr>
        <w:tabs>
          <w:tab w:val="clear" w:pos="709"/>
          <w:tab w:val="left" w:pos="1737"/>
        </w:tabs>
        <w:suppressAutoHyphens w:val="0"/>
        <w:spacing w:after="0" w:line="345" w:lineRule="exact"/>
        <w:jc w:val="left"/>
        <w:rPr>
          <w:rFonts w:ascii="Times New Roman" w:eastAsia="Times New Roman" w:hAnsi="Times New Roman" w:cs="Times New Roman"/>
          <w:color w:val="000000"/>
          <w:kern w:val="0"/>
          <w:sz w:val="20"/>
          <w:szCs w:val="20"/>
          <w:lang w:eastAsia="ru-RU" w:bidi="ru-RU"/>
        </w:rPr>
        <w:sectPr w:rsidR="00012786" w:rsidRPr="00012786">
          <w:pgSz w:w="11900" w:h="16840"/>
          <w:pgMar w:top="1653" w:right="2832" w:bottom="1653" w:left="1528" w:header="0" w:footer="3" w:gutter="0"/>
          <w:cols w:space="720"/>
          <w:noEndnote/>
          <w:docGrid w:linePitch="360"/>
        </w:sectPr>
      </w:pPr>
      <w:r w:rsidRPr="00012786">
        <w:rPr>
          <w:rFonts w:ascii="Times New Roman" w:eastAsia="Times New Roman" w:hAnsi="Times New Roman" w:cs="Times New Roman"/>
          <w:color w:val="000000"/>
          <w:kern w:val="0"/>
          <w:sz w:val="20"/>
          <w:szCs w:val="20"/>
          <w:lang w:eastAsia="ru-RU" w:bidi="ru-RU"/>
        </w:rPr>
        <w:t>Элементы теории многоуровневого модульного проектирования систем управления телекоммуникационными сетями, содержащей</w:t>
      </w:r>
    </w:p>
    <w:p w:rsidR="00012786" w:rsidRPr="00012786" w:rsidRDefault="00012786" w:rsidP="00012786">
      <w:pPr>
        <w:tabs>
          <w:tab w:val="clear" w:pos="709"/>
        </w:tabs>
        <w:suppressAutoHyphens w:val="0"/>
        <w:spacing w:after="0" w:line="345" w:lineRule="exact"/>
        <w:ind w:left="8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построение комплекса моделей, методов проектирования и оптимизации, а также исследование характеристик систем управления.</w:t>
      </w:r>
    </w:p>
    <w:p w:rsidR="00012786" w:rsidRPr="00012786" w:rsidRDefault="00012786" w:rsidP="00012786">
      <w:pPr>
        <w:numPr>
          <w:ilvl w:val="0"/>
          <w:numId w:val="9"/>
        </w:numPr>
        <w:tabs>
          <w:tab w:val="clear" w:pos="709"/>
          <w:tab w:val="left" w:pos="1664"/>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Модели, методы проектирования, оптимизация и исследование характеристик децентрализованных и централизованных систем техниче</w:t>
      </w:r>
      <w:r w:rsidRPr="00012786">
        <w:rPr>
          <w:rFonts w:ascii="Times New Roman" w:eastAsia="Times New Roman" w:hAnsi="Times New Roman" w:cs="Times New Roman"/>
          <w:color w:val="000000"/>
          <w:kern w:val="0"/>
          <w:sz w:val="20"/>
          <w:szCs w:val="20"/>
          <w:lang w:eastAsia="ru-RU" w:bidi="ru-RU"/>
        </w:rPr>
        <w:softHyphen/>
        <w:t>ской эксплуатации существующих сетей связи.</w:t>
      </w:r>
    </w:p>
    <w:p w:rsidR="00012786" w:rsidRPr="00012786" w:rsidRDefault="00012786" w:rsidP="00012786">
      <w:pPr>
        <w:numPr>
          <w:ilvl w:val="0"/>
          <w:numId w:val="9"/>
        </w:numPr>
        <w:tabs>
          <w:tab w:val="clear" w:pos="709"/>
          <w:tab w:val="left" w:pos="1664"/>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Модели и методы проектирования систем управления современ</w:t>
      </w:r>
      <w:r w:rsidRPr="00012786">
        <w:rPr>
          <w:rFonts w:ascii="Times New Roman" w:eastAsia="Times New Roman" w:hAnsi="Times New Roman" w:cs="Times New Roman"/>
          <w:color w:val="000000"/>
          <w:kern w:val="0"/>
          <w:sz w:val="20"/>
          <w:szCs w:val="20"/>
          <w:lang w:eastAsia="ru-RU" w:bidi="ru-RU"/>
        </w:rPr>
        <w:softHyphen/>
        <w:t>ными мультисервисными сетями.</w:t>
      </w:r>
    </w:p>
    <w:p w:rsidR="00012786" w:rsidRPr="00012786" w:rsidRDefault="00012786" w:rsidP="00012786">
      <w:pPr>
        <w:numPr>
          <w:ilvl w:val="0"/>
          <w:numId w:val="9"/>
        </w:numPr>
        <w:tabs>
          <w:tab w:val="clear" w:pos="709"/>
          <w:tab w:val="left" w:pos="1664"/>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Выбор критерия эффективности и оптимальное распределение сетевых ресурсов управления между иерархическими уровнями систем управления различных классов.</w:t>
      </w:r>
    </w:p>
    <w:p w:rsidR="00012786" w:rsidRPr="00012786" w:rsidRDefault="00012786" w:rsidP="00012786">
      <w:pPr>
        <w:numPr>
          <w:ilvl w:val="0"/>
          <w:numId w:val="9"/>
        </w:numPr>
        <w:tabs>
          <w:tab w:val="clear" w:pos="709"/>
          <w:tab w:val="left" w:pos="1664"/>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Модель и проектирование системы интегрированного управления телекоммуникационными сетями и услугами.</w:t>
      </w:r>
    </w:p>
    <w:p w:rsidR="00012786" w:rsidRPr="00012786" w:rsidRDefault="00012786" w:rsidP="00012786">
      <w:pPr>
        <w:numPr>
          <w:ilvl w:val="0"/>
          <w:numId w:val="9"/>
        </w:numPr>
        <w:tabs>
          <w:tab w:val="clear" w:pos="709"/>
          <w:tab w:val="left" w:pos="1664"/>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Новый подход к планированию управления телекоммуникацион</w:t>
      </w:r>
      <w:r w:rsidRPr="00012786">
        <w:rPr>
          <w:rFonts w:ascii="Times New Roman" w:eastAsia="Times New Roman" w:hAnsi="Times New Roman" w:cs="Times New Roman"/>
          <w:color w:val="000000"/>
          <w:kern w:val="0"/>
          <w:sz w:val="20"/>
          <w:szCs w:val="20"/>
          <w:lang w:eastAsia="ru-RU" w:bidi="ru-RU"/>
        </w:rPr>
        <w:softHyphen/>
        <w:t>ными сетями и услугами.</w:t>
      </w:r>
    </w:p>
    <w:p w:rsidR="00012786" w:rsidRPr="00012786" w:rsidRDefault="00012786" w:rsidP="00012786">
      <w:pPr>
        <w:tabs>
          <w:tab w:val="clear" w:pos="709"/>
        </w:tabs>
        <w:suppressAutoHyphens w:val="0"/>
        <w:spacing w:after="0" w:line="345" w:lineRule="exact"/>
        <w:ind w:left="840" w:firstLine="50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Реализация разработанных моделей и методов проектирования сис</w:t>
      </w:r>
      <w:r w:rsidRPr="00012786">
        <w:rPr>
          <w:rFonts w:ascii="Times New Roman" w:eastAsia="Times New Roman" w:hAnsi="Times New Roman" w:cs="Times New Roman"/>
          <w:color w:val="000000"/>
          <w:kern w:val="0"/>
          <w:sz w:val="20"/>
          <w:szCs w:val="20"/>
          <w:lang w:eastAsia="ru-RU" w:bidi="ru-RU"/>
        </w:rPr>
        <w:softHyphen/>
        <w:t>тем управления позволяет на 20 - 30% повысить производительность сис</w:t>
      </w:r>
      <w:r w:rsidRPr="00012786">
        <w:rPr>
          <w:rFonts w:ascii="Times New Roman" w:eastAsia="Times New Roman" w:hAnsi="Times New Roman" w:cs="Times New Roman"/>
          <w:color w:val="000000"/>
          <w:kern w:val="0"/>
          <w:sz w:val="20"/>
          <w:szCs w:val="20"/>
          <w:lang w:eastAsia="ru-RU" w:bidi="ru-RU"/>
        </w:rPr>
        <w:softHyphen/>
        <w:t>тем управления, что дает возможность эквивалентного увеличения зоны обслуживания на телекоммуникационной сети.</w:t>
      </w:r>
    </w:p>
    <w:p w:rsidR="00012786" w:rsidRPr="00012786" w:rsidRDefault="00012786" w:rsidP="00012786">
      <w:pPr>
        <w:tabs>
          <w:tab w:val="clear" w:pos="709"/>
        </w:tabs>
        <w:suppressAutoHyphens w:val="0"/>
        <w:spacing w:after="0" w:line="345" w:lineRule="exact"/>
        <w:ind w:left="840" w:firstLine="50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b/>
          <w:bCs/>
          <w:color w:val="000000"/>
          <w:kern w:val="0"/>
          <w:sz w:val="20"/>
          <w:szCs w:val="20"/>
          <w:lang w:eastAsia="ru-RU" w:bidi="ru-RU"/>
        </w:rPr>
        <w:t xml:space="preserve">Личный вклад. </w:t>
      </w:r>
      <w:r w:rsidRPr="00012786">
        <w:rPr>
          <w:rFonts w:ascii="Times New Roman" w:eastAsia="Times New Roman" w:hAnsi="Times New Roman" w:cs="Times New Roman"/>
          <w:color w:val="000000"/>
          <w:kern w:val="0"/>
          <w:sz w:val="20"/>
          <w:szCs w:val="20"/>
          <w:lang w:eastAsia="ru-RU" w:bidi="ru-RU"/>
        </w:rPr>
        <w:t>Все результаты, составляющие содержание данной работы, получены автором самостоятельно. В гл. 5 использованы результа</w:t>
      </w:r>
      <w:r w:rsidRPr="00012786">
        <w:rPr>
          <w:rFonts w:ascii="Times New Roman" w:eastAsia="Times New Roman" w:hAnsi="Times New Roman" w:cs="Times New Roman"/>
          <w:color w:val="000000"/>
          <w:kern w:val="0"/>
          <w:sz w:val="20"/>
          <w:szCs w:val="20"/>
          <w:lang w:eastAsia="ru-RU" w:bidi="ru-RU"/>
        </w:rPr>
        <w:softHyphen/>
        <w:t>ты анализа нескольких проектов систем технической эксплуатации и пла</w:t>
      </w:r>
      <w:r w:rsidRPr="00012786">
        <w:rPr>
          <w:rFonts w:ascii="Times New Roman" w:eastAsia="Times New Roman" w:hAnsi="Times New Roman" w:cs="Times New Roman"/>
          <w:color w:val="000000"/>
          <w:kern w:val="0"/>
          <w:sz w:val="20"/>
          <w:szCs w:val="20"/>
          <w:lang w:eastAsia="ru-RU" w:bidi="ru-RU"/>
        </w:rPr>
        <w:softHyphen/>
        <w:t>нов управления телекоммуникационными сетями, а также программные реализации разработанных моделей и методик, выполненных коллективом разработчиков под научным руководством и при непосредственном уча</w:t>
      </w:r>
      <w:r w:rsidRPr="00012786">
        <w:rPr>
          <w:rFonts w:ascii="Times New Roman" w:eastAsia="Times New Roman" w:hAnsi="Times New Roman" w:cs="Times New Roman"/>
          <w:color w:val="000000"/>
          <w:kern w:val="0"/>
          <w:sz w:val="20"/>
          <w:szCs w:val="20"/>
          <w:lang w:eastAsia="ru-RU" w:bidi="ru-RU"/>
        </w:rPr>
        <w:softHyphen/>
        <w:t>стии автора.</w:t>
      </w:r>
    </w:p>
    <w:p w:rsidR="00012786" w:rsidRPr="00012786" w:rsidRDefault="00012786" w:rsidP="00012786">
      <w:pPr>
        <w:tabs>
          <w:tab w:val="clear" w:pos="709"/>
        </w:tabs>
        <w:suppressAutoHyphens w:val="0"/>
        <w:spacing w:after="0" w:line="345" w:lineRule="exact"/>
        <w:ind w:left="840" w:firstLine="500"/>
        <w:rPr>
          <w:rFonts w:ascii="Times New Roman" w:eastAsia="Times New Roman" w:hAnsi="Times New Roman" w:cs="Times New Roman"/>
          <w:color w:val="000000"/>
          <w:kern w:val="0"/>
          <w:sz w:val="20"/>
          <w:szCs w:val="20"/>
          <w:lang w:eastAsia="ru-RU" w:bidi="ru-RU"/>
        </w:rPr>
        <w:sectPr w:rsidR="00012786" w:rsidRPr="00012786">
          <w:headerReference w:type="even" r:id="rId13"/>
          <w:headerReference w:type="default" r:id="rId14"/>
          <w:pgSz w:w="11900" w:h="16840"/>
          <w:pgMar w:top="1677" w:right="2721" w:bottom="1677" w:left="1640" w:header="0" w:footer="3" w:gutter="0"/>
          <w:cols w:space="720"/>
          <w:noEndnote/>
          <w:titlePg/>
          <w:docGrid w:linePitch="360"/>
        </w:sectPr>
      </w:pPr>
      <w:r w:rsidRPr="00012786">
        <w:rPr>
          <w:rFonts w:ascii="Times New Roman" w:eastAsia="Times New Roman" w:hAnsi="Times New Roman" w:cs="Times New Roman"/>
          <w:b/>
          <w:bCs/>
          <w:color w:val="000000"/>
          <w:kern w:val="0"/>
          <w:sz w:val="20"/>
          <w:szCs w:val="20"/>
          <w:lang w:eastAsia="ru-RU" w:bidi="ru-RU"/>
        </w:rPr>
        <w:t xml:space="preserve">Практическая ценность </w:t>
      </w:r>
      <w:r w:rsidRPr="00012786">
        <w:rPr>
          <w:rFonts w:ascii="Times New Roman" w:eastAsia="Times New Roman" w:hAnsi="Times New Roman" w:cs="Times New Roman"/>
          <w:color w:val="000000"/>
          <w:kern w:val="0"/>
          <w:sz w:val="20"/>
          <w:szCs w:val="20"/>
          <w:lang w:eastAsia="ru-RU" w:bidi="ru-RU"/>
        </w:rPr>
        <w:t>результатов диссертационной работы заключается в том, что теоретические исследования, выполненные в работе, доведены до инженерных решений в виде набора модулей для проектирования систем управления различных классов. Разработанные</w:t>
      </w:r>
    </w:p>
    <w:p w:rsidR="00012786" w:rsidRPr="00012786" w:rsidRDefault="00012786" w:rsidP="00012786">
      <w:pPr>
        <w:tabs>
          <w:tab w:val="clear" w:pos="709"/>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методы проектирования систем управления представлены в виде соответствующих методик для непосредственного практического использования в научно-исследовательских, проектных, производственных и эксплуатационных организациях. Разработанные модели, алгоритмы, формулы, предназначенные для исследования характеристик и оптимизации систем управления, реализованы в виде программных средств на ПК, для которых разработаны соответствующие инструкции пользователям.</w:t>
      </w:r>
    </w:p>
    <w:p w:rsidR="00012786" w:rsidRPr="00012786" w:rsidRDefault="00012786" w:rsidP="00012786">
      <w:pPr>
        <w:tabs>
          <w:tab w:val="clear" w:pos="709"/>
        </w:tabs>
        <w:suppressAutoHyphens w:val="0"/>
        <w:spacing w:after="0" w:line="345" w:lineRule="exact"/>
        <w:ind w:left="94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Выводы данной работы по разработке функциональных требований к системам управления различных уровней и интегрированной системе управления телекоммуникационной сетью отражены в нормативных доку</w:t>
      </w:r>
      <w:r w:rsidRPr="00012786">
        <w:rPr>
          <w:rFonts w:ascii="Times New Roman" w:eastAsia="Times New Roman" w:hAnsi="Times New Roman" w:cs="Times New Roman"/>
          <w:color w:val="000000"/>
          <w:kern w:val="0"/>
          <w:sz w:val="20"/>
          <w:szCs w:val="20"/>
          <w:lang w:eastAsia="ru-RU" w:bidi="ru-RU"/>
        </w:rPr>
        <w:softHyphen/>
        <w:t>ментах Минсвязи России.</w:t>
      </w:r>
    </w:p>
    <w:p w:rsidR="00012786" w:rsidRPr="00012786" w:rsidRDefault="00012786" w:rsidP="00012786">
      <w:pPr>
        <w:tabs>
          <w:tab w:val="clear" w:pos="709"/>
        </w:tabs>
        <w:suppressAutoHyphens w:val="0"/>
        <w:spacing w:after="0" w:line="345" w:lineRule="exact"/>
        <w:ind w:left="94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Полученные в диссертации результаты использованы в учебном процессе в СПб ГУТ им. проф. М.А. Бонч-Бруевича.</w:t>
      </w:r>
    </w:p>
    <w:p w:rsidR="00012786" w:rsidRPr="00012786" w:rsidRDefault="00012786" w:rsidP="00012786">
      <w:pPr>
        <w:tabs>
          <w:tab w:val="clear" w:pos="709"/>
        </w:tabs>
        <w:suppressAutoHyphens w:val="0"/>
        <w:spacing w:after="0" w:line="345" w:lineRule="exact"/>
        <w:ind w:left="94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b/>
          <w:bCs/>
          <w:color w:val="000000"/>
          <w:kern w:val="0"/>
          <w:sz w:val="20"/>
          <w:szCs w:val="20"/>
          <w:lang w:eastAsia="ru-RU" w:bidi="ru-RU"/>
        </w:rPr>
        <w:t xml:space="preserve">Реализация и внедрение результатов исследований. </w:t>
      </w:r>
      <w:r w:rsidRPr="00012786">
        <w:rPr>
          <w:rFonts w:ascii="Times New Roman" w:eastAsia="Times New Roman" w:hAnsi="Times New Roman" w:cs="Times New Roman"/>
          <w:color w:val="000000"/>
          <w:kern w:val="0"/>
          <w:sz w:val="20"/>
          <w:szCs w:val="20"/>
          <w:lang w:eastAsia="ru-RU" w:bidi="ru-RU"/>
        </w:rPr>
        <w:t>Представлен- ная работа является частью работ, проводимых СПб ГУТ им. проф. М.А. Бонч-Бруевича.</w:t>
      </w:r>
    </w:p>
    <w:p w:rsidR="00012786" w:rsidRPr="00012786" w:rsidRDefault="00012786" w:rsidP="00012786">
      <w:pPr>
        <w:tabs>
          <w:tab w:val="clear" w:pos="709"/>
        </w:tabs>
        <w:suppressAutoHyphens w:val="0"/>
        <w:spacing w:after="0" w:line="345" w:lineRule="exact"/>
        <w:ind w:left="94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Разработанная на основе результатов данной работы автоматизиро</w:t>
      </w:r>
      <w:r w:rsidRPr="00012786">
        <w:rPr>
          <w:rFonts w:ascii="Times New Roman" w:eastAsia="Times New Roman" w:hAnsi="Times New Roman" w:cs="Times New Roman"/>
          <w:color w:val="000000"/>
          <w:kern w:val="0"/>
          <w:sz w:val="20"/>
          <w:szCs w:val="20"/>
          <w:lang w:eastAsia="ru-RU" w:bidi="ru-RU"/>
        </w:rPr>
        <w:softHyphen/>
        <w:t>ванная система технической эксплуатации цифровых систем передачи (АСТЭ ЦСП) находится в коммерческой эксплуатации на Санкт- Петербургской телефонной сети.</w:t>
      </w:r>
    </w:p>
    <w:p w:rsidR="00012786" w:rsidRPr="00012786" w:rsidRDefault="00012786" w:rsidP="00012786">
      <w:pPr>
        <w:tabs>
          <w:tab w:val="clear" w:pos="709"/>
          <w:tab w:val="left" w:pos="932"/>
        </w:tabs>
        <w:suppressAutoHyphens w:val="0"/>
        <w:spacing w:after="0" w:line="345" w:lineRule="exact"/>
        <w:ind w:firstLine="1460"/>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Комплекс технических средств централизованного технического об</w:t>
      </w:r>
      <w:r w:rsidRPr="00012786">
        <w:rPr>
          <w:rFonts w:ascii="Times New Roman" w:eastAsia="Times New Roman" w:hAnsi="Times New Roman" w:cs="Times New Roman"/>
          <w:color w:val="000000"/>
          <w:kern w:val="0"/>
          <w:sz w:val="20"/>
          <w:szCs w:val="20"/>
          <w:lang w:eastAsia="ru-RU" w:bidi="ru-RU"/>
        </w:rPr>
        <w:softHyphen/>
        <w:t>служивания систем ИКМ-30-4, спроектированный с использованием раз</w:t>
      </w:r>
      <w:r w:rsidRPr="00012786">
        <w:rPr>
          <w:rFonts w:ascii="Times New Roman" w:eastAsia="Times New Roman" w:hAnsi="Times New Roman" w:cs="Times New Roman"/>
          <w:color w:val="000000"/>
          <w:kern w:val="0"/>
          <w:sz w:val="20"/>
          <w:szCs w:val="20"/>
          <w:lang w:eastAsia="ru-RU" w:bidi="ru-RU"/>
        </w:rPr>
        <w:softHyphen/>
        <w:t>работанного в диссертации метода, реализован в виде модуля техническо</w:t>
      </w:r>
      <w:r w:rsidRPr="00012786">
        <w:rPr>
          <w:rFonts w:ascii="Times New Roman" w:eastAsia="Times New Roman" w:hAnsi="Times New Roman" w:cs="Times New Roman"/>
          <w:color w:val="000000"/>
          <w:kern w:val="0"/>
          <w:sz w:val="20"/>
          <w:szCs w:val="20"/>
          <w:lang w:eastAsia="ru-RU" w:bidi="ru-RU"/>
        </w:rPr>
        <w:softHyphen/>
        <w:t>го обслуживания в НИИ ЦСПИ «Такт», который серийно производится Ф</w:t>
      </w:r>
      <w:r w:rsidRPr="00012786">
        <w:rPr>
          <w:rFonts w:ascii="Times New Roman" w:eastAsia="Times New Roman" w:hAnsi="Times New Roman" w:cs="Times New Roman"/>
          <w:color w:val="000000"/>
          <w:kern w:val="0"/>
          <w:sz w:val="20"/>
          <w:szCs w:val="20"/>
          <w:lang w:eastAsia="ru-RU" w:bidi="ru-RU"/>
        </w:rPr>
        <w:tab/>
        <w:t>объединением Морион (г. Пермь).</w:t>
      </w:r>
    </w:p>
    <w:p w:rsidR="00012786" w:rsidRPr="00012786" w:rsidRDefault="00012786" w:rsidP="00012786">
      <w:pPr>
        <w:tabs>
          <w:tab w:val="clear" w:pos="709"/>
        </w:tabs>
        <w:suppressAutoHyphens w:val="0"/>
        <w:spacing w:after="0" w:line="345" w:lineRule="exact"/>
        <w:ind w:left="940" w:firstLine="520"/>
        <w:rPr>
          <w:rFonts w:ascii="Times New Roman" w:eastAsia="Times New Roman" w:hAnsi="Times New Roman" w:cs="Times New Roman"/>
          <w:color w:val="000000"/>
          <w:kern w:val="0"/>
          <w:sz w:val="20"/>
          <w:szCs w:val="20"/>
          <w:lang w:eastAsia="ru-RU" w:bidi="ru-RU"/>
        </w:rPr>
        <w:sectPr w:rsidR="00012786" w:rsidRPr="00012786">
          <w:pgSz w:w="11900" w:h="16840"/>
          <w:pgMar w:top="1709" w:right="2739" w:bottom="1709" w:left="1528" w:header="0" w:footer="3" w:gutter="0"/>
          <w:cols w:space="720"/>
          <w:noEndnote/>
          <w:docGrid w:linePitch="360"/>
        </w:sectPr>
      </w:pPr>
      <w:r w:rsidRPr="00012786">
        <w:rPr>
          <w:rFonts w:ascii="Times New Roman" w:eastAsia="Times New Roman" w:hAnsi="Times New Roman" w:cs="Times New Roman"/>
          <w:color w:val="000000"/>
          <w:kern w:val="0"/>
          <w:sz w:val="20"/>
          <w:szCs w:val="20"/>
          <w:lang w:eastAsia="ru-RU" w:bidi="ru-RU"/>
        </w:rPr>
        <w:t>Результаты разработки систем технической эксплуатации для циф</w:t>
      </w:r>
      <w:r w:rsidRPr="00012786">
        <w:rPr>
          <w:rFonts w:ascii="Times New Roman" w:eastAsia="Times New Roman" w:hAnsi="Times New Roman" w:cs="Times New Roman"/>
          <w:color w:val="000000"/>
          <w:kern w:val="0"/>
          <w:sz w:val="20"/>
          <w:szCs w:val="20"/>
          <w:lang w:eastAsia="ru-RU" w:bidi="ru-RU"/>
        </w:rPr>
        <w:softHyphen/>
        <w:t>ровых систем коммутации и передачи использованы в НИР и ОКР, прове</w:t>
      </w:r>
      <w:r w:rsidRPr="00012786">
        <w:rPr>
          <w:rFonts w:ascii="Times New Roman" w:eastAsia="Times New Roman" w:hAnsi="Times New Roman" w:cs="Times New Roman"/>
          <w:color w:val="000000"/>
          <w:kern w:val="0"/>
          <w:sz w:val="20"/>
          <w:szCs w:val="20"/>
          <w:lang w:eastAsia="ru-RU" w:bidi="ru-RU"/>
        </w:rPr>
        <w:softHyphen/>
        <w:t>денных ЛОНИИС и ЦНИИС.</w:t>
      </w:r>
    </w:p>
    <w:p w:rsidR="00012786" w:rsidRPr="00012786" w:rsidRDefault="00012786" w:rsidP="00012786">
      <w:pPr>
        <w:tabs>
          <w:tab w:val="clear" w:pos="709"/>
          <w:tab w:val="left" w:pos="3433"/>
          <w:tab w:val="left" w:pos="4631"/>
          <w:tab w:val="left" w:pos="6537"/>
        </w:tabs>
        <w:suppressAutoHyphens w:val="0"/>
        <w:spacing w:after="0" w:line="345" w:lineRule="exact"/>
        <w:ind w:left="940" w:firstLine="48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Разработанный</w:t>
      </w:r>
      <w:r w:rsidRPr="00012786">
        <w:rPr>
          <w:rFonts w:ascii="Times New Roman" w:eastAsia="Times New Roman" w:hAnsi="Times New Roman" w:cs="Times New Roman"/>
          <w:color w:val="000000"/>
          <w:kern w:val="0"/>
          <w:sz w:val="20"/>
          <w:szCs w:val="20"/>
          <w:lang w:eastAsia="ru-RU" w:bidi="ru-RU"/>
        </w:rPr>
        <w:tab/>
        <w:t>метод</w:t>
      </w:r>
      <w:r w:rsidRPr="00012786">
        <w:rPr>
          <w:rFonts w:ascii="Times New Roman" w:eastAsia="Times New Roman" w:hAnsi="Times New Roman" w:cs="Times New Roman"/>
          <w:color w:val="000000"/>
          <w:kern w:val="0"/>
          <w:sz w:val="20"/>
          <w:szCs w:val="20"/>
          <w:lang w:eastAsia="ru-RU" w:bidi="ru-RU"/>
        </w:rPr>
        <w:tab/>
        <w:t>планирования</w:t>
      </w:r>
      <w:r w:rsidRPr="00012786">
        <w:rPr>
          <w:rFonts w:ascii="Times New Roman" w:eastAsia="Times New Roman" w:hAnsi="Times New Roman" w:cs="Times New Roman"/>
          <w:color w:val="000000"/>
          <w:kern w:val="0"/>
          <w:sz w:val="20"/>
          <w:szCs w:val="20"/>
          <w:lang w:eastAsia="ru-RU" w:bidi="ru-RU"/>
        </w:rPr>
        <w:tab/>
        <w:t>управления</w:t>
      </w:r>
    </w:p>
    <w:p w:rsidR="00012786" w:rsidRPr="00012786" w:rsidRDefault="00012786" w:rsidP="00012786">
      <w:pPr>
        <w:tabs>
          <w:tab w:val="clear" w:pos="709"/>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телекоммуникациями положен в основу системных проектов создания интегрированных систем управления сетями связи в ОАО «Челябинсксвязьинформ» и «Уралсвязьинформ».</w:t>
      </w:r>
    </w:p>
    <w:p w:rsidR="00012786" w:rsidRPr="00012786" w:rsidRDefault="00012786" w:rsidP="00012786">
      <w:pPr>
        <w:tabs>
          <w:tab w:val="clear" w:pos="709"/>
        </w:tabs>
        <w:suppressAutoHyphens w:val="0"/>
        <w:spacing w:after="0" w:line="345" w:lineRule="exact"/>
        <w:ind w:left="940" w:firstLine="48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Результаты теоретических исследований использованы в НИР «Ас</w:t>
      </w:r>
      <w:r w:rsidRPr="00012786">
        <w:rPr>
          <w:rFonts w:ascii="Times New Roman" w:eastAsia="Times New Roman" w:hAnsi="Times New Roman" w:cs="Times New Roman"/>
          <w:color w:val="000000"/>
          <w:kern w:val="0"/>
          <w:sz w:val="20"/>
          <w:szCs w:val="20"/>
          <w:lang w:eastAsia="ru-RU" w:bidi="ru-RU"/>
        </w:rPr>
        <w:softHyphen/>
        <w:t>пект - ГУТ», выполненной по заданию Минсвязи России.</w:t>
      </w:r>
    </w:p>
    <w:p w:rsidR="00012786" w:rsidRPr="00012786" w:rsidRDefault="00012786" w:rsidP="00012786">
      <w:pPr>
        <w:tabs>
          <w:tab w:val="clear" w:pos="709"/>
        </w:tabs>
        <w:suppressAutoHyphens w:val="0"/>
        <w:spacing w:after="0" w:line="345" w:lineRule="exact"/>
        <w:ind w:left="940" w:firstLine="48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 xml:space="preserve">Выводы и рекомендации диссертации использованы в разработанных под руководством автора двух нормативных документах, утвержденных Минсвязи России, а также компанией </w:t>
      </w:r>
      <w:r w:rsidRPr="00012786">
        <w:rPr>
          <w:rFonts w:ascii="Times New Roman" w:eastAsia="Times New Roman" w:hAnsi="Times New Roman" w:cs="Times New Roman"/>
          <w:color w:val="000000"/>
          <w:kern w:val="0"/>
          <w:sz w:val="20"/>
          <w:szCs w:val="20"/>
          <w:lang w:val="en-US" w:eastAsia="en-US" w:bidi="en-US"/>
        </w:rPr>
        <w:t>Lucent</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val="en-US" w:eastAsia="en-US" w:bidi="en-US"/>
        </w:rPr>
        <w:t>Technologies</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при адаптации систем управления и разработке проектов для сетей операторов ВСС Рос</w:t>
      </w:r>
      <w:r w:rsidRPr="00012786">
        <w:rPr>
          <w:rFonts w:ascii="Times New Roman" w:eastAsia="Times New Roman" w:hAnsi="Times New Roman" w:cs="Times New Roman"/>
          <w:color w:val="000000"/>
          <w:kern w:val="0"/>
          <w:sz w:val="20"/>
          <w:szCs w:val="20"/>
          <w:lang w:eastAsia="ru-RU" w:bidi="ru-RU"/>
        </w:rPr>
        <w:softHyphen/>
        <w:t>сии.</w:t>
      </w:r>
    </w:p>
    <w:p w:rsidR="00012786" w:rsidRPr="00012786" w:rsidRDefault="00012786" w:rsidP="00012786">
      <w:pPr>
        <w:tabs>
          <w:tab w:val="clear" w:pos="709"/>
        </w:tabs>
        <w:suppressAutoHyphens w:val="0"/>
        <w:spacing w:after="0" w:line="363" w:lineRule="exact"/>
        <w:ind w:left="940" w:firstLine="48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b/>
          <w:bCs/>
          <w:color w:val="000000"/>
          <w:kern w:val="0"/>
          <w:sz w:val="20"/>
          <w:szCs w:val="20"/>
          <w:lang w:eastAsia="ru-RU" w:bidi="ru-RU"/>
        </w:rPr>
        <w:t xml:space="preserve">Апробация работы. </w:t>
      </w:r>
      <w:r w:rsidRPr="00012786">
        <w:rPr>
          <w:rFonts w:ascii="Times New Roman" w:eastAsia="Times New Roman" w:hAnsi="Times New Roman" w:cs="Times New Roman"/>
          <w:color w:val="000000"/>
          <w:kern w:val="0"/>
          <w:sz w:val="20"/>
          <w:szCs w:val="20"/>
          <w:lang w:eastAsia="ru-RU" w:bidi="ru-RU"/>
        </w:rPr>
        <w:t xml:space="preserve">Основные положения диссертационной работы были представлены и обсуждались на: Азиатско-Тихоокеанских Симпозиумах по управлению и эксплуатации сетей связи: </w:t>
      </w:r>
      <w:r w:rsidRPr="00012786">
        <w:rPr>
          <w:rFonts w:ascii="Times New Roman" w:eastAsia="Times New Roman" w:hAnsi="Times New Roman" w:cs="Times New Roman"/>
          <w:color w:val="000000"/>
          <w:kern w:val="0"/>
          <w:sz w:val="20"/>
          <w:szCs w:val="20"/>
          <w:lang w:val="en-US" w:eastAsia="en-US" w:bidi="en-US"/>
        </w:rPr>
        <w:t>APNOMS</w:t>
      </w:r>
      <w:r w:rsidRPr="00012786">
        <w:rPr>
          <w:rFonts w:ascii="Times New Roman" w:eastAsia="Times New Roman" w:hAnsi="Times New Roman" w:cs="Times New Roman"/>
          <w:color w:val="000000"/>
          <w:kern w:val="0"/>
          <w:sz w:val="20"/>
          <w:szCs w:val="20"/>
          <w:lang w:eastAsia="en-US" w:bidi="en-US"/>
        </w:rPr>
        <w:t xml:space="preserve">'98 </w:t>
      </w:r>
      <w:r w:rsidRPr="00012786">
        <w:rPr>
          <w:rFonts w:ascii="Times New Roman" w:eastAsia="Times New Roman" w:hAnsi="Times New Roman" w:cs="Times New Roman"/>
          <w:color w:val="000000"/>
          <w:kern w:val="0"/>
          <w:sz w:val="20"/>
          <w:szCs w:val="20"/>
          <w:lang w:eastAsia="ru-RU" w:bidi="ru-RU"/>
        </w:rPr>
        <w:t xml:space="preserve">(Сендай, Япония, 1998), </w:t>
      </w:r>
      <w:r w:rsidRPr="00012786">
        <w:rPr>
          <w:rFonts w:ascii="Times New Roman" w:eastAsia="Times New Roman" w:hAnsi="Times New Roman" w:cs="Times New Roman"/>
          <w:color w:val="000000"/>
          <w:kern w:val="0"/>
          <w:sz w:val="20"/>
          <w:szCs w:val="20"/>
          <w:lang w:val="en-US" w:eastAsia="en-US" w:bidi="en-US"/>
        </w:rPr>
        <w:t>APNOMS</w:t>
      </w:r>
      <w:r w:rsidRPr="00012786">
        <w:rPr>
          <w:rFonts w:ascii="Times New Roman" w:eastAsia="Times New Roman" w:hAnsi="Times New Roman" w:cs="Times New Roman"/>
          <w:color w:val="000000"/>
          <w:kern w:val="0"/>
          <w:sz w:val="20"/>
          <w:szCs w:val="20"/>
          <w:lang w:eastAsia="en-US" w:bidi="en-US"/>
        </w:rPr>
        <w:t xml:space="preserve">'99 </w:t>
      </w:r>
      <w:r w:rsidRPr="00012786">
        <w:rPr>
          <w:rFonts w:ascii="Times New Roman" w:eastAsia="Times New Roman" w:hAnsi="Times New Roman" w:cs="Times New Roman"/>
          <w:color w:val="000000"/>
          <w:kern w:val="0"/>
          <w:sz w:val="20"/>
          <w:szCs w:val="20"/>
          <w:lang w:eastAsia="ru-RU" w:bidi="ru-RU"/>
        </w:rPr>
        <w:t xml:space="preserve">(Кионджу, Южная Корея, 1999), </w:t>
      </w:r>
      <w:r w:rsidRPr="00012786">
        <w:rPr>
          <w:rFonts w:ascii="Times New Roman" w:eastAsia="Times New Roman" w:hAnsi="Times New Roman" w:cs="Times New Roman"/>
          <w:color w:val="000000"/>
          <w:kern w:val="0"/>
          <w:sz w:val="20"/>
          <w:szCs w:val="20"/>
          <w:lang w:val="en-US" w:eastAsia="en-US" w:bidi="en-US"/>
        </w:rPr>
        <w:t>APNOMS</w:t>
      </w:r>
      <w:r w:rsidRPr="00012786">
        <w:rPr>
          <w:rFonts w:ascii="Times New Roman" w:eastAsia="Times New Roman" w:hAnsi="Times New Roman" w:cs="Times New Roman"/>
          <w:color w:val="000000"/>
          <w:kern w:val="0"/>
          <w:sz w:val="20"/>
          <w:szCs w:val="20"/>
          <w:lang w:eastAsia="en-US" w:bidi="en-US"/>
        </w:rPr>
        <w:t xml:space="preserve">'2000 </w:t>
      </w:r>
      <w:r w:rsidRPr="00012786">
        <w:rPr>
          <w:rFonts w:ascii="Times New Roman" w:eastAsia="Times New Roman" w:hAnsi="Times New Roman" w:cs="Times New Roman"/>
          <w:color w:val="000000"/>
          <w:kern w:val="0"/>
          <w:sz w:val="20"/>
          <w:szCs w:val="20"/>
          <w:lang w:eastAsia="ru-RU" w:bidi="ru-RU"/>
        </w:rPr>
        <w:t xml:space="preserve">(Нара, Япония, 2000), </w:t>
      </w:r>
      <w:r w:rsidRPr="00012786">
        <w:rPr>
          <w:rFonts w:ascii="Times New Roman" w:eastAsia="Times New Roman" w:hAnsi="Times New Roman" w:cs="Times New Roman"/>
          <w:color w:val="000000"/>
          <w:kern w:val="0"/>
          <w:sz w:val="20"/>
          <w:szCs w:val="20"/>
          <w:lang w:val="en-US" w:eastAsia="en-US" w:bidi="en-US"/>
        </w:rPr>
        <w:t>APNOMS</w:t>
      </w:r>
      <w:r w:rsidRPr="00012786">
        <w:rPr>
          <w:rFonts w:ascii="Times New Roman" w:eastAsia="Times New Roman" w:hAnsi="Times New Roman" w:cs="Times New Roman"/>
          <w:color w:val="000000"/>
          <w:kern w:val="0"/>
          <w:sz w:val="20"/>
          <w:szCs w:val="20"/>
          <w:lang w:eastAsia="en-US" w:bidi="en-US"/>
        </w:rPr>
        <w:t xml:space="preserve">'2001 </w:t>
      </w:r>
      <w:r w:rsidRPr="00012786">
        <w:rPr>
          <w:rFonts w:ascii="Times New Roman" w:eastAsia="Times New Roman" w:hAnsi="Times New Roman" w:cs="Times New Roman"/>
          <w:color w:val="000000"/>
          <w:kern w:val="0"/>
          <w:sz w:val="20"/>
          <w:szCs w:val="20"/>
          <w:lang w:eastAsia="ru-RU" w:bidi="ru-RU"/>
        </w:rPr>
        <w:t xml:space="preserve">(Сидней, Австралия, 2001), </w:t>
      </w:r>
      <w:r w:rsidRPr="00012786">
        <w:rPr>
          <w:rFonts w:ascii="Times New Roman" w:eastAsia="Times New Roman" w:hAnsi="Times New Roman" w:cs="Times New Roman"/>
          <w:color w:val="000000"/>
          <w:kern w:val="0"/>
          <w:sz w:val="20"/>
          <w:szCs w:val="20"/>
          <w:lang w:val="en-US" w:eastAsia="en-US" w:bidi="en-US"/>
        </w:rPr>
        <w:t>APNOMS</w:t>
      </w:r>
      <w:r w:rsidRPr="00012786">
        <w:rPr>
          <w:rFonts w:ascii="Times New Roman" w:eastAsia="Times New Roman" w:hAnsi="Times New Roman" w:cs="Times New Roman"/>
          <w:color w:val="000000"/>
          <w:kern w:val="0"/>
          <w:sz w:val="20"/>
          <w:szCs w:val="20"/>
          <w:lang w:eastAsia="en-US" w:bidi="en-US"/>
        </w:rPr>
        <w:t xml:space="preserve">'2002 </w:t>
      </w:r>
      <w:r w:rsidRPr="00012786">
        <w:rPr>
          <w:rFonts w:ascii="Times New Roman" w:eastAsia="Times New Roman" w:hAnsi="Times New Roman" w:cs="Times New Roman"/>
          <w:color w:val="000000"/>
          <w:kern w:val="0"/>
          <w:sz w:val="20"/>
          <w:szCs w:val="20"/>
          <w:lang w:eastAsia="ru-RU" w:bidi="ru-RU"/>
        </w:rPr>
        <w:t xml:space="preserve">(Чеджу, Южная Корея, 2002); Международных конференциях по информационным сетям и системам: </w:t>
      </w:r>
      <w:r w:rsidRPr="00012786">
        <w:rPr>
          <w:rFonts w:ascii="Times New Roman" w:eastAsia="Times New Roman" w:hAnsi="Times New Roman" w:cs="Times New Roman"/>
          <w:color w:val="000000"/>
          <w:kern w:val="0"/>
          <w:sz w:val="20"/>
          <w:szCs w:val="20"/>
          <w:lang w:val="en-US" w:eastAsia="en-US" w:bidi="en-US"/>
        </w:rPr>
        <w:t>ICINAS</w:t>
      </w:r>
      <w:r w:rsidRPr="00012786">
        <w:rPr>
          <w:rFonts w:ascii="Times New Roman" w:eastAsia="Times New Roman" w:hAnsi="Times New Roman" w:cs="Times New Roman"/>
          <w:color w:val="000000"/>
          <w:kern w:val="0"/>
          <w:sz w:val="20"/>
          <w:szCs w:val="20"/>
          <w:lang w:eastAsia="en-US" w:bidi="en-US"/>
        </w:rPr>
        <w:t xml:space="preserve">'93, </w:t>
      </w:r>
      <w:r w:rsidRPr="00012786">
        <w:rPr>
          <w:rFonts w:ascii="Times New Roman" w:eastAsia="Times New Roman" w:hAnsi="Times New Roman" w:cs="Times New Roman"/>
          <w:color w:val="000000"/>
          <w:kern w:val="0"/>
          <w:sz w:val="20"/>
          <w:szCs w:val="20"/>
          <w:lang w:val="en-US" w:eastAsia="en-US" w:bidi="en-US"/>
        </w:rPr>
        <w:t>ICINAS</w:t>
      </w:r>
      <w:r w:rsidRPr="00012786">
        <w:rPr>
          <w:rFonts w:ascii="Times New Roman" w:eastAsia="Times New Roman" w:hAnsi="Times New Roman" w:cs="Times New Roman"/>
          <w:color w:val="000000"/>
          <w:kern w:val="0"/>
          <w:sz w:val="20"/>
          <w:szCs w:val="20"/>
          <w:lang w:eastAsia="en-US" w:bidi="en-US"/>
        </w:rPr>
        <w:t xml:space="preserve">'94, </w:t>
      </w:r>
      <w:r w:rsidRPr="00012786">
        <w:rPr>
          <w:rFonts w:ascii="Times New Roman" w:eastAsia="Times New Roman" w:hAnsi="Times New Roman" w:cs="Times New Roman"/>
          <w:color w:val="000000"/>
          <w:kern w:val="0"/>
          <w:sz w:val="20"/>
          <w:szCs w:val="20"/>
          <w:lang w:val="en-US" w:eastAsia="en-US" w:bidi="en-US"/>
        </w:rPr>
        <w:t>ICINAS</w:t>
      </w:r>
      <w:r w:rsidRPr="00012786">
        <w:rPr>
          <w:rFonts w:ascii="Times New Roman" w:eastAsia="Times New Roman" w:hAnsi="Times New Roman" w:cs="Times New Roman"/>
          <w:color w:val="000000"/>
          <w:kern w:val="0"/>
          <w:sz w:val="20"/>
          <w:szCs w:val="20"/>
          <w:lang w:eastAsia="en-US" w:bidi="en-US"/>
        </w:rPr>
        <w:t xml:space="preserve">'96, </w:t>
      </w:r>
      <w:r w:rsidRPr="00012786">
        <w:rPr>
          <w:rFonts w:ascii="Times New Roman" w:eastAsia="Times New Roman" w:hAnsi="Times New Roman" w:cs="Times New Roman"/>
          <w:color w:val="000000"/>
          <w:kern w:val="0"/>
          <w:sz w:val="20"/>
          <w:szCs w:val="20"/>
          <w:lang w:val="en-US" w:eastAsia="en-US" w:bidi="en-US"/>
        </w:rPr>
        <w:t>ICINAS</w:t>
      </w:r>
      <w:r w:rsidRPr="00012786">
        <w:rPr>
          <w:rFonts w:ascii="Times New Roman" w:eastAsia="Times New Roman" w:hAnsi="Times New Roman" w:cs="Times New Roman"/>
          <w:color w:val="000000"/>
          <w:kern w:val="0"/>
          <w:sz w:val="20"/>
          <w:szCs w:val="20"/>
          <w:lang w:eastAsia="en-US" w:bidi="en-US"/>
        </w:rPr>
        <w:t xml:space="preserve">'98 </w:t>
      </w:r>
      <w:r w:rsidRPr="00012786">
        <w:rPr>
          <w:rFonts w:ascii="Times New Roman" w:eastAsia="Times New Roman" w:hAnsi="Times New Roman" w:cs="Times New Roman"/>
          <w:color w:val="000000"/>
          <w:kern w:val="0"/>
          <w:sz w:val="20"/>
          <w:szCs w:val="20"/>
          <w:lang w:eastAsia="ru-RU" w:bidi="ru-RU"/>
        </w:rPr>
        <w:t xml:space="preserve">(Санкт-Петербург, </w:t>
      </w:r>
      <w:r w:rsidRPr="00012786">
        <w:rPr>
          <w:rFonts w:ascii="Times New Roman" w:eastAsia="Times New Roman" w:hAnsi="Times New Roman" w:cs="Times New Roman"/>
          <w:color w:val="000000"/>
          <w:kern w:val="0"/>
          <w:sz w:val="20"/>
          <w:szCs w:val="20"/>
          <w:lang w:eastAsia="en-US" w:bidi="en-US"/>
        </w:rPr>
        <w:t xml:space="preserve">1993, 1994, 1996 </w:t>
      </w:r>
      <w:r w:rsidRPr="00012786">
        <w:rPr>
          <w:rFonts w:ascii="Times New Roman" w:eastAsia="Times New Roman" w:hAnsi="Times New Roman" w:cs="Times New Roman"/>
          <w:color w:val="000000"/>
          <w:kern w:val="0"/>
          <w:sz w:val="20"/>
          <w:szCs w:val="20"/>
          <w:lang w:eastAsia="ru-RU" w:bidi="ru-RU"/>
        </w:rPr>
        <w:t>и</w:t>
      </w:r>
    </w:p>
    <w:p w:rsidR="00012786" w:rsidRPr="00012786" w:rsidRDefault="00012786" w:rsidP="00012786">
      <w:pPr>
        <w:numPr>
          <w:ilvl w:val="0"/>
          <w:numId w:val="10"/>
        </w:numPr>
        <w:tabs>
          <w:tab w:val="clear" w:pos="709"/>
          <w:tab w:val="left" w:pos="1546"/>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 xml:space="preserve">; Международных конференциях по информационным сетям, системам и технологиям: </w:t>
      </w:r>
      <w:r w:rsidRPr="00012786">
        <w:rPr>
          <w:rFonts w:ascii="Times New Roman" w:eastAsia="Times New Roman" w:hAnsi="Times New Roman" w:cs="Times New Roman"/>
          <w:color w:val="000000"/>
          <w:kern w:val="0"/>
          <w:sz w:val="20"/>
          <w:szCs w:val="20"/>
          <w:lang w:val="en-US" w:eastAsia="en-US" w:bidi="en-US"/>
        </w:rPr>
        <w:t>ICINASTe</w:t>
      </w:r>
      <w:r w:rsidRPr="00012786">
        <w:rPr>
          <w:rFonts w:ascii="Times New Roman" w:eastAsia="Times New Roman" w:hAnsi="Times New Roman" w:cs="Times New Roman"/>
          <w:color w:val="000000"/>
          <w:kern w:val="0"/>
          <w:sz w:val="20"/>
          <w:szCs w:val="20"/>
          <w:lang w:eastAsia="en-US" w:bidi="en-US"/>
        </w:rPr>
        <w:t xml:space="preserve">-2001 </w:t>
      </w:r>
      <w:r w:rsidRPr="00012786">
        <w:rPr>
          <w:rFonts w:ascii="Times New Roman" w:eastAsia="Times New Roman" w:hAnsi="Times New Roman" w:cs="Times New Roman"/>
          <w:color w:val="000000"/>
          <w:kern w:val="0"/>
          <w:sz w:val="20"/>
          <w:szCs w:val="20"/>
          <w:lang w:eastAsia="ru-RU" w:bidi="ru-RU"/>
        </w:rPr>
        <w:t xml:space="preserve">(Минск, Беларусь, 2001), </w:t>
      </w:r>
      <w:r w:rsidRPr="00012786">
        <w:rPr>
          <w:rFonts w:ascii="Times New Roman" w:eastAsia="Times New Roman" w:hAnsi="Times New Roman" w:cs="Times New Roman"/>
          <w:color w:val="000000"/>
          <w:kern w:val="0"/>
          <w:sz w:val="20"/>
          <w:szCs w:val="20"/>
          <w:lang w:val="en-US" w:eastAsia="en-US" w:bidi="en-US"/>
        </w:rPr>
        <w:t>ICINSAT</w:t>
      </w:r>
      <w:r w:rsidRPr="00012786">
        <w:rPr>
          <w:rFonts w:ascii="Times New Roman" w:eastAsia="Times New Roman" w:hAnsi="Times New Roman" w:cs="Times New Roman"/>
          <w:color w:val="000000"/>
          <w:kern w:val="0"/>
          <w:sz w:val="20"/>
          <w:szCs w:val="20"/>
          <w:lang w:eastAsia="en-US" w:bidi="en-US"/>
        </w:rPr>
        <w:t xml:space="preserve">-2002 </w:t>
      </w:r>
      <w:r w:rsidRPr="00012786">
        <w:rPr>
          <w:rFonts w:ascii="Times New Roman" w:eastAsia="Times New Roman" w:hAnsi="Times New Roman" w:cs="Times New Roman"/>
          <w:color w:val="000000"/>
          <w:kern w:val="0"/>
          <w:sz w:val="20"/>
          <w:szCs w:val="20"/>
          <w:lang w:eastAsia="ru-RU" w:bidi="ru-RU"/>
        </w:rPr>
        <w:t xml:space="preserve">(Санкт-Петербург, 2002); Международных семинарах по теории телетрафика (Москва, 1989; Санкт-Петербург, 1993, 1995); совместных международных семинарах МСЭ-Т - ГУТ (Санкт-Петербург, 1995, 1998; Пермь, 2001); конференции «Сети связи Северо-Западного региона. Проблемы и перспективы </w:t>
      </w:r>
      <w:r w:rsidRPr="00012786">
        <w:rPr>
          <w:rFonts w:ascii="Times New Roman" w:eastAsia="Times New Roman" w:hAnsi="Times New Roman" w:cs="Times New Roman"/>
          <w:color w:val="000000"/>
          <w:kern w:val="0"/>
          <w:sz w:val="20"/>
          <w:szCs w:val="20"/>
          <w:lang w:val="en-US" w:eastAsia="en-US" w:bidi="en-US"/>
        </w:rPr>
        <w:t xml:space="preserve">NORWECOM-99” </w:t>
      </w:r>
      <w:r w:rsidRPr="00012786">
        <w:rPr>
          <w:rFonts w:ascii="Times New Roman" w:eastAsia="Times New Roman" w:hAnsi="Times New Roman" w:cs="Times New Roman"/>
          <w:color w:val="000000"/>
          <w:kern w:val="0"/>
          <w:sz w:val="20"/>
          <w:szCs w:val="20"/>
          <w:lang w:eastAsia="ru-RU" w:bidi="ru-RU"/>
        </w:rPr>
        <w:t>(Санкт-Петербург,</w:t>
      </w:r>
    </w:p>
    <w:p w:rsidR="00012786" w:rsidRPr="00012786" w:rsidRDefault="00012786" w:rsidP="00012786">
      <w:pPr>
        <w:numPr>
          <w:ilvl w:val="0"/>
          <w:numId w:val="10"/>
        </w:numPr>
        <w:tabs>
          <w:tab w:val="clear" w:pos="709"/>
          <w:tab w:val="left" w:pos="1546"/>
        </w:tabs>
        <w:suppressAutoHyphens w:val="0"/>
        <w:spacing w:after="0" w:line="345" w:lineRule="exact"/>
        <w:jc w:val="left"/>
        <w:rPr>
          <w:rFonts w:ascii="Times New Roman" w:eastAsia="Times New Roman" w:hAnsi="Times New Roman" w:cs="Times New Roman"/>
          <w:color w:val="000000"/>
          <w:kern w:val="0"/>
          <w:sz w:val="20"/>
          <w:szCs w:val="20"/>
          <w:lang w:eastAsia="ru-RU" w:bidi="ru-RU"/>
        </w:rPr>
        <w:sectPr w:rsidR="00012786" w:rsidRPr="00012786">
          <w:pgSz w:w="11900" w:h="16840"/>
          <w:pgMar w:top="1681" w:right="2739" w:bottom="1681" w:left="1528" w:header="0" w:footer="3" w:gutter="0"/>
          <w:cols w:space="720"/>
          <w:noEndnote/>
          <w:docGrid w:linePitch="360"/>
        </w:sectPr>
      </w:pPr>
      <w:r w:rsidRPr="00012786">
        <w:rPr>
          <w:rFonts w:ascii="Times New Roman" w:eastAsia="Times New Roman" w:hAnsi="Times New Roman" w:cs="Times New Roman"/>
          <w:color w:val="000000"/>
          <w:kern w:val="0"/>
          <w:sz w:val="20"/>
          <w:szCs w:val="20"/>
          <w:lang w:eastAsia="ru-RU" w:bidi="ru-RU"/>
        </w:rPr>
        <w:t xml:space="preserve">; Международной конференции по коммуникациям </w:t>
      </w:r>
      <w:r w:rsidRPr="00012786">
        <w:rPr>
          <w:rFonts w:ascii="Times New Roman" w:eastAsia="Times New Roman" w:hAnsi="Times New Roman" w:cs="Times New Roman"/>
          <w:color w:val="000000"/>
          <w:kern w:val="0"/>
          <w:sz w:val="20"/>
          <w:szCs w:val="20"/>
          <w:lang w:val="uk-UA" w:eastAsia="uk-UA" w:bidi="uk-UA"/>
        </w:rPr>
        <w:t xml:space="preserve">ІЕЕЕЯСС </w:t>
      </w:r>
      <w:r w:rsidRPr="00012786">
        <w:rPr>
          <w:rFonts w:ascii="Times New Roman" w:eastAsia="Times New Roman" w:hAnsi="Times New Roman" w:cs="Times New Roman"/>
          <w:color w:val="000000"/>
          <w:kern w:val="0"/>
          <w:sz w:val="20"/>
          <w:szCs w:val="20"/>
          <w:lang w:eastAsia="ru-RU" w:bidi="ru-RU"/>
        </w:rPr>
        <w:t>2001 (Санкт-Петербург, 2001); 4-ой Международной конференции «Развитие телекоммуникаций в регионах России. Перспективные технологии для</w:t>
      </w:r>
    </w:p>
    <w:p w:rsidR="00012786" w:rsidRPr="00012786" w:rsidRDefault="00012786" w:rsidP="00012786">
      <w:pPr>
        <w:tabs>
          <w:tab w:val="clear" w:pos="709"/>
        </w:tabs>
        <w:suppressAutoHyphens w:val="0"/>
        <w:spacing w:after="0" w:line="345" w:lineRule="exact"/>
        <w:ind w:left="92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 xml:space="preserve">российского телекоммуникационного рынка» (Пермь, 2000); 1-ой Международной конференции «Пути создания интеллектуальной мультисервисной сети связи в составе Российской инфотелекоммуникационной инфраструктуры» (Санкт-Петербург, 2001); Международной конференции «Внедрение современных технологий в ведомственных и корпоративных сетях связи» (Москва, 2001); Международной конференции «Будущее электронных коммуникаций” (Москва, 1994); Международных конференциях по волоконной оптике и телекоммуникациям </w:t>
      </w:r>
      <w:r w:rsidRPr="00012786">
        <w:rPr>
          <w:rFonts w:ascii="Times New Roman" w:eastAsia="Times New Roman" w:hAnsi="Times New Roman" w:cs="Times New Roman"/>
          <w:color w:val="000000"/>
          <w:kern w:val="0"/>
          <w:sz w:val="20"/>
          <w:szCs w:val="20"/>
          <w:lang w:val="en-US" w:eastAsia="en-US" w:bidi="en-US"/>
        </w:rPr>
        <w:t>ISFOC</w:t>
      </w:r>
      <w:r w:rsidRPr="00012786">
        <w:rPr>
          <w:rFonts w:ascii="Times New Roman" w:eastAsia="Times New Roman" w:hAnsi="Times New Roman" w:cs="Times New Roman"/>
          <w:color w:val="000000"/>
          <w:kern w:val="0"/>
          <w:sz w:val="20"/>
          <w:szCs w:val="20"/>
          <w:lang w:eastAsia="en-US" w:bidi="en-US"/>
        </w:rPr>
        <w:t xml:space="preserve">'92 </w:t>
      </w:r>
      <w:r w:rsidRPr="00012786">
        <w:rPr>
          <w:rFonts w:ascii="Times New Roman" w:eastAsia="Times New Roman" w:hAnsi="Times New Roman" w:cs="Times New Roman"/>
          <w:color w:val="000000"/>
          <w:kern w:val="0"/>
          <w:sz w:val="20"/>
          <w:szCs w:val="20"/>
          <w:lang w:eastAsia="ru-RU" w:bidi="ru-RU"/>
        </w:rPr>
        <w:t xml:space="preserve">и </w:t>
      </w:r>
      <w:r w:rsidRPr="00012786">
        <w:rPr>
          <w:rFonts w:ascii="Times New Roman" w:eastAsia="Times New Roman" w:hAnsi="Times New Roman" w:cs="Times New Roman"/>
          <w:color w:val="000000"/>
          <w:kern w:val="0"/>
          <w:sz w:val="20"/>
          <w:szCs w:val="20"/>
          <w:lang w:val="en-US" w:eastAsia="en-US" w:bidi="en-US"/>
        </w:rPr>
        <w:t>ISFOC</w:t>
      </w:r>
      <w:r w:rsidRPr="00012786">
        <w:rPr>
          <w:rFonts w:ascii="Times New Roman" w:eastAsia="Times New Roman" w:hAnsi="Times New Roman" w:cs="Times New Roman"/>
          <w:color w:val="000000"/>
          <w:kern w:val="0"/>
          <w:sz w:val="20"/>
          <w:szCs w:val="20"/>
          <w:lang w:eastAsia="en-US" w:bidi="en-US"/>
        </w:rPr>
        <w:t xml:space="preserve">'93 </w:t>
      </w:r>
      <w:r w:rsidRPr="00012786">
        <w:rPr>
          <w:rFonts w:ascii="Times New Roman" w:eastAsia="Times New Roman" w:hAnsi="Times New Roman" w:cs="Times New Roman"/>
          <w:color w:val="000000"/>
          <w:kern w:val="0"/>
          <w:sz w:val="20"/>
          <w:szCs w:val="20"/>
          <w:lang w:eastAsia="ru-RU" w:bidi="ru-RU"/>
        </w:rPr>
        <w:t xml:space="preserve">(Санкт-Петербург, 1992 и 1993); Всесоюзной НТК «Применение цифровых систем коммутации на сетях электросвязи» (Куйбышев, 1991); Всесоюзной НТК «Совершенствование технических средств связи для решения проблем информатизации общества в новых условиях» (Санкт-Петербург, 1991); Международных конференциях «Региональная информатика»: РИ 92 и РИ 93 (Санкт- Петербург, 1992 и 1993); Международной конференции «Проблемы функционирования информационных сетей ПФИС-91» (Новосибирск, 1991); V Всесоюзном симпозиуме по проблемам управления на сетях и узлах связи (Минск, 1985); Всесоюзной НТК «Надежность и качество функционирования информационных сетей и их элементов ТШСЭ-85» (Новосибирск, 1985); Всесоюзной НТК «Применение электронных управляющих машин в коммутационной технике» (Минск, 1984); </w:t>
      </w:r>
      <w:r w:rsidRPr="00012786">
        <w:rPr>
          <w:rFonts w:ascii="Times New Roman" w:eastAsia="Times New Roman" w:hAnsi="Times New Roman" w:cs="Times New Roman"/>
          <w:color w:val="000000"/>
          <w:kern w:val="0"/>
          <w:sz w:val="20"/>
          <w:szCs w:val="20"/>
          <w:lang w:val="en-US" w:eastAsia="en-US" w:bidi="en-US"/>
        </w:rPr>
        <w:t>XLII</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Всесоюзной научной сессии, посвященной Дню Радио (Москва, 1988); Всесоюзной НТК «Проблемы развития ЦСП городских и сельских сетей связи» (Новосибирск, 1987), а также других всероссийских, республиканских, городских совещаниях и семинарах и НТК профессорско-преподавательского состава СПб ГУТ.</w:t>
      </w:r>
    </w:p>
    <w:p w:rsidR="00012786" w:rsidRPr="00012786" w:rsidRDefault="00012786" w:rsidP="00012786">
      <w:pPr>
        <w:tabs>
          <w:tab w:val="clear" w:pos="709"/>
        </w:tabs>
        <w:suppressAutoHyphens w:val="0"/>
        <w:spacing w:after="0" w:line="345" w:lineRule="exact"/>
        <w:ind w:left="920" w:firstLine="560"/>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На разработанные в рамках данной работы устройства получены 3 авторских свидетельства.</w:t>
      </w:r>
    </w:p>
    <w:p w:rsidR="00012786" w:rsidRPr="00012786" w:rsidRDefault="00012786" w:rsidP="00012786">
      <w:pPr>
        <w:tabs>
          <w:tab w:val="clear" w:pos="709"/>
        </w:tabs>
        <w:suppressAutoHyphens w:val="0"/>
        <w:spacing w:after="0" w:line="345" w:lineRule="exact"/>
        <w:ind w:left="920" w:firstLine="560"/>
        <w:jc w:val="left"/>
        <w:rPr>
          <w:rFonts w:ascii="Times New Roman" w:eastAsia="Times New Roman" w:hAnsi="Times New Roman" w:cs="Times New Roman"/>
          <w:color w:val="000000"/>
          <w:kern w:val="0"/>
          <w:sz w:val="20"/>
          <w:szCs w:val="20"/>
          <w:lang w:eastAsia="ru-RU" w:bidi="ru-RU"/>
        </w:rPr>
        <w:sectPr w:rsidR="00012786" w:rsidRPr="00012786">
          <w:headerReference w:type="even" r:id="rId15"/>
          <w:headerReference w:type="default" r:id="rId16"/>
          <w:pgSz w:w="11900" w:h="16840"/>
          <w:pgMar w:top="1677" w:right="2739" w:bottom="1677" w:left="1528" w:header="0" w:footer="3" w:gutter="0"/>
          <w:cols w:space="720"/>
          <w:noEndnote/>
          <w:titlePg/>
          <w:docGrid w:linePitch="360"/>
        </w:sectPr>
      </w:pPr>
      <w:r w:rsidRPr="00012786">
        <w:rPr>
          <w:rFonts w:ascii="Times New Roman" w:eastAsia="Times New Roman" w:hAnsi="Times New Roman" w:cs="Times New Roman"/>
          <w:b/>
          <w:bCs/>
          <w:color w:val="000000"/>
          <w:kern w:val="0"/>
          <w:sz w:val="20"/>
          <w:szCs w:val="20"/>
          <w:lang w:eastAsia="ru-RU" w:bidi="ru-RU"/>
        </w:rPr>
        <w:t xml:space="preserve">Публикации. </w:t>
      </w:r>
      <w:r w:rsidRPr="00012786">
        <w:rPr>
          <w:rFonts w:ascii="Times New Roman" w:eastAsia="Times New Roman" w:hAnsi="Times New Roman" w:cs="Times New Roman"/>
          <w:color w:val="000000"/>
          <w:kern w:val="0"/>
          <w:sz w:val="20"/>
          <w:szCs w:val="20"/>
          <w:lang w:eastAsia="ru-RU" w:bidi="ru-RU"/>
        </w:rPr>
        <w:t>Результаты выполненных исследований и технических</w:t>
      </w:r>
    </w:p>
    <w:p w:rsidR="00012786" w:rsidRPr="00012786" w:rsidRDefault="00012786" w:rsidP="00012786">
      <w:pPr>
        <w:tabs>
          <w:tab w:val="clear" w:pos="709"/>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разработок, связанных с темой диссертации, изложены в научных журналах, сборниках и трудах международных и всероссийских симпозиумах и других конференциях. Опубликовано более 80 печатных работ. Основные результаты диссертации изложены в 62 опубликованных работах, из них 38 в соавторстве. Перечень основных публикаций приведен в конце автореферата.</w:t>
      </w:r>
    </w:p>
    <w:p w:rsidR="00012786" w:rsidRPr="00012786" w:rsidRDefault="00012786" w:rsidP="00012786">
      <w:pPr>
        <w:tabs>
          <w:tab w:val="clear" w:pos="709"/>
        </w:tabs>
        <w:suppressAutoHyphens w:val="0"/>
        <w:spacing w:after="0" w:line="345" w:lineRule="exact"/>
        <w:ind w:left="940" w:firstLine="54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В работах, опубликованных в соавторстве, соискателем: предложена идеология построения и функциональная архитектура автоматизированной централизованной системы технической эксплуатации ЦСП [10,11,12,15, 48,52-55,]; разработаны методы анализа и проектирования систем техниче</w:t>
      </w:r>
      <w:r w:rsidRPr="00012786">
        <w:rPr>
          <w:rFonts w:ascii="Times New Roman" w:eastAsia="Times New Roman" w:hAnsi="Times New Roman" w:cs="Times New Roman"/>
          <w:color w:val="000000"/>
          <w:kern w:val="0"/>
          <w:sz w:val="20"/>
          <w:szCs w:val="20"/>
          <w:lang w:eastAsia="ru-RU" w:bidi="ru-RU"/>
        </w:rPr>
        <w:softHyphen/>
        <w:t>ской эксплуатации телекоммуникационных сетей и их элементов (цифро</w:t>
      </w:r>
      <w:r w:rsidRPr="00012786">
        <w:rPr>
          <w:rFonts w:ascii="Times New Roman" w:eastAsia="Times New Roman" w:hAnsi="Times New Roman" w:cs="Times New Roman"/>
          <w:color w:val="000000"/>
          <w:kern w:val="0"/>
          <w:sz w:val="20"/>
          <w:szCs w:val="20"/>
          <w:lang w:eastAsia="ru-RU" w:bidi="ru-RU"/>
        </w:rPr>
        <w:softHyphen/>
        <w:t>вых систем передачи и коммутации) [9,12,46,47,57]; предложены принци</w:t>
      </w:r>
      <w:r w:rsidRPr="00012786">
        <w:rPr>
          <w:rFonts w:ascii="Times New Roman" w:eastAsia="Times New Roman" w:hAnsi="Times New Roman" w:cs="Times New Roman"/>
          <w:color w:val="000000"/>
          <w:kern w:val="0"/>
          <w:sz w:val="20"/>
          <w:szCs w:val="20"/>
          <w:lang w:eastAsia="ru-RU" w:bidi="ru-RU"/>
        </w:rPr>
        <w:softHyphen/>
        <w:t xml:space="preserve">пы построения моделей, выбор критерия и методы оптимизации систем технической эксплуатации [27,28,49,50]; разработана многоуровневая структура и функциональная модель системы управления на основе </w:t>
      </w:r>
      <w:r w:rsidRPr="00012786">
        <w:rPr>
          <w:rFonts w:ascii="Times New Roman" w:eastAsia="Times New Roman" w:hAnsi="Times New Roman" w:cs="Times New Roman"/>
          <w:color w:val="000000"/>
          <w:kern w:val="0"/>
          <w:sz w:val="20"/>
          <w:szCs w:val="20"/>
          <w:lang w:val="en-US" w:eastAsia="en-US" w:bidi="en-US"/>
        </w:rPr>
        <w:t>TMN</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[29,42,59]; проведен анализ технологий управления [7,8,14, 34,36,38,39,43,58]; предложен метод планирования управления телекомму</w:t>
      </w:r>
      <w:r w:rsidRPr="00012786">
        <w:rPr>
          <w:rFonts w:ascii="Times New Roman" w:eastAsia="Times New Roman" w:hAnsi="Times New Roman" w:cs="Times New Roman"/>
          <w:color w:val="000000"/>
          <w:kern w:val="0"/>
          <w:sz w:val="20"/>
          <w:szCs w:val="20"/>
          <w:lang w:eastAsia="ru-RU" w:bidi="ru-RU"/>
        </w:rPr>
        <w:softHyphen/>
        <w:t xml:space="preserve">никационными сетями и услугами и алгоритм создания плана управления сетью связи [61]; разработан метод проектирования и оптимизации систем управления различных классов на основе </w:t>
      </w:r>
      <w:r w:rsidRPr="00012786">
        <w:rPr>
          <w:rFonts w:ascii="Times New Roman" w:eastAsia="Times New Roman" w:hAnsi="Times New Roman" w:cs="Times New Roman"/>
          <w:color w:val="000000"/>
          <w:kern w:val="0"/>
          <w:sz w:val="20"/>
          <w:szCs w:val="20"/>
          <w:lang w:val="en-US" w:eastAsia="en-US" w:bidi="en-US"/>
        </w:rPr>
        <w:t>TMN</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и стандартов Теле Ме</w:t>
      </w:r>
      <w:r w:rsidRPr="00012786">
        <w:rPr>
          <w:rFonts w:ascii="Times New Roman" w:eastAsia="Times New Roman" w:hAnsi="Times New Roman" w:cs="Times New Roman"/>
          <w:color w:val="000000"/>
          <w:kern w:val="0"/>
          <w:sz w:val="20"/>
          <w:szCs w:val="20"/>
          <w:lang w:eastAsia="ru-RU" w:bidi="ru-RU"/>
        </w:rPr>
        <w:softHyphen/>
        <w:t>неджмент Форума [23,24,33,42,44]; предложена методология системного проектирования систем управления на ВСС России [35]; предложены ори</w:t>
      </w:r>
      <w:r w:rsidRPr="00012786">
        <w:rPr>
          <w:rFonts w:ascii="Times New Roman" w:eastAsia="Times New Roman" w:hAnsi="Times New Roman" w:cs="Times New Roman"/>
          <w:color w:val="000000"/>
          <w:kern w:val="0"/>
          <w:sz w:val="20"/>
          <w:szCs w:val="20"/>
          <w:lang w:eastAsia="ru-RU" w:bidi="ru-RU"/>
        </w:rPr>
        <w:softHyphen/>
        <w:t>гинальные методы контроля систем связи [1,2,3].</w:t>
      </w:r>
    </w:p>
    <w:p w:rsidR="00012786" w:rsidRPr="00012786" w:rsidRDefault="00012786" w:rsidP="00012786">
      <w:pPr>
        <w:tabs>
          <w:tab w:val="clear" w:pos="709"/>
          <w:tab w:val="left" w:pos="937"/>
        </w:tabs>
        <w:suppressAutoHyphens w:val="0"/>
        <w:spacing w:after="0" w:line="345" w:lineRule="exact"/>
        <w:ind w:firstLine="1480"/>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 xml:space="preserve">Структура </w:t>
      </w:r>
      <w:r w:rsidRPr="00012786">
        <w:rPr>
          <w:rFonts w:ascii="Times New Roman" w:eastAsia="Times New Roman" w:hAnsi="Times New Roman" w:cs="Times New Roman"/>
          <w:b/>
          <w:bCs/>
          <w:color w:val="000000"/>
          <w:kern w:val="0"/>
          <w:sz w:val="20"/>
          <w:szCs w:val="20"/>
          <w:lang w:eastAsia="ru-RU" w:bidi="ru-RU"/>
        </w:rPr>
        <w:t xml:space="preserve">и объем работы. </w:t>
      </w:r>
      <w:r w:rsidRPr="00012786">
        <w:rPr>
          <w:rFonts w:ascii="Times New Roman" w:eastAsia="Times New Roman" w:hAnsi="Times New Roman" w:cs="Times New Roman"/>
          <w:color w:val="000000"/>
          <w:kern w:val="0"/>
          <w:sz w:val="20"/>
          <w:szCs w:val="20"/>
          <w:lang w:eastAsia="ru-RU" w:bidi="ru-RU"/>
        </w:rPr>
        <w:t>Диссертация состоит из введения, 5 глав, заключения, списка литературы и 6 приложений. Общий объем •</w:t>
      </w:r>
      <w:r w:rsidRPr="00012786">
        <w:rPr>
          <w:rFonts w:ascii="Times New Roman" w:eastAsia="Times New Roman" w:hAnsi="Times New Roman" w:cs="Times New Roman"/>
          <w:color w:val="000000"/>
          <w:kern w:val="0"/>
          <w:sz w:val="20"/>
          <w:szCs w:val="20"/>
          <w:lang w:eastAsia="ru-RU" w:bidi="ru-RU"/>
        </w:rPr>
        <w:tab/>
        <w:t>диссертации 355 страниц, в том числе 292 страницы основной части,</w:t>
      </w:r>
    </w:p>
    <w:p w:rsidR="00012786" w:rsidRPr="00012786" w:rsidRDefault="00012786" w:rsidP="00012786">
      <w:pPr>
        <w:tabs>
          <w:tab w:val="clear" w:pos="709"/>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содержащей: 107 рисунков, 7 таблиц, 24 страницы литературы из 212 наименований. Приложения к диссертации содержат 63 страницы.</w:t>
      </w:r>
    </w:p>
    <w:p w:rsidR="00012786" w:rsidRPr="00012786" w:rsidRDefault="00012786" w:rsidP="00012786">
      <w:pPr>
        <w:tabs>
          <w:tab w:val="clear" w:pos="709"/>
        </w:tabs>
        <w:suppressAutoHyphens w:val="0"/>
        <w:spacing w:after="0" w:line="345" w:lineRule="exact"/>
        <w:ind w:left="940" w:firstLine="540"/>
        <w:rPr>
          <w:rFonts w:ascii="Times New Roman" w:eastAsia="Times New Roman" w:hAnsi="Times New Roman" w:cs="Times New Roman"/>
          <w:color w:val="000000"/>
          <w:kern w:val="0"/>
          <w:sz w:val="20"/>
          <w:szCs w:val="20"/>
          <w:lang w:eastAsia="ru-RU" w:bidi="ru-RU"/>
        </w:rPr>
        <w:sectPr w:rsidR="00012786" w:rsidRPr="00012786">
          <w:pgSz w:w="11900" w:h="16840"/>
          <w:pgMar w:top="1653" w:right="2720" w:bottom="1653" w:left="1523" w:header="0" w:footer="3" w:gutter="0"/>
          <w:cols w:space="720"/>
          <w:noEndnote/>
          <w:docGrid w:linePitch="360"/>
        </w:sectPr>
      </w:pPr>
      <w:r w:rsidRPr="00012786">
        <w:rPr>
          <w:rFonts w:ascii="Times New Roman" w:eastAsia="Times New Roman" w:hAnsi="Times New Roman" w:cs="Times New Roman"/>
          <w:color w:val="000000"/>
          <w:kern w:val="0"/>
          <w:sz w:val="20"/>
          <w:szCs w:val="20"/>
          <w:lang w:eastAsia="ru-RU" w:bidi="ru-RU"/>
        </w:rPr>
        <w:t xml:space="preserve">В </w:t>
      </w:r>
      <w:r w:rsidRPr="00012786">
        <w:rPr>
          <w:rFonts w:ascii="Times New Roman" w:eastAsia="Times New Roman" w:hAnsi="Times New Roman" w:cs="Times New Roman"/>
          <w:b/>
          <w:bCs/>
          <w:color w:val="000000"/>
          <w:kern w:val="0"/>
          <w:sz w:val="20"/>
          <w:szCs w:val="20"/>
          <w:lang w:eastAsia="ru-RU" w:bidi="ru-RU"/>
        </w:rPr>
        <w:t xml:space="preserve">первой главе </w:t>
      </w:r>
      <w:r w:rsidRPr="00012786">
        <w:rPr>
          <w:rFonts w:ascii="Times New Roman" w:eastAsia="Times New Roman" w:hAnsi="Times New Roman" w:cs="Times New Roman"/>
          <w:color w:val="000000"/>
          <w:kern w:val="0"/>
          <w:sz w:val="20"/>
          <w:szCs w:val="20"/>
          <w:lang w:eastAsia="ru-RU" w:bidi="ru-RU"/>
        </w:rPr>
        <w:t>проводится систематизированный анализ объекта</w:t>
      </w:r>
    </w:p>
    <w:p w:rsidR="00012786" w:rsidRPr="00012786" w:rsidRDefault="00012786" w:rsidP="00012786">
      <w:pPr>
        <w:tabs>
          <w:tab w:val="clear" w:pos="709"/>
          <w:tab w:val="left" w:pos="2506"/>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исследований:</w:t>
      </w:r>
      <w:r w:rsidRPr="00012786">
        <w:rPr>
          <w:rFonts w:ascii="Times New Roman" w:eastAsia="Times New Roman" w:hAnsi="Times New Roman" w:cs="Times New Roman"/>
          <w:color w:val="000000"/>
          <w:kern w:val="0"/>
          <w:sz w:val="20"/>
          <w:szCs w:val="20"/>
          <w:lang w:eastAsia="ru-RU" w:bidi="ru-RU"/>
        </w:rPr>
        <w:tab/>
        <w:t>систем, обеспечивающих поддержание процессов</w:t>
      </w:r>
    </w:p>
    <w:p w:rsidR="00012786" w:rsidRPr="00012786" w:rsidRDefault="00012786" w:rsidP="00012786">
      <w:pPr>
        <w:tabs>
          <w:tab w:val="clear" w:pos="709"/>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эксплуатации, технического обслуживания, администрирования и управления телекоммуникационными сетями и их элементами. При анализе эволюции методов эксплуатации и изменении технологий управления сетями связи выявлены факторы, которые необходимо учитывать при разработке методов проектирования систем управления.</w:t>
      </w:r>
    </w:p>
    <w:p w:rsidR="00012786" w:rsidRPr="00012786" w:rsidRDefault="00012786" w:rsidP="00012786">
      <w:pPr>
        <w:tabs>
          <w:tab w:val="clear" w:pos="709"/>
        </w:tabs>
        <w:suppressAutoHyphens w:val="0"/>
        <w:spacing w:after="0" w:line="345" w:lineRule="exact"/>
        <w:ind w:left="94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Особое внимание уделено учету новых требований, связанных с ав</w:t>
      </w:r>
      <w:r w:rsidRPr="00012786">
        <w:rPr>
          <w:rFonts w:ascii="Times New Roman" w:eastAsia="Times New Roman" w:hAnsi="Times New Roman" w:cs="Times New Roman"/>
          <w:color w:val="000000"/>
          <w:kern w:val="0"/>
          <w:sz w:val="20"/>
          <w:szCs w:val="20"/>
          <w:lang w:eastAsia="ru-RU" w:bidi="ru-RU"/>
        </w:rPr>
        <w:softHyphen/>
        <w:t>томатизацией бизнес-процессов у операторов связи. На основании сфор</w:t>
      </w:r>
      <w:r w:rsidRPr="00012786">
        <w:rPr>
          <w:rFonts w:ascii="Times New Roman" w:eastAsia="Times New Roman" w:hAnsi="Times New Roman" w:cs="Times New Roman"/>
          <w:color w:val="000000"/>
          <w:kern w:val="0"/>
          <w:sz w:val="20"/>
          <w:szCs w:val="20"/>
          <w:lang w:eastAsia="ru-RU" w:bidi="ru-RU"/>
        </w:rPr>
        <w:softHyphen/>
        <w:t>мулированной цели приводится анализ предмета исследований - методов проектирования рассматриваемого класса систем эксплуатации, техниче</w:t>
      </w:r>
      <w:r w:rsidRPr="00012786">
        <w:rPr>
          <w:rFonts w:ascii="Times New Roman" w:eastAsia="Times New Roman" w:hAnsi="Times New Roman" w:cs="Times New Roman"/>
          <w:color w:val="000000"/>
          <w:kern w:val="0"/>
          <w:sz w:val="20"/>
          <w:szCs w:val="20"/>
          <w:lang w:eastAsia="ru-RU" w:bidi="ru-RU"/>
        </w:rPr>
        <w:softHyphen/>
        <w:t>ского обслуживания и управления телекоммуникационными сетями и их элементами.</w:t>
      </w:r>
    </w:p>
    <w:p w:rsidR="00012786" w:rsidRPr="00012786" w:rsidRDefault="00012786" w:rsidP="00012786">
      <w:pPr>
        <w:tabs>
          <w:tab w:val="clear" w:pos="709"/>
        </w:tabs>
        <w:suppressAutoHyphens w:val="0"/>
        <w:spacing w:after="0" w:line="345" w:lineRule="exact"/>
        <w:ind w:left="94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 xml:space="preserve">Существующие методы проектирования систем управления связаны с разработкой информационных моделей и профилей протоколов </w:t>
      </w:r>
      <w:r w:rsidRPr="00012786">
        <w:rPr>
          <w:rFonts w:ascii="Times New Roman" w:eastAsia="Times New Roman" w:hAnsi="Times New Roman" w:cs="Times New Roman"/>
          <w:color w:val="000000"/>
          <w:kern w:val="0"/>
          <w:sz w:val="20"/>
          <w:szCs w:val="20"/>
          <w:lang w:val="en-US" w:eastAsia="en-US" w:bidi="en-US"/>
        </w:rPr>
        <w:t>TMN</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 xml:space="preserve">и не решают проблему повышения эффективности процессов эксплуатации сетей электросвязи и качества предоставляемых услуг. Анализ публикаций отечественных и зарубежных авторов позволил сделать вывод о том, что методы моделирования и проектирования систем управления, построенных на основе технологии </w:t>
      </w:r>
      <w:r w:rsidRPr="00012786">
        <w:rPr>
          <w:rFonts w:ascii="Times New Roman" w:eastAsia="Times New Roman" w:hAnsi="Times New Roman" w:cs="Times New Roman"/>
          <w:color w:val="000000"/>
          <w:kern w:val="0"/>
          <w:sz w:val="20"/>
          <w:szCs w:val="20"/>
          <w:lang w:val="en-US" w:eastAsia="en-US" w:bidi="en-US"/>
        </w:rPr>
        <w:t>TMN</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практически отсутствуют. Разработка этих ме</w:t>
      </w:r>
      <w:r w:rsidRPr="00012786">
        <w:rPr>
          <w:rFonts w:ascii="Times New Roman" w:eastAsia="Times New Roman" w:hAnsi="Times New Roman" w:cs="Times New Roman"/>
          <w:color w:val="000000"/>
          <w:kern w:val="0"/>
          <w:sz w:val="20"/>
          <w:szCs w:val="20"/>
          <w:lang w:eastAsia="ru-RU" w:bidi="ru-RU"/>
        </w:rPr>
        <w:softHyphen/>
        <w:t>тодов и их практическая реализация является предметом исследований.</w:t>
      </w:r>
    </w:p>
    <w:p w:rsidR="00012786" w:rsidRPr="00012786" w:rsidRDefault="00012786" w:rsidP="00012786">
      <w:pPr>
        <w:tabs>
          <w:tab w:val="clear" w:pos="709"/>
          <w:tab w:val="left" w:pos="941"/>
        </w:tabs>
        <w:suppressAutoHyphens w:val="0"/>
        <w:spacing w:after="0" w:line="345" w:lineRule="exact"/>
        <w:ind w:firstLine="146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Сформулирован новый методологический подход к проектированию систем управления телекоммуникационными сетями и их элементами, за</w:t>
      </w:r>
      <w:r w:rsidRPr="00012786">
        <w:rPr>
          <w:rFonts w:ascii="Times New Roman" w:eastAsia="Times New Roman" w:hAnsi="Times New Roman" w:cs="Times New Roman"/>
          <w:color w:val="000000"/>
          <w:kern w:val="0"/>
          <w:sz w:val="20"/>
          <w:szCs w:val="20"/>
          <w:lang w:eastAsia="ru-RU" w:bidi="ru-RU"/>
        </w:rPr>
        <w:softHyphen/>
        <w:t>ключающийся в реализации многоуровневого модульного принципа про</w:t>
      </w:r>
      <w:r w:rsidRPr="00012786">
        <w:rPr>
          <w:rFonts w:ascii="Times New Roman" w:eastAsia="Times New Roman" w:hAnsi="Times New Roman" w:cs="Times New Roman"/>
          <w:color w:val="000000"/>
          <w:kern w:val="0"/>
          <w:sz w:val="20"/>
          <w:szCs w:val="20"/>
          <w:lang w:eastAsia="ru-RU" w:bidi="ru-RU"/>
        </w:rPr>
        <w:softHyphen/>
        <w:t>ектирования и построении при этом моделей и оптимизации систем управ</w:t>
      </w:r>
      <w:r w:rsidRPr="00012786">
        <w:rPr>
          <w:rFonts w:ascii="Times New Roman" w:eastAsia="Times New Roman" w:hAnsi="Times New Roman" w:cs="Times New Roman"/>
          <w:color w:val="000000"/>
          <w:kern w:val="0"/>
          <w:sz w:val="20"/>
          <w:szCs w:val="20"/>
          <w:lang w:eastAsia="ru-RU" w:bidi="ru-RU"/>
        </w:rPr>
        <w:softHyphen/>
        <w:t>ления. Предложенный подход учитывает различные факторы развития и •</w:t>
      </w:r>
      <w:r w:rsidRPr="00012786">
        <w:rPr>
          <w:rFonts w:ascii="Times New Roman" w:eastAsia="Times New Roman" w:hAnsi="Times New Roman" w:cs="Times New Roman"/>
          <w:color w:val="000000"/>
          <w:kern w:val="0"/>
          <w:sz w:val="20"/>
          <w:szCs w:val="20"/>
          <w:lang w:eastAsia="ru-RU" w:bidi="ru-RU"/>
        </w:rPr>
        <w:tab/>
        <w:t>совершенствования сетей связи и методов их эксплуатации, возможности</w:t>
      </w:r>
    </w:p>
    <w:p w:rsidR="00012786" w:rsidRPr="00012786" w:rsidRDefault="00012786" w:rsidP="00012786">
      <w:pPr>
        <w:tabs>
          <w:tab w:val="clear" w:pos="709"/>
        </w:tabs>
        <w:suppressAutoHyphens w:val="0"/>
        <w:spacing w:after="0" w:line="345" w:lineRule="exact"/>
        <w:ind w:left="940" w:firstLine="0"/>
        <w:rPr>
          <w:rFonts w:ascii="Times New Roman" w:eastAsia="Times New Roman" w:hAnsi="Times New Roman" w:cs="Times New Roman"/>
          <w:color w:val="000000"/>
          <w:kern w:val="0"/>
          <w:sz w:val="20"/>
          <w:szCs w:val="20"/>
          <w:lang w:eastAsia="ru-RU" w:bidi="ru-RU"/>
        </w:rPr>
        <w:sectPr w:rsidR="00012786" w:rsidRPr="00012786">
          <w:pgSz w:w="11900" w:h="16840"/>
          <w:pgMar w:top="1691" w:right="2730" w:bottom="1691" w:left="1523" w:header="0" w:footer="3" w:gutter="0"/>
          <w:cols w:space="720"/>
          <w:noEndnote/>
          <w:docGrid w:linePitch="360"/>
        </w:sectPr>
      </w:pPr>
      <w:r w:rsidRPr="00012786">
        <w:rPr>
          <w:rFonts w:ascii="Times New Roman" w:eastAsia="Times New Roman" w:hAnsi="Times New Roman" w:cs="Times New Roman"/>
          <w:color w:val="000000"/>
          <w:kern w:val="0"/>
          <w:sz w:val="20"/>
          <w:szCs w:val="20"/>
          <w:lang w:eastAsia="ru-RU" w:bidi="ru-RU"/>
        </w:rPr>
        <w:t>использования различных технологий для построения информационных моделей систем управления, а также поддержку бизнес-процессов у опера</w:t>
      </w:r>
      <w:r w:rsidRPr="00012786">
        <w:rPr>
          <w:rFonts w:ascii="Times New Roman" w:eastAsia="Times New Roman" w:hAnsi="Times New Roman" w:cs="Times New Roman"/>
          <w:color w:val="000000"/>
          <w:kern w:val="0"/>
          <w:sz w:val="20"/>
          <w:szCs w:val="20"/>
          <w:lang w:eastAsia="ru-RU" w:bidi="ru-RU"/>
        </w:rPr>
        <w:softHyphen/>
        <w:t>торов связи.</w:t>
      </w:r>
    </w:p>
    <w:p w:rsidR="00012786" w:rsidRPr="00012786" w:rsidRDefault="00012786" w:rsidP="00012786">
      <w:pPr>
        <w:tabs>
          <w:tab w:val="clear" w:pos="709"/>
        </w:tabs>
        <w:suppressAutoHyphens w:val="0"/>
        <w:spacing w:after="0" w:line="345" w:lineRule="exact"/>
        <w:ind w:left="94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 xml:space="preserve">Вторая глава работы посвящена разработке моделей и метода проектирования систем технической эксплуатации для элементов сетей связи (систем </w:t>
      </w:r>
      <w:r w:rsidRPr="00012786">
        <w:rPr>
          <w:rFonts w:ascii="Times New Roman" w:eastAsia="Times New Roman" w:hAnsi="Times New Roman" w:cs="Times New Roman"/>
          <w:color w:val="000000"/>
          <w:kern w:val="0"/>
          <w:sz w:val="20"/>
          <w:szCs w:val="20"/>
          <w:lang w:val="en-US" w:eastAsia="en-US" w:bidi="en-US"/>
        </w:rPr>
        <w:t>OAMS</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NE</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 xml:space="preserve">Предложен набор функциональных и математических моделей систем </w:t>
      </w:r>
      <w:r w:rsidRPr="00012786">
        <w:rPr>
          <w:rFonts w:ascii="Times New Roman" w:eastAsia="Times New Roman" w:hAnsi="Times New Roman" w:cs="Times New Roman"/>
          <w:color w:val="000000"/>
          <w:kern w:val="0"/>
          <w:sz w:val="20"/>
          <w:szCs w:val="20"/>
          <w:lang w:val="en-US" w:eastAsia="en-US" w:bidi="en-US"/>
        </w:rPr>
        <w:t>OAMS</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NE</w:t>
      </w:r>
      <w:r w:rsidRPr="00012786">
        <w:rPr>
          <w:rFonts w:ascii="Times New Roman" w:eastAsia="Times New Roman" w:hAnsi="Times New Roman" w:cs="Times New Roman"/>
          <w:color w:val="000000"/>
          <w:kern w:val="0"/>
          <w:sz w:val="20"/>
          <w:szCs w:val="20"/>
          <w:lang w:eastAsia="en-US" w:bidi="en-US"/>
        </w:rPr>
        <w:t>.</w:t>
      </w:r>
    </w:p>
    <w:p w:rsidR="00012786" w:rsidRPr="00012786" w:rsidRDefault="00012786" w:rsidP="00012786">
      <w:pPr>
        <w:tabs>
          <w:tab w:val="clear" w:pos="709"/>
        </w:tabs>
        <w:suppressAutoHyphens w:val="0"/>
        <w:spacing w:after="0" w:line="345" w:lineRule="exact"/>
        <w:ind w:left="94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 xml:space="preserve">Для рассматриваемого класса систем приведен выбор критерия и решена задача оптимизации </w:t>
      </w:r>
      <w:r w:rsidRPr="00012786">
        <w:rPr>
          <w:rFonts w:ascii="Times New Roman" w:eastAsia="Times New Roman" w:hAnsi="Times New Roman" w:cs="Times New Roman"/>
          <w:color w:val="000000"/>
          <w:kern w:val="0"/>
          <w:sz w:val="20"/>
          <w:szCs w:val="20"/>
          <w:lang w:val="en-US" w:eastAsia="en-US" w:bidi="en-US"/>
        </w:rPr>
        <w:t>OAMS</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заключающаяся в оптимальном рас</w:t>
      </w:r>
      <w:r w:rsidRPr="00012786">
        <w:rPr>
          <w:rFonts w:ascii="Times New Roman" w:eastAsia="Times New Roman" w:hAnsi="Times New Roman" w:cs="Times New Roman"/>
          <w:color w:val="000000"/>
          <w:kern w:val="0"/>
          <w:sz w:val="20"/>
          <w:szCs w:val="20"/>
          <w:lang w:eastAsia="ru-RU" w:bidi="ru-RU"/>
        </w:rPr>
        <w:softHyphen/>
        <w:t>пределении функций системы между ее двумя уровнями и нахождении при этом оптимальных значений выбранных параметров системы. Приведен</w:t>
      </w:r>
      <w:r w:rsidRPr="00012786">
        <w:rPr>
          <w:rFonts w:ascii="Times New Roman" w:eastAsia="Times New Roman" w:hAnsi="Times New Roman" w:cs="Times New Roman"/>
          <w:color w:val="000000"/>
          <w:kern w:val="0"/>
          <w:sz w:val="20"/>
          <w:szCs w:val="20"/>
          <w:lang w:eastAsia="ru-RU" w:bidi="ru-RU"/>
        </w:rPr>
        <w:softHyphen/>
        <w:t>ные расчеты для реальных объектов технического обслуживания подтвер</w:t>
      </w:r>
      <w:r w:rsidRPr="00012786">
        <w:rPr>
          <w:rFonts w:ascii="Times New Roman" w:eastAsia="Times New Roman" w:hAnsi="Times New Roman" w:cs="Times New Roman"/>
          <w:color w:val="000000"/>
          <w:kern w:val="0"/>
          <w:sz w:val="20"/>
          <w:szCs w:val="20"/>
          <w:lang w:eastAsia="ru-RU" w:bidi="ru-RU"/>
        </w:rPr>
        <w:softHyphen/>
        <w:t>дили корректность полученных теоретических результатов.</w:t>
      </w:r>
    </w:p>
    <w:p w:rsidR="00012786" w:rsidRPr="00012786" w:rsidRDefault="00012786" w:rsidP="00012786">
      <w:pPr>
        <w:tabs>
          <w:tab w:val="clear" w:pos="709"/>
        </w:tabs>
        <w:suppressAutoHyphens w:val="0"/>
        <w:spacing w:after="0" w:line="345" w:lineRule="exact"/>
        <w:ind w:left="94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В третьей главе диссертации решаются задачи разработки моделей для многоуровневых систем технической эксплуатации сетей связи (цен</w:t>
      </w:r>
      <w:r w:rsidRPr="00012786">
        <w:rPr>
          <w:rFonts w:ascii="Times New Roman" w:eastAsia="Times New Roman" w:hAnsi="Times New Roman" w:cs="Times New Roman"/>
          <w:color w:val="000000"/>
          <w:kern w:val="0"/>
          <w:sz w:val="20"/>
          <w:szCs w:val="20"/>
          <w:lang w:eastAsia="ru-RU" w:bidi="ru-RU"/>
        </w:rPr>
        <w:softHyphen/>
        <w:t xml:space="preserve">трализованных </w:t>
      </w:r>
      <w:r w:rsidRPr="00012786">
        <w:rPr>
          <w:rFonts w:ascii="Times New Roman" w:eastAsia="Times New Roman" w:hAnsi="Times New Roman" w:cs="Times New Roman"/>
          <w:color w:val="000000"/>
          <w:kern w:val="0"/>
          <w:sz w:val="20"/>
          <w:szCs w:val="20"/>
          <w:lang w:val="en-US" w:eastAsia="en-US" w:bidi="en-US"/>
        </w:rPr>
        <w:t>OAMS</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и методов их проектирования на основании пред</w:t>
      </w:r>
      <w:r w:rsidRPr="00012786">
        <w:rPr>
          <w:rFonts w:ascii="Times New Roman" w:eastAsia="Times New Roman" w:hAnsi="Times New Roman" w:cs="Times New Roman"/>
          <w:color w:val="000000"/>
          <w:kern w:val="0"/>
          <w:sz w:val="20"/>
          <w:szCs w:val="20"/>
          <w:lang w:eastAsia="ru-RU" w:bidi="ru-RU"/>
        </w:rPr>
        <w:softHyphen/>
        <w:t>ложенного в первой главе методологического подхода.</w:t>
      </w:r>
    </w:p>
    <w:p w:rsidR="00012786" w:rsidRPr="00012786" w:rsidRDefault="00012786" w:rsidP="00012786">
      <w:pPr>
        <w:tabs>
          <w:tab w:val="clear" w:pos="709"/>
        </w:tabs>
        <w:suppressAutoHyphens w:val="0"/>
        <w:spacing w:after="0" w:line="345" w:lineRule="exact"/>
        <w:ind w:left="94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 xml:space="preserve">Разработана четырехуровневая модель </w:t>
      </w:r>
      <w:r w:rsidRPr="00012786">
        <w:rPr>
          <w:rFonts w:ascii="Times New Roman" w:eastAsia="Times New Roman" w:hAnsi="Times New Roman" w:cs="Times New Roman"/>
          <w:color w:val="000000"/>
          <w:kern w:val="0"/>
          <w:sz w:val="20"/>
          <w:szCs w:val="20"/>
          <w:lang w:val="en-US" w:eastAsia="en-US" w:bidi="en-US"/>
        </w:rPr>
        <w:t>OAMS</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а также исследованы варианты ее реализации для распределенных объектов технического об</w:t>
      </w:r>
      <w:r w:rsidRPr="00012786">
        <w:rPr>
          <w:rFonts w:ascii="Times New Roman" w:eastAsia="Times New Roman" w:hAnsi="Times New Roman" w:cs="Times New Roman"/>
          <w:color w:val="000000"/>
          <w:kern w:val="0"/>
          <w:sz w:val="20"/>
          <w:szCs w:val="20"/>
          <w:lang w:eastAsia="ru-RU" w:bidi="ru-RU"/>
        </w:rPr>
        <w:softHyphen/>
        <w:t>служивания.</w:t>
      </w:r>
    </w:p>
    <w:p w:rsidR="00012786" w:rsidRPr="00012786" w:rsidRDefault="00012786" w:rsidP="00012786">
      <w:pPr>
        <w:tabs>
          <w:tab w:val="clear" w:pos="709"/>
        </w:tabs>
        <w:suppressAutoHyphens w:val="0"/>
        <w:spacing w:after="0" w:line="345" w:lineRule="exact"/>
        <w:ind w:left="94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 xml:space="preserve">Разработан метод проектирования информационных характеристик централизованных </w:t>
      </w:r>
      <w:r w:rsidRPr="00012786">
        <w:rPr>
          <w:rFonts w:ascii="Times New Roman" w:eastAsia="Times New Roman" w:hAnsi="Times New Roman" w:cs="Times New Roman"/>
          <w:color w:val="000000"/>
          <w:kern w:val="0"/>
          <w:sz w:val="20"/>
          <w:szCs w:val="20"/>
          <w:lang w:val="en-US" w:eastAsia="en-US" w:bidi="en-US"/>
        </w:rPr>
        <w:t>OAMS</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позволяющий также оптимально распределять функции между уровнями иерархии по выбранному критерию.</w:t>
      </w:r>
    </w:p>
    <w:p w:rsidR="00012786" w:rsidRPr="00012786" w:rsidRDefault="00012786" w:rsidP="00012786">
      <w:pPr>
        <w:tabs>
          <w:tab w:val="clear" w:pos="709"/>
        </w:tabs>
        <w:suppressAutoHyphens w:val="0"/>
        <w:spacing w:after="0" w:line="345" w:lineRule="exact"/>
        <w:ind w:left="94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 xml:space="preserve">Приведенный анализ численных значений характеристик </w:t>
      </w:r>
      <w:r w:rsidRPr="00012786">
        <w:rPr>
          <w:rFonts w:ascii="Times New Roman" w:eastAsia="Times New Roman" w:hAnsi="Times New Roman" w:cs="Times New Roman"/>
          <w:color w:val="000000"/>
          <w:kern w:val="0"/>
          <w:sz w:val="20"/>
          <w:szCs w:val="20"/>
          <w:lang w:val="en-US" w:eastAsia="en-US" w:bidi="en-US"/>
        </w:rPr>
        <w:t>OAMS</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по</w:t>
      </w:r>
      <w:r w:rsidRPr="00012786">
        <w:rPr>
          <w:rFonts w:ascii="Times New Roman" w:eastAsia="Times New Roman" w:hAnsi="Times New Roman" w:cs="Times New Roman"/>
          <w:color w:val="000000"/>
          <w:kern w:val="0"/>
          <w:sz w:val="20"/>
          <w:szCs w:val="20"/>
          <w:lang w:eastAsia="ru-RU" w:bidi="ru-RU"/>
        </w:rPr>
        <w:softHyphen/>
        <w:t>зволил сделать вывод об эффективности разработанного метода по сравне</w:t>
      </w:r>
      <w:r w:rsidRPr="00012786">
        <w:rPr>
          <w:rFonts w:ascii="Times New Roman" w:eastAsia="Times New Roman" w:hAnsi="Times New Roman" w:cs="Times New Roman"/>
          <w:color w:val="000000"/>
          <w:kern w:val="0"/>
          <w:sz w:val="20"/>
          <w:szCs w:val="20"/>
          <w:lang w:eastAsia="ru-RU" w:bidi="ru-RU"/>
        </w:rPr>
        <w:softHyphen/>
        <w:t xml:space="preserve">нию с существующими. Производительность систем </w:t>
      </w:r>
      <w:r w:rsidRPr="00012786">
        <w:rPr>
          <w:rFonts w:ascii="Times New Roman" w:eastAsia="Times New Roman" w:hAnsi="Times New Roman" w:cs="Times New Roman"/>
          <w:color w:val="000000"/>
          <w:kern w:val="0"/>
          <w:sz w:val="20"/>
          <w:szCs w:val="20"/>
          <w:lang w:val="en-US" w:eastAsia="en-US" w:bidi="en-US"/>
        </w:rPr>
        <w:t>OAMS</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может быть увеличена на 25-30% по сравнению с существующим методом проектиро</w:t>
      </w:r>
      <w:r w:rsidRPr="00012786">
        <w:rPr>
          <w:rFonts w:ascii="Times New Roman" w:eastAsia="Times New Roman" w:hAnsi="Times New Roman" w:cs="Times New Roman"/>
          <w:color w:val="000000"/>
          <w:kern w:val="0"/>
          <w:sz w:val="20"/>
          <w:szCs w:val="20"/>
          <w:lang w:eastAsia="ru-RU" w:bidi="ru-RU"/>
        </w:rPr>
        <w:softHyphen/>
        <w:t>вания. Возможно эквивалентное увеличение зоны обслуживания при за</w:t>
      </w:r>
      <w:r w:rsidRPr="00012786">
        <w:rPr>
          <w:rFonts w:ascii="Times New Roman" w:eastAsia="Times New Roman" w:hAnsi="Times New Roman" w:cs="Times New Roman"/>
          <w:color w:val="000000"/>
          <w:kern w:val="0"/>
          <w:sz w:val="20"/>
          <w:szCs w:val="20"/>
          <w:lang w:eastAsia="ru-RU" w:bidi="ru-RU"/>
        </w:rPr>
        <w:softHyphen/>
        <w:t>данной производительности.</w:t>
      </w:r>
    </w:p>
    <w:p w:rsidR="00012786" w:rsidRPr="00012786" w:rsidRDefault="00012786" w:rsidP="00012786">
      <w:pPr>
        <w:tabs>
          <w:tab w:val="clear" w:pos="709"/>
        </w:tabs>
        <w:suppressAutoHyphens w:val="0"/>
        <w:spacing w:after="0" w:line="345" w:lineRule="exact"/>
        <w:ind w:left="940" w:firstLine="520"/>
        <w:rPr>
          <w:rFonts w:ascii="Times New Roman" w:eastAsia="Times New Roman" w:hAnsi="Times New Roman" w:cs="Times New Roman"/>
          <w:color w:val="000000"/>
          <w:kern w:val="0"/>
          <w:sz w:val="20"/>
          <w:szCs w:val="20"/>
          <w:lang w:eastAsia="ru-RU" w:bidi="ru-RU"/>
        </w:rPr>
        <w:sectPr w:rsidR="00012786" w:rsidRPr="00012786">
          <w:headerReference w:type="even" r:id="rId17"/>
          <w:headerReference w:type="default" r:id="rId18"/>
          <w:pgSz w:w="11900" w:h="16840"/>
          <w:pgMar w:top="1677" w:right="2730" w:bottom="1677" w:left="1523" w:header="0" w:footer="3" w:gutter="0"/>
          <w:cols w:space="720"/>
          <w:noEndnote/>
          <w:titlePg/>
          <w:docGrid w:linePitch="360"/>
        </w:sectPr>
      </w:pPr>
      <w:r w:rsidRPr="00012786">
        <w:rPr>
          <w:rFonts w:ascii="Times New Roman" w:eastAsia="Times New Roman" w:hAnsi="Times New Roman" w:cs="Times New Roman"/>
          <w:color w:val="000000"/>
          <w:kern w:val="0"/>
          <w:sz w:val="20"/>
          <w:szCs w:val="20"/>
          <w:lang w:eastAsia="ru-RU" w:bidi="ru-RU"/>
        </w:rPr>
        <w:t xml:space="preserve">Разработана модель для специального класса встречающихся на практике двухуровневых </w:t>
      </w:r>
      <w:r w:rsidRPr="00012786">
        <w:rPr>
          <w:rFonts w:ascii="Times New Roman" w:eastAsia="Times New Roman" w:hAnsi="Times New Roman" w:cs="Times New Roman"/>
          <w:color w:val="000000"/>
          <w:kern w:val="0"/>
          <w:sz w:val="20"/>
          <w:szCs w:val="20"/>
          <w:lang w:val="en-US" w:eastAsia="en-US" w:bidi="en-US"/>
        </w:rPr>
        <w:t>OAMS</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 xml:space="preserve">которая описывается двухфазовой СМО типа </w:t>
      </w:r>
      <w:r w:rsidRPr="00012786">
        <w:rPr>
          <w:rFonts w:ascii="Times New Roman" w:eastAsia="Times New Roman" w:hAnsi="Times New Roman" w:cs="Times New Roman"/>
          <w:color w:val="000000"/>
          <w:kern w:val="0"/>
          <w:sz w:val="20"/>
          <w:szCs w:val="20"/>
          <w:lang w:val="en-US" w:eastAsia="en-US" w:bidi="en-US"/>
        </w:rPr>
        <w:t>M</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G</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l</w:t>
      </w:r>
      <w:r w:rsidRPr="00012786">
        <w:rPr>
          <w:rFonts w:ascii="Times New Roman" w:eastAsia="Times New Roman" w:hAnsi="Times New Roman" w:cs="Times New Roman"/>
          <w:color w:val="000000"/>
          <w:kern w:val="0"/>
          <w:sz w:val="20"/>
          <w:szCs w:val="20"/>
          <w:lang w:eastAsia="en-US" w:bidi="en-US"/>
        </w:rPr>
        <w:t>—&gt;</w:t>
      </w:r>
      <w:r w:rsidRPr="00012786">
        <w:rPr>
          <w:rFonts w:ascii="Times New Roman" w:eastAsia="Times New Roman" w:hAnsi="Times New Roman" w:cs="Times New Roman"/>
          <w:color w:val="000000"/>
          <w:kern w:val="0"/>
          <w:sz w:val="20"/>
          <w:szCs w:val="20"/>
          <w:lang w:val="en-US" w:eastAsia="en-US" w:bidi="en-US"/>
        </w:rPr>
        <w:t>GI</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M</w:t>
      </w:r>
      <w:r w:rsidRPr="00012786">
        <w:rPr>
          <w:rFonts w:ascii="Times New Roman" w:eastAsia="Times New Roman" w:hAnsi="Times New Roman" w:cs="Times New Roman"/>
          <w:color w:val="000000"/>
          <w:kern w:val="0"/>
          <w:sz w:val="20"/>
          <w:szCs w:val="20"/>
          <w:lang w:eastAsia="en-US" w:bidi="en-US"/>
        </w:rPr>
        <w:t xml:space="preserve">/1 </w:t>
      </w:r>
      <w:r w:rsidRPr="00012786">
        <w:rPr>
          <w:rFonts w:ascii="Times New Roman" w:eastAsia="Times New Roman" w:hAnsi="Times New Roman" w:cs="Times New Roman"/>
          <w:color w:val="000000"/>
          <w:kern w:val="0"/>
          <w:sz w:val="20"/>
          <w:szCs w:val="20"/>
          <w:lang w:eastAsia="ru-RU" w:bidi="ru-RU"/>
        </w:rPr>
        <w:t>с приоритетным обслуживанием и неограниченной</w:t>
      </w:r>
    </w:p>
    <w:p w:rsidR="00012786" w:rsidRPr="00012786" w:rsidRDefault="00012786" w:rsidP="00012786">
      <w:pPr>
        <w:tabs>
          <w:tab w:val="clear" w:pos="709"/>
        </w:tabs>
        <w:suppressAutoHyphens w:val="0"/>
        <w:spacing w:after="0" w:line="345" w:lineRule="exact"/>
        <w:ind w:left="920" w:firstLine="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 xml:space="preserve">очередью перед каждой фазой. Получены и исследованы следующие характеристики модели: среднее время ожидания обслуживания перед каждой фазой, среднее время пребывания на каждой фазе для приоритетных и неприоритетных потоков требований. Предложен подход к исследованию подобных систем в случае редких требований высшего приоритета по отношению к неприоритетным требованиям, позволяющий получить приближенные формулы всех характеристик системы. Исследованы частные случаи рассматриваемой модели, а именно модель типа </w:t>
      </w:r>
      <w:r w:rsidRPr="00012786">
        <w:rPr>
          <w:rFonts w:ascii="Times New Roman" w:eastAsia="Times New Roman" w:hAnsi="Times New Roman" w:cs="Times New Roman"/>
          <w:color w:val="000000"/>
          <w:kern w:val="0"/>
          <w:sz w:val="20"/>
          <w:szCs w:val="20"/>
          <w:lang w:val="en-US" w:eastAsia="en-US" w:bidi="en-US"/>
        </w:rPr>
        <w:t>M</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D</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l</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GI</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M</w:t>
      </w:r>
      <w:r w:rsidRPr="00012786">
        <w:rPr>
          <w:rFonts w:ascii="Times New Roman" w:eastAsia="Times New Roman" w:hAnsi="Times New Roman" w:cs="Times New Roman"/>
          <w:color w:val="000000"/>
          <w:kern w:val="0"/>
          <w:sz w:val="20"/>
          <w:szCs w:val="20"/>
          <w:lang w:eastAsia="en-US" w:bidi="en-US"/>
        </w:rPr>
        <w:t>/1</w:t>
      </w:r>
      <w:r w:rsidRPr="00012786">
        <w:rPr>
          <w:rFonts w:ascii="Times New Roman" w:eastAsia="Times New Roman" w:hAnsi="Times New Roman" w:cs="Times New Roman"/>
          <w:color w:val="000000"/>
          <w:kern w:val="0"/>
          <w:sz w:val="20"/>
          <w:szCs w:val="20"/>
          <w:lang w:eastAsia="ru-RU" w:bidi="ru-RU"/>
        </w:rPr>
        <w:t>.</w:t>
      </w:r>
    </w:p>
    <w:p w:rsidR="00012786" w:rsidRPr="00012786" w:rsidRDefault="00012786" w:rsidP="00012786">
      <w:pPr>
        <w:tabs>
          <w:tab w:val="clear" w:pos="709"/>
        </w:tabs>
        <w:suppressAutoHyphens w:val="0"/>
        <w:spacing w:after="0" w:line="345" w:lineRule="exact"/>
        <w:ind w:left="920" w:firstLine="54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b/>
          <w:bCs/>
          <w:color w:val="000000"/>
          <w:kern w:val="0"/>
          <w:sz w:val="20"/>
          <w:szCs w:val="20"/>
          <w:lang w:eastAsia="ru-RU" w:bidi="ru-RU"/>
        </w:rPr>
        <w:t xml:space="preserve">Четвертая глава </w:t>
      </w:r>
      <w:r w:rsidRPr="00012786">
        <w:rPr>
          <w:rFonts w:ascii="Times New Roman" w:eastAsia="Times New Roman" w:hAnsi="Times New Roman" w:cs="Times New Roman"/>
          <w:color w:val="000000"/>
          <w:kern w:val="0"/>
          <w:sz w:val="20"/>
          <w:szCs w:val="20"/>
          <w:lang w:eastAsia="ru-RU" w:bidi="ru-RU"/>
        </w:rPr>
        <w:t>диссертации посвящена разработке моделей и ме</w:t>
      </w:r>
      <w:r w:rsidRPr="00012786">
        <w:rPr>
          <w:rFonts w:ascii="Times New Roman" w:eastAsia="Times New Roman" w:hAnsi="Times New Roman" w:cs="Times New Roman"/>
          <w:color w:val="000000"/>
          <w:kern w:val="0"/>
          <w:sz w:val="20"/>
          <w:szCs w:val="20"/>
          <w:lang w:eastAsia="ru-RU" w:bidi="ru-RU"/>
        </w:rPr>
        <w:softHyphen/>
        <w:t>тодов проектирования систем управления эксплуатацией сетей электросвя</w:t>
      </w:r>
      <w:r w:rsidRPr="00012786">
        <w:rPr>
          <w:rFonts w:ascii="Times New Roman" w:eastAsia="Times New Roman" w:hAnsi="Times New Roman" w:cs="Times New Roman"/>
          <w:color w:val="000000"/>
          <w:kern w:val="0"/>
          <w:sz w:val="20"/>
          <w:szCs w:val="20"/>
          <w:lang w:eastAsia="ru-RU" w:bidi="ru-RU"/>
        </w:rPr>
        <w:softHyphen/>
        <w:t xml:space="preserve">зи (СУЭ), построенных на основе технологии </w:t>
      </w:r>
      <w:r w:rsidRPr="00012786">
        <w:rPr>
          <w:rFonts w:ascii="Times New Roman" w:eastAsia="Times New Roman" w:hAnsi="Times New Roman" w:cs="Times New Roman"/>
          <w:color w:val="000000"/>
          <w:kern w:val="0"/>
          <w:sz w:val="20"/>
          <w:szCs w:val="20"/>
          <w:lang w:val="en-US" w:eastAsia="en-US" w:bidi="en-US"/>
        </w:rPr>
        <w:t>TMN</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При этом разрабаты</w:t>
      </w:r>
      <w:r w:rsidRPr="00012786">
        <w:rPr>
          <w:rFonts w:ascii="Times New Roman" w:eastAsia="Times New Roman" w:hAnsi="Times New Roman" w:cs="Times New Roman"/>
          <w:color w:val="000000"/>
          <w:kern w:val="0"/>
          <w:sz w:val="20"/>
          <w:szCs w:val="20"/>
          <w:lang w:eastAsia="ru-RU" w:bidi="ru-RU"/>
        </w:rPr>
        <w:softHyphen/>
        <w:t>вается набор модулей проектирования систем управления, реализующих предложенный в 1 гл. методологический подход.</w:t>
      </w:r>
    </w:p>
    <w:p w:rsidR="00012786" w:rsidRPr="00012786" w:rsidRDefault="00012786" w:rsidP="00012786">
      <w:pPr>
        <w:tabs>
          <w:tab w:val="clear" w:pos="709"/>
        </w:tabs>
        <w:suppressAutoHyphens w:val="0"/>
        <w:spacing w:after="0" w:line="345" w:lineRule="exact"/>
        <w:ind w:left="920" w:firstLine="54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Разработана концептуальная модель СУЭ в виде четырехфазовой модели и исследованы ее характеристики.</w:t>
      </w:r>
    </w:p>
    <w:p w:rsidR="00012786" w:rsidRPr="00012786" w:rsidRDefault="00012786" w:rsidP="00012786">
      <w:pPr>
        <w:tabs>
          <w:tab w:val="clear" w:pos="709"/>
        </w:tabs>
        <w:suppressAutoHyphens w:val="0"/>
        <w:spacing w:after="0" w:line="345" w:lineRule="exact"/>
        <w:ind w:left="920" w:firstLine="54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 xml:space="preserve">Разработаны частные модели систем управления для архитектуры и категорий управления </w:t>
      </w:r>
      <w:r w:rsidRPr="00012786">
        <w:rPr>
          <w:rFonts w:ascii="Times New Roman" w:eastAsia="Times New Roman" w:hAnsi="Times New Roman" w:cs="Times New Roman"/>
          <w:color w:val="000000"/>
          <w:kern w:val="0"/>
          <w:sz w:val="20"/>
          <w:szCs w:val="20"/>
          <w:lang w:val="en-US" w:eastAsia="en-US" w:bidi="en-US"/>
        </w:rPr>
        <w:t>TMN</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Приведено исследование их характеристик. С использованием метода композиции разработана общая модель для архи</w:t>
      </w:r>
      <w:r w:rsidRPr="00012786">
        <w:rPr>
          <w:rFonts w:ascii="Times New Roman" w:eastAsia="Times New Roman" w:hAnsi="Times New Roman" w:cs="Times New Roman"/>
          <w:color w:val="000000"/>
          <w:kern w:val="0"/>
          <w:sz w:val="20"/>
          <w:szCs w:val="20"/>
          <w:lang w:eastAsia="ru-RU" w:bidi="ru-RU"/>
        </w:rPr>
        <w:softHyphen/>
        <w:t xml:space="preserve">тектуры </w:t>
      </w:r>
      <w:r w:rsidRPr="00012786">
        <w:rPr>
          <w:rFonts w:ascii="Times New Roman" w:eastAsia="Times New Roman" w:hAnsi="Times New Roman" w:cs="Times New Roman"/>
          <w:color w:val="000000"/>
          <w:kern w:val="0"/>
          <w:sz w:val="20"/>
          <w:szCs w:val="20"/>
          <w:lang w:val="en-US" w:eastAsia="en-US" w:bidi="en-US"/>
        </w:rPr>
        <w:t>TMN</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Обоснован выбор обобщенного критерия эффективности для оптимизации систем управления, который задан в виде функционала потерь, зависящего от характеристик и параметров систем управления.</w:t>
      </w:r>
    </w:p>
    <w:p w:rsidR="00012786" w:rsidRPr="00012786" w:rsidRDefault="00012786" w:rsidP="00012786">
      <w:pPr>
        <w:tabs>
          <w:tab w:val="clear" w:pos="709"/>
        </w:tabs>
        <w:suppressAutoHyphens w:val="0"/>
        <w:spacing w:after="0" w:line="345" w:lineRule="exact"/>
        <w:ind w:left="920" w:firstLine="54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Разработана модель системы интегрированного управления теле</w:t>
      </w:r>
      <w:r w:rsidRPr="00012786">
        <w:rPr>
          <w:rFonts w:ascii="Times New Roman" w:eastAsia="Times New Roman" w:hAnsi="Times New Roman" w:cs="Times New Roman"/>
          <w:color w:val="000000"/>
          <w:kern w:val="0"/>
          <w:sz w:val="20"/>
          <w:szCs w:val="20"/>
          <w:lang w:eastAsia="ru-RU" w:bidi="ru-RU"/>
        </w:rPr>
        <w:softHyphen/>
        <w:t>коммуникациями (ИСУТ) и метод проектирования и исследования ее ха</w:t>
      </w:r>
      <w:r w:rsidRPr="00012786">
        <w:rPr>
          <w:rFonts w:ascii="Times New Roman" w:eastAsia="Times New Roman" w:hAnsi="Times New Roman" w:cs="Times New Roman"/>
          <w:color w:val="000000"/>
          <w:kern w:val="0"/>
          <w:sz w:val="20"/>
          <w:szCs w:val="20"/>
          <w:lang w:eastAsia="ru-RU" w:bidi="ru-RU"/>
        </w:rPr>
        <w:softHyphen/>
        <w:t>рактеристик.</w:t>
      </w:r>
    </w:p>
    <w:p w:rsidR="00012786" w:rsidRPr="00012786" w:rsidRDefault="00012786" w:rsidP="00012786">
      <w:pPr>
        <w:tabs>
          <w:tab w:val="clear" w:pos="709"/>
        </w:tabs>
        <w:suppressAutoHyphens w:val="0"/>
        <w:spacing w:after="0" w:line="345" w:lineRule="exact"/>
        <w:ind w:left="920" w:firstLine="54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Решены задачи, связанные с оптимизацией систем управления, в ча</w:t>
      </w:r>
      <w:r w:rsidRPr="00012786">
        <w:rPr>
          <w:rFonts w:ascii="Times New Roman" w:eastAsia="Times New Roman" w:hAnsi="Times New Roman" w:cs="Times New Roman"/>
          <w:color w:val="000000"/>
          <w:kern w:val="0"/>
          <w:sz w:val="20"/>
          <w:szCs w:val="20"/>
          <w:lang w:eastAsia="ru-RU" w:bidi="ru-RU"/>
        </w:rPr>
        <w:softHyphen/>
        <w:t>стности, проведено оптимальное распределение ресурсов системы управ</w:t>
      </w:r>
      <w:r w:rsidRPr="00012786">
        <w:rPr>
          <w:rFonts w:ascii="Times New Roman" w:eastAsia="Times New Roman" w:hAnsi="Times New Roman" w:cs="Times New Roman"/>
          <w:color w:val="000000"/>
          <w:kern w:val="0"/>
          <w:sz w:val="20"/>
          <w:szCs w:val="20"/>
          <w:lang w:eastAsia="ru-RU" w:bidi="ru-RU"/>
        </w:rPr>
        <w:softHyphen/>
        <w:t xml:space="preserve">ления </w:t>
      </w:r>
      <w:r w:rsidRPr="00012786">
        <w:rPr>
          <w:rFonts w:ascii="Times New Roman" w:eastAsia="Times New Roman" w:hAnsi="Times New Roman" w:cs="Times New Roman"/>
          <w:smallCaps/>
          <w:color w:val="000000"/>
          <w:kern w:val="0"/>
          <w:sz w:val="20"/>
          <w:szCs w:val="20"/>
          <w:lang w:val="en-US" w:eastAsia="en-US" w:bidi="en-US"/>
        </w:rPr>
        <w:t>NRtmn</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между различными уровнями СУЭ и ИСУТ.</w:t>
      </w:r>
    </w:p>
    <w:p w:rsidR="00012786" w:rsidRPr="00012786" w:rsidRDefault="00012786" w:rsidP="00012786">
      <w:pPr>
        <w:tabs>
          <w:tab w:val="clear" w:pos="709"/>
        </w:tabs>
        <w:suppressAutoHyphens w:val="0"/>
        <w:spacing w:after="0" w:line="345" w:lineRule="exact"/>
        <w:ind w:left="920" w:firstLine="540"/>
        <w:rPr>
          <w:rFonts w:ascii="Times New Roman" w:eastAsia="Times New Roman" w:hAnsi="Times New Roman" w:cs="Times New Roman"/>
          <w:color w:val="000000"/>
          <w:kern w:val="0"/>
          <w:sz w:val="20"/>
          <w:szCs w:val="20"/>
          <w:lang w:eastAsia="ru-RU" w:bidi="ru-RU"/>
        </w:rPr>
        <w:sectPr w:rsidR="00012786" w:rsidRPr="00012786">
          <w:pgSz w:w="11900" w:h="16840"/>
          <w:pgMar w:top="1672" w:right="2730" w:bottom="1672" w:left="1523" w:header="0" w:footer="3" w:gutter="0"/>
          <w:cols w:space="720"/>
          <w:noEndnote/>
          <w:docGrid w:linePitch="360"/>
        </w:sectPr>
      </w:pPr>
      <w:r w:rsidRPr="00012786">
        <w:rPr>
          <w:rFonts w:ascii="Times New Roman" w:eastAsia="Times New Roman" w:hAnsi="Times New Roman" w:cs="Times New Roman"/>
          <w:color w:val="000000"/>
          <w:kern w:val="0"/>
          <w:sz w:val="20"/>
          <w:szCs w:val="20"/>
          <w:lang w:eastAsia="ru-RU" w:bidi="ru-RU"/>
        </w:rPr>
        <w:t>Приведена численная оценка полученных результатов,</w:t>
      </w:r>
    </w:p>
    <w:p w:rsidR="00012786" w:rsidRPr="00012786" w:rsidRDefault="00012786" w:rsidP="00012786">
      <w:pPr>
        <w:tabs>
          <w:tab w:val="clear" w:pos="709"/>
        </w:tabs>
        <w:suppressAutoHyphens w:val="0"/>
        <w:spacing w:after="0" w:line="345" w:lineRule="exact"/>
        <w:ind w:left="920" w:firstLine="0"/>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показывающая эффективность разработанного метода проектирования.</w:t>
      </w:r>
    </w:p>
    <w:p w:rsidR="00012786" w:rsidRPr="00012786" w:rsidRDefault="00012786" w:rsidP="00012786">
      <w:pPr>
        <w:tabs>
          <w:tab w:val="clear" w:pos="709"/>
        </w:tabs>
        <w:suppressAutoHyphens w:val="0"/>
        <w:spacing w:after="0" w:line="345" w:lineRule="exact"/>
        <w:ind w:left="92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b/>
          <w:bCs/>
          <w:color w:val="000000"/>
          <w:kern w:val="0"/>
          <w:sz w:val="20"/>
          <w:szCs w:val="20"/>
          <w:lang w:eastAsia="ru-RU" w:bidi="ru-RU"/>
        </w:rPr>
        <w:t xml:space="preserve">В пятой главе </w:t>
      </w:r>
      <w:r w:rsidRPr="00012786">
        <w:rPr>
          <w:rFonts w:ascii="Times New Roman" w:eastAsia="Times New Roman" w:hAnsi="Times New Roman" w:cs="Times New Roman"/>
          <w:color w:val="000000"/>
          <w:kern w:val="0"/>
          <w:sz w:val="20"/>
          <w:szCs w:val="20"/>
          <w:lang w:eastAsia="ru-RU" w:bidi="ru-RU"/>
        </w:rPr>
        <w:t>диссертации разработан оригинальный подход к пла</w:t>
      </w:r>
      <w:r w:rsidRPr="00012786">
        <w:rPr>
          <w:rFonts w:ascii="Times New Roman" w:eastAsia="Times New Roman" w:hAnsi="Times New Roman" w:cs="Times New Roman"/>
          <w:color w:val="000000"/>
          <w:kern w:val="0"/>
          <w:sz w:val="20"/>
          <w:szCs w:val="20"/>
          <w:lang w:eastAsia="ru-RU" w:bidi="ru-RU"/>
        </w:rPr>
        <w:softHyphen/>
        <w:t>нированию управления телекоммуникационными сетями и услугами, реа</w:t>
      </w:r>
      <w:r w:rsidRPr="00012786">
        <w:rPr>
          <w:rFonts w:ascii="Times New Roman" w:eastAsia="Times New Roman" w:hAnsi="Times New Roman" w:cs="Times New Roman"/>
          <w:color w:val="000000"/>
          <w:kern w:val="0"/>
          <w:sz w:val="20"/>
          <w:szCs w:val="20"/>
          <w:lang w:eastAsia="ru-RU" w:bidi="ru-RU"/>
        </w:rPr>
        <w:softHyphen/>
        <w:t>лизующий методологический подход к проектированию систем управле</w:t>
      </w:r>
      <w:r w:rsidRPr="00012786">
        <w:rPr>
          <w:rFonts w:ascii="Times New Roman" w:eastAsia="Times New Roman" w:hAnsi="Times New Roman" w:cs="Times New Roman"/>
          <w:color w:val="000000"/>
          <w:kern w:val="0"/>
          <w:sz w:val="20"/>
          <w:szCs w:val="20"/>
          <w:lang w:eastAsia="ru-RU" w:bidi="ru-RU"/>
        </w:rPr>
        <w:softHyphen/>
        <w:t xml:space="preserve">ния на уровне планирования управления. Разработанный подход положен в основу нескольких проектов, реализованных на сетях связи операторов </w:t>
      </w:r>
      <w:r w:rsidRPr="00012786">
        <w:rPr>
          <w:rFonts w:ascii="Times New Roman" w:eastAsia="Times New Roman" w:hAnsi="Times New Roman" w:cs="Times New Roman"/>
          <w:b/>
          <w:bCs/>
          <w:color w:val="000000"/>
          <w:kern w:val="0"/>
          <w:sz w:val="20"/>
          <w:szCs w:val="20"/>
          <w:lang w:eastAsia="ru-RU" w:bidi="ru-RU"/>
        </w:rPr>
        <w:t xml:space="preserve">ВСС </w:t>
      </w:r>
      <w:r w:rsidRPr="00012786">
        <w:rPr>
          <w:rFonts w:ascii="Times New Roman" w:eastAsia="Times New Roman" w:hAnsi="Times New Roman" w:cs="Times New Roman"/>
          <w:color w:val="000000"/>
          <w:kern w:val="0"/>
          <w:sz w:val="20"/>
          <w:szCs w:val="20"/>
          <w:lang w:eastAsia="ru-RU" w:bidi="ru-RU"/>
        </w:rPr>
        <w:t>России. Кроме того, в главе содержатся результаты практического использования теоретических положений диссертации, внедренных в реальную эксплуатацию, в производство, в нормативные документы Минсвязи России, а также в НИР и ОКР.</w:t>
      </w:r>
    </w:p>
    <w:p w:rsidR="00012786" w:rsidRPr="00012786" w:rsidRDefault="00012786" w:rsidP="00012786">
      <w:pPr>
        <w:tabs>
          <w:tab w:val="clear" w:pos="709"/>
        </w:tabs>
        <w:suppressAutoHyphens w:val="0"/>
        <w:spacing w:after="0" w:line="345" w:lineRule="exact"/>
        <w:ind w:left="92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Приведено описание разработанной методики решения оптимизаци</w:t>
      </w:r>
      <w:r w:rsidRPr="00012786">
        <w:rPr>
          <w:rFonts w:ascii="Times New Roman" w:eastAsia="Times New Roman" w:hAnsi="Times New Roman" w:cs="Times New Roman"/>
          <w:color w:val="000000"/>
          <w:kern w:val="0"/>
          <w:sz w:val="20"/>
          <w:szCs w:val="20"/>
          <w:lang w:eastAsia="ru-RU" w:bidi="ru-RU"/>
        </w:rPr>
        <w:softHyphen/>
        <w:t xml:space="preserve">онных задач при распределении общих сетевых ресурсов управления </w:t>
      </w:r>
      <w:r w:rsidRPr="00012786">
        <w:rPr>
          <w:rFonts w:ascii="Times New Roman" w:eastAsia="Times New Roman" w:hAnsi="Times New Roman" w:cs="Times New Roman"/>
          <w:b/>
          <w:bCs/>
          <w:smallCaps/>
          <w:color w:val="000000"/>
          <w:kern w:val="0"/>
          <w:sz w:val="20"/>
          <w:szCs w:val="20"/>
          <w:lang w:val="en-US" w:eastAsia="en-US" w:bidi="en-US"/>
        </w:rPr>
        <w:t>NR</w:t>
      </w:r>
      <w:r w:rsidRPr="00012786">
        <w:rPr>
          <w:rFonts w:ascii="Times New Roman" w:eastAsia="Times New Roman" w:hAnsi="Times New Roman" w:cs="Times New Roman"/>
          <w:b/>
          <w:bCs/>
          <w:smallCaps/>
          <w:color w:val="000000"/>
          <w:kern w:val="0"/>
          <w:sz w:val="20"/>
          <w:szCs w:val="20"/>
          <w:vertAlign w:val="subscript"/>
          <w:lang w:eastAsia="en-US" w:bidi="en-US"/>
        </w:rPr>
        <w:t>1</w:t>
      </w:r>
      <w:r w:rsidRPr="00012786">
        <w:rPr>
          <w:rFonts w:ascii="Times New Roman" w:eastAsia="Times New Roman" w:hAnsi="Times New Roman" w:cs="Times New Roman"/>
          <w:b/>
          <w:bCs/>
          <w:smallCaps/>
          <w:color w:val="000000"/>
          <w:kern w:val="0"/>
          <w:sz w:val="20"/>
          <w:szCs w:val="20"/>
          <w:vertAlign w:val="subscript"/>
          <w:lang w:val="en-US" w:eastAsia="en-US" w:bidi="en-US"/>
        </w:rPr>
        <w:t>M</w:t>
      </w:r>
      <w:r w:rsidRPr="00012786">
        <w:rPr>
          <w:rFonts w:ascii="Times New Roman" w:eastAsia="Times New Roman" w:hAnsi="Times New Roman" w:cs="Times New Roman"/>
          <w:b/>
          <w:bCs/>
          <w:smallCaps/>
          <w:color w:val="000000"/>
          <w:kern w:val="0"/>
          <w:sz w:val="20"/>
          <w:szCs w:val="20"/>
          <w:lang w:val="en-US" w:eastAsia="en-US" w:bidi="en-US"/>
        </w:rPr>
        <w:t>n</w:t>
      </w:r>
      <w:r w:rsidRPr="00012786">
        <w:rPr>
          <w:rFonts w:ascii="Times New Roman" w:eastAsia="Times New Roman" w:hAnsi="Times New Roman" w:cs="Times New Roman"/>
          <w:b/>
          <w:bCs/>
          <w:smallCaps/>
          <w:color w:val="000000"/>
          <w:kern w:val="0"/>
          <w:sz w:val="20"/>
          <w:szCs w:val="20"/>
          <w:lang w:eastAsia="en-US" w:bidi="en-US"/>
        </w:rPr>
        <w:t xml:space="preserve"> </w:t>
      </w:r>
      <w:r w:rsidRPr="00012786">
        <w:rPr>
          <w:rFonts w:ascii="Times New Roman" w:eastAsia="Times New Roman" w:hAnsi="Times New Roman" w:cs="Times New Roman"/>
          <w:b/>
          <w:bCs/>
          <w:smallCaps/>
          <w:color w:val="000000"/>
          <w:kern w:val="0"/>
          <w:sz w:val="20"/>
          <w:szCs w:val="20"/>
          <w:lang w:eastAsia="ru-RU" w:bidi="ru-RU"/>
        </w:rPr>
        <w:t>в СУЭ.</w:t>
      </w:r>
    </w:p>
    <w:p w:rsidR="00012786" w:rsidRPr="00012786" w:rsidRDefault="00012786" w:rsidP="00012786">
      <w:pPr>
        <w:tabs>
          <w:tab w:val="clear" w:pos="709"/>
        </w:tabs>
        <w:suppressAutoHyphens w:val="0"/>
        <w:spacing w:after="0" w:line="345" w:lineRule="exact"/>
        <w:ind w:left="92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В диссертации доказана необходимость использования методов статистической оптимизации для решения сформулированных задач оптимизации. Выбраны следующие методы оптимизации, сочетающие локальный и глобальный поиск:</w:t>
      </w:r>
    </w:p>
    <w:p w:rsidR="00012786" w:rsidRPr="00012786" w:rsidRDefault="00012786" w:rsidP="00012786">
      <w:pPr>
        <w:numPr>
          <w:ilvl w:val="0"/>
          <w:numId w:val="7"/>
        </w:numPr>
        <w:tabs>
          <w:tab w:val="clear" w:pos="709"/>
          <w:tab w:val="left" w:pos="1706"/>
        </w:tabs>
        <w:suppressAutoHyphens w:val="0"/>
        <w:spacing w:after="0" w:line="354"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поиск оптимума функции одной переменной;</w:t>
      </w:r>
    </w:p>
    <w:p w:rsidR="00012786" w:rsidRPr="00012786" w:rsidRDefault="00012786" w:rsidP="00012786">
      <w:pPr>
        <w:numPr>
          <w:ilvl w:val="0"/>
          <w:numId w:val="7"/>
        </w:numPr>
        <w:tabs>
          <w:tab w:val="clear" w:pos="709"/>
          <w:tab w:val="left" w:pos="1706"/>
        </w:tabs>
        <w:suppressAutoHyphens w:val="0"/>
        <w:spacing w:after="0" w:line="354"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локальный поиск с «наказанием» случайностью;</w:t>
      </w:r>
    </w:p>
    <w:p w:rsidR="00012786" w:rsidRPr="00012786" w:rsidRDefault="00012786" w:rsidP="00012786">
      <w:pPr>
        <w:numPr>
          <w:ilvl w:val="0"/>
          <w:numId w:val="7"/>
        </w:numPr>
        <w:tabs>
          <w:tab w:val="clear" w:pos="709"/>
          <w:tab w:val="left" w:pos="1706"/>
        </w:tabs>
        <w:suppressAutoHyphens w:val="0"/>
        <w:spacing w:after="0" w:line="354"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локальный поиск с непрерывным самообучением;</w:t>
      </w:r>
    </w:p>
    <w:p w:rsidR="00012786" w:rsidRPr="00012786" w:rsidRDefault="00012786" w:rsidP="00012786">
      <w:pPr>
        <w:numPr>
          <w:ilvl w:val="0"/>
          <w:numId w:val="7"/>
        </w:numPr>
        <w:tabs>
          <w:tab w:val="clear" w:pos="709"/>
          <w:tab w:val="left" w:pos="1706"/>
        </w:tabs>
        <w:suppressAutoHyphens w:val="0"/>
        <w:spacing w:after="0" w:line="354"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глобальный поиск со случайной сеткой;</w:t>
      </w:r>
    </w:p>
    <w:p w:rsidR="00012786" w:rsidRPr="00012786" w:rsidRDefault="00012786" w:rsidP="00012786">
      <w:pPr>
        <w:numPr>
          <w:ilvl w:val="0"/>
          <w:numId w:val="7"/>
        </w:numPr>
        <w:tabs>
          <w:tab w:val="clear" w:pos="709"/>
          <w:tab w:val="left" w:pos="1706"/>
        </w:tabs>
        <w:suppressAutoHyphens w:val="0"/>
        <w:spacing w:after="0" w:line="345" w:lineRule="exact"/>
        <w:jc w:val="left"/>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глобальный поиск с детерминированной кубической сеткой.</w:t>
      </w:r>
    </w:p>
    <w:p w:rsidR="00012786" w:rsidRPr="00012786" w:rsidRDefault="00012786" w:rsidP="00012786">
      <w:pPr>
        <w:tabs>
          <w:tab w:val="clear" w:pos="709"/>
        </w:tabs>
        <w:suppressAutoHyphens w:val="0"/>
        <w:spacing w:after="0" w:line="345" w:lineRule="exact"/>
        <w:ind w:left="920" w:firstLine="520"/>
        <w:rPr>
          <w:rFonts w:ascii="Times New Roman" w:eastAsia="Times New Roman" w:hAnsi="Times New Roman" w:cs="Times New Roman"/>
          <w:color w:val="000000"/>
          <w:kern w:val="0"/>
          <w:sz w:val="20"/>
          <w:szCs w:val="20"/>
          <w:lang w:eastAsia="ru-RU" w:bidi="ru-RU"/>
        </w:rPr>
      </w:pPr>
      <w:r w:rsidRPr="00012786">
        <w:rPr>
          <w:rFonts w:ascii="Times New Roman" w:eastAsia="Times New Roman" w:hAnsi="Times New Roman" w:cs="Times New Roman"/>
          <w:b/>
          <w:bCs/>
          <w:color w:val="000000"/>
          <w:kern w:val="0"/>
          <w:sz w:val="20"/>
          <w:szCs w:val="20"/>
          <w:lang w:eastAsia="ru-RU" w:bidi="ru-RU"/>
        </w:rPr>
        <w:t xml:space="preserve">В заключении </w:t>
      </w:r>
      <w:r w:rsidRPr="00012786">
        <w:rPr>
          <w:rFonts w:ascii="Times New Roman" w:eastAsia="Times New Roman" w:hAnsi="Times New Roman" w:cs="Times New Roman"/>
          <w:color w:val="000000"/>
          <w:kern w:val="0"/>
          <w:sz w:val="20"/>
          <w:szCs w:val="20"/>
          <w:lang w:eastAsia="ru-RU" w:bidi="ru-RU"/>
        </w:rPr>
        <w:t>формулируются научные и практические результаты диссертационной работы.</w:t>
      </w:r>
    </w:p>
    <w:p w:rsidR="00012786" w:rsidRDefault="00012786" w:rsidP="00012786">
      <w:pPr>
        <w:rPr>
          <w:rFonts w:ascii="Arial Unicode MS" w:eastAsia="Arial Unicode MS" w:hAnsi="Arial Unicode MS" w:cs="Arial Unicode MS"/>
          <w:color w:val="000000"/>
          <w:kern w:val="0"/>
          <w:sz w:val="24"/>
          <w:szCs w:val="24"/>
          <w:lang w:eastAsia="ru-RU" w:bidi="ru-RU"/>
        </w:rPr>
      </w:pPr>
      <w:r w:rsidRPr="00012786">
        <w:rPr>
          <w:rFonts w:ascii="Times New Roman" w:eastAsia="Arial Unicode MS" w:hAnsi="Times New Roman" w:cs="Times New Roman"/>
          <w:b/>
          <w:bCs/>
          <w:color w:val="000000"/>
          <w:kern w:val="0"/>
          <w:sz w:val="20"/>
          <w:szCs w:val="20"/>
          <w:lang w:eastAsia="ru-RU" w:bidi="ru-RU"/>
        </w:rPr>
        <w:t xml:space="preserve">Приложения </w:t>
      </w:r>
      <w:r w:rsidRPr="00012786">
        <w:rPr>
          <w:rFonts w:ascii="Arial Unicode MS" w:eastAsia="Arial Unicode MS" w:hAnsi="Arial Unicode MS" w:cs="Arial Unicode MS"/>
          <w:color w:val="000000"/>
          <w:kern w:val="0"/>
          <w:sz w:val="24"/>
          <w:szCs w:val="24"/>
          <w:lang w:eastAsia="ru-RU" w:bidi="ru-RU"/>
        </w:rPr>
        <w:t>содержат акты внедрения и результаты исследования характеристик и оптимизации параметров систем управления, а также руководство пользователю программных приложений, реализующих разработанную методику решения оптимизационных задач.</w:t>
      </w:r>
    </w:p>
    <w:p w:rsidR="00012786" w:rsidRDefault="00012786" w:rsidP="00012786">
      <w:pPr>
        <w:rPr>
          <w:rFonts w:ascii="Arial Unicode MS" w:eastAsia="Arial Unicode MS" w:hAnsi="Arial Unicode MS" w:cs="Arial Unicode MS"/>
          <w:color w:val="000000"/>
          <w:kern w:val="0"/>
          <w:sz w:val="24"/>
          <w:szCs w:val="24"/>
          <w:lang w:eastAsia="ru-RU" w:bidi="ru-RU"/>
        </w:rPr>
      </w:pPr>
    </w:p>
    <w:p w:rsidR="00012786" w:rsidRDefault="00012786" w:rsidP="00012786">
      <w:pPr>
        <w:rPr>
          <w:rFonts w:ascii="Arial Unicode MS" w:eastAsia="Arial Unicode MS" w:hAnsi="Arial Unicode MS" w:cs="Arial Unicode MS"/>
          <w:color w:val="000000"/>
          <w:kern w:val="0"/>
          <w:sz w:val="24"/>
          <w:szCs w:val="24"/>
          <w:lang w:eastAsia="ru-RU" w:bidi="ru-RU"/>
        </w:rPr>
      </w:pPr>
    </w:p>
    <w:p w:rsidR="00012786" w:rsidRDefault="00012786" w:rsidP="00012786">
      <w:pPr>
        <w:rPr>
          <w:rFonts w:ascii="Arial Unicode MS" w:eastAsia="Arial Unicode MS" w:hAnsi="Arial Unicode MS" w:cs="Arial Unicode MS"/>
          <w:color w:val="000000"/>
          <w:kern w:val="0"/>
          <w:sz w:val="24"/>
          <w:szCs w:val="24"/>
          <w:lang w:eastAsia="ru-RU" w:bidi="ru-RU"/>
        </w:rPr>
      </w:pPr>
    </w:p>
    <w:p w:rsidR="00012786" w:rsidRPr="00012786" w:rsidRDefault="00012786" w:rsidP="00012786">
      <w:pPr>
        <w:tabs>
          <w:tab w:val="clear" w:pos="709"/>
        </w:tabs>
        <w:suppressAutoHyphens w:val="0"/>
        <w:spacing w:after="357" w:line="200" w:lineRule="exact"/>
        <w:ind w:left="3780" w:firstLine="0"/>
        <w:jc w:val="left"/>
        <w:rPr>
          <w:rFonts w:ascii="Times New Roman" w:eastAsia="Times New Roman" w:hAnsi="Times New Roman" w:cs="Times New Roman"/>
          <w:b/>
          <w:bCs/>
          <w:kern w:val="0"/>
          <w:sz w:val="20"/>
          <w:szCs w:val="20"/>
          <w:lang w:eastAsia="ru-RU" w:bidi="ru-RU"/>
        </w:rPr>
      </w:pPr>
      <w:r w:rsidRPr="00012786">
        <w:rPr>
          <w:rFonts w:ascii="Times New Roman" w:eastAsia="Times New Roman" w:hAnsi="Times New Roman" w:cs="Times New Roman"/>
          <w:b/>
          <w:bCs/>
          <w:color w:val="000000"/>
          <w:kern w:val="0"/>
          <w:sz w:val="20"/>
          <w:szCs w:val="20"/>
          <w:lang w:eastAsia="ru-RU" w:bidi="ru-RU"/>
        </w:rPr>
        <w:t>ЗАКЛЮЧЕНИЕ</w:t>
      </w:r>
    </w:p>
    <w:p w:rsidR="00012786" w:rsidRPr="00012786" w:rsidRDefault="00012786" w:rsidP="00012786">
      <w:pPr>
        <w:tabs>
          <w:tab w:val="clear" w:pos="709"/>
        </w:tabs>
        <w:suppressAutoHyphens w:val="0"/>
        <w:spacing w:after="0" w:line="354" w:lineRule="exact"/>
        <w:ind w:left="980" w:firstLine="540"/>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В соответствии с поставленной целью, заключающейся в решении проблемы проектирования систем управления телекоммуникационными сетями в современных условиях конвергенции телекоммуникационных технологий и создании элементов теории их проектирования, в диссерта</w:t>
      </w:r>
      <w:r w:rsidRPr="00012786">
        <w:rPr>
          <w:rFonts w:ascii="Times New Roman" w:eastAsia="Times New Roman" w:hAnsi="Times New Roman" w:cs="Times New Roman"/>
          <w:color w:val="000000"/>
          <w:kern w:val="0"/>
          <w:sz w:val="20"/>
          <w:szCs w:val="20"/>
          <w:lang w:eastAsia="ru-RU" w:bidi="ru-RU"/>
        </w:rPr>
        <w:softHyphen/>
        <w:t>ционной работе получены следующие теоретические и практические ре</w:t>
      </w:r>
      <w:r w:rsidRPr="00012786">
        <w:rPr>
          <w:rFonts w:ascii="Times New Roman" w:eastAsia="Times New Roman" w:hAnsi="Times New Roman" w:cs="Times New Roman"/>
          <w:color w:val="000000"/>
          <w:kern w:val="0"/>
          <w:sz w:val="20"/>
          <w:szCs w:val="20"/>
          <w:lang w:eastAsia="ru-RU" w:bidi="ru-RU"/>
        </w:rPr>
        <w:softHyphen/>
        <w:t>зультаты;</w:t>
      </w:r>
    </w:p>
    <w:p w:rsidR="00012786" w:rsidRPr="00012786" w:rsidRDefault="00012786" w:rsidP="00012786">
      <w:pPr>
        <w:numPr>
          <w:ilvl w:val="0"/>
          <w:numId w:val="12"/>
        </w:numPr>
        <w:tabs>
          <w:tab w:val="clear" w:pos="709"/>
          <w:tab w:val="left" w:pos="1782"/>
        </w:tabs>
        <w:suppressAutoHyphens w:val="0"/>
        <w:spacing w:after="0" w:line="354" w:lineRule="exact"/>
        <w:jc w:val="left"/>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Проведен анализ эволюции методов и систем эксплуатации, адми</w:t>
      </w:r>
      <w:r w:rsidRPr="00012786">
        <w:rPr>
          <w:rFonts w:ascii="Times New Roman" w:eastAsia="Times New Roman" w:hAnsi="Times New Roman" w:cs="Times New Roman"/>
          <w:color w:val="000000"/>
          <w:kern w:val="0"/>
          <w:sz w:val="20"/>
          <w:szCs w:val="20"/>
          <w:lang w:eastAsia="ru-RU" w:bidi="ru-RU"/>
        </w:rPr>
        <w:softHyphen/>
        <w:t>нистрирования, технического обслуживания и управления телекоммуника</w:t>
      </w:r>
      <w:r w:rsidRPr="00012786">
        <w:rPr>
          <w:rFonts w:ascii="Times New Roman" w:eastAsia="Times New Roman" w:hAnsi="Times New Roman" w:cs="Times New Roman"/>
          <w:color w:val="000000"/>
          <w:kern w:val="0"/>
          <w:sz w:val="20"/>
          <w:szCs w:val="20"/>
          <w:lang w:eastAsia="ru-RU" w:bidi="ru-RU"/>
        </w:rPr>
        <w:softHyphen/>
        <w:t>ционных сетей и их элементов; выявлены факторы, которые необходимо учитывать при разработке адекватных моделей и методов, позволяющих проводить исследование ххарактеристик, оптимизацию и проектирование указанных систем.</w:t>
      </w:r>
    </w:p>
    <w:p w:rsidR="00012786" w:rsidRPr="00012786" w:rsidRDefault="00012786" w:rsidP="00012786">
      <w:pPr>
        <w:numPr>
          <w:ilvl w:val="0"/>
          <w:numId w:val="12"/>
        </w:numPr>
        <w:tabs>
          <w:tab w:val="clear" w:pos="709"/>
          <w:tab w:val="left" w:pos="1782"/>
        </w:tabs>
        <w:suppressAutoHyphens w:val="0"/>
        <w:spacing w:after="0" w:line="354" w:lineRule="exact"/>
        <w:jc w:val="left"/>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Доказано, что учет сетевых аспектов управления, особенно в со</w:t>
      </w:r>
      <w:r w:rsidRPr="00012786">
        <w:rPr>
          <w:rFonts w:ascii="Times New Roman" w:eastAsia="Times New Roman" w:hAnsi="Times New Roman" w:cs="Times New Roman"/>
          <w:color w:val="000000"/>
          <w:kern w:val="0"/>
          <w:sz w:val="20"/>
          <w:szCs w:val="20"/>
          <w:lang w:eastAsia="ru-RU" w:bidi="ru-RU"/>
        </w:rPr>
        <w:softHyphen/>
        <w:t>временных условиях при автоматизации бизнес-процессов операторов свя</w:t>
      </w:r>
      <w:r w:rsidRPr="00012786">
        <w:rPr>
          <w:rFonts w:ascii="Times New Roman" w:eastAsia="Times New Roman" w:hAnsi="Times New Roman" w:cs="Times New Roman"/>
          <w:color w:val="000000"/>
          <w:kern w:val="0"/>
          <w:sz w:val="20"/>
          <w:szCs w:val="20"/>
          <w:lang w:eastAsia="ru-RU" w:bidi="ru-RU"/>
        </w:rPr>
        <w:softHyphen/>
        <w:t>зи, требует разработки новых методов проектирования систем управления телекоммуникациями (телекоммуникационными сетями и услугами).</w:t>
      </w:r>
    </w:p>
    <w:p w:rsidR="00012786" w:rsidRPr="00012786" w:rsidRDefault="00012786" w:rsidP="00012786">
      <w:pPr>
        <w:numPr>
          <w:ilvl w:val="0"/>
          <w:numId w:val="12"/>
        </w:numPr>
        <w:tabs>
          <w:tab w:val="clear" w:pos="709"/>
          <w:tab w:val="left" w:pos="1777"/>
        </w:tabs>
        <w:suppressAutoHyphens w:val="0"/>
        <w:spacing w:after="0" w:line="354" w:lineRule="exact"/>
        <w:jc w:val="left"/>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Предложен методологический подход к проектированию систем управления телекоммуникационными сетями и услугами, включающий со</w:t>
      </w:r>
      <w:r w:rsidRPr="00012786">
        <w:rPr>
          <w:rFonts w:ascii="Times New Roman" w:eastAsia="Times New Roman" w:hAnsi="Times New Roman" w:cs="Times New Roman"/>
          <w:color w:val="000000"/>
          <w:kern w:val="0"/>
          <w:sz w:val="20"/>
          <w:szCs w:val="20"/>
          <w:lang w:eastAsia="ru-RU" w:bidi="ru-RU"/>
        </w:rPr>
        <w:softHyphen/>
        <w:t>вокупность моделей и модулей на различных уровнях проектирования:</w:t>
      </w:r>
    </w:p>
    <w:p w:rsidR="00012786" w:rsidRPr="00012786" w:rsidRDefault="00012786" w:rsidP="00012786">
      <w:pPr>
        <w:numPr>
          <w:ilvl w:val="0"/>
          <w:numId w:val="11"/>
        </w:numPr>
        <w:tabs>
          <w:tab w:val="clear" w:pos="709"/>
          <w:tab w:val="left" w:pos="1767"/>
        </w:tabs>
        <w:suppressAutoHyphens w:val="0"/>
        <w:spacing w:after="0" w:line="363" w:lineRule="exact"/>
        <w:jc w:val="left"/>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уровень системного проектирования;</w:t>
      </w:r>
    </w:p>
    <w:p w:rsidR="00012786" w:rsidRPr="00012786" w:rsidRDefault="00012786" w:rsidP="00012786">
      <w:pPr>
        <w:numPr>
          <w:ilvl w:val="0"/>
          <w:numId w:val="11"/>
        </w:numPr>
        <w:tabs>
          <w:tab w:val="clear" w:pos="709"/>
          <w:tab w:val="left" w:pos="1767"/>
        </w:tabs>
        <w:suppressAutoHyphens w:val="0"/>
        <w:spacing w:after="0" w:line="363" w:lineRule="exact"/>
        <w:jc w:val="left"/>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уровень планирования управления телекоммуникациями;</w:t>
      </w:r>
    </w:p>
    <w:p w:rsidR="00012786" w:rsidRPr="00012786" w:rsidRDefault="00012786" w:rsidP="00012786">
      <w:pPr>
        <w:numPr>
          <w:ilvl w:val="0"/>
          <w:numId w:val="11"/>
        </w:numPr>
        <w:tabs>
          <w:tab w:val="clear" w:pos="709"/>
          <w:tab w:val="left" w:pos="1767"/>
        </w:tabs>
        <w:suppressAutoHyphens w:val="0"/>
        <w:spacing w:after="0" w:line="363" w:lineRule="exact"/>
        <w:jc w:val="left"/>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уровень планирования управления сетями и услугами;</w:t>
      </w:r>
    </w:p>
    <w:p w:rsidR="00012786" w:rsidRPr="00012786" w:rsidRDefault="00012786" w:rsidP="00012786">
      <w:pPr>
        <w:numPr>
          <w:ilvl w:val="0"/>
          <w:numId w:val="11"/>
        </w:numPr>
        <w:tabs>
          <w:tab w:val="clear" w:pos="709"/>
          <w:tab w:val="left" w:pos="1740"/>
        </w:tabs>
        <w:suppressAutoHyphens w:val="0"/>
        <w:spacing w:after="0" w:line="363" w:lineRule="exact"/>
        <w:jc w:val="left"/>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уровень проектирования систем, поддерживающих процессы экс</w:t>
      </w:r>
      <w:r w:rsidRPr="00012786">
        <w:rPr>
          <w:rFonts w:ascii="Times New Roman" w:eastAsia="Times New Roman" w:hAnsi="Times New Roman" w:cs="Times New Roman"/>
          <w:color w:val="000000"/>
          <w:kern w:val="0"/>
          <w:sz w:val="20"/>
          <w:szCs w:val="20"/>
          <w:lang w:eastAsia="ru-RU" w:bidi="ru-RU"/>
        </w:rPr>
        <w:softHyphen/>
        <w:t>плуатации, технического обслуживания, администрирования и управления.</w:t>
      </w:r>
    </w:p>
    <w:p w:rsidR="00012786" w:rsidRPr="00012786" w:rsidRDefault="00012786" w:rsidP="00012786">
      <w:pPr>
        <w:numPr>
          <w:ilvl w:val="0"/>
          <w:numId w:val="12"/>
        </w:numPr>
        <w:tabs>
          <w:tab w:val="clear" w:pos="709"/>
          <w:tab w:val="left" w:pos="1782"/>
        </w:tabs>
        <w:suppressAutoHyphens w:val="0"/>
        <w:spacing w:after="0" w:line="363" w:lineRule="exact"/>
        <w:jc w:val="left"/>
        <w:rPr>
          <w:rFonts w:ascii="Times New Roman" w:eastAsia="Times New Roman" w:hAnsi="Times New Roman" w:cs="Times New Roman"/>
          <w:kern w:val="0"/>
          <w:sz w:val="20"/>
          <w:szCs w:val="20"/>
          <w:lang w:eastAsia="ru-RU" w:bidi="ru-RU"/>
        </w:rPr>
        <w:sectPr w:rsidR="00012786" w:rsidRPr="00012786" w:rsidSect="00012786">
          <w:headerReference w:type="even" r:id="rId19"/>
          <w:headerReference w:type="default" r:id="rId20"/>
          <w:type w:val="continuous"/>
          <w:pgSz w:w="11900" w:h="16840"/>
          <w:pgMar w:top="1691" w:right="2739" w:bottom="1691" w:left="1444" w:header="0" w:footer="3" w:gutter="0"/>
          <w:cols w:space="720"/>
          <w:noEndnote/>
          <w:titlePg/>
          <w:docGrid w:linePitch="360"/>
        </w:sectPr>
      </w:pPr>
      <w:r w:rsidRPr="00012786">
        <w:rPr>
          <w:rFonts w:ascii="Times New Roman" w:eastAsia="Times New Roman" w:hAnsi="Times New Roman" w:cs="Times New Roman"/>
          <w:color w:val="000000"/>
          <w:kern w:val="0"/>
          <w:sz w:val="20"/>
          <w:szCs w:val="20"/>
          <w:lang w:eastAsia="ru-RU" w:bidi="ru-RU"/>
        </w:rPr>
        <w:t>Предложен набор функциональных моделей систем эксплуата</w:t>
      </w:r>
      <w:r w:rsidRPr="00012786">
        <w:rPr>
          <w:rFonts w:ascii="Times New Roman" w:eastAsia="Times New Roman" w:hAnsi="Times New Roman" w:cs="Times New Roman"/>
          <w:color w:val="000000"/>
          <w:kern w:val="0"/>
          <w:sz w:val="20"/>
          <w:szCs w:val="20"/>
          <w:lang w:eastAsia="ru-RU" w:bidi="ru-RU"/>
        </w:rPr>
        <w:softHyphen/>
        <w:t>ции, администрирования и технического обслуживания для различных</w:t>
      </w:r>
    </w:p>
    <w:p w:rsidR="00012786" w:rsidRPr="00012786" w:rsidRDefault="00012786" w:rsidP="00012786">
      <w:pPr>
        <w:tabs>
          <w:tab w:val="clear" w:pos="709"/>
        </w:tabs>
        <w:suppressAutoHyphens w:val="0"/>
        <w:spacing w:after="0" w:line="359" w:lineRule="exact"/>
        <w:ind w:left="1020" w:firstLine="0"/>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элементов сети и разработан метод проектирования систем технической эксплуатации, описываемых однофазовыми моделями типа М</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G</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l</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с раз</w:t>
      </w:r>
      <w:r w:rsidRPr="00012786">
        <w:rPr>
          <w:rFonts w:ascii="Times New Roman" w:eastAsia="Times New Roman" w:hAnsi="Times New Roman" w:cs="Times New Roman"/>
          <w:color w:val="000000"/>
          <w:kern w:val="0"/>
          <w:sz w:val="20"/>
          <w:szCs w:val="20"/>
          <w:lang w:eastAsia="ru-RU" w:bidi="ru-RU"/>
        </w:rPr>
        <w:softHyphen/>
        <w:t>личными приоритетами поступающих потоков заявок.</w:t>
      </w:r>
    </w:p>
    <w:p w:rsidR="00012786" w:rsidRPr="00012786" w:rsidRDefault="00012786" w:rsidP="00012786">
      <w:pPr>
        <w:numPr>
          <w:ilvl w:val="0"/>
          <w:numId w:val="13"/>
        </w:numPr>
        <w:tabs>
          <w:tab w:val="clear" w:pos="709"/>
          <w:tab w:val="left" w:pos="1487"/>
        </w:tabs>
        <w:suppressAutoHyphens w:val="0"/>
        <w:spacing w:after="0" w:line="359" w:lineRule="exact"/>
        <w:jc w:val="left"/>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5. Выбран критерий и решена задача оптимизации систем техниче</w:t>
      </w:r>
      <w:r w:rsidRPr="00012786">
        <w:rPr>
          <w:rFonts w:ascii="Times New Roman" w:eastAsia="Times New Roman" w:hAnsi="Times New Roman" w:cs="Times New Roman"/>
          <w:color w:val="000000"/>
          <w:kern w:val="0"/>
          <w:sz w:val="20"/>
          <w:szCs w:val="20"/>
          <w:lang w:eastAsia="ru-RU" w:bidi="ru-RU"/>
        </w:rPr>
        <w:softHyphen/>
        <w:t>ской эксплуатации элементов сетей связи, заключающаяся в оптимальном распределении функций системы между ее двумя уровнями и нахождении при этом оптимальных значений параметров, характеризующих эти функ</w:t>
      </w:r>
      <w:r w:rsidRPr="00012786">
        <w:rPr>
          <w:rFonts w:ascii="Times New Roman" w:eastAsia="Times New Roman" w:hAnsi="Times New Roman" w:cs="Times New Roman"/>
          <w:color w:val="000000"/>
          <w:kern w:val="0"/>
          <w:sz w:val="20"/>
          <w:szCs w:val="20"/>
          <w:lang w:eastAsia="ru-RU" w:bidi="ru-RU"/>
        </w:rPr>
        <w:softHyphen/>
        <w:t>ции. Исследованы характеристики и проведена оптимизация систем техни</w:t>
      </w:r>
      <w:r w:rsidRPr="00012786">
        <w:rPr>
          <w:rFonts w:ascii="Times New Roman" w:eastAsia="Times New Roman" w:hAnsi="Times New Roman" w:cs="Times New Roman"/>
          <w:color w:val="000000"/>
          <w:kern w:val="0"/>
          <w:sz w:val="20"/>
          <w:szCs w:val="20"/>
          <w:lang w:eastAsia="ru-RU" w:bidi="ru-RU"/>
        </w:rPr>
        <w:softHyphen/>
        <w:t>ческой эксплуатации для реальных объектов технического обслуживания, представляющих собой совокупности однородных элементов сети.</w:t>
      </w:r>
    </w:p>
    <w:p w:rsidR="00012786" w:rsidRPr="00012786" w:rsidRDefault="00012786" w:rsidP="00012786">
      <w:pPr>
        <w:numPr>
          <w:ilvl w:val="0"/>
          <w:numId w:val="14"/>
        </w:numPr>
        <w:tabs>
          <w:tab w:val="clear" w:pos="709"/>
          <w:tab w:val="left" w:pos="1852"/>
        </w:tabs>
        <w:suppressAutoHyphens w:val="0"/>
        <w:spacing w:after="0" w:line="359" w:lineRule="exact"/>
        <w:jc w:val="left"/>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Разработана обобщенная функциональная модель централизован</w:t>
      </w:r>
      <w:r w:rsidRPr="00012786">
        <w:rPr>
          <w:rFonts w:ascii="Times New Roman" w:eastAsia="Times New Roman" w:hAnsi="Times New Roman" w:cs="Times New Roman"/>
          <w:color w:val="000000"/>
          <w:kern w:val="0"/>
          <w:sz w:val="20"/>
          <w:szCs w:val="20"/>
          <w:lang w:eastAsia="ru-RU" w:bidi="ru-RU"/>
        </w:rPr>
        <w:softHyphen/>
        <w:t xml:space="preserve">ной СТЭ, отражающая реализацию фаз </w:t>
      </w:r>
      <w:r w:rsidRPr="00012786">
        <w:rPr>
          <w:rFonts w:ascii="Times New Roman" w:eastAsia="Times New Roman" w:hAnsi="Times New Roman" w:cs="Times New Roman"/>
          <w:i/>
          <w:iCs/>
          <w:color w:val="000000"/>
          <w:kern w:val="0"/>
          <w:sz w:val="28"/>
          <w:szCs w:val="28"/>
          <w:shd w:val="clear" w:color="auto" w:fill="FFFFFF"/>
          <w:lang w:eastAsia="en-US" w:bidi="en-US"/>
        </w:rPr>
        <w:t>(р\+(/&gt;&amp;</w:t>
      </w:r>
      <w:r w:rsidRPr="00012786">
        <w:rPr>
          <w:rFonts w:ascii="Times New Roman" w:eastAsia="Times New Roman" w:hAnsi="Times New Roman" w:cs="Times New Roman"/>
          <w:color w:val="000000"/>
          <w:kern w:val="0"/>
          <w:sz w:val="20"/>
          <w:szCs w:val="20"/>
          <w:lang w:eastAsia="ru-RU" w:bidi="ru-RU"/>
        </w:rPr>
        <w:t xml:space="preserve"> технического обслуживания цифровых систем связи в соответствии с рекомендацией МСЭ-Т М.20, а также четырехфазовая математическая модель системы. Проведено иссле-</w:t>
      </w:r>
    </w:p>
    <w:p w:rsidR="00012786" w:rsidRPr="00012786" w:rsidRDefault="00012786" w:rsidP="00012786">
      <w:pPr>
        <w:numPr>
          <w:ilvl w:val="0"/>
          <w:numId w:val="13"/>
        </w:numPr>
        <w:tabs>
          <w:tab w:val="clear" w:pos="709"/>
          <w:tab w:val="left" w:pos="930"/>
        </w:tabs>
        <w:suppressAutoHyphens w:val="0"/>
        <w:spacing w:after="0" w:line="359" w:lineRule="exact"/>
        <w:jc w:val="left"/>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дование характеристик системы при обслуживании простейших потоков заявок с абсолютными и относительными приоритетами для одноканаль</w:t>
      </w:r>
      <w:r w:rsidRPr="00012786">
        <w:rPr>
          <w:rFonts w:ascii="Times New Roman" w:eastAsia="Times New Roman" w:hAnsi="Times New Roman" w:cs="Times New Roman"/>
          <w:color w:val="000000"/>
          <w:kern w:val="0"/>
          <w:sz w:val="20"/>
          <w:szCs w:val="20"/>
          <w:lang w:eastAsia="ru-RU" w:bidi="ru-RU"/>
        </w:rPr>
        <w:softHyphen/>
        <w:t xml:space="preserve">ных и многоканальных СМО, число мест для ожидания не ограничено, время обслуживания распределено по показательному закону, дисциплина обслуживания </w:t>
      </w:r>
      <w:r w:rsidRPr="00012786">
        <w:rPr>
          <w:rFonts w:ascii="Times New Roman" w:eastAsia="Times New Roman" w:hAnsi="Times New Roman" w:cs="Times New Roman"/>
          <w:color w:val="000000"/>
          <w:kern w:val="0"/>
          <w:sz w:val="20"/>
          <w:szCs w:val="20"/>
          <w:lang w:val="en-US" w:eastAsia="en-US" w:bidi="en-US"/>
        </w:rPr>
        <w:t>FIFO</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Проведено исследование различных вариантов реали</w:t>
      </w:r>
      <w:r w:rsidRPr="00012786">
        <w:rPr>
          <w:rFonts w:ascii="Times New Roman" w:eastAsia="Times New Roman" w:hAnsi="Times New Roman" w:cs="Times New Roman"/>
          <w:color w:val="000000"/>
          <w:kern w:val="0"/>
          <w:sz w:val="20"/>
          <w:szCs w:val="20"/>
          <w:lang w:eastAsia="ru-RU" w:bidi="ru-RU"/>
        </w:rPr>
        <w:softHyphen/>
        <w:t>зации моделей систем СТЭ, обслуживающих распределенные объекты технического обслуживания.</w:t>
      </w:r>
    </w:p>
    <w:p w:rsidR="00012786" w:rsidRPr="00012786" w:rsidRDefault="00012786" w:rsidP="00012786">
      <w:pPr>
        <w:numPr>
          <w:ilvl w:val="0"/>
          <w:numId w:val="14"/>
        </w:numPr>
        <w:tabs>
          <w:tab w:val="clear" w:pos="709"/>
          <w:tab w:val="left" w:pos="1852"/>
        </w:tabs>
        <w:suppressAutoHyphens w:val="0"/>
        <w:spacing w:after="0" w:line="359" w:lineRule="exact"/>
        <w:jc w:val="left"/>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Разработан метод проектирования централизованных СТЭ, а так</w:t>
      </w:r>
      <w:r w:rsidRPr="00012786">
        <w:rPr>
          <w:rFonts w:ascii="Times New Roman" w:eastAsia="Times New Roman" w:hAnsi="Times New Roman" w:cs="Times New Roman"/>
          <w:color w:val="000000"/>
          <w:kern w:val="0"/>
          <w:sz w:val="20"/>
          <w:szCs w:val="20"/>
          <w:lang w:eastAsia="ru-RU" w:bidi="ru-RU"/>
        </w:rPr>
        <w:softHyphen/>
        <w:t>же метод, позволяющий оптимизировать распределение функций между уровнями иерархии СТЭ по выбранному критерию оптимальности. Пока-</w:t>
      </w:r>
    </w:p>
    <w:p w:rsidR="00012786" w:rsidRPr="00012786" w:rsidRDefault="00012786" w:rsidP="00012786">
      <w:pPr>
        <w:tabs>
          <w:tab w:val="clear" w:pos="709"/>
          <w:tab w:val="left" w:pos="930"/>
        </w:tabs>
        <w:suppressAutoHyphens w:val="0"/>
        <w:spacing w:after="0" w:line="359" w:lineRule="exact"/>
        <w:ind w:left="1020" w:hanging="1020"/>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i/>
          <w:iCs/>
          <w:color w:val="000000"/>
          <w:kern w:val="0"/>
          <w:sz w:val="28"/>
          <w:szCs w:val="28"/>
          <w:shd w:val="clear" w:color="auto" w:fill="FFFFFF"/>
          <w:lang w:eastAsia="en-US" w:bidi="en-US"/>
        </w:rPr>
        <w:t>Ф</w:t>
      </w:r>
      <w:r w:rsidRPr="00012786">
        <w:rPr>
          <w:rFonts w:ascii="Times New Roman" w:eastAsia="Times New Roman" w:hAnsi="Times New Roman" w:cs="Times New Roman"/>
          <w:color w:val="000000"/>
          <w:kern w:val="0"/>
          <w:sz w:val="20"/>
          <w:szCs w:val="20"/>
          <w:lang w:eastAsia="ru-RU" w:bidi="ru-RU"/>
        </w:rPr>
        <w:tab/>
        <w:t>зана эффективность применения разработанного метода оптимизации, за</w:t>
      </w:r>
      <w:r w:rsidRPr="00012786">
        <w:rPr>
          <w:rFonts w:ascii="Times New Roman" w:eastAsia="Times New Roman" w:hAnsi="Times New Roman" w:cs="Times New Roman"/>
          <w:color w:val="000000"/>
          <w:kern w:val="0"/>
          <w:sz w:val="20"/>
          <w:szCs w:val="20"/>
          <w:lang w:eastAsia="ru-RU" w:bidi="ru-RU"/>
        </w:rPr>
        <w:softHyphen/>
      </w:r>
    </w:p>
    <w:p w:rsidR="00012786" w:rsidRPr="00012786" w:rsidRDefault="00012786" w:rsidP="00012786">
      <w:pPr>
        <w:tabs>
          <w:tab w:val="clear" w:pos="709"/>
        </w:tabs>
        <w:suppressAutoHyphens w:val="0"/>
        <w:spacing w:after="0" w:line="359" w:lineRule="exact"/>
        <w:ind w:left="1020" w:firstLine="0"/>
        <w:rPr>
          <w:rFonts w:ascii="Times New Roman" w:eastAsia="Times New Roman" w:hAnsi="Times New Roman" w:cs="Times New Roman"/>
          <w:kern w:val="0"/>
          <w:sz w:val="20"/>
          <w:szCs w:val="20"/>
          <w:lang w:eastAsia="ru-RU" w:bidi="ru-RU"/>
        </w:rPr>
        <w:sectPr w:rsidR="00012786" w:rsidRPr="00012786">
          <w:pgSz w:w="11900" w:h="16840"/>
          <w:pgMar w:top="1667" w:right="2753" w:bottom="1667" w:left="1411" w:header="0" w:footer="3" w:gutter="0"/>
          <w:cols w:space="720"/>
          <w:noEndnote/>
          <w:docGrid w:linePitch="360"/>
        </w:sectPr>
      </w:pPr>
      <w:r w:rsidRPr="00012786">
        <w:rPr>
          <w:rFonts w:ascii="Times New Roman" w:eastAsia="Times New Roman" w:hAnsi="Times New Roman" w:cs="Times New Roman"/>
          <w:color w:val="000000"/>
          <w:kern w:val="0"/>
          <w:sz w:val="20"/>
          <w:szCs w:val="20"/>
          <w:lang w:eastAsia="ru-RU" w:bidi="ru-RU"/>
        </w:rPr>
        <w:t>ключающаяся в повышении производительности СТЭ реальной сети связи на 20-30%, что эквивалентно такому же увеличению зоны обслуживания при заданной производительности системы.</w:t>
      </w:r>
    </w:p>
    <w:p w:rsidR="00012786" w:rsidRPr="00012786" w:rsidRDefault="00012786" w:rsidP="00012786">
      <w:pPr>
        <w:numPr>
          <w:ilvl w:val="0"/>
          <w:numId w:val="14"/>
        </w:numPr>
        <w:tabs>
          <w:tab w:val="clear" w:pos="709"/>
          <w:tab w:val="left" w:pos="1850"/>
        </w:tabs>
        <w:suppressAutoHyphens w:val="0"/>
        <w:spacing w:after="0" w:line="359" w:lineRule="exact"/>
        <w:jc w:val="left"/>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Разработана модель для специального класса встречающихся на практике двухуровневых СТЭ, которая описывается двухфазовой СМО ти</w:t>
      </w:r>
      <w:r w:rsidRPr="00012786">
        <w:rPr>
          <w:rFonts w:ascii="Times New Roman" w:eastAsia="Times New Roman" w:hAnsi="Times New Roman" w:cs="Times New Roman"/>
          <w:color w:val="000000"/>
          <w:kern w:val="0"/>
          <w:sz w:val="20"/>
          <w:szCs w:val="20"/>
          <w:lang w:eastAsia="ru-RU" w:bidi="ru-RU"/>
        </w:rPr>
        <w:softHyphen/>
        <w:t xml:space="preserve">па </w:t>
      </w:r>
      <w:r w:rsidRPr="00012786">
        <w:rPr>
          <w:rFonts w:ascii="Times New Roman" w:eastAsia="Times New Roman" w:hAnsi="Times New Roman" w:cs="Times New Roman"/>
          <w:color w:val="000000"/>
          <w:kern w:val="0"/>
          <w:sz w:val="20"/>
          <w:szCs w:val="20"/>
          <w:lang w:val="en-US" w:eastAsia="en-US" w:bidi="en-US"/>
        </w:rPr>
        <w:t>M</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G</w:t>
      </w:r>
      <w:r w:rsidRPr="00012786">
        <w:rPr>
          <w:rFonts w:ascii="Times New Roman" w:eastAsia="Times New Roman" w:hAnsi="Times New Roman" w:cs="Times New Roman"/>
          <w:color w:val="000000"/>
          <w:kern w:val="0"/>
          <w:sz w:val="20"/>
          <w:szCs w:val="20"/>
          <w:lang w:eastAsia="en-US" w:bidi="en-US"/>
        </w:rPr>
        <w:t>/1-»</w:t>
      </w:r>
      <w:r w:rsidRPr="00012786">
        <w:rPr>
          <w:rFonts w:ascii="Times New Roman" w:eastAsia="Times New Roman" w:hAnsi="Times New Roman" w:cs="Times New Roman"/>
          <w:color w:val="000000"/>
          <w:kern w:val="0"/>
          <w:sz w:val="20"/>
          <w:szCs w:val="20"/>
          <w:lang w:val="en-US" w:eastAsia="en-US" w:bidi="en-US"/>
        </w:rPr>
        <w:t>GI</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M</w:t>
      </w:r>
      <w:r w:rsidRPr="00012786">
        <w:rPr>
          <w:rFonts w:ascii="Times New Roman" w:eastAsia="Times New Roman" w:hAnsi="Times New Roman" w:cs="Times New Roman"/>
          <w:color w:val="000000"/>
          <w:kern w:val="0"/>
          <w:sz w:val="20"/>
          <w:szCs w:val="20"/>
          <w:lang w:eastAsia="en-US" w:bidi="en-US"/>
        </w:rPr>
        <w:t xml:space="preserve">/1 </w:t>
      </w:r>
      <w:r w:rsidRPr="00012786">
        <w:rPr>
          <w:rFonts w:ascii="Times New Roman" w:eastAsia="Times New Roman" w:hAnsi="Times New Roman" w:cs="Times New Roman"/>
          <w:color w:val="000000"/>
          <w:kern w:val="0"/>
          <w:sz w:val="20"/>
          <w:szCs w:val="20"/>
          <w:lang w:eastAsia="ru-RU" w:bidi="ru-RU"/>
        </w:rPr>
        <w:t>с приоритетным обслуживанием и неограниченной оче-</w:t>
      </w:r>
    </w:p>
    <w:p w:rsidR="00012786" w:rsidRPr="00012786" w:rsidRDefault="00012786" w:rsidP="00012786">
      <w:pPr>
        <w:tabs>
          <w:tab w:val="clear" w:pos="709"/>
          <w:tab w:val="left" w:pos="938"/>
        </w:tabs>
        <w:suppressAutoHyphens w:val="0"/>
        <w:spacing w:after="0" w:line="359" w:lineRule="exact"/>
        <w:ind w:firstLine="0"/>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w:t>
      </w:r>
      <w:r w:rsidRPr="00012786">
        <w:rPr>
          <w:rFonts w:ascii="Times New Roman" w:eastAsia="Times New Roman" w:hAnsi="Times New Roman" w:cs="Times New Roman"/>
          <w:color w:val="000000"/>
          <w:kern w:val="0"/>
          <w:sz w:val="20"/>
          <w:szCs w:val="20"/>
          <w:lang w:eastAsia="ru-RU" w:bidi="ru-RU"/>
        </w:rPr>
        <w:tab/>
        <w:t>редью перед каждой фазой. Получены и исследованы следующие характе</w:t>
      </w:r>
      <w:r w:rsidRPr="00012786">
        <w:rPr>
          <w:rFonts w:ascii="Times New Roman" w:eastAsia="Times New Roman" w:hAnsi="Times New Roman" w:cs="Times New Roman"/>
          <w:color w:val="000000"/>
          <w:kern w:val="0"/>
          <w:sz w:val="20"/>
          <w:szCs w:val="20"/>
          <w:lang w:eastAsia="ru-RU" w:bidi="ru-RU"/>
        </w:rPr>
        <w:softHyphen/>
      </w:r>
    </w:p>
    <w:p w:rsidR="00012786" w:rsidRPr="00012786" w:rsidRDefault="00012786" w:rsidP="00012786">
      <w:pPr>
        <w:tabs>
          <w:tab w:val="clear" w:pos="709"/>
        </w:tabs>
        <w:suppressAutoHyphens w:val="0"/>
        <w:spacing w:after="0" w:line="359" w:lineRule="exact"/>
        <w:ind w:left="1020" w:firstLine="0"/>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ристики модели: среднее время ожидания обслуживания перед каждой фа</w:t>
      </w:r>
      <w:r w:rsidRPr="00012786">
        <w:rPr>
          <w:rFonts w:ascii="Times New Roman" w:eastAsia="Times New Roman" w:hAnsi="Times New Roman" w:cs="Times New Roman"/>
          <w:color w:val="000000"/>
          <w:kern w:val="0"/>
          <w:sz w:val="20"/>
          <w:szCs w:val="20"/>
          <w:lang w:eastAsia="ru-RU" w:bidi="ru-RU"/>
        </w:rPr>
        <w:softHyphen/>
        <w:t>зой, среднее время пребывания на каждой фазе для приоритетных и непри</w:t>
      </w:r>
      <w:r w:rsidRPr="00012786">
        <w:rPr>
          <w:rFonts w:ascii="Times New Roman" w:eastAsia="Times New Roman" w:hAnsi="Times New Roman" w:cs="Times New Roman"/>
          <w:color w:val="000000"/>
          <w:kern w:val="0"/>
          <w:sz w:val="20"/>
          <w:szCs w:val="20"/>
          <w:lang w:eastAsia="ru-RU" w:bidi="ru-RU"/>
        </w:rPr>
        <w:softHyphen/>
        <w:t>оритетных потоков требований. Предложен подход к исследованию подоб</w:t>
      </w:r>
      <w:r w:rsidRPr="00012786">
        <w:rPr>
          <w:rFonts w:ascii="Times New Roman" w:eastAsia="Times New Roman" w:hAnsi="Times New Roman" w:cs="Times New Roman"/>
          <w:color w:val="000000"/>
          <w:kern w:val="0"/>
          <w:sz w:val="20"/>
          <w:szCs w:val="20"/>
          <w:lang w:eastAsia="ru-RU" w:bidi="ru-RU"/>
        </w:rPr>
        <w:softHyphen/>
        <w:t>ных систем в случае редких требований высшего приоритета по отноше</w:t>
      </w:r>
      <w:r w:rsidRPr="00012786">
        <w:rPr>
          <w:rFonts w:ascii="Times New Roman" w:eastAsia="Times New Roman" w:hAnsi="Times New Roman" w:cs="Times New Roman"/>
          <w:color w:val="000000"/>
          <w:kern w:val="0"/>
          <w:sz w:val="20"/>
          <w:szCs w:val="20"/>
          <w:lang w:eastAsia="ru-RU" w:bidi="ru-RU"/>
        </w:rPr>
        <w:softHyphen/>
        <w:t>нию к неприоритетным требованиям, позволяющий получить приближен</w:t>
      </w:r>
      <w:r w:rsidRPr="00012786">
        <w:rPr>
          <w:rFonts w:ascii="Times New Roman" w:eastAsia="Times New Roman" w:hAnsi="Times New Roman" w:cs="Times New Roman"/>
          <w:color w:val="000000"/>
          <w:kern w:val="0"/>
          <w:sz w:val="20"/>
          <w:szCs w:val="20"/>
          <w:lang w:eastAsia="ru-RU" w:bidi="ru-RU"/>
        </w:rPr>
        <w:softHyphen/>
        <w:t>ные формулы всех исследуемых характеристик системы. Исследованы ча</w:t>
      </w:r>
      <w:r w:rsidRPr="00012786">
        <w:rPr>
          <w:rFonts w:ascii="Times New Roman" w:eastAsia="Times New Roman" w:hAnsi="Times New Roman" w:cs="Times New Roman"/>
          <w:color w:val="000000"/>
          <w:kern w:val="0"/>
          <w:sz w:val="20"/>
          <w:szCs w:val="20"/>
          <w:lang w:eastAsia="ru-RU" w:bidi="ru-RU"/>
        </w:rPr>
        <w:softHyphen/>
        <w:t xml:space="preserve">стные случаи СМО типа </w:t>
      </w:r>
      <w:r w:rsidRPr="00012786">
        <w:rPr>
          <w:rFonts w:ascii="Times New Roman" w:eastAsia="Times New Roman" w:hAnsi="Times New Roman" w:cs="Times New Roman"/>
          <w:color w:val="000000"/>
          <w:kern w:val="0"/>
          <w:sz w:val="20"/>
          <w:szCs w:val="20"/>
          <w:lang w:val="en-US" w:eastAsia="en-US" w:bidi="en-US"/>
        </w:rPr>
        <w:t>M</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G</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l</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GI</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M</w:t>
      </w:r>
      <w:r w:rsidRPr="00012786">
        <w:rPr>
          <w:rFonts w:ascii="Times New Roman" w:eastAsia="Times New Roman" w:hAnsi="Times New Roman" w:cs="Times New Roman"/>
          <w:color w:val="000000"/>
          <w:kern w:val="0"/>
          <w:sz w:val="20"/>
          <w:szCs w:val="20"/>
          <w:lang w:eastAsia="en-US" w:bidi="en-US"/>
        </w:rPr>
        <w:t>/1</w:t>
      </w:r>
      <w:r w:rsidRPr="00012786">
        <w:rPr>
          <w:rFonts w:ascii="Times New Roman" w:eastAsia="Times New Roman" w:hAnsi="Times New Roman" w:cs="Times New Roman"/>
          <w:color w:val="000000"/>
          <w:kern w:val="0"/>
          <w:sz w:val="20"/>
          <w:szCs w:val="20"/>
          <w:lang w:eastAsia="ru-RU" w:bidi="ru-RU"/>
        </w:rPr>
        <w:t xml:space="preserve">, а также </w:t>
      </w:r>
      <w:r w:rsidRPr="00012786">
        <w:rPr>
          <w:rFonts w:ascii="Times New Roman" w:eastAsia="Times New Roman" w:hAnsi="Times New Roman" w:cs="Times New Roman"/>
          <w:color w:val="000000"/>
          <w:kern w:val="0"/>
          <w:sz w:val="20"/>
          <w:szCs w:val="20"/>
          <w:lang w:val="en-US" w:eastAsia="en-US" w:bidi="en-US"/>
        </w:rPr>
        <w:t>M</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D</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l</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GI</w:t>
      </w:r>
      <w:r w:rsidRPr="00012786">
        <w:rPr>
          <w:rFonts w:ascii="Times New Roman" w:eastAsia="Times New Roman" w:hAnsi="Times New Roman" w:cs="Times New Roman"/>
          <w:color w:val="000000"/>
          <w:kern w:val="0"/>
          <w:sz w:val="20"/>
          <w:szCs w:val="20"/>
          <w:lang w:eastAsia="en-US" w:bidi="en-US"/>
        </w:rPr>
        <w:t>/</w:t>
      </w:r>
      <w:r w:rsidRPr="00012786">
        <w:rPr>
          <w:rFonts w:ascii="Times New Roman" w:eastAsia="Times New Roman" w:hAnsi="Times New Roman" w:cs="Times New Roman"/>
          <w:color w:val="000000"/>
          <w:kern w:val="0"/>
          <w:sz w:val="20"/>
          <w:szCs w:val="20"/>
          <w:lang w:val="en-US" w:eastAsia="en-US" w:bidi="en-US"/>
        </w:rPr>
        <w:t>M</w:t>
      </w:r>
      <w:r w:rsidRPr="00012786">
        <w:rPr>
          <w:rFonts w:ascii="Times New Roman" w:eastAsia="Times New Roman" w:hAnsi="Times New Roman" w:cs="Times New Roman"/>
          <w:color w:val="000000"/>
          <w:kern w:val="0"/>
          <w:sz w:val="20"/>
          <w:szCs w:val="20"/>
          <w:lang w:eastAsia="en-US" w:bidi="en-US"/>
        </w:rPr>
        <w:t>/1</w:t>
      </w:r>
      <w:r w:rsidRPr="00012786">
        <w:rPr>
          <w:rFonts w:ascii="Times New Roman" w:eastAsia="Times New Roman" w:hAnsi="Times New Roman" w:cs="Times New Roman"/>
          <w:color w:val="000000"/>
          <w:kern w:val="0"/>
          <w:sz w:val="20"/>
          <w:szCs w:val="20"/>
          <w:lang w:eastAsia="ru-RU" w:bidi="ru-RU"/>
        </w:rPr>
        <w:t>.</w:t>
      </w:r>
    </w:p>
    <w:p w:rsidR="00012786" w:rsidRPr="00012786" w:rsidRDefault="00012786" w:rsidP="00012786">
      <w:pPr>
        <w:numPr>
          <w:ilvl w:val="0"/>
          <w:numId w:val="14"/>
        </w:numPr>
        <w:tabs>
          <w:tab w:val="clear" w:pos="709"/>
          <w:tab w:val="left" w:pos="1850"/>
        </w:tabs>
        <w:suppressAutoHyphens w:val="0"/>
        <w:spacing w:after="0" w:line="359" w:lineRule="exact"/>
        <w:jc w:val="left"/>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Разработаны методы проектирования различных классов систем управления эксплуатацией (СУЭ) сетей электросвязи, построенных на ос</w:t>
      </w:r>
      <w:r w:rsidRPr="00012786">
        <w:rPr>
          <w:rFonts w:ascii="Times New Roman" w:eastAsia="Times New Roman" w:hAnsi="Times New Roman" w:cs="Times New Roman"/>
          <w:color w:val="000000"/>
          <w:kern w:val="0"/>
          <w:sz w:val="20"/>
          <w:szCs w:val="20"/>
          <w:lang w:eastAsia="ru-RU" w:bidi="ru-RU"/>
        </w:rPr>
        <w:softHyphen/>
        <w:t xml:space="preserve">нове технологии </w:t>
      </w:r>
      <w:r w:rsidRPr="00012786">
        <w:rPr>
          <w:rFonts w:ascii="Times New Roman" w:eastAsia="Times New Roman" w:hAnsi="Times New Roman" w:cs="Times New Roman"/>
          <w:color w:val="000000"/>
          <w:kern w:val="0"/>
          <w:sz w:val="20"/>
          <w:szCs w:val="20"/>
          <w:lang w:val="en-US" w:eastAsia="en-US" w:bidi="en-US"/>
        </w:rPr>
        <w:t>TMN</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и промышленных стандартов Теле Менеджмент Фо-</w:t>
      </w:r>
    </w:p>
    <w:p w:rsidR="00012786" w:rsidRPr="00012786" w:rsidRDefault="00012786" w:rsidP="00012786">
      <w:pPr>
        <w:tabs>
          <w:tab w:val="clear" w:pos="709"/>
          <w:tab w:val="left" w:pos="938"/>
        </w:tabs>
        <w:suppressAutoHyphens w:val="0"/>
        <w:spacing w:after="0" w:line="359" w:lineRule="exact"/>
        <w:ind w:firstLine="0"/>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w:t>
      </w:r>
      <w:r w:rsidRPr="00012786">
        <w:rPr>
          <w:rFonts w:ascii="Times New Roman" w:eastAsia="Times New Roman" w:hAnsi="Times New Roman" w:cs="Times New Roman"/>
          <w:color w:val="000000"/>
          <w:kern w:val="0"/>
          <w:sz w:val="20"/>
          <w:szCs w:val="20"/>
          <w:lang w:eastAsia="ru-RU" w:bidi="ru-RU"/>
        </w:rPr>
        <w:tab/>
        <w:t>рума.</w:t>
      </w:r>
    </w:p>
    <w:p w:rsidR="00012786" w:rsidRPr="00012786" w:rsidRDefault="00012786" w:rsidP="00012786">
      <w:pPr>
        <w:numPr>
          <w:ilvl w:val="0"/>
          <w:numId w:val="14"/>
        </w:numPr>
        <w:tabs>
          <w:tab w:val="clear" w:pos="709"/>
          <w:tab w:val="left" w:pos="1915"/>
        </w:tabs>
        <w:suppressAutoHyphens w:val="0"/>
        <w:spacing w:after="0" w:line="359" w:lineRule="exact"/>
        <w:jc w:val="left"/>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Сделан выбор обобщенного критерия эффективности для опти</w:t>
      </w:r>
      <w:r w:rsidRPr="00012786">
        <w:rPr>
          <w:rFonts w:ascii="Times New Roman" w:eastAsia="Times New Roman" w:hAnsi="Times New Roman" w:cs="Times New Roman"/>
          <w:color w:val="000000"/>
          <w:kern w:val="0"/>
          <w:sz w:val="20"/>
          <w:szCs w:val="20"/>
          <w:lang w:eastAsia="ru-RU" w:bidi="ru-RU"/>
        </w:rPr>
        <w:softHyphen/>
        <w:t xml:space="preserve">мального распределения общих сетевых ресурсов управления </w:t>
      </w:r>
      <w:r w:rsidRPr="00012786">
        <w:rPr>
          <w:rFonts w:ascii="Times New Roman" w:eastAsia="Times New Roman" w:hAnsi="Times New Roman" w:cs="Times New Roman"/>
          <w:smallCaps/>
          <w:color w:val="000000"/>
          <w:kern w:val="0"/>
          <w:sz w:val="20"/>
          <w:szCs w:val="20"/>
          <w:shd w:val="clear" w:color="auto" w:fill="FFFFFF"/>
          <w:lang w:val="en-US" w:eastAsia="en-US" w:bidi="en-US"/>
        </w:rPr>
        <w:t>NR</w:t>
      </w:r>
      <w:r w:rsidRPr="00012786">
        <w:rPr>
          <w:rFonts w:ascii="Times New Roman" w:eastAsia="Times New Roman" w:hAnsi="Times New Roman" w:cs="Times New Roman"/>
          <w:smallCaps/>
          <w:color w:val="000000"/>
          <w:kern w:val="0"/>
          <w:sz w:val="20"/>
          <w:szCs w:val="20"/>
          <w:shd w:val="clear" w:color="auto" w:fill="FFFFFF"/>
          <w:vertAlign w:val="subscript"/>
          <w:lang w:val="en-US" w:eastAsia="en-US" w:bidi="en-US"/>
        </w:rPr>
        <w:t>tmn</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меж</w:t>
      </w:r>
      <w:r w:rsidRPr="00012786">
        <w:rPr>
          <w:rFonts w:ascii="Times New Roman" w:eastAsia="Times New Roman" w:hAnsi="Times New Roman" w:cs="Times New Roman"/>
          <w:color w:val="000000"/>
          <w:kern w:val="0"/>
          <w:sz w:val="20"/>
          <w:szCs w:val="20"/>
          <w:lang w:eastAsia="ru-RU" w:bidi="ru-RU"/>
        </w:rPr>
        <w:softHyphen/>
        <w:t xml:space="preserve">ду уровнями системы управления </w:t>
      </w:r>
      <w:r w:rsidRPr="00012786">
        <w:rPr>
          <w:rFonts w:ascii="Times New Roman" w:eastAsia="Times New Roman" w:hAnsi="Times New Roman" w:cs="Times New Roman"/>
          <w:color w:val="000000"/>
          <w:kern w:val="0"/>
          <w:sz w:val="20"/>
          <w:szCs w:val="20"/>
          <w:lang w:val="en-US" w:eastAsia="en-US" w:bidi="en-US"/>
        </w:rPr>
        <w:t>TMN</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 xml:space="preserve">Критерий эффективности задан в виде функционала потерь, зависящего от характеристик задач и параметров систем </w:t>
      </w:r>
      <w:r w:rsidRPr="00012786">
        <w:rPr>
          <w:rFonts w:ascii="Times New Roman" w:eastAsia="Times New Roman" w:hAnsi="Times New Roman" w:cs="Times New Roman"/>
          <w:color w:val="000000"/>
          <w:kern w:val="0"/>
          <w:sz w:val="20"/>
          <w:szCs w:val="20"/>
          <w:lang w:val="en-US" w:eastAsia="en-US" w:bidi="en-US"/>
        </w:rPr>
        <w:t>TMN</w:t>
      </w:r>
      <w:r w:rsidRPr="00012786">
        <w:rPr>
          <w:rFonts w:ascii="Times New Roman" w:eastAsia="Times New Roman" w:hAnsi="Times New Roman" w:cs="Times New Roman"/>
          <w:color w:val="000000"/>
          <w:kern w:val="0"/>
          <w:sz w:val="20"/>
          <w:szCs w:val="20"/>
          <w:lang w:eastAsia="en-US" w:bidi="en-US"/>
        </w:rPr>
        <w:t>.</w:t>
      </w:r>
    </w:p>
    <w:p w:rsidR="00012786" w:rsidRPr="00012786" w:rsidRDefault="00012786" w:rsidP="00012786">
      <w:pPr>
        <w:numPr>
          <w:ilvl w:val="0"/>
          <w:numId w:val="14"/>
        </w:numPr>
        <w:tabs>
          <w:tab w:val="clear" w:pos="709"/>
          <w:tab w:val="left" w:pos="1920"/>
        </w:tabs>
        <w:suppressAutoHyphens w:val="0"/>
        <w:spacing w:after="0" w:line="359" w:lineRule="exact"/>
        <w:jc w:val="left"/>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Разработана концептуальная модель СУЭ в виде четырехфазовой модели и исследованы ее характеристики. Разработаны и исследованы ча</w:t>
      </w:r>
      <w:r w:rsidRPr="00012786">
        <w:rPr>
          <w:rFonts w:ascii="Times New Roman" w:eastAsia="Times New Roman" w:hAnsi="Times New Roman" w:cs="Times New Roman"/>
          <w:color w:val="000000"/>
          <w:kern w:val="0"/>
          <w:sz w:val="20"/>
          <w:szCs w:val="20"/>
          <w:lang w:eastAsia="ru-RU" w:bidi="ru-RU"/>
        </w:rPr>
        <w:softHyphen/>
        <w:t xml:space="preserve">стные модели </w:t>
      </w:r>
      <w:r w:rsidRPr="00012786">
        <w:rPr>
          <w:rFonts w:ascii="Times New Roman" w:eastAsia="Times New Roman" w:hAnsi="Times New Roman" w:cs="Times New Roman"/>
          <w:color w:val="000000"/>
          <w:kern w:val="0"/>
          <w:sz w:val="20"/>
          <w:szCs w:val="20"/>
          <w:lang w:val="en-US" w:eastAsia="en-US" w:bidi="en-US"/>
        </w:rPr>
        <w:t>TMN</w:t>
      </w:r>
      <w:r w:rsidRPr="00012786">
        <w:rPr>
          <w:rFonts w:ascii="Times New Roman" w:eastAsia="Times New Roman" w:hAnsi="Times New Roman" w:cs="Times New Roman"/>
          <w:color w:val="000000"/>
          <w:kern w:val="0"/>
          <w:sz w:val="20"/>
          <w:szCs w:val="20"/>
          <w:lang w:eastAsia="en-US" w:bidi="en-US"/>
        </w:rPr>
        <w:t xml:space="preserve"> </w:t>
      </w:r>
      <w:r w:rsidRPr="00012786">
        <w:rPr>
          <w:rFonts w:ascii="Times New Roman" w:eastAsia="Times New Roman" w:hAnsi="Times New Roman" w:cs="Times New Roman"/>
          <w:color w:val="000000"/>
          <w:kern w:val="0"/>
          <w:sz w:val="20"/>
          <w:szCs w:val="20"/>
          <w:lang w:eastAsia="ru-RU" w:bidi="ru-RU"/>
        </w:rPr>
        <w:t xml:space="preserve">для четырех категорий управления, определенных в рекомендации МСЭ-Т М.3400. Получена общая модель СМО для </w:t>
      </w:r>
      <w:r w:rsidRPr="00012786">
        <w:rPr>
          <w:rFonts w:ascii="Times New Roman" w:eastAsia="Times New Roman" w:hAnsi="Times New Roman" w:cs="Times New Roman"/>
          <w:color w:val="000000"/>
          <w:kern w:val="0"/>
          <w:sz w:val="20"/>
          <w:szCs w:val="20"/>
          <w:lang w:val="en-US" w:eastAsia="en-US" w:bidi="en-US"/>
        </w:rPr>
        <w:t xml:space="preserve">TMN </w:t>
      </w:r>
      <w:r w:rsidRPr="00012786">
        <w:rPr>
          <w:rFonts w:ascii="Times New Roman" w:eastAsia="Times New Roman" w:hAnsi="Times New Roman" w:cs="Times New Roman"/>
          <w:color w:val="000000"/>
          <w:kern w:val="0"/>
          <w:sz w:val="20"/>
          <w:szCs w:val="20"/>
          <w:lang w:eastAsia="ru-RU" w:bidi="ru-RU"/>
        </w:rPr>
        <w:t>на</w:t>
      </w:r>
    </w:p>
    <w:p w:rsidR="00012786" w:rsidRPr="00012786" w:rsidRDefault="00012786" w:rsidP="00012786">
      <w:pPr>
        <w:tabs>
          <w:tab w:val="clear" w:pos="709"/>
          <w:tab w:val="left" w:pos="938"/>
        </w:tabs>
        <w:suppressAutoHyphens w:val="0"/>
        <w:spacing w:after="0" w:line="359" w:lineRule="exact"/>
        <w:ind w:firstLine="0"/>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i/>
          <w:iCs/>
          <w:color w:val="000000"/>
          <w:kern w:val="0"/>
          <w:sz w:val="12"/>
          <w:szCs w:val="12"/>
          <w:shd w:val="clear" w:color="auto" w:fill="FFFFFF"/>
          <w:lang w:eastAsia="en-US" w:bidi="en-US"/>
        </w:rPr>
        <w:t>0</w:t>
      </w:r>
      <w:r w:rsidRPr="00012786">
        <w:rPr>
          <w:rFonts w:ascii="Times New Roman" w:eastAsia="Times New Roman" w:hAnsi="Times New Roman" w:cs="Times New Roman"/>
          <w:color w:val="000000"/>
          <w:kern w:val="0"/>
          <w:sz w:val="20"/>
          <w:szCs w:val="20"/>
          <w:lang w:eastAsia="ru-RU" w:bidi="ru-RU"/>
        </w:rPr>
        <w:tab/>
        <w:t>основе композиции частных моделей, а также проведено исследование ее</w:t>
      </w:r>
    </w:p>
    <w:p w:rsidR="00012786" w:rsidRPr="00012786" w:rsidRDefault="00012786" w:rsidP="00012786">
      <w:pPr>
        <w:tabs>
          <w:tab w:val="clear" w:pos="709"/>
        </w:tabs>
        <w:suppressAutoHyphens w:val="0"/>
        <w:spacing w:after="0" w:line="359" w:lineRule="exact"/>
        <w:ind w:left="1020" w:firstLine="0"/>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характеристик.</w:t>
      </w:r>
    </w:p>
    <w:p w:rsidR="00012786" w:rsidRPr="00012786" w:rsidRDefault="00012786" w:rsidP="00012786">
      <w:pPr>
        <w:numPr>
          <w:ilvl w:val="0"/>
          <w:numId w:val="14"/>
        </w:numPr>
        <w:tabs>
          <w:tab w:val="clear" w:pos="709"/>
          <w:tab w:val="left" w:pos="1924"/>
        </w:tabs>
        <w:suppressAutoHyphens w:val="0"/>
        <w:spacing w:after="0" w:line="359" w:lineRule="exact"/>
        <w:jc w:val="left"/>
        <w:rPr>
          <w:rFonts w:ascii="Times New Roman" w:eastAsia="Times New Roman" w:hAnsi="Times New Roman" w:cs="Times New Roman"/>
          <w:kern w:val="0"/>
          <w:sz w:val="20"/>
          <w:szCs w:val="20"/>
          <w:lang w:eastAsia="ru-RU" w:bidi="ru-RU"/>
        </w:rPr>
        <w:sectPr w:rsidR="00012786" w:rsidRPr="00012786">
          <w:pgSz w:w="11900" w:h="16840"/>
          <w:pgMar w:top="1691" w:right="2749" w:bottom="1691" w:left="1407" w:header="0" w:footer="3" w:gutter="0"/>
          <w:cols w:space="720"/>
          <w:noEndnote/>
          <w:docGrid w:linePitch="360"/>
        </w:sectPr>
      </w:pPr>
      <w:r w:rsidRPr="00012786">
        <w:rPr>
          <w:rFonts w:ascii="Times New Roman" w:eastAsia="Times New Roman" w:hAnsi="Times New Roman" w:cs="Times New Roman"/>
          <w:color w:val="000000"/>
          <w:kern w:val="0"/>
          <w:sz w:val="20"/>
          <w:szCs w:val="20"/>
          <w:lang w:eastAsia="ru-RU" w:bidi="ru-RU"/>
        </w:rPr>
        <w:t>Разработана модель системы интегрированного управления теле</w:t>
      </w:r>
      <w:r w:rsidRPr="00012786">
        <w:rPr>
          <w:rFonts w:ascii="Times New Roman" w:eastAsia="Times New Roman" w:hAnsi="Times New Roman" w:cs="Times New Roman"/>
          <w:color w:val="000000"/>
          <w:kern w:val="0"/>
          <w:sz w:val="20"/>
          <w:szCs w:val="20"/>
          <w:lang w:eastAsia="ru-RU" w:bidi="ru-RU"/>
        </w:rPr>
        <w:softHyphen/>
        <w:t>коммуникационными сетями и услугами ИСУТ, полученная путем компо-</w:t>
      </w:r>
    </w:p>
    <w:p w:rsidR="00012786" w:rsidRPr="00012786" w:rsidRDefault="00012786" w:rsidP="00012786">
      <w:pPr>
        <w:tabs>
          <w:tab w:val="clear" w:pos="709"/>
        </w:tabs>
        <w:suppressAutoHyphens w:val="0"/>
        <w:spacing w:after="0" w:line="354" w:lineRule="exact"/>
        <w:ind w:left="1020" w:firstLine="0"/>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зиции моделей СУЭ и СУУ. Проведено исследование такой характеристи</w:t>
      </w:r>
      <w:r w:rsidRPr="00012786">
        <w:rPr>
          <w:rFonts w:ascii="Times New Roman" w:eastAsia="Times New Roman" w:hAnsi="Times New Roman" w:cs="Times New Roman"/>
          <w:color w:val="000000"/>
          <w:kern w:val="0"/>
          <w:sz w:val="20"/>
          <w:szCs w:val="20"/>
          <w:lang w:eastAsia="ru-RU" w:bidi="ru-RU"/>
        </w:rPr>
        <w:softHyphen/>
        <w:t>ки функционирования ИСУТ, как зависимость полного среднего времени пребывания в системе от загрузки фазы СМО 1 при поступлении на вход</w:t>
      </w:r>
    </w:p>
    <w:p w:rsidR="00012786" w:rsidRPr="00012786" w:rsidRDefault="00012786" w:rsidP="00012786">
      <w:pPr>
        <w:numPr>
          <w:ilvl w:val="0"/>
          <w:numId w:val="13"/>
        </w:numPr>
        <w:tabs>
          <w:tab w:val="clear" w:pos="709"/>
          <w:tab w:val="left" w:pos="937"/>
        </w:tabs>
        <w:suppressAutoHyphens w:val="0"/>
        <w:spacing w:after="0" w:line="354" w:lineRule="exact"/>
        <w:jc w:val="left"/>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ИСУТ двух или трех потоков требований с различными приоритетами. По</w:t>
      </w:r>
      <w:r w:rsidRPr="00012786">
        <w:rPr>
          <w:rFonts w:ascii="Times New Roman" w:eastAsia="Times New Roman" w:hAnsi="Times New Roman" w:cs="Times New Roman"/>
          <w:color w:val="000000"/>
          <w:kern w:val="0"/>
          <w:sz w:val="20"/>
          <w:szCs w:val="20"/>
          <w:lang w:eastAsia="ru-RU" w:bidi="ru-RU"/>
        </w:rPr>
        <w:softHyphen/>
        <w:t>лученные результаты исследований использованы при проектировании ре</w:t>
      </w:r>
      <w:r w:rsidRPr="00012786">
        <w:rPr>
          <w:rFonts w:ascii="Times New Roman" w:eastAsia="Times New Roman" w:hAnsi="Times New Roman" w:cs="Times New Roman"/>
          <w:color w:val="000000"/>
          <w:kern w:val="0"/>
          <w:sz w:val="20"/>
          <w:szCs w:val="20"/>
          <w:lang w:eastAsia="ru-RU" w:bidi="ru-RU"/>
        </w:rPr>
        <w:softHyphen/>
        <w:t>альных ИСУТ. Решены задачи, связанные с оптимизацией систем управле</w:t>
      </w:r>
      <w:r w:rsidRPr="00012786">
        <w:rPr>
          <w:rFonts w:ascii="Times New Roman" w:eastAsia="Times New Roman" w:hAnsi="Times New Roman" w:cs="Times New Roman"/>
          <w:color w:val="000000"/>
          <w:kern w:val="0"/>
          <w:sz w:val="20"/>
          <w:szCs w:val="20"/>
          <w:lang w:eastAsia="ru-RU" w:bidi="ru-RU"/>
        </w:rPr>
        <w:softHyphen/>
        <w:t>ния, описываемых разработанными моделями СМО. В частности, проведе</w:t>
      </w:r>
      <w:r w:rsidRPr="00012786">
        <w:rPr>
          <w:rFonts w:ascii="Times New Roman" w:eastAsia="Times New Roman" w:hAnsi="Times New Roman" w:cs="Times New Roman"/>
          <w:color w:val="000000"/>
          <w:kern w:val="0"/>
          <w:sz w:val="20"/>
          <w:szCs w:val="20"/>
          <w:lang w:eastAsia="ru-RU" w:bidi="ru-RU"/>
        </w:rPr>
        <w:softHyphen/>
        <w:t xml:space="preserve">но оптимальное распределение функций из общего сетевого ресурса управления </w:t>
      </w:r>
      <w:r w:rsidRPr="00012786">
        <w:rPr>
          <w:rFonts w:ascii="Times New Roman" w:eastAsia="Times New Roman" w:hAnsi="Times New Roman" w:cs="Times New Roman"/>
          <w:smallCaps/>
          <w:color w:val="000000"/>
          <w:kern w:val="0"/>
          <w:sz w:val="15"/>
          <w:szCs w:val="15"/>
          <w:shd w:val="clear" w:color="auto" w:fill="FFFFFF"/>
          <w:lang w:val="en-US" w:eastAsia="en-US" w:bidi="en-US"/>
        </w:rPr>
        <w:t>NRtmn</w:t>
      </w:r>
      <w:r w:rsidRPr="00012786">
        <w:rPr>
          <w:rFonts w:ascii="Times New Roman" w:eastAsia="Times New Roman" w:hAnsi="Times New Roman" w:cs="Times New Roman"/>
          <w:smallCaps/>
          <w:color w:val="000000"/>
          <w:kern w:val="0"/>
          <w:sz w:val="15"/>
          <w:szCs w:val="15"/>
          <w:shd w:val="clear" w:color="auto" w:fill="FFFFFF"/>
          <w:lang w:eastAsia="en-US" w:bidi="en-US"/>
        </w:rPr>
        <w:t xml:space="preserve"> </w:t>
      </w:r>
      <w:r w:rsidRPr="00012786">
        <w:rPr>
          <w:rFonts w:ascii="Times New Roman" w:eastAsia="Times New Roman" w:hAnsi="Times New Roman" w:cs="Times New Roman"/>
          <w:color w:val="000000"/>
          <w:kern w:val="0"/>
          <w:sz w:val="20"/>
          <w:szCs w:val="20"/>
          <w:lang w:eastAsia="ru-RU" w:bidi="ru-RU"/>
        </w:rPr>
        <w:t>между различными уровнями СУЭ и ИСУТ.</w:t>
      </w:r>
    </w:p>
    <w:p w:rsidR="00012786" w:rsidRPr="00012786" w:rsidRDefault="00012786" w:rsidP="00012786">
      <w:pPr>
        <w:numPr>
          <w:ilvl w:val="0"/>
          <w:numId w:val="14"/>
        </w:numPr>
        <w:tabs>
          <w:tab w:val="clear" w:pos="709"/>
          <w:tab w:val="left" w:pos="1920"/>
        </w:tabs>
        <w:suppressAutoHyphens w:val="0"/>
        <w:spacing w:after="0" w:line="354" w:lineRule="exact"/>
        <w:jc w:val="left"/>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Предложен метод планирования управления телекоммуникаци</w:t>
      </w:r>
      <w:r w:rsidRPr="00012786">
        <w:rPr>
          <w:rFonts w:ascii="Times New Roman" w:eastAsia="Times New Roman" w:hAnsi="Times New Roman" w:cs="Times New Roman"/>
          <w:color w:val="000000"/>
          <w:kern w:val="0"/>
          <w:sz w:val="20"/>
          <w:szCs w:val="20"/>
          <w:lang w:eastAsia="ru-RU" w:bidi="ru-RU"/>
        </w:rPr>
        <w:softHyphen/>
        <w:t>онными сетями и услугами, реализующий методологический подход к про</w:t>
      </w:r>
      <w:r w:rsidRPr="00012786">
        <w:rPr>
          <w:rFonts w:ascii="Times New Roman" w:eastAsia="Times New Roman" w:hAnsi="Times New Roman" w:cs="Times New Roman"/>
          <w:color w:val="000000"/>
          <w:kern w:val="0"/>
          <w:sz w:val="20"/>
          <w:szCs w:val="20"/>
          <w:lang w:eastAsia="ru-RU" w:bidi="ru-RU"/>
        </w:rPr>
        <w:softHyphen/>
        <w:t>ектированию систем управления на уровне планирования управления. Раз</w:t>
      </w:r>
      <w:r w:rsidRPr="00012786">
        <w:rPr>
          <w:rFonts w:ascii="Times New Roman" w:eastAsia="Times New Roman" w:hAnsi="Times New Roman" w:cs="Times New Roman"/>
          <w:color w:val="000000"/>
          <w:kern w:val="0"/>
          <w:sz w:val="20"/>
          <w:szCs w:val="20"/>
          <w:lang w:eastAsia="ru-RU" w:bidi="ru-RU"/>
        </w:rPr>
        <w:softHyphen/>
        <w:t>работаны обобщенные алгоритмы создания планов управления телекомму</w:t>
      </w:r>
      <w:r w:rsidRPr="00012786">
        <w:rPr>
          <w:rFonts w:ascii="Times New Roman" w:eastAsia="Times New Roman" w:hAnsi="Times New Roman" w:cs="Times New Roman"/>
          <w:color w:val="000000"/>
          <w:kern w:val="0"/>
          <w:sz w:val="20"/>
          <w:szCs w:val="20"/>
          <w:lang w:eastAsia="ru-RU" w:bidi="ru-RU"/>
        </w:rPr>
        <w:softHyphen/>
        <w:t>никационными сетями и услугами и методика создания планов управления</w:t>
      </w:r>
    </w:p>
    <w:p w:rsidR="00012786" w:rsidRPr="00012786" w:rsidRDefault="00012786" w:rsidP="00012786">
      <w:pPr>
        <w:numPr>
          <w:ilvl w:val="0"/>
          <w:numId w:val="13"/>
        </w:numPr>
        <w:tabs>
          <w:tab w:val="clear" w:pos="709"/>
          <w:tab w:val="left" w:pos="937"/>
        </w:tabs>
        <w:suppressAutoHyphens w:val="0"/>
        <w:spacing w:after="0" w:line="354" w:lineRule="exact"/>
        <w:jc w:val="left"/>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для исходных данных, предоставляемых операторами связи. Практическое использование разработанного метода подтверждено реальными проектами для операторов связи ВСС России.</w:t>
      </w:r>
    </w:p>
    <w:p w:rsidR="00012786" w:rsidRPr="00012786" w:rsidRDefault="00012786" w:rsidP="00012786">
      <w:pPr>
        <w:numPr>
          <w:ilvl w:val="0"/>
          <w:numId w:val="14"/>
        </w:numPr>
        <w:tabs>
          <w:tab w:val="clear" w:pos="709"/>
          <w:tab w:val="left" w:pos="1924"/>
        </w:tabs>
        <w:suppressAutoHyphens w:val="0"/>
        <w:spacing w:after="0" w:line="354" w:lineRule="exact"/>
        <w:jc w:val="left"/>
        <w:rPr>
          <w:rFonts w:ascii="Times New Roman" w:eastAsia="Times New Roman" w:hAnsi="Times New Roman" w:cs="Times New Roman"/>
          <w:kern w:val="0"/>
          <w:sz w:val="20"/>
          <w:szCs w:val="20"/>
          <w:lang w:eastAsia="ru-RU" w:bidi="ru-RU"/>
        </w:rPr>
      </w:pPr>
      <w:r w:rsidRPr="00012786">
        <w:rPr>
          <w:rFonts w:ascii="Times New Roman" w:eastAsia="Times New Roman" w:hAnsi="Times New Roman" w:cs="Times New Roman"/>
          <w:color w:val="000000"/>
          <w:kern w:val="0"/>
          <w:sz w:val="20"/>
          <w:szCs w:val="20"/>
          <w:lang w:eastAsia="ru-RU" w:bidi="ru-RU"/>
        </w:rPr>
        <w:t xml:space="preserve">Разработана инженерная методика решения оптимизационных задач при распределении общих сетевых ресурсов управления </w:t>
      </w:r>
      <w:r w:rsidRPr="00012786">
        <w:rPr>
          <w:rFonts w:ascii="Arial" w:eastAsia="Arial" w:hAnsi="Arial" w:cs="Arial"/>
          <w:smallCaps/>
          <w:color w:val="000000"/>
          <w:spacing w:val="-10"/>
          <w:kern w:val="0"/>
          <w:sz w:val="15"/>
          <w:szCs w:val="15"/>
          <w:shd w:val="clear" w:color="auto" w:fill="FFFFFF"/>
          <w:lang w:val="en-US" w:eastAsia="en-US" w:bidi="en-US"/>
        </w:rPr>
        <w:t>NRtmn</w:t>
      </w:r>
      <w:r w:rsidRPr="00012786">
        <w:rPr>
          <w:rFonts w:ascii="Arial" w:eastAsia="Arial" w:hAnsi="Arial" w:cs="Arial"/>
          <w:smallCaps/>
          <w:color w:val="000000"/>
          <w:spacing w:val="-10"/>
          <w:kern w:val="0"/>
          <w:sz w:val="15"/>
          <w:szCs w:val="15"/>
          <w:shd w:val="clear" w:color="auto" w:fill="FFFFFF"/>
          <w:lang w:eastAsia="en-US" w:bidi="en-US"/>
        </w:rPr>
        <w:t xml:space="preserve"> </w:t>
      </w:r>
      <w:r w:rsidRPr="00012786">
        <w:rPr>
          <w:rFonts w:ascii="Times New Roman" w:eastAsia="Times New Roman" w:hAnsi="Times New Roman" w:cs="Times New Roman"/>
          <w:color w:val="000000"/>
          <w:kern w:val="0"/>
          <w:sz w:val="20"/>
          <w:szCs w:val="20"/>
          <w:lang w:eastAsia="ru-RU" w:bidi="ru-RU"/>
        </w:rPr>
        <w:t>, ис</w:t>
      </w:r>
      <w:r w:rsidRPr="00012786">
        <w:rPr>
          <w:rFonts w:ascii="Times New Roman" w:eastAsia="Times New Roman" w:hAnsi="Times New Roman" w:cs="Times New Roman"/>
          <w:color w:val="000000"/>
          <w:kern w:val="0"/>
          <w:sz w:val="20"/>
          <w:szCs w:val="20"/>
          <w:lang w:eastAsia="ru-RU" w:bidi="ru-RU"/>
        </w:rPr>
        <w:softHyphen/>
        <w:t>пользуемая для практических целей. Приведены примеры реализации про</w:t>
      </w:r>
      <w:r w:rsidRPr="00012786">
        <w:rPr>
          <w:rFonts w:ascii="Times New Roman" w:eastAsia="Times New Roman" w:hAnsi="Times New Roman" w:cs="Times New Roman"/>
          <w:color w:val="000000"/>
          <w:kern w:val="0"/>
          <w:sz w:val="20"/>
          <w:szCs w:val="20"/>
          <w:lang w:eastAsia="ru-RU" w:bidi="ru-RU"/>
        </w:rPr>
        <w:softHyphen/>
        <w:t>ектов систем технической эксплуатации сетей электросвязи на сетях опера</w:t>
      </w:r>
      <w:r w:rsidRPr="00012786">
        <w:rPr>
          <w:rFonts w:ascii="Times New Roman" w:eastAsia="Times New Roman" w:hAnsi="Times New Roman" w:cs="Times New Roman"/>
          <w:color w:val="000000"/>
          <w:kern w:val="0"/>
          <w:sz w:val="20"/>
          <w:szCs w:val="20"/>
          <w:lang w:eastAsia="ru-RU" w:bidi="ru-RU"/>
        </w:rPr>
        <w:softHyphen/>
        <w:t>торов ВСС России, подтверждающие полученные теоретические результа</w:t>
      </w:r>
      <w:r w:rsidRPr="00012786">
        <w:rPr>
          <w:rFonts w:ascii="Times New Roman" w:eastAsia="Times New Roman" w:hAnsi="Times New Roman" w:cs="Times New Roman"/>
          <w:color w:val="000000"/>
          <w:kern w:val="0"/>
          <w:sz w:val="20"/>
          <w:szCs w:val="20"/>
          <w:lang w:eastAsia="ru-RU" w:bidi="ru-RU"/>
        </w:rPr>
        <w:softHyphen/>
        <w:t>ты. Рассмотрена реализация методов модульного проектирования и плани</w:t>
      </w:r>
      <w:r w:rsidRPr="00012786">
        <w:rPr>
          <w:rFonts w:ascii="Times New Roman" w:eastAsia="Times New Roman" w:hAnsi="Times New Roman" w:cs="Times New Roman"/>
          <w:color w:val="000000"/>
          <w:kern w:val="0"/>
          <w:sz w:val="20"/>
          <w:szCs w:val="20"/>
          <w:lang w:eastAsia="ru-RU" w:bidi="ru-RU"/>
        </w:rPr>
        <w:softHyphen/>
        <w:t>рования систем управления телекоммуникационными сетями и услугами.</w:t>
      </w:r>
    </w:p>
    <w:p w:rsidR="00012786" w:rsidRPr="00012786" w:rsidRDefault="00012786" w:rsidP="00012786"/>
    <w:sectPr w:rsidR="00012786" w:rsidRPr="00012786" w:rsidSect="003B4622">
      <w:headerReference w:type="even" r:id="rId21"/>
      <w:headerReference w:type="default" r:id="rId22"/>
      <w:footerReference w:type="even" r:id="rId23"/>
      <w:footerReference w:type="default" r:id="rId2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F63" w:rsidRDefault="001F6F63">
      <w:pPr>
        <w:spacing w:after="0" w:line="240" w:lineRule="auto"/>
      </w:pPr>
      <w:r>
        <w:separator/>
      </w:r>
    </w:p>
  </w:endnote>
  <w:endnote w:type="continuationSeparator" w:id="0">
    <w:p w:rsidR="001F6F63" w:rsidRDefault="001F6F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F63" w:rsidRDefault="001F6F63">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F6F63" w:rsidRDefault="001F6F6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F63" w:rsidRDefault="001F6F63">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F6F63" w:rsidRDefault="001F6F63">
                <w:pPr>
                  <w:spacing w:line="240" w:lineRule="auto"/>
                </w:pPr>
                <w:fldSimple w:instr=" PAGE \* MERGEFORMAT ">
                  <w:r w:rsidR="00012786" w:rsidRPr="00012786">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F63" w:rsidRDefault="001F6F63"/>
    <w:p w:rsidR="001F6F63" w:rsidRDefault="001F6F63"/>
    <w:p w:rsidR="001F6F63" w:rsidRDefault="001F6F63"/>
    <w:p w:rsidR="001F6F63" w:rsidRDefault="001F6F63"/>
    <w:p w:rsidR="001F6F63" w:rsidRDefault="001F6F63"/>
    <w:p w:rsidR="001F6F63" w:rsidRDefault="001F6F63"/>
    <w:p w:rsidR="001F6F63" w:rsidRDefault="001F6F63">
      <w:pPr>
        <w:rPr>
          <w:sz w:val="2"/>
          <w:szCs w:val="2"/>
        </w:rPr>
      </w:pPr>
      <w:r w:rsidRPr="0040426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F6F63" w:rsidRDefault="001F6F63">
                  <w:pPr>
                    <w:spacing w:line="240" w:lineRule="auto"/>
                  </w:pPr>
                  <w:fldSimple w:instr=" PAGE \* MERGEFORMAT ">
                    <w:r w:rsidRPr="0003685A">
                      <w:rPr>
                        <w:rStyle w:val="afffff9"/>
                        <w:b w:val="0"/>
                        <w:bCs w:val="0"/>
                        <w:noProof/>
                      </w:rPr>
                      <w:t>7</w:t>
                    </w:r>
                  </w:fldSimple>
                </w:p>
              </w:txbxContent>
            </v:textbox>
            <w10:wrap anchorx="page" anchory="page"/>
          </v:shape>
        </w:pict>
      </w:r>
    </w:p>
    <w:p w:rsidR="001F6F63" w:rsidRDefault="001F6F63"/>
    <w:p w:rsidR="001F6F63" w:rsidRDefault="001F6F63"/>
    <w:p w:rsidR="001F6F63" w:rsidRDefault="001F6F63">
      <w:pPr>
        <w:rPr>
          <w:sz w:val="2"/>
          <w:szCs w:val="2"/>
        </w:rPr>
      </w:pPr>
      <w:r w:rsidRPr="0040426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F6F63" w:rsidRDefault="001F6F63"/>
              </w:txbxContent>
            </v:textbox>
            <w10:wrap anchorx="page" anchory="page"/>
          </v:shape>
        </w:pict>
      </w:r>
    </w:p>
    <w:p w:rsidR="001F6F63" w:rsidRDefault="001F6F63"/>
    <w:p w:rsidR="001F6F63" w:rsidRDefault="001F6F63">
      <w:pPr>
        <w:rPr>
          <w:sz w:val="2"/>
          <w:szCs w:val="2"/>
        </w:rPr>
      </w:pPr>
    </w:p>
    <w:p w:rsidR="001F6F63" w:rsidRDefault="001F6F63"/>
    <w:p w:rsidR="001F6F63" w:rsidRDefault="001F6F63">
      <w:pPr>
        <w:spacing w:after="0" w:line="240" w:lineRule="auto"/>
      </w:pPr>
    </w:p>
  </w:footnote>
  <w:footnote w:type="continuationSeparator" w:id="0">
    <w:p w:rsidR="001F6F63" w:rsidRDefault="001F6F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86" w:rsidRDefault="00012786">
    <w:pPr>
      <w:rPr>
        <w:sz w:val="2"/>
        <w:szCs w:val="2"/>
      </w:rPr>
    </w:pPr>
    <w:r w:rsidRPr="003728F2">
      <w:rPr>
        <w:sz w:val="24"/>
        <w:szCs w:val="24"/>
        <w:lang w:bidi="ru-RU"/>
      </w:rPr>
      <w:pict>
        <v:shapetype id="_x0000_t202" coordsize="21600,21600" o:spt="202" path="m,l,21600r21600,l21600,xe">
          <v:stroke joinstyle="miter"/>
          <v:path gradientshapeok="t" o:connecttype="rect"/>
        </v:shapetype>
        <v:shape id="_x0000_s609952" type="#_x0000_t202" style="position:absolute;left:0;text-align:left;margin-left:283.3pt;margin-top:57.05pt;width:7.9pt;height:6.75pt;z-index:-251602944;mso-wrap-style:none;mso-wrap-distance-left:5pt;mso-wrap-distance-right:5pt;mso-position-horizontal-relative:page;mso-position-vertical-relative:page" wrapcoords="0 0" filled="f" stroked="f">
          <v:textbox style="mso-fit-shape-to-text:t" inset="0,0,0,0">
            <w:txbxContent>
              <w:p w:rsidR="00012786" w:rsidRDefault="00012786">
                <w:pPr>
                  <w:spacing w:line="240" w:lineRule="auto"/>
                </w:pPr>
                <w:fldSimple w:instr=" PAGE \* MERGEFORMAT ">
                  <w:r w:rsidRPr="00A343AB">
                    <w:rPr>
                      <w:rStyle w:val="afffff9"/>
                      <w:noProof/>
                    </w:rPr>
                    <w:t>8</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86" w:rsidRDefault="00012786">
    <w:pPr>
      <w:rPr>
        <w:sz w:val="2"/>
        <w:szCs w:val="2"/>
      </w:rPr>
    </w:pPr>
    <w:r w:rsidRPr="003728F2">
      <w:rPr>
        <w:sz w:val="24"/>
        <w:szCs w:val="24"/>
        <w:lang w:bidi="ru-RU"/>
      </w:rPr>
      <w:pict>
        <v:shapetype id="_x0000_t202" coordsize="21600,21600" o:spt="202" path="m,l,21600r21600,l21600,xe">
          <v:stroke joinstyle="miter"/>
          <v:path gradientshapeok="t" o:connecttype="rect"/>
        </v:shapetype>
        <v:shape id="_x0000_s609963" type="#_x0000_t202" style="position:absolute;left:0;text-align:left;margin-left:283.3pt;margin-top:57.05pt;width:7.9pt;height:6.75pt;z-index:-251592704;mso-wrap-style:none;mso-wrap-distance-left:5pt;mso-wrap-distance-right:5pt;mso-position-horizontal-relative:page;mso-position-vertical-relative:page" wrapcoords="0 0" filled="f" stroked="f">
          <v:textbox style="mso-fit-shape-to-text:t" inset="0,0,0,0">
            <w:txbxContent>
              <w:p w:rsidR="00012786" w:rsidRDefault="00012786">
                <w:pPr>
                  <w:spacing w:line="240" w:lineRule="auto"/>
                </w:pPr>
                <w:fldSimple w:instr=" PAGE \* MERGEFORMAT ">
                  <w:r w:rsidRPr="00012786">
                    <w:rPr>
                      <w:rStyle w:val="afffff9"/>
                      <w:noProof/>
                    </w:rPr>
                    <w:t>22</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F63" w:rsidRDefault="001F6F63">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1F6F63" w:rsidRDefault="001F6F63"/>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F63" w:rsidRDefault="001F6F63">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1F6F63" w:rsidRDefault="001F6F63"/>
            </w:txbxContent>
          </v:textbox>
          <w10:wrap anchorx="page" anchory="page"/>
        </v:shape>
      </w:pict>
    </w:r>
  </w:p>
  <w:p w:rsidR="001F6F63" w:rsidRDefault="001F6F63"/>
  <w:p w:rsidR="001F6F63" w:rsidRPr="005856C0" w:rsidRDefault="001F6F6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86" w:rsidRDefault="00012786">
    <w:pPr>
      <w:rPr>
        <w:sz w:val="2"/>
        <w:szCs w:val="2"/>
      </w:rPr>
    </w:pPr>
    <w:r w:rsidRPr="003728F2">
      <w:rPr>
        <w:sz w:val="24"/>
        <w:szCs w:val="24"/>
        <w:lang w:bidi="ru-RU"/>
      </w:rPr>
      <w:pict>
        <v:shapetype id="_x0000_t202" coordsize="21600,21600" o:spt="202" path="m,l,21600r21600,l21600,xe">
          <v:stroke joinstyle="miter"/>
          <v:path gradientshapeok="t" o:connecttype="rect"/>
        </v:shapetype>
        <v:shape id="_x0000_s609953" type="#_x0000_t202" style="position:absolute;left:0;text-align:left;margin-left:283.3pt;margin-top:57.05pt;width:7.9pt;height:6.75pt;z-index:-251601920;mso-wrap-style:none;mso-wrap-distance-left:5pt;mso-wrap-distance-right:5pt;mso-position-horizontal-relative:page;mso-position-vertical-relative:page" wrapcoords="0 0" filled="f" stroked="f">
          <v:textbox style="mso-fit-shape-to-text:t" inset="0,0,0,0">
            <w:txbxContent>
              <w:p w:rsidR="00012786" w:rsidRDefault="00012786">
                <w:pPr>
                  <w:spacing w:line="240" w:lineRule="auto"/>
                </w:pPr>
                <w:fldSimple w:instr=" PAGE \* MERGEFORMAT ">
                  <w:r w:rsidRPr="00012786">
                    <w:rPr>
                      <w:rStyle w:val="afffff9"/>
                      <w:noProof/>
                    </w:rPr>
                    <w:t>10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86" w:rsidRDefault="00012786">
    <w:pPr>
      <w:rPr>
        <w:sz w:val="2"/>
        <w:szCs w:val="2"/>
      </w:rPr>
    </w:pPr>
    <w:r w:rsidRPr="003728F2">
      <w:rPr>
        <w:sz w:val="24"/>
        <w:szCs w:val="24"/>
        <w:lang w:bidi="ru-RU"/>
      </w:rPr>
      <w:pict>
        <v:shapetype id="_x0000_t202" coordsize="21600,21600" o:spt="202" path="m,l,21600r21600,l21600,xe">
          <v:stroke joinstyle="miter"/>
          <v:path gradientshapeok="t" o:connecttype="rect"/>
        </v:shapetype>
        <v:shape id="_x0000_s609954" type="#_x0000_t202" style="position:absolute;left:0;text-align:left;margin-left:283.3pt;margin-top:57.05pt;width:7.9pt;height:6.75pt;z-index:-251600896;mso-wrap-style:none;mso-wrap-distance-left:5pt;mso-wrap-distance-right:5pt;mso-position-horizontal-relative:page;mso-position-vertical-relative:page" wrapcoords="0 0" filled="f" stroked="f">
          <v:textbox style="mso-fit-shape-to-text:t" inset="0,0,0,0">
            <w:txbxContent>
              <w:p w:rsidR="00012786" w:rsidRDefault="00012786">
                <w:pPr>
                  <w:spacing w:line="240" w:lineRule="auto"/>
                </w:pPr>
                <w:fldSimple w:instr=" PAGE \* MERGEFORMAT ">
                  <w:r w:rsidRPr="00A343AB">
                    <w:rPr>
                      <w:rStyle w:val="afffff9"/>
                      <w:noProof/>
                    </w:rPr>
                    <w:t>12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86" w:rsidRDefault="00012786">
    <w:pPr>
      <w:rPr>
        <w:sz w:val="2"/>
        <w:szCs w:val="2"/>
      </w:rPr>
    </w:pPr>
    <w:r w:rsidRPr="003728F2">
      <w:rPr>
        <w:sz w:val="24"/>
        <w:szCs w:val="24"/>
        <w:lang w:bidi="ru-RU"/>
      </w:rPr>
      <w:pict>
        <v:shapetype id="_x0000_t202" coordsize="21600,21600" o:spt="202" path="m,l,21600r21600,l21600,xe">
          <v:stroke joinstyle="miter"/>
          <v:path gradientshapeok="t" o:connecttype="rect"/>
        </v:shapetype>
        <v:shape id="_x0000_s609955" type="#_x0000_t202" style="position:absolute;left:0;text-align:left;margin-left:283.3pt;margin-top:57.05pt;width:7.9pt;height:6.75pt;z-index:-251599872;mso-wrap-style:none;mso-wrap-distance-left:5pt;mso-wrap-distance-right:5pt;mso-position-horizontal-relative:page;mso-position-vertical-relative:page" wrapcoords="0 0" filled="f" stroked="f">
          <v:textbox style="mso-fit-shape-to-text:t" inset="0,0,0,0">
            <w:txbxContent>
              <w:p w:rsidR="00012786" w:rsidRDefault="00012786">
                <w:pPr>
                  <w:spacing w:line="240" w:lineRule="auto"/>
                </w:pPr>
                <w:fldSimple w:instr=" PAGE \* MERGEFORMAT ">
                  <w:r w:rsidRPr="00012786">
                    <w:rPr>
                      <w:rStyle w:val="afffff9"/>
                      <w:noProof/>
                    </w:rPr>
                    <w:t>13</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86" w:rsidRDefault="00012786">
    <w:pPr>
      <w:rPr>
        <w:sz w:val="2"/>
        <w:szCs w:val="2"/>
      </w:rPr>
    </w:pPr>
    <w:r w:rsidRPr="003728F2">
      <w:rPr>
        <w:sz w:val="24"/>
        <w:szCs w:val="24"/>
        <w:lang w:bidi="ru-RU"/>
      </w:rPr>
      <w:pict>
        <v:shapetype id="_x0000_t202" coordsize="21600,21600" o:spt="202" path="m,l,21600r21600,l21600,xe">
          <v:stroke joinstyle="miter"/>
          <v:path gradientshapeok="t" o:connecttype="rect"/>
        </v:shapetype>
        <v:shape id="_x0000_s609956" type="#_x0000_t202" style="position:absolute;left:0;text-align:left;margin-left:283.3pt;margin-top:57.05pt;width:7.9pt;height:6.75pt;z-index:-251598848;mso-wrap-style:none;mso-wrap-distance-left:5pt;mso-wrap-distance-right:5pt;mso-position-horizontal-relative:page;mso-position-vertical-relative:page" wrapcoords="0 0" filled="f" stroked="f">
          <v:textbox style="mso-fit-shape-to-text:t" inset="0,0,0,0">
            <w:txbxContent>
              <w:p w:rsidR="00012786" w:rsidRDefault="00012786">
                <w:pPr>
                  <w:spacing w:line="240" w:lineRule="auto"/>
                </w:pPr>
                <w:fldSimple w:instr=" PAGE \* MERGEFORMAT ">
                  <w:r w:rsidRPr="00A343AB">
                    <w:rPr>
                      <w:rStyle w:val="afffff9"/>
                      <w:noProof/>
                    </w:rPr>
                    <w:t>14</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86" w:rsidRDefault="00012786">
    <w:pPr>
      <w:rPr>
        <w:sz w:val="2"/>
        <w:szCs w:val="2"/>
      </w:rPr>
    </w:pPr>
    <w:r w:rsidRPr="003728F2">
      <w:rPr>
        <w:sz w:val="24"/>
        <w:szCs w:val="24"/>
        <w:lang w:bidi="ru-RU"/>
      </w:rPr>
      <w:pict>
        <v:shapetype id="_x0000_t202" coordsize="21600,21600" o:spt="202" path="m,l,21600r21600,l21600,xe">
          <v:stroke joinstyle="miter"/>
          <v:path gradientshapeok="t" o:connecttype="rect"/>
        </v:shapetype>
        <v:shape id="_x0000_s609957" type="#_x0000_t202" style="position:absolute;left:0;text-align:left;margin-left:283.3pt;margin-top:57.05pt;width:7.9pt;height:6.75pt;z-index:-251597824;mso-wrap-style:none;mso-wrap-distance-left:5pt;mso-wrap-distance-right:5pt;mso-position-horizontal-relative:page;mso-position-vertical-relative:page" wrapcoords="0 0" filled="f" stroked="f">
          <v:textbox style="mso-fit-shape-to-text:t" inset="0,0,0,0">
            <w:txbxContent>
              <w:p w:rsidR="00012786" w:rsidRDefault="00012786">
                <w:pPr>
                  <w:spacing w:line="240" w:lineRule="auto"/>
                </w:pPr>
                <w:fldSimple w:instr=" PAGE \* MERGEFORMAT ">
                  <w:r w:rsidRPr="00012786">
                    <w:rPr>
                      <w:rStyle w:val="afffff9"/>
                      <w:noProof/>
                    </w:rPr>
                    <w:t>16</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86" w:rsidRDefault="00012786">
    <w:pPr>
      <w:rPr>
        <w:sz w:val="2"/>
        <w:szCs w:val="2"/>
      </w:rPr>
    </w:pPr>
    <w:r w:rsidRPr="003728F2">
      <w:rPr>
        <w:sz w:val="24"/>
        <w:szCs w:val="24"/>
        <w:lang w:bidi="ru-RU"/>
      </w:rPr>
      <w:pict>
        <v:shapetype id="_x0000_t202" coordsize="21600,21600" o:spt="202" path="m,l,21600r21600,l21600,xe">
          <v:stroke joinstyle="miter"/>
          <v:path gradientshapeok="t" o:connecttype="rect"/>
        </v:shapetype>
        <v:shape id="_x0000_s609958" type="#_x0000_t202" style="position:absolute;left:0;text-align:left;margin-left:283.3pt;margin-top:57.05pt;width:7.9pt;height:6.75pt;z-index:-251596800;mso-wrap-style:none;mso-wrap-distance-left:5pt;mso-wrap-distance-right:5pt;mso-position-horizontal-relative:page;mso-position-vertical-relative:page" wrapcoords="0 0" filled="f" stroked="f">
          <v:textbox style="mso-fit-shape-to-text:t" inset="0,0,0,0">
            <w:txbxContent>
              <w:p w:rsidR="00012786" w:rsidRDefault="00012786">
                <w:pPr>
                  <w:spacing w:line="240" w:lineRule="auto"/>
                </w:pPr>
                <w:fldSimple w:instr=" PAGE \* MERGEFORMAT ">
                  <w:r w:rsidRPr="00A343AB">
                    <w:rPr>
                      <w:rStyle w:val="afffff9"/>
                      <w:noProof/>
                    </w:rPr>
                    <w:t>18</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86" w:rsidRDefault="00012786">
    <w:pPr>
      <w:rPr>
        <w:sz w:val="2"/>
        <w:szCs w:val="2"/>
      </w:rPr>
    </w:pPr>
    <w:r w:rsidRPr="003728F2">
      <w:rPr>
        <w:sz w:val="24"/>
        <w:szCs w:val="24"/>
        <w:lang w:bidi="ru-RU"/>
      </w:rPr>
      <w:pict>
        <v:shapetype id="_x0000_t202" coordsize="21600,21600" o:spt="202" path="m,l,21600r21600,l21600,xe">
          <v:stroke joinstyle="miter"/>
          <v:path gradientshapeok="t" o:connecttype="rect"/>
        </v:shapetype>
        <v:shape id="_x0000_s609959" type="#_x0000_t202" style="position:absolute;left:0;text-align:left;margin-left:283.3pt;margin-top:57.05pt;width:7.9pt;height:6.75pt;z-index:-251595776;mso-wrap-style:none;mso-wrap-distance-left:5pt;mso-wrap-distance-right:5pt;mso-position-horizontal-relative:page;mso-position-vertical-relative:page" wrapcoords="0 0" filled="f" stroked="f">
          <v:textbox style="mso-fit-shape-to-text:t" inset="0,0,0,0">
            <w:txbxContent>
              <w:p w:rsidR="00012786" w:rsidRDefault="00012786">
                <w:pPr>
                  <w:spacing w:line="240" w:lineRule="auto"/>
                </w:pPr>
                <w:fldSimple w:instr=" PAGE \* MERGEFORMAT ">
                  <w:r w:rsidRPr="00012786">
                    <w:rPr>
                      <w:rStyle w:val="afffff9"/>
                      <w:noProof/>
                    </w:rPr>
                    <w:t>18</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86" w:rsidRDefault="00012786">
    <w:pPr>
      <w:rPr>
        <w:sz w:val="2"/>
        <w:szCs w:val="2"/>
      </w:rPr>
    </w:pPr>
    <w:r w:rsidRPr="003728F2">
      <w:rPr>
        <w:sz w:val="24"/>
        <w:szCs w:val="24"/>
        <w:lang w:bidi="ru-RU"/>
      </w:rPr>
      <w:pict>
        <v:shapetype id="_x0000_t202" coordsize="21600,21600" o:spt="202" path="m,l,21600r21600,l21600,xe">
          <v:stroke joinstyle="miter"/>
          <v:path gradientshapeok="t" o:connecttype="rect"/>
        </v:shapetype>
        <v:shape id="_x0000_s609962" type="#_x0000_t202" style="position:absolute;left:0;text-align:left;margin-left:283.3pt;margin-top:57.05pt;width:7.9pt;height:6.75pt;z-index:-251593728;mso-wrap-style:none;mso-wrap-distance-left:5pt;mso-wrap-distance-right:5pt;mso-position-horizontal-relative:page;mso-position-vertical-relative:page" wrapcoords="0 0" filled="f" stroked="f">
          <v:textbox style="mso-fit-shape-to-text:t" inset="0,0,0,0">
            <w:txbxContent>
              <w:p w:rsidR="00012786" w:rsidRDefault="00012786">
                <w:pPr>
                  <w:spacing w:line="240" w:lineRule="auto"/>
                </w:pPr>
                <w:fldSimple w:instr=" PAGE \* MERGEFORMAT ">
                  <w:r w:rsidRPr="00A343AB">
                    <w:rPr>
                      <w:rStyle w:val="afffff9"/>
                      <w:noProof/>
                    </w:rPr>
                    <w:t>292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CA95BE3"/>
    <w:multiLevelType w:val="multilevel"/>
    <w:tmpl w:val="A0B00E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131914"/>
    <w:multiLevelType w:val="multilevel"/>
    <w:tmpl w:val="8F785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03214B"/>
    <w:multiLevelType w:val="multilevel"/>
    <w:tmpl w:val="D6CA91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1882FB7"/>
    <w:multiLevelType w:val="multilevel"/>
    <w:tmpl w:val="6EE22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4F41A8A"/>
    <w:multiLevelType w:val="multilevel"/>
    <w:tmpl w:val="B2F4EDD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BDC0AB4"/>
    <w:multiLevelType w:val="multilevel"/>
    <w:tmpl w:val="B10CBE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CE47B15"/>
    <w:multiLevelType w:val="multilevel"/>
    <w:tmpl w:val="4AE22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0">
    <w:nsid w:val="5EAB12EB"/>
    <w:multiLevelType w:val="multilevel"/>
    <w:tmpl w:val="F34650B0"/>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CEA6231"/>
    <w:multiLevelType w:val="multilevel"/>
    <w:tmpl w:val="7A50D0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91"/>
  </w:num>
  <w:num w:numId="8">
    <w:abstractNumId w:val="80"/>
  </w:num>
  <w:num w:numId="9">
    <w:abstractNumId w:val="85"/>
  </w:num>
  <w:num w:numId="10">
    <w:abstractNumId w:val="90"/>
  </w:num>
  <w:num w:numId="11">
    <w:abstractNumId w:val="84"/>
  </w:num>
  <w:num w:numId="12">
    <w:abstractNumId w:val="88"/>
  </w:num>
  <w:num w:numId="13">
    <w:abstractNumId w:val="87"/>
  </w:num>
  <w:num w:numId="14">
    <w:abstractNumId w:val="8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eader" Target="header12.xml"/></Relationships>
</file>

<file path=word/_rels/header1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D443B-399C-4DEC-AA0B-2A09C27C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23</Pages>
  <Words>5178</Words>
  <Characters>29521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2021-02-13T17:18:00Z</dcterms:created>
  <dcterms:modified xsi:type="dcterms:W3CDTF">2021-02-14T11:57:00Z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