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Шевчук Марія Олегівна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лабораторії</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високоефективної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рідинної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хроматографії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ветеринарних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препаратів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кормових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добавок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Функціональна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адаптація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органів</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імуногенезу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антиоксидантного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курчат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бройлерів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поствакцинального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корегуючих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(211</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Ветеринарна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35.826.007</w:t>
      </w:r>
    </w:p>
    <w:p w:rsidR="006F4304" w:rsidRDefault="006F4304" w:rsidP="006F430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ветеринарної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CC2878" w:rsidRPr="006F4304" w:rsidRDefault="006F4304" w:rsidP="006F4304">
      <w:r>
        <w:rPr>
          <w:rFonts w:ascii="CIDFont+F4" w:eastAsia="CIDFont+F4" w:hAnsi="CIDFont+F3" w:cs="CIDFont+F4" w:hint="eastAsia"/>
          <w:kern w:val="0"/>
          <w:sz w:val="28"/>
          <w:szCs w:val="28"/>
          <w:lang w:eastAsia="ru-RU"/>
        </w:rPr>
        <w:t>біотехнологій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Ґжицького</w:t>
      </w:r>
    </w:p>
    <w:sectPr w:rsidR="00CC2878" w:rsidRPr="006F43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6F4304" w:rsidRPr="006F43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8E8A4-D66A-4966-BE45-181457D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2021-10-04T19:19:00Z</dcterms:created>
  <dcterms:modified xsi:type="dcterms:W3CDTF">2021-10-06T14:00:00Z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