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F386" w14:textId="6EACFAB9" w:rsidR="00C57378" w:rsidRDefault="00497E55" w:rsidP="00497E55">
      <w:r w:rsidRPr="00497E55">
        <w:rPr>
          <w:rFonts w:hint="eastAsia"/>
        </w:rPr>
        <w:t>Светлова</w:t>
      </w:r>
      <w:r w:rsidRPr="00497E55">
        <w:t xml:space="preserve">, </w:t>
      </w:r>
      <w:r w:rsidRPr="00497E55">
        <w:rPr>
          <w:rFonts w:hint="eastAsia"/>
        </w:rPr>
        <w:t>Валентина</w:t>
      </w:r>
      <w:r w:rsidRPr="00497E55">
        <w:t xml:space="preserve"> </w:t>
      </w:r>
      <w:r w:rsidRPr="00497E55">
        <w:rPr>
          <w:rFonts w:hint="eastAsia"/>
        </w:rPr>
        <w:t>Владимировна</w:t>
      </w:r>
      <w:r>
        <w:t xml:space="preserve"> </w:t>
      </w:r>
      <w:r w:rsidRPr="00497E55">
        <w:rPr>
          <w:rFonts w:hint="eastAsia"/>
        </w:rPr>
        <w:t>Механизмы</w:t>
      </w:r>
      <w:r w:rsidRPr="00497E55">
        <w:t xml:space="preserve"> </w:t>
      </w:r>
      <w:r w:rsidRPr="00497E55">
        <w:rPr>
          <w:rFonts w:hint="eastAsia"/>
        </w:rPr>
        <w:t>и</w:t>
      </w:r>
      <w:r w:rsidRPr="00497E55">
        <w:t xml:space="preserve"> </w:t>
      </w:r>
      <w:r w:rsidRPr="00497E55">
        <w:rPr>
          <w:rFonts w:hint="eastAsia"/>
        </w:rPr>
        <w:t>инструменты</w:t>
      </w:r>
      <w:r w:rsidRPr="00497E55">
        <w:t xml:space="preserve"> </w:t>
      </w:r>
      <w:r w:rsidRPr="00497E55">
        <w:rPr>
          <w:rFonts w:hint="eastAsia"/>
        </w:rPr>
        <w:t>эффективной</w:t>
      </w:r>
      <w:r w:rsidRPr="00497E55">
        <w:t xml:space="preserve"> </w:t>
      </w:r>
      <w:r w:rsidRPr="00497E55">
        <w:rPr>
          <w:rFonts w:hint="eastAsia"/>
        </w:rPr>
        <w:t>системы</w:t>
      </w:r>
      <w:r w:rsidRPr="00497E55">
        <w:t xml:space="preserve"> </w:t>
      </w:r>
      <w:r w:rsidRPr="00497E55">
        <w:rPr>
          <w:rFonts w:hint="eastAsia"/>
        </w:rPr>
        <w:t>экономической</w:t>
      </w:r>
      <w:r w:rsidRPr="00497E55">
        <w:t xml:space="preserve"> </w:t>
      </w:r>
      <w:r w:rsidRPr="00497E55">
        <w:rPr>
          <w:rFonts w:hint="eastAsia"/>
        </w:rPr>
        <w:t>безопасности</w:t>
      </w:r>
      <w:r w:rsidRPr="00497E55">
        <w:t xml:space="preserve"> </w:t>
      </w:r>
      <w:r w:rsidRPr="00497E55">
        <w:rPr>
          <w:rFonts w:hint="eastAsia"/>
        </w:rPr>
        <w:t>коммерческих</w:t>
      </w:r>
      <w:r w:rsidRPr="00497E55">
        <w:t xml:space="preserve"> </w:t>
      </w:r>
      <w:r w:rsidRPr="00497E55">
        <w:rPr>
          <w:rFonts w:hint="eastAsia"/>
        </w:rPr>
        <w:t>банков</w:t>
      </w:r>
    </w:p>
    <w:p w14:paraId="2E7AB380" w14:textId="77777777" w:rsidR="00497E55" w:rsidRDefault="00497E55" w:rsidP="00497E55">
      <w:r>
        <w:rPr>
          <w:rFonts w:hint="eastAsia"/>
        </w:rPr>
        <w:t>ОГЛАВЛЕНИЕ</w:t>
      </w:r>
      <w:r>
        <w:t xml:space="preserve"> </w:t>
      </w:r>
      <w:r>
        <w:rPr>
          <w:rFonts w:hint="eastAsia"/>
        </w:rPr>
        <w:t>ДИССЕРТАЦИИ</w:t>
      </w:r>
    </w:p>
    <w:p w14:paraId="34450B5E" w14:textId="77777777" w:rsidR="00497E55" w:rsidRDefault="00497E55" w:rsidP="00497E55">
      <w:r>
        <w:rPr>
          <w:rFonts w:hint="eastAsia"/>
        </w:rPr>
        <w:t>кандидат</w:t>
      </w:r>
      <w:r>
        <w:t xml:space="preserve"> </w:t>
      </w:r>
      <w:r>
        <w:rPr>
          <w:rFonts w:hint="eastAsia"/>
        </w:rPr>
        <w:t>наук</w:t>
      </w:r>
      <w:r>
        <w:t xml:space="preserve"> </w:t>
      </w:r>
      <w:r>
        <w:rPr>
          <w:rFonts w:hint="eastAsia"/>
        </w:rPr>
        <w:t>Светлова</w:t>
      </w:r>
      <w:r>
        <w:t xml:space="preserve">, </w:t>
      </w:r>
      <w:r>
        <w:rPr>
          <w:rFonts w:hint="eastAsia"/>
        </w:rPr>
        <w:t>Валентина</w:t>
      </w:r>
      <w:r>
        <w:t xml:space="preserve"> </w:t>
      </w:r>
      <w:r>
        <w:rPr>
          <w:rFonts w:hint="eastAsia"/>
        </w:rPr>
        <w:t>Владимировна</w:t>
      </w:r>
    </w:p>
    <w:p w14:paraId="57D1F521" w14:textId="77777777" w:rsidR="00497E55" w:rsidRDefault="00497E55" w:rsidP="00497E55">
      <w:r>
        <w:rPr>
          <w:rFonts w:hint="eastAsia"/>
        </w:rPr>
        <w:t>ОГЛАВЛЕНИЕ</w:t>
      </w:r>
    </w:p>
    <w:p w14:paraId="2CB5E6FB" w14:textId="77777777" w:rsidR="00497E55" w:rsidRDefault="00497E55" w:rsidP="00497E55"/>
    <w:p w14:paraId="596AE58D" w14:textId="77777777" w:rsidR="00497E55" w:rsidRDefault="00497E55" w:rsidP="00497E55">
      <w:r>
        <w:rPr>
          <w:rFonts w:hint="eastAsia"/>
        </w:rPr>
        <w:t>Введение</w:t>
      </w:r>
    </w:p>
    <w:p w14:paraId="74F53F2A" w14:textId="77777777" w:rsidR="00497E55" w:rsidRDefault="00497E55" w:rsidP="00497E55"/>
    <w:p w14:paraId="7F853281" w14:textId="77777777" w:rsidR="00497E55" w:rsidRDefault="00497E55" w:rsidP="00497E55">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БАНКОВ</w:t>
      </w:r>
    </w:p>
    <w:p w14:paraId="33EF6FA2" w14:textId="77777777" w:rsidR="00497E55" w:rsidRDefault="00497E55" w:rsidP="00497E55"/>
    <w:p w14:paraId="039A5B91" w14:textId="77777777" w:rsidR="00497E55" w:rsidRDefault="00497E55" w:rsidP="00497E55">
      <w:r>
        <w:t xml:space="preserve">1.1 </w:t>
      </w:r>
      <w:r>
        <w:rPr>
          <w:rFonts w:hint="eastAsia"/>
        </w:rPr>
        <w:t>Структура</w:t>
      </w:r>
      <w:r>
        <w:t xml:space="preserve"> </w:t>
      </w:r>
      <w:r>
        <w:rPr>
          <w:rFonts w:hint="eastAsia"/>
        </w:rPr>
        <w:t>экономической</w:t>
      </w:r>
      <w:r>
        <w:t xml:space="preserve"> </w:t>
      </w:r>
      <w:r>
        <w:rPr>
          <w:rFonts w:hint="eastAsia"/>
        </w:rPr>
        <w:t>безопасности</w:t>
      </w:r>
      <w:r>
        <w:t xml:space="preserve"> </w:t>
      </w:r>
      <w:r>
        <w:rPr>
          <w:rFonts w:hint="eastAsia"/>
        </w:rPr>
        <w:t>коммерческих</w:t>
      </w:r>
      <w:r>
        <w:t xml:space="preserve"> </w:t>
      </w:r>
      <w:r>
        <w:rPr>
          <w:rFonts w:hint="eastAsia"/>
        </w:rPr>
        <w:t>банков</w:t>
      </w:r>
    </w:p>
    <w:p w14:paraId="53B7889D" w14:textId="77777777" w:rsidR="00497E55" w:rsidRDefault="00497E55" w:rsidP="00497E55"/>
    <w:p w14:paraId="4300DF0E" w14:textId="77777777" w:rsidR="00497E55" w:rsidRDefault="00497E55" w:rsidP="00497E55">
      <w:r>
        <w:rPr>
          <w:rFonts w:hint="eastAsia"/>
        </w:rPr>
        <w:t>в</w:t>
      </w:r>
      <w:r>
        <w:t xml:space="preserve"> </w:t>
      </w:r>
      <w:r>
        <w:rPr>
          <w:rFonts w:hint="eastAsia"/>
        </w:rPr>
        <w:t>системе</w:t>
      </w:r>
      <w:r>
        <w:t xml:space="preserve"> </w:t>
      </w:r>
      <w:r>
        <w:rPr>
          <w:rFonts w:hint="eastAsia"/>
        </w:rPr>
        <w:t>национальной</w:t>
      </w:r>
      <w:r>
        <w:t xml:space="preserve"> </w:t>
      </w:r>
      <w:r>
        <w:rPr>
          <w:rFonts w:hint="eastAsia"/>
        </w:rPr>
        <w:t>безопасности</w:t>
      </w:r>
      <w:r>
        <w:t xml:space="preserve"> </w:t>
      </w:r>
      <w:r>
        <w:rPr>
          <w:rFonts w:hint="eastAsia"/>
        </w:rPr>
        <w:t>страны</w:t>
      </w:r>
    </w:p>
    <w:p w14:paraId="1379E4C5" w14:textId="77777777" w:rsidR="00497E55" w:rsidRDefault="00497E55" w:rsidP="00497E55"/>
    <w:p w14:paraId="464A1463" w14:textId="77777777" w:rsidR="00497E55" w:rsidRDefault="00497E55" w:rsidP="00497E55">
      <w:r>
        <w:t xml:space="preserve">1.2 </w:t>
      </w:r>
      <w:r>
        <w:rPr>
          <w:rFonts w:hint="eastAsia"/>
        </w:rPr>
        <w:t>Концептуальные</w:t>
      </w:r>
      <w:r>
        <w:t xml:space="preserve"> </w:t>
      </w:r>
      <w:r>
        <w:rPr>
          <w:rFonts w:hint="eastAsia"/>
        </w:rPr>
        <w:t>основы</w:t>
      </w:r>
      <w:r>
        <w:t xml:space="preserve"> </w:t>
      </w:r>
      <w:r>
        <w:rPr>
          <w:rFonts w:hint="eastAsia"/>
        </w:rPr>
        <w:t>экономической</w:t>
      </w:r>
      <w:r>
        <w:t xml:space="preserve"> </w:t>
      </w:r>
      <w:r>
        <w:rPr>
          <w:rFonts w:hint="eastAsia"/>
        </w:rPr>
        <w:t>безопасности</w:t>
      </w:r>
      <w:r>
        <w:t xml:space="preserve"> </w:t>
      </w:r>
      <w:r>
        <w:rPr>
          <w:rFonts w:hint="eastAsia"/>
        </w:rPr>
        <w:t>банков</w:t>
      </w:r>
    </w:p>
    <w:p w14:paraId="22FCE3FF" w14:textId="77777777" w:rsidR="00497E55" w:rsidRDefault="00497E55" w:rsidP="00497E55"/>
    <w:p w14:paraId="5AC372CB" w14:textId="77777777" w:rsidR="00497E55" w:rsidRDefault="00497E55" w:rsidP="00497E55">
      <w:r>
        <w:t xml:space="preserve">1.3 </w:t>
      </w:r>
      <w:r>
        <w:rPr>
          <w:rFonts w:hint="eastAsia"/>
        </w:rPr>
        <w:t>Сущность</w:t>
      </w:r>
      <w:r>
        <w:t xml:space="preserve"> </w:t>
      </w:r>
      <w:r>
        <w:rPr>
          <w:rFonts w:hint="eastAsia"/>
        </w:rPr>
        <w:t>и</w:t>
      </w:r>
      <w:r>
        <w:t xml:space="preserve"> </w:t>
      </w:r>
      <w:r>
        <w:rPr>
          <w:rFonts w:hint="eastAsia"/>
        </w:rPr>
        <w:t>значение</w:t>
      </w:r>
      <w:r>
        <w:t xml:space="preserve"> </w:t>
      </w:r>
      <w:r>
        <w:rPr>
          <w:rFonts w:hint="eastAsia"/>
        </w:rPr>
        <w:t>обеспечения</w:t>
      </w:r>
      <w:r>
        <w:t xml:space="preserve"> </w:t>
      </w:r>
      <w:r>
        <w:rPr>
          <w:rFonts w:hint="eastAsia"/>
        </w:rPr>
        <w:t>экономической</w:t>
      </w:r>
    </w:p>
    <w:p w14:paraId="1717C8B0" w14:textId="77777777" w:rsidR="00497E55" w:rsidRDefault="00497E55" w:rsidP="00497E55"/>
    <w:p w14:paraId="067AD3D8" w14:textId="77777777" w:rsidR="00497E55" w:rsidRDefault="00497E55" w:rsidP="00497E55">
      <w:r>
        <w:rPr>
          <w:rFonts w:hint="eastAsia"/>
        </w:rPr>
        <w:t>безопасности</w:t>
      </w:r>
      <w:r>
        <w:t xml:space="preserve"> </w:t>
      </w:r>
      <w:r>
        <w:rPr>
          <w:rFonts w:hint="eastAsia"/>
        </w:rPr>
        <w:t>деятельности</w:t>
      </w:r>
      <w:r>
        <w:t xml:space="preserve"> </w:t>
      </w:r>
      <w:r>
        <w:rPr>
          <w:rFonts w:hint="eastAsia"/>
        </w:rPr>
        <w:t>коммерческих</w:t>
      </w:r>
      <w:r>
        <w:t xml:space="preserve"> </w:t>
      </w:r>
      <w:r>
        <w:rPr>
          <w:rFonts w:hint="eastAsia"/>
        </w:rPr>
        <w:t>банков</w:t>
      </w:r>
    </w:p>
    <w:p w14:paraId="311DB905" w14:textId="77777777" w:rsidR="00497E55" w:rsidRDefault="00497E55" w:rsidP="00497E55"/>
    <w:p w14:paraId="5C4FCD75" w14:textId="77777777" w:rsidR="00497E55" w:rsidRDefault="00497E55" w:rsidP="00497E55">
      <w:r>
        <w:rPr>
          <w:rFonts w:hint="eastAsia"/>
        </w:rPr>
        <w:t>ГЛАВА</w:t>
      </w:r>
      <w:r>
        <w:t xml:space="preserve"> 2. </w:t>
      </w:r>
      <w:r>
        <w:rPr>
          <w:rFonts w:hint="eastAsia"/>
        </w:rPr>
        <w:t>ОЦЕНКА</w:t>
      </w:r>
      <w:r>
        <w:t xml:space="preserve"> </w:t>
      </w:r>
      <w:r>
        <w:rPr>
          <w:rFonts w:hint="eastAsia"/>
        </w:rPr>
        <w:t>СУЩЕСТВУЮЩИХ</w:t>
      </w:r>
      <w:r>
        <w:t xml:space="preserve"> </w:t>
      </w:r>
      <w:r>
        <w:rPr>
          <w:rFonts w:hint="eastAsia"/>
        </w:rPr>
        <w:t>СИСТЕМ</w:t>
      </w:r>
    </w:p>
    <w:p w14:paraId="7C89D6C5" w14:textId="77777777" w:rsidR="00497E55" w:rsidRDefault="00497E55" w:rsidP="00497E55"/>
    <w:p w14:paraId="4F013887" w14:textId="77777777" w:rsidR="00497E55" w:rsidRDefault="00497E55" w:rsidP="00497E55">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БАНКА</w:t>
      </w:r>
    </w:p>
    <w:p w14:paraId="7CE281B5" w14:textId="77777777" w:rsidR="00497E55" w:rsidRDefault="00497E55" w:rsidP="00497E55"/>
    <w:p w14:paraId="189707D3" w14:textId="77777777" w:rsidR="00497E55" w:rsidRDefault="00497E55" w:rsidP="00497E55">
      <w:r>
        <w:t xml:space="preserve">2.1 </w:t>
      </w:r>
      <w:r>
        <w:rPr>
          <w:rFonts w:hint="eastAsia"/>
        </w:rPr>
        <w:t>Объективно</w:t>
      </w:r>
      <w:r>
        <w:t>-</w:t>
      </w:r>
      <w:r>
        <w:rPr>
          <w:rFonts w:hint="eastAsia"/>
        </w:rPr>
        <w:t>ориентированный</w:t>
      </w:r>
      <w:r>
        <w:t xml:space="preserve"> </w:t>
      </w:r>
      <w:r>
        <w:rPr>
          <w:rFonts w:hint="eastAsia"/>
        </w:rPr>
        <w:t>подход</w:t>
      </w:r>
      <w:r>
        <w:t xml:space="preserve"> </w:t>
      </w:r>
      <w:r>
        <w:rPr>
          <w:rFonts w:hint="eastAsia"/>
        </w:rPr>
        <w:t>к</w:t>
      </w:r>
      <w:r>
        <w:t xml:space="preserve"> </w:t>
      </w:r>
      <w:r>
        <w:rPr>
          <w:rFonts w:hint="eastAsia"/>
        </w:rPr>
        <w:t>обеспечению</w:t>
      </w:r>
    </w:p>
    <w:p w14:paraId="7513E1EC" w14:textId="77777777" w:rsidR="00497E55" w:rsidRDefault="00497E55" w:rsidP="00497E55"/>
    <w:p w14:paraId="16CF0463" w14:textId="77777777" w:rsidR="00497E55" w:rsidRDefault="00497E55" w:rsidP="00497E55">
      <w:r>
        <w:rPr>
          <w:rFonts w:hint="eastAsia"/>
        </w:rPr>
        <w:t>экономической</w:t>
      </w:r>
      <w:r>
        <w:t xml:space="preserve"> </w:t>
      </w:r>
      <w:r>
        <w:rPr>
          <w:rFonts w:hint="eastAsia"/>
        </w:rPr>
        <w:t>безопасности</w:t>
      </w:r>
      <w:r>
        <w:t xml:space="preserve"> </w:t>
      </w:r>
      <w:r>
        <w:rPr>
          <w:rFonts w:hint="eastAsia"/>
        </w:rPr>
        <w:t>коммерческих</w:t>
      </w:r>
      <w:r>
        <w:t xml:space="preserve"> </w:t>
      </w:r>
      <w:r>
        <w:rPr>
          <w:rFonts w:hint="eastAsia"/>
        </w:rPr>
        <w:t>банков</w:t>
      </w:r>
    </w:p>
    <w:p w14:paraId="1EE801F0" w14:textId="77777777" w:rsidR="00497E55" w:rsidRDefault="00497E55" w:rsidP="00497E55"/>
    <w:p w14:paraId="459F21F7" w14:textId="77777777" w:rsidR="00497E55" w:rsidRDefault="00497E55" w:rsidP="00497E55">
      <w:r>
        <w:t xml:space="preserve">2.2 </w:t>
      </w:r>
      <w:r>
        <w:rPr>
          <w:rFonts w:hint="eastAsia"/>
        </w:rPr>
        <w:t>Информационная</w:t>
      </w:r>
      <w:r>
        <w:t xml:space="preserve"> </w:t>
      </w:r>
      <w:r>
        <w:rPr>
          <w:rFonts w:hint="eastAsia"/>
        </w:rPr>
        <w:t>система</w:t>
      </w:r>
      <w:r>
        <w:t xml:space="preserve"> - </w:t>
      </w:r>
      <w:r>
        <w:rPr>
          <w:rFonts w:hint="eastAsia"/>
        </w:rPr>
        <w:t>инструмент</w:t>
      </w:r>
      <w:r>
        <w:t xml:space="preserve"> </w:t>
      </w:r>
      <w:r>
        <w:rPr>
          <w:rFonts w:hint="eastAsia"/>
        </w:rPr>
        <w:t>обеспечения</w:t>
      </w:r>
    </w:p>
    <w:p w14:paraId="04E6C90A" w14:textId="77777777" w:rsidR="00497E55" w:rsidRDefault="00497E55" w:rsidP="00497E55"/>
    <w:p w14:paraId="24BB42FA" w14:textId="77777777" w:rsidR="00497E55" w:rsidRDefault="00497E55" w:rsidP="00497E55">
      <w:r>
        <w:rPr>
          <w:rFonts w:hint="eastAsia"/>
        </w:rPr>
        <w:t>экономической</w:t>
      </w:r>
      <w:r>
        <w:t xml:space="preserve"> </w:t>
      </w:r>
      <w:r>
        <w:rPr>
          <w:rFonts w:hint="eastAsia"/>
        </w:rPr>
        <w:t>безопасности</w:t>
      </w:r>
      <w:r>
        <w:t xml:space="preserve"> </w:t>
      </w:r>
      <w:r>
        <w:rPr>
          <w:rFonts w:hint="eastAsia"/>
        </w:rPr>
        <w:t>коммерческого</w:t>
      </w:r>
      <w:r>
        <w:t xml:space="preserve"> </w:t>
      </w:r>
      <w:r>
        <w:rPr>
          <w:rFonts w:hint="eastAsia"/>
        </w:rPr>
        <w:t>банка</w:t>
      </w:r>
    </w:p>
    <w:p w14:paraId="3F052918" w14:textId="77777777" w:rsidR="00497E55" w:rsidRDefault="00497E55" w:rsidP="00497E55"/>
    <w:p w14:paraId="44064101" w14:textId="77777777" w:rsidR="00497E55" w:rsidRDefault="00497E55" w:rsidP="00497E55">
      <w:r>
        <w:t xml:space="preserve">2.3 </w:t>
      </w:r>
      <w:r>
        <w:rPr>
          <w:rFonts w:hint="eastAsia"/>
        </w:rPr>
        <w:t>Риск</w:t>
      </w:r>
      <w:r>
        <w:t>-</w:t>
      </w:r>
      <w:r>
        <w:rPr>
          <w:rFonts w:hint="eastAsia"/>
        </w:rPr>
        <w:t>менеджмент</w:t>
      </w:r>
      <w:r>
        <w:t xml:space="preserve"> - </w:t>
      </w:r>
      <w:r>
        <w:rPr>
          <w:rFonts w:hint="eastAsia"/>
        </w:rPr>
        <w:t>инструмент</w:t>
      </w:r>
      <w:r>
        <w:t xml:space="preserve"> </w:t>
      </w:r>
      <w:r>
        <w:rPr>
          <w:rFonts w:hint="eastAsia"/>
        </w:rPr>
        <w:t>идентификации</w:t>
      </w:r>
      <w:r>
        <w:t xml:space="preserve"> </w:t>
      </w:r>
      <w:r>
        <w:rPr>
          <w:rFonts w:hint="eastAsia"/>
        </w:rPr>
        <w:t>и</w:t>
      </w:r>
      <w:r>
        <w:t xml:space="preserve"> </w:t>
      </w:r>
      <w:r>
        <w:rPr>
          <w:rFonts w:hint="eastAsia"/>
        </w:rPr>
        <w:t>уменьшения</w:t>
      </w:r>
    </w:p>
    <w:p w14:paraId="3EF8A18C" w14:textId="77777777" w:rsidR="00497E55" w:rsidRDefault="00497E55" w:rsidP="00497E55"/>
    <w:p w14:paraId="635A5E0F" w14:textId="77777777" w:rsidR="00497E55" w:rsidRDefault="00497E55" w:rsidP="00497E55">
      <w:r>
        <w:rPr>
          <w:rFonts w:hint="eastAsia"/>
        </w:rPr>
        <w:t>потерь</w:t>
      </w:r>
      <w:r>
        <w:t xml:space="preserve"> </w:t>
      </w:r>
      <w:r>
        <w:rPr>
          <w:rFonts w:hint="eastAsia"/>
        </w:rPr>
        <w:t>в</w:t>
      </w:r>
      <w:r>
        <w:t xml:space="preserve"> </w:t>
      </w:r>
      <w:r>
        <w:rPr>
          <w:rFonts w:hint="eastAsia"/>
        </w:rPr>
        <w:t>деятельности</w:t>
      </w:r>
      <w:r>
        <w:t xml:space="preserve"> </w:t>
      </w:r>
      <w:r>
        <w:rPr>
          <w:rFonts w:hint="eastAsia"/>
        </w:rPr>
        <w:t>коммерческого</w:t>
      </w:r>
      <w:r>
        <w:t xml:space="preserve"> </w:t>
      </w:r>
      <w:r>
        <w:rPr>
          <w:rFonts w:hint="eastAsia"/>
        </w:rPr>
        <w:t>банка</w:t>
      </w:r>
    </w:p>
    <w:p w14:paraId="1CD75C5D" w14:textId="77777777" w:rsidR="00497E55" w:rsidRDefault="00497E55" w:rsidP="00497E55"/>
    <w:p w14:paraId="0CFF1961" w14:textId="77777777" w:rsidR="00497E55" w:rsidRDefault="00497E55" w:rsidP="00497E55">
      <w:r>
        <w:rPr>
          <w:rFonts w:hint="eastAsia"/>
        </w:rPr>
        <w:t>ГЛАВА</w:t>
      </w:r>
      <w:r>
        <w:t xml:space="preserve"> 3. </w:t>
      </w:r>
      <w:r>
        <w:rPr>
          <w:rFonts w:hint="eastAsia"/>
        </w:rPr>
        <w:t>СОВЕРШЕНСТВОВАНИЕ</w:t>
      </w:r>
      <w:r>
        <w:t xml:space="preserve"> </w:t>
      </w:r>
      <w:r>
        <w:rPr>
          <w:rFonts w:hint="eastAsia"/>
        </w:rPr>
        <w:t>МЕХАНИЗМОВ</w:t>
      </w:r>
    </w:p>
    <w:p w14:paraId="317D5D8E" w14:textId="77777777" w:rsidR="00497E55" w:rsidRDefault="00497E55" w:rsidP="00497E55"/>
    <w:p w14:paraId="317AD6B8" w14:textId="77777777" w:rsidR="00497E55" w:rsidRDefault="00497E55" w:rsidP="00497E55">
      <w:r>
        <w:rPr>
          <w:rFonts w:hint="eastAsia"/>
        </w:rPr>
        <w:t>ПОВЫШЕНИЯ</w:t>
      </w:r>
      <w:r>
        <w:t xml:space="preserve"> </w:t>
      </w:r>
      <w:r>
        <w:rPr>
          <w:rFonts w:hint="eastAsia"/>
        </w:rPr>
        <w:t>БЕЗОПАСНОСТИ</w:t>
      </w:r>
      <w:r>
        <w:t xml:space="preserve"> </w:t>
      </w:r>
      <w:r>
        <w:rPr>
          <w:rFonts w:hint="eastAsia"/>
        </w:rPr>
        <w:t>БАНКОВСКОЙ</w:t>
      </w:r>
      <w:r>
        <w:t xml:space="preserve"> </w:t>
      </w:r>
      <w:r>
        <w:rPr>
          <w:rFonts w:hint="eastAsia"/>
        </w:rPr>
        <w:t>ДЕЯТЕЛЬНОСТИ</w:t>
      </w:r>
    </w:p>
    <w:p w14:paraId="508C2B48" w14:textId="77777777" w:rsidR="00497E55" w:rsidRDefault="00497E55" w:rsidP="00497E55"/>
    <w:p w14:paraId="2C654C37" w14:textId="77777777" w:rsidR="00497E55" w:rsidRDefault="00497E55" w:rsidP="00497E55">
      <w:r>
        <w:t xml:space="preserve">3.1 </w:t>
      </w:r>
      <w:r>
        <w:rPr>
          <w:rFonts w:hint="eastAsia"/>
        </w:rPr>
        <w:t>Механизм</w:t>
      </w:r>
      <w:r>
        <w:t xml:space="preserve"> </w:t>
      </w:r>
      <w:r>
        <w:rPr>
          <w:rFonts w:hint="eastAsia"/>
        </w:rPr>
        <w:t>оценки</w:t>
      </w:r>
      <w:r>
        <w:t xml:space="preserve"> </w:t>
      </w:r>
      <w:r>
        <w:rPr>
          <w:rFonts w:hint="eastAsia"/>
        </w:rPr>
        <w:t>признаков</w:t>
      </w:r>
      <w:r>
        <w:t xml:space="preserve"> </w:t>
      </w:r>
      <w:r>
        <w:rPr>
          <w:rFonts w:hint="eastAsia"/>
        </w:rPr>
        <w:t>преднамеренного</w:t>
      </w:r>
    </w:p>
    <w:p w14:paraId="45299267" w14:textId="77777777" w:rsidR="00497E55" w:rsidRDefault="00497E55" w:rsidP="00497E55"/>
    <w:p w14:paraId="66E24AA3" w14:textId="77777777" w:rsidR="00497E55" w:rsidRDefault="00497E55" w:rsidP="00497E55">
      <w:r>
        <w:rPr>
          <w:rFonts w:hint="eastAsia"/>
        </w:rPr>
        <w:t>банкротства</w:t>
      </w:r>
      <w:r>
        <w:t xml:space="preserve"> </w:t>
      </w:r>
      <w:r>
        <w:rPr>
          <w:rFonts w:hint="eastAsia"/>
        </w:rPr>
        <w:t>банков</w:t>
      </w:r>
    </w:p>
    <w:p w14:paraId="12564B86" w14:textId="77777777" w:rsidR="00497E55" w:rsidRDefault="00497E55" w:rsidP="00497E55"/>
    <w:p w14:paraId="139C1445" w14:textId="77777777" w:rsidR="00497E55" w:rsidRDefault="00497E55" w:rsidP="00497E55">
      <w:r>
        <w:t xml:space="preserve">3.2 </w:t>
      </w:r>
      <w:r>
        <w:rPr>
          <w:rFonts w:hint="eastAsia"/>
        </w:rPr>
        <w:t>Особенности</w:t>
      </w:r>
      <w:r>
        <w:t xml:space="preserve"> </w:t>
      </w:r>
      <w:r>
        <w:rPr>
          <w:rFonts w:hint="eastAsia"/>
        </w:rPr>
        <w:t>проведения</w:t>
      </w:r>
      <w:r>
        <w:t xml:space="preserve"> </w:t>
      </w:r>
      <w:r>
        <w:rPr>
          <w:rFonts w:hint="eastAsia"/>
        </w:rPr>
        <w:t>аналитических</w:t>
      </w:r>
      <w:r>
        <w:t xml:space="preserve"> </w:t>
      </w:r>
      <w:r>
        <w:rPr>
          <w:rFonts w:hint="eastAsia"/>
        </w:rPr>
        <w:t>процедур</w:t>
      </w:r>
      <w:r>
        <w:t xml:space="preserve"> </w:t>
      </w:r>
      <w:r>
        <w:rPr>
          <w:rFonts w:hint="eastAsia"/>
        </w:rPr>
        <w:t>для</w:t>
      </w:r>
      <w:r>
        <w:t xml:space="preserve"> </w:t>
      </w:r>
      <w:r>
        <w:rPr>
          <w:rFonts w:hint="eastAsia"/>
        </w:rPr>
        <w:t>выявления</w:t>
      </w:r>
      <w:r>
        <w:t xml:space="preserve"> </w:t>
      </w:r>
      <w:r>
        <w:rPr>
          <w:rFonts w:hint="eastAsia"/>
        </w:rPr>
        <w:t>признаков</w:t>
      </w:r>
      <w:r>
        <w:t xml:space="preserve"> </w:t>
      </w:r>
      <w:r>
        <w:rPr>
          <w:rFonts w:hint="eastAsia"/>
        </w:rPr>
        <w:t>фиктивного</w:t>
      </w:r>
      <w:r>
        <w:t xml:space="preserve"> (</w:t>
      </w:r>
      <w:r>
        <w:rPr>
          <w:rFonts w:hint="eastAsia"/>
        </w:rPr>
        <w:t>преднамеренного</w:t>
      </w:r>
      <w:r>
        <w:t xml:space="preserve">) </w:t>
      </w:r>
      <w:r>
        <w:rPr>
          <w:rFonts w:hint="eastAsia"/>
        </w:rPr>
        <w:t>банкротства</w:t>
      </w:r>
    </w:p>
    <w:p w14:paraId="65C26492" w14:textId="77777777" w:rsidR="00497E55" w:rsidRDefault="00497E55" w:rsidP="00497E55"/>
    <w:p w14:paraId="6D991625" w14:textId="77777777" w:rsidR="00497E55" w:rsidRDefault="00497E55" w:rsidP="00497E55">
      <w:r>
        <w:t xml:space="preserve">3.3 </w:t>
      </w:r>
      <w:r>
        <w:rPr>
          <w:rFonts w:hint="eastAsia"/>
        </w:rPr>
        <w:t>Комплаенс</w:t>
      </w:r>
      <w:r>
        <w:t xml:space="preserve"> - </w:t>
      </w:r>
      <w:r>
        <w:rPr>
          <w:rFonts w:hint="eastAsia"/>
        </w:rPr>
        <w:t>контроль</w:t>
      </w:r>
      <w:r>
        <w:t xml:space="preserve">, </w:t>
      </w:r>
      <w:r>
        <w:rPr>
          <w:rFonts w:hint="eastAsia"/>
        </w:rPr>
        <w:t>как</w:t>
      </w:r>
      <w:r>
        <w:t xml:space="preserve"> </w:t>
      </w:r>
      <w:r>
        <w:rPr>
          <w:rFonts w:hint="eastAsia"/>
        </w:rPr>
        <w:t>инструмент</w:t>
      </w:r>
      <w:r>
        <w:t xml:space="preserve"> </w:t>
      </w:r>
      <w:r>
        <w:rPr>
          <w:rFonts w:hint="eastAsia"/>
        </w:rPr>
        <w:t>обеспечения</w:t>
      </w:r>
    </w:p>
    <w:p w14:paraId="24F372DE" w14:textId="77777777" w:rsidR="00497E55" w:rsidRDefault="00497E55" w:rsidP="00497E55"/>
    <w:p w14:paraId="2A8A7801" w14:textId="77777777" w:rsidR="00497E55" w:rsidRDefault="00497E55" w:rsidP="00497E55">
      <w:r>
        <w:rPr>
          <w:rFonts w:hint="eastAsia"/>
        </w:rPr>
        <w:t>экономической</w:t>
      </w:r>
      <w:r>
        <w:t xml:space="preserve"> </w:t>
      </w:r>
      <w:r>
        <w:rPr>
          <w:rFonts w:hint="eastAsia"/>
        </w:rPr>
        <w:t>безопасности</w:t>
      </w:r>
      <w:r>
        <w:t xml:space="preserve"> </w:t>
      </w:r>
      <w:r>
        <w:rPr>
          <w:rFonts w:hint="eastAsia"/>
        </w:rPr>
        <w:t>деятельности</w:t>
      </w:r>
      <w:r>
        <w:t xml:space="preserve"> </w:t>
      </w:r>
      <w:r>
        <w:rPr>
          <w:rFonts w:hint="eastAsia"/>
        </w:rPr>
        <w:t>коммерческих</w:t>
      </w:r>
      <w:r>
        <w:t xml:space="preserve"> </w:t>
      </w:r>
      <w:r>
        <w:rPr>
          <w:rFonts w:hint="eastAsia"/>
        </w:rPr>
        <w:t>банков</w:t>
      </w:r>
    </w:p>
    <w:p w14:paraId="1D2A9189" w14:textId="77777777" w:rsidR="00497E55" w:rsidRDefault="00497E55" w:rsidP="00497E55"/>
    <w:p w14:paraId="051E0014" w14:textId="77777777" w:rsidR="00497E55" w:rsidRDefault="00497E55" w:rsidP="00497E55">
      <w:r>
        <w:rPr>
          <w:rFonts w:hint="eastAsia"/>
        </w:rPr>
        <w:t>Заключение</w:t>
      </w:r>
    </w:p>
    <w:p w14:paraId="6AF5A16E" w14:textId="77777777" w:rsidR="00497E55" w:rsidRDefault="00497E55" w:rsidP="00497E55"/>
    <w:p w14:paraId="6C3EF291" w14:textId="77777777" w:rsidR="00497E55" w:rsidRDefault="00497E55" w:rsidP="00497E55">
      <w:r>
        <w:rPr>
          <w:rFonts w:hint="eastAsia"/>
        </w:rPr>
        <w:t>Список</w:t>
      </w:r>
      <w:r>
        <w:t xml:space="preserve"> </w:t>
      </w:r>
      <w:r>
        <w:rPr>
          <w:rFonts w:hint="eastAsia"/>
        </w:rPr>
        <w:t>литературы</w:t>
      </w:r>
    </w:p>
    <w:p w14:paraId="45EC9D63" w14:textId="77777777" w:rsidR="00497E55" w:rsidRDefault="00497E55" w:rsidP="00497E55"/>
    <w:p w14:paraId="2455B1C1" w14:textId="215EAA6B" w:rsidR="00497E55" w:rsidRPr="00497E55" w:rsidRDefault="00497E55" w:rsidP="00497E55">
      <w:r>
        <w:rPr>
          <w:rFonts w:hint="eastAsia"/>
        </w:rPr>
        <w:t>Приложения</w:t>
      </w:r>
    </w:p>
    <w:sectPr w:rsidR="00497E55" w:rsidRPr="00497E55" w:rsidSect="00D2594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4E6C6" w14:textId="77777777" w:rsidR="00D25946" w:rsidRDefault="00D25946">
      <w:pPr>
        <w:spacing w:after="0" w:line="240" w:lineRule="auto"/>
      </w:pPr>
      <w:r>
        <w:separator/>
      </w:r>
    </w:p>
  </w:endnote>
  <w:endnote w:type="continuationSeparator" w:id="0">
    <w:p w14:paraId="09295713" w14:textId="77777777" w:rsidR="00D25946" w:rsidRDefault="00D2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8BA56" w14:textId="77777777" w:rsidR="00D25946" w:rsidRDefault="00D25946"/>
    <w:p w14:paraId="1B413EAD" w14:textId="77777777" w:rsidR="00D25946" w:rsidRDefault="00D25946"/>
    <w:p w14:paraId="310E26A0" w14:textId="77777777" w:rsidR="00D25946" w:rsidRDefault="00D25946"/>
    <w:p w14:paraId="06EC8F50" w14:textId="77777777" w:rsidR="00D25946" w:rsidRDefault="00D25946"/>
    <w:p w14:paraId="3C42929B" w14:textId="77777777" w:rsidR="00D25946" w:rsidRDefault="00D25946"/>
    <w:p w14:paraId="60FF1408" w14:textId="77777777" w:rsidR="00D25946" w:rsidRDefault="00D25946"/>
    <w:p w14:paraId="34B05AF0" w14:textId="77777777" w:rsidR="00D25946" w:rsidRDefault="00D259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D6E353" wp14:editId="76DBCD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78DFE" w14:textId="77777777" w:rsidR="00D25946" w:rsidRDefault="00D259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D6E3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5378DFE" w14:textId="77777777" w:rsidR="00D25946" w:rsidRDefault="00D259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9D6F78" w14:textId="77777777" w:rsidR="00D25946" w:rsidRDefault="00D25946"/>
    <w:p w14:paraId="6ECA36F7" w14:textId="77777777" w:rsidR="00D25946" w:rsidRDefault="00D25946"/>
    <w:p w14:paraId="5EABA2FB" w14:textId="77777777" w:rsidR="00D25946" w:rsidRDefault="00D259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704BF5" wp14:editId="141EEB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27121" w14:textId="77777777" w:rsidR="00D25946" w:rsidRDefault="00D25946"/>
                          <w:p w14:paraId="558AE736" w14:textId="77777777" w:rsidR="00D25946" w:rsidRDefault="00D259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704B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127121" w14:textId="77777777" w:rsidR="00D25946" w:rsidRDefault="00D25946"/>
                    <w:p w14:paraId="558AE736" w14:textId="77777777" w:rsidR="00D25946" w:rsidRDefault="00D259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985DC2" w14:textId="77777777" w:rsidR="00D25946" w:rsidRDefault="00D25946"/>
    <w:p w14:paraId="6551CEDD" w14:textId="77777777" w:rsidR="00D25946" w:rsidRDefault="00D25946">
      <w:pPr>
        <w:rPr>
          <w:sz w:val="2"/>
          <w:szCs w:val="2"/>
        </w:rPr>
      </w:pPr>
    </w:p>
    <w:p w14:paraId="0E79EA00" w14:textId="77777777" w:rsidR="00D25946" w:rsidRDefault="00D25946"/>
    <w:p w14:paraId="7612C32F" w14:textId="77777777" w:rsidR="00D25946" w:rsidRDefault="00D25946">
      <w:pPr>
        <w:spacing w:after="0" w:line="240" w:lineRule="auto"/>
      </w:pPr>
    </w:p>
  </w:footnote>
  <w:footnote w:type="continuationSeparator" w:id="0">
    <w:p w14:paraId="69F214CB" w14:textId="77777777" w:rsidR="00D25946" w:rsidRDefault="00D25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4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10092</TotalTime>
  <Pages>3</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1539</cp:revision>
  <cp:lastPrinted>2009-02-06T05:36:00Z</cp:lastPrinted>
  <dcterms:created xsi:type="dcterms:W3CDTF">2024-04-09T10:20:00Z</dcterms:created>
  <dcterms:modified xsi:type="dcterms:W3CDTF">2024-04-22T18:39:00Z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