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EB1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Новгородцева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Светлана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Владимировна</w:t>
      </w:r>
      <w:r w:rsidRPr="00662ADF">
        <w:rPr>
          <w:rFonts w:ascii="Helvetica" w:hAnsi="Helvetica" w:cs="Helvetica"/>
          <w:b/>
          <w:bCs/>
          <w:color w:val="222222"/>
          <w:sz w:val="21"/>
          <w:szCs w:val="21"/>
        </w:rPr>
        <w:t>.</w:t>
      </w:r>
    </w:p>
    <w:p w14:paraId="6AD184E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Эпизоотология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патогенез</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терапия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 </w:t>
      </w:r>
      <w:r w:rsidRPr="00662ADF">
        <w:rPr>
          <w:rFonts w:ascii="Helvetica" w:hAnsi="Helvetica" w:cs="Helvetica" w:hint="eastAsia"/>
          <w:b/>
          <w:bCs/>
          <w:color w:val="222222"/>
          <w:sz w:val="21"/>
          <w:szCs w:val="21"/>
        </w:rPr>
        <w:t>диссертация</w:t>
      </w:r>
      <w:r w:rsidRPr="00662ADF">
        <w:rPr>
          <w:rFonts w:ascii="Helvetica" w:hAnsi="Helvetica" w:cs="Helvetica"/>
          <w:b/>
          <w:bCs/>
          <w:color w:val="222222"/>
          <w:sz w:val="21"/>
          <w:szCs w:val="21"/>
        </w:rPr>
        <w:t xml:space="preserve"> ... </w:t>
      </w:r>
      <w:r w:rsidRPr="00662ADF">
        <w:rPr>
          <w:rFonts w:ascii="Helvetica" w:hAnsi="Helvetica" w:cs="Helvetica" w:hint="eastAsia"/>
          <w:b/>
          <w:bCs/>
          <w:color w:val="222222"/>
          <w:sz w:val="21"/>
          <w:szCs w:val="21"/>
        </w:rPr>
        <w:t>кандидата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ветеринарных</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наук</w:t>
      </w:r>
      <w:r w:rsidRPr="00662ADF">
        <w:rPr>
          <w:rFonts w:ascii="Helvetica" w:hAnsi="Helvetica" w:cs="Helvetica"/>
          <w:b/>
          <w:bCs/>
          <w:color w:val="222222"/>
          <w:sz w:val="21"/>
          <w:szCs w:val="21"/>
        </w:rPr>
        <w:t xml:space="preserve"> : 03.00.19. - </w:t>
      </w:r>
      <w:r w:rsidRPr="00662ADF">
        <w:rPr>
          <w:rFonts w:ascii="Helvetica" w:hAnsi="Helvetica" w:cs="Helvetica" w:hint="eastAsia"/>
          <w:b/>
          <w:bCs/>
          <w:color w:val="222222"/>
          <w:sz w:val="21"/>
          <w:szCs w:val="21"/>
        </w:rPr>
        <w:t>Иваново</w:t>
      </w:r>
      <w:r w:rsidRPr="00662ADF">
        <w:rPr>
          <w:rFonts w:ascii="Helvetica" w:hAnsi="Helvetica" w:cs="Helvetica"/>
          <w:b/>
          <w:bCs/>
          <w:color w:val="222222"/>
          <w:sz w:val="21"/>
          <w:szCs w:val="21"/>
        </w:rPr>
        <w:t xml:space="preserve">, 1999. - 177 </w:t>
      </w:r>
      <w:r w:rsidRPr="00662ADF">
        <w:rPr>
          <w:rFonts w:ascii="Helvetica" w:hAnsi="Helvetica" w:cs="Helvetica" w:hint="eastAsia"/>
          <w:b/>
          <w:bCs/>
          <w:color w:val="222222"/>
          <w:sz w:val="21"/>
          <w:szCs w:val="21"/>
        </w:rPr>
        <w:t>с</w:t>
      </w:r>
      <w:r w:rsidRPr="00662ADF">
        <w:rPr>
          <w:rFonts w:ascii="Helvetica" w:hAnsi="Helvetica" w:cs="Helvetica"/>
          <w:b/>
          <w:bCs/>
          <w:color w:val="222222"/>
          <w:sz w:val="21"/>
          <w:szCs w:val="21"/>
        </w:rPr>
        <w:t>.</w:t>
      </w:r>
    </w:p>
    <w:p w14:paraId="02E490E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больше</w:t>
      </w:r>
    </w:p>
    <w:p w14:paraId="15988315"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Цитаты</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из</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текста</w:t>
      </w:r>
      <w:r w:rsidRPr="00662ADF">
        <w:rPr>
          <w:rFonts w:ascii="Helvetica" w:hAnsi="Helvetica" w:cs="Helvetica"/>
          <w:b/>
          <w:bCs/>
          <w:color w:val="222222"/>
          <w:sz w:val="21"/>
          <w:szCs w:val="21"/>
        </w:rPr>
        <w:t>:</w:t>
      </w:r>
    </w:p>
    <w:p w14:paraId="16E96BD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стр</w:t>
      </w:r>
      <w:r w:rsidRPr="00662ADF">
        <w:rPr>
          <w:rFonts w:ascii="Helvetica" w:hAnsi="Helvetica" w:cs="Helvetica"/>
          <w:b/>
          <w:bCs/>
          <w:color w:val="222222"/>
          <w:sz w:val="21"/>
          <w:szCs w:val="21"/>
        </w:rPr>
        <w:t>. 1</w:t>
      </w:r>
    </w:p>
    <w:p w14:paraId="13DACBD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наук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Профессор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w:t>
      </w:r>
      <w:r w:rsidRPr="00662ADF">
        <w:rPr>
          <w:rFonts w:ascii="Helvetica" w:hAnsi="Helvetica" w:cs="Helvetica" w:hint="eastAsia"/>
          <w:b/>
          <w:bCs/>
          <w:color w:val="222222"/>
          <w:sz w:val="21"/>
          <w:szCs w:val="21"/>
        </w:rPr>
        <w:t>А</w:t>
      </w:r>
      <w:r w:rsidRPr="00662ADF">
        <w:rPr>
          <w:rFonts w:ascii="Helvetica" w:hAnsi="Helvetica" w:cs="Helvetica"/>
          <w:b/>
          <w:bCs/>
          <w:color w:val="222222"/>
          <w:sz w:val="21"/>
          <w:szCs w:val="21"/>
        </w:rPr>
        <w:t>.</w:t>
      </w:r>
      <w:r w:rsidRPr="00662ADF">
        <w:rPr>
          <w:rFonts w:ascii="Helvetica" w:hAnsi="Helvetica" w:cs="Helvetica" w:hint="eastAsia"/>
          <w:b/>
          <w:bCs/>
          <w:color w:val="222222"/>
          <w:sz w:val="21"/>
          <w:szCs w:val="21"/>
        </w:rPr>
        <w:t>Архипов</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Иваново</w:t>
      </w:r>
      <w:r w:rsidRPr="00662ADF">
        <w:rPr>
          <w:rFonts w:ascii="Helvetica" w:hAnsi="Helvetica" w:cs="Helvetica"/>
          <w:b/>
          <w:bCs/>
          <w:color w:val="222222"/>
          <w:sz w:val="21"/>
          <w:szCs w:val="21"/>
        </w:rPr>
        <w:t xml:space="preserve">-1999 2 </w:t>
      </w:r>
      <w:r w:rsidRPr="00662ADF">
        <w:rPr>
          <w:rFonts w:ascii="Helvetica" w:hAnsi="Helvetica" w:cs="Helvetica" w:hint="eastAsia"/>
          <w:b/>
          <w:bCs/>
          <w:color w:val="222222"/>
          <w:sz w:val="21"/>
          <w:szCs w:val="21"/>
        </w:rPr>
        <w:t>СОДЕРЖАНИЕ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Стр</w:t>
      </w:r>
      <w:r w:rsidRPr="00662ADF">
        <w:rPr>
          <w:rFonts w:ascii="Helvetica" w:hAnsi="Helvetica" w:cs="Helvetica"/>
          <w:b/>
          <w:bCs/>
          <w:color w:val="222222"/>
          <w:sz w:val="21"/>
          <w:szCs w:val="21"/>
        </w:rPr>
        <w:t xml:space="preserve">. 4 10 </w:t>
      </w:r>
      <w:proofErr w:type="gramStart"/>
      <w:r w:rsidRPr="00662ADF">
        <w:rPr>
          <w:rFonts w:ascii="Helvetica" w:hAnsi="Helvetica" w:cs="Helvetica" w:hint="eastAsia"/>
          <w:b/>
          <w:bCs/>
          <w:color w:val="222222"/>
          <w:sz w:val="21"/>
          <w:szCs w:val="21"/>
        </w:rPr>
        <w:t>ВВЕДЕНИЕ</w:t>
      </w:r>
      <w:proofErr w:type="gramEnd"/>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1. </w:t>
      </w:r>
      <w:r w:rsidRPr="00662ADF">
        <w:rPr>
          <w:rFonts w:ascii="Helvetica" w:hAnsi="Helvetica" w:cs="Helvetica" w:hint="eastAsia"/>
          <w:b/>
          <w:bCs/>
          <w:color w:val="222222"/>
          <w:sz w:val="21"/>
          <w:szCs w:val="21"/>
        </w:rPr>
        <w:t>Г</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ЭПИЗООТОЛОГИЯ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ГОРОДЕ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НОВОСИБИРСКЕ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НОВОСИБИРСКОЙ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ОБЛАСТИ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Распространение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городе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Новосибирске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области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Сезонная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динамика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p>
    <w:p w14:paraId="4BCB659A"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стр</w:t>
      </w:r>
      <w:r w:rsidRPr="00662ADF">
        <w:rPr>
          <w:rFonts w:ascii="Helvetica" w:hAnsi="Helvetica" w:cs="Helvetica"/>
          <w:b/>
          <w:bCs/>
          <w:color w:val="222222"/>
          <w:sz w:val="21"/>
          <w:szCs w:val="21"/>
        </w:rPr>
        <w:t>. 2</w:t>
      </w:r>
    </w:p>
    <w:p w14:paraId="5505A50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Гематологические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Биохимические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Влияние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мочи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Влияние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сердечно</w:t>
      </w:r>
      <w:r w:rsidRPr="00662ADF">
        <w:rPr>
          <w:rFonts w:ascii="Helvetica" w:hAnsi="Helvetica" w:cs="Helvetica"/>
          <w:b/>
          <w:bCs/>
          <w:color w:val="222222"/>
          <w:sz w:val="21"/>
          <w:szCs w:val="21"/>
        </w:rPr>
        <w:t>-</w:t>
      </w:r>
      <w:r w:rsidRPr="00662ADF">
        <w:rPr>
          <w:rFonts w:ascii="Helvetica" w:hAnsi="Helvetica" w:cs="Helvetica" w:hint="eastAsia"/>
          <w:b/>
          <w:bCs/>
          <w:color w:val="222222"/>
          <w:sz w:val="21"/>
          <w:szCs w:val="21"/>
        </w:rPr>
        <w:t>сосудистую</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систему</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Заключение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ТЕРАПИЯ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Собственные</w:t>
      </w:r>
    </w:p>
    <w:p w14:paraId="5497EBF5"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стр</w:t>
      </w:r>
      <w:r w:rsidRPr="00662ADF">
        <w:rPr>
          <w:rFonts w:ascii="Helvetica" w:hAnsi="Helvetica" w:cs="Helvetica"/>
          <w:b/>
          <w:bCs/>
          <w:color w:val="222222"/>
          <w:sz w:val="21"/>
          <w:szCs w:val="21"/>
        </w:rPr>
        <w:t>. 7</w:t>
      </w:r>
    </w:p>
    <w:p w14:paraId="6343F29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результатов</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изучения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эпизоотологии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терапии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разработаны</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w:t>
      </w:r>
      <w:r w:rsidRPr="00662ADF">
        <w:rPr>
          <w:rFonts w:ascii="Helvetica" w:hAnsi="Helvetica" w:cs="Helvetica" w:hint="eastAsia"/>
          <w:b/>
          <w:bCs/>
          <w:color w:val="222222"/>
          <w:sz w:val="21"/>
          <w:szCs w:val="21"/>
        </w:rPr>
        <w:t>Рекомендации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профилактике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терапии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hint="eastAsia"/>
          <w:b/>
          <w:bCs/>
          <w:color w:val="222222"/>
          <w:sz w:val="21"/>
          <w:szCs w:val="21"/>
        </w:rPr>
        <w:t>»</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одобренные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подсекцией</w:t>
      </w:r>
    </w:p>
    <w:p w14:paraId="40BF5E5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 </w:t>
      </w:r>
    </w:p>
    <w:p w14:paraId="0893A36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Оглавление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диссертации</w:t>
      </w:r>
    </w:p>
    <w:p w14:paraId="22F1425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кандидат</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ветеринарных</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наук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Новгородцева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Светлана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Владимировна</w:t>
      </w:r>
    </w:p>
    <w:p w14:paraId="1C8A26B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СОДЕРЖАНИЕ</w:t>
      </w:r>
    </w:p>
    <w:p w14:paraId="7AFB4B82" w14:textId="77777777" w:rsidR="00662ADF" w:rsidRPr="00662ADF" w:rsidRDefault="00662ADF" w:rsidP="00662ADF">
      <w:pPr>
        <w:rPr>
          <w:rFonts w:ascii="Helvetica" w:hAnsi="Helvetica" w:cs="Helvetica"/>
          <w:b/>
          <w:bCs/>
          <w:color w:val="222222"/>
          <w:sz w:val="21"/>
          <w:szCs w:val="21"/>
        </w:rPr>
      </w:pPr>
    </w:p>
    <w:p w14:paraId="158CBA0F"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1.</w:t>
      </w:r>
    </w:p>
    <w:p w14:paraId="52CA806E" w14:textId="77777777" w:rsidR="00662ADF" w:rsidRPr="00662ADF" w:rsidRDefault="00662ADF" w:rsidP="00662ADF">
      <w:pPr>
        <w:rPr>
          <w:rFonts w:ascii="Helvetica" w:hAnsi="Helvetica" w:cs="Helvetica"/>
          <w:b/>
          <w:bCs/>
          <w:color w:val="222222"/>
          <w:sz w:val="21"/>
          <w:szCs w:val="21"/>
        </w:rPr>
      </w:pPr>
    </w:p>
    <w:p w14:paraId="3DADD188"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1.1. 1.2. 1.2.1.</w:t>
      </w:r>
    </w:p>
    <w:p w14:paraId="504C1284" w14:textId="77777777" w:rsidR="00662ADF" w:rsidRPr="00662ADF" w:rsidRDefault="00662ADF" w:rsidP="00662ADF">
      <w:pPr>
        <w:rPr>
          <w:rFonts w:ascii="Helvetica" w:hAnsi="Helvetica" w:cs="Helvetica"/>
          <w:b/>
          <w:bCs/>
          <w:color w:val="222222"/>
          <w:sz w:val="21"/>
          <w:szCs w:val="21"/>
        </w:rPr>
      </w:pPr>
    </w:p>
    <w:p w14:paraId="116F301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1.2.2.</w:t>
      </w:r>
    </w:p>
    <w:p w14:paraId="7193B50B" w14:textId="77777777" w:rsidR="00662ADF" w:rsidRPr="00662ADF" w:rsidRDefault="00662ADF" w:rsidP="00662ADF">
      <w:pPr>
        <w:rPr>
          <w:rFonts w:ascii="Helvetica" w:hAnsi="Helvetica" w:cs="Helvetica"/>
          <w:b/>
          <w:bCs/>
          <w:color w:val="222222"/>
          <w:sz w:val="21"/>
          <w:szCs w:val="21"/>
        </w:rPr>
      </w:pPr>
    </w:p>
    <w:p w14:paraId="4A95620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1.2.3.</w:t>
      </w:r>
    </w:p>
    <w:p w14:paraId="5FDE8A45" w14:textId="77777777" w:rsidR="00662ADF" w:rsidRPr="00662ADF" w:rsidRDefault="00662ADF" w:rsidP="00662ADF">
      <w:pPr>
        <w:rPr>
          <w:rFonts w:ascii="Helvetica" w:hAnsi="Helvetica" w:cs="Helvetica"/>
          <w:b/>
          <w:bCs/>
          <w:color w:val="222222"/>
          <w:sz w:val="21"/>
          <w:szCs w:val="21"/>
        </w:rPr>
      </w:pPr>
    </w:p>
    <w:p w14:paraId="776B703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1.2.4.</w:t>
      </w:r>
    </w:p>
    <w:p w14:paraId="6FBC4D62" w14:textId="77777777" w:rsidR="00662ADF" w:rsidRPr="00662ADF" w:rsidRDefault="00662ADF" w:rsidP="00662ADF">
      <w:pPr>
        <w:rPr>
          <w:rFonts w:ascii="Helvetica" w:hAnsi="Helvetica" w:cs="Helvetica"/>
          <w:b/>
          <w:bCs/>
          <w:color w:val="222222"/>
          <w:sz w:val="21"/>
          <w:szCs w:val="21"/>
        </w:rPr>
      </w:pPr>
    </w:p>
    <w:p w14:paraId="25F1A85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1.2.5.</w:t>
      </w:r>
    </w:p>
    <w:p w14:paraId="42D4795C" w14:textId="77777777" w:rsidR="00662ADF" w:rsidRPr="00662ADF" w:rsidRDefault="00662ADF" w:rsidP="00662ADF">
      <w:pPr>
        <w:rPr>
          <w:rFonts w:ascii="Helvetica" w:hAnsi="Helvetica" w:cs="Helvetica"/>
          <w:b/>
          <w:bCs/>
          <w:color w:val="222222"/>
          <w:sz w:val="21"/>
          <w:szCs w:val="21"/>
        </w:rPr>
      </w:pPr>
    </w:p>
    <w:p w14:paraId="6C409124"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1.3.</w:t>
      </w:r>
    </w:p>
    <w:p w14:paraId="040D004D" w14:textId="77777777" w:rsidR="00662ADF" w:rsidRPr="00662ADF" w:rsidRDefault="00662ADF" w:rsidP="00662ADF">
      <w:pPr>
        <w:rPr>
          <w:rFonts w:ascii="Helvetica" w:hAnsi="Helvetica" w:cs="Helvetica"/>
          <w:b/>
          <w:bCs/>
          <w:color w:val="222222"/>
          <w:sz w:val="21"/>
          <w:szCs w:val="21"/>
        </w:rPr>
      </w:pPr>
    </w:p>
    <w:p w14:paraId="01D144F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2.</w:t>
      </w:r>
    </w:p>
    <w:p w14:paraId="544EA984" w14:textId="77777777" w:rsidR="00662ADF" w:rsidRPr="00662ADF" w:rsidRDefault="00662ADF" w:rsidP="00662ADF">
      <w:pPr>
        <w:rPr>
          <w:rFonts w:ascii="Helvetica" w:hAnsi="Helvetica" w:cs="Helvetica"/>
          <w:b/>
          <w:bCs/>
          <w:color w:val="222222"/>
          <w:sz w:val="21"/>
          <w:szCs w:val="21"/>
        </w:rPr>
      </w:pPr>
    </w:p>
    <w:p w14:paraId="68CA103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2.1. 2.2. 2.2.1.</w:t>
      </w:r>
    </w:p>
    <w:p w14:paraId="2ADDB221" w14:textId="77777777" w:rsidR="00662ADF" w:rsidRPr="00662ADF" w:rsidRDefault="00662ADF" w:rsidP="00662ADF">
      <w:pPr>
        <w:rPr>
          <w:rFonts w:ascii="Helvetica" w:hAnsi="Helvetica" w:cs="Helvetica"/>
          <w:b/>
          <w:bCs/>
          <w:color w:val="222222"/>
          <w:sz w:val="21"/>
          <w:szCs w:val="21"/>
        </w:rPr>
      </w:pPr>
    </w:p>
    <w:p w14:paraId="160757C9"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2.2.2.</w:t>
      </w:r>
    </w:p>
    <w:p w14:paraId="32BF6B8C" w14:textId="77777777" w:rsidR="00662ADF" w:rsidRPr="00662ADF" w:rsidRDefault="00662ADF" w:rsidP="00662ADF">
      <w:pPr>
        <w:rPr>
          <w:rFonts w:ascii="Helvetica" w:hAnsi="Helvetica" w:cs="Helvetica"/>
          <w:b/>
          <w:bCs/>
          <w:color w:val="222222"/>
          <w:sz w:val="21"/>
          <w:szCs w:val="21"/>
        </w:rPr>
      </w:pPr>
    </w:p>
    <w:p w14:paraId="748DB62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2.2.3.</w:t>
      </w:r>
    </w:p>
    <w:p w14:paraId="7B92876E" w14:textId="77777777" w:rsidR="00662ADF" w:rsidRPr="00662ADF" w:rsidRDefault="00662ADF" w:rsidP="00662ADF">
      <w:pPr>
        <w:rPr>
          <w:rFonts w:ascii="Helvetica" w:hAnsi="Helvetica" w:cs="Helvetica"/>
          <w:b/>
          <w:bCs/>
          <w:color w:val="222222"/>
          <w:sz w:val="21"/>
          <w:szCs w:val="21"/>
        </w:rPr>
      </w:pPr>
    </w:p>
    <w:p w14:paraId="3F6271E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2.2.4.</w:t>
      </w:r>
    </w:p>
    <w:p w14:paraId="3EB7CCBC" w14:textId="77777777" w:rsidR="00662ADF" w:rsidRPr="00662ADF" w:rsidRDefault="00662ADF" w:rsidP="00662ADF">
      <w:pPr>
        <w:rPr>
          <w:rFonts w:ascii="Helvetica" w:hAnsi="Helvetica" w:cs="Helvetica"/>
          <w:b/>
          <w:bCs/>
          <w:color w:val="222222"/>
          <w:sz w:val="21"/>
          <w:szCs w:val="21"/>
        </w:rPr>
      </w:pPr>
    </w:p>
    <w:p w14:paraId="2C3615C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2.3. </w:t>
      </w: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3.</w:t>
      </w:r>
    </w:p>
    <w:p w14:paraId="31EE1FBA" w14:textId="77777777" w:rsidR="00662ADF" w:rsidRPr="00662ADF" w:rsidRDefault="00662ADF" w:rsidP="00662ADF">
      <w:pPr>
        <w:rPr>
          <w:rFonts w:ascii="Helvetica" w:hAnsi="Helvetica" w:cs="Helvetica"/>
          <w:b/>
          <w:bCs/>
          <w:color w:val="222222"/>
          <w:sz w:val="21"/>
          <w:szCs w:val="21"/>
        </w:rPr>
      </w:pPr>
    </w:p>
    <w:p w14:paraId="1743F16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3.1.</w:t>
      </w:r>
    </w:p>
    <w:p w14:paraId="24908CD4" w14:textId="77777777" w:rsidR="00662ADF" w:rsidRPr="00662ADF" w:rsidRDefault="00662ADF" w:rsidP="00662ADF">
      <w:pPr>
        <w:rPr>
          <w:rFonts w:ascii="Helvetica" w:hAnsi="Helvetica" w:cs="Helvetica"/>
          <w:b/>
          <w:bCs/>
          <w:color w:val="222222"/>
          <w:sz w:val="21"/>
          <w:szCs w:val="21"/>
        </w:rPr>
      </w:pPr>
    </w:p>
    <w:p w14:paraId="5877726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lastRenderedPageBreak/>
        <w:t>3.2.</w:t>
      </w:r>
    </w:p>
    <w:p w14:paraId="796C23D7" w14:textId="77777777" w:rsidR="00662ADF" w:rsidRPr="00662ADF" w:rsidRDefault="00662ADF" w:rsidP="00662ADF">
      <w:pPr>
        <w:rPr>
          <w:rFonts w:ascii="Helvetica" w:hAnsi="Helvetica" w:cs="Helvetica"/>
          <w:b/>
          <w:bCs/>
          <w:color w:val="222222"/>
          <w:sz w:val="21"/>
          <w:szCs w:val="21"/>
        </w:rPr>
      </w:pPr>
    </w:p>
    <w:p w14:paraId="44A7F42E"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3.2.1.</w:t>
      </w:r>
    </w:p>
    <w:p w14:paraId="7A4F52F6" w14:textId="77777777" w:rsidR="00662ADF" w:rsidRPr="00662ADF" w:rsidRDefault="00662ADF" w:rsidP="00662ADF">
      <w:pPr>
        <w:rPr>
          <w:rFonts w:ascii="Helvetica" w:hAnsi="Helvetica" w:cs="Helvetica"/>
          <w:b/>
          <w:bCs/>
          <w:color w:val="222222"/>
          <w:sz w:val="21"/>
          <w:szCs w:val="21"/>
        </w:rPr>
      </w:pPr>
    </w:p>
    <w:p w14:paraId="502EA7C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3.2.2.</w:t>
      </w:r>
    </w:p>
    <w:p w14:paraId="28E7FD79" w14:textId="77777777" w:rsidR="00662ADF" w:rsidRPr="00662ADF" w:rsidRDefault="00662ADF" w:rsidP="00662ADF">
      <w:pPr>
        <w:rPr>
          <w:rFonts w:ascii="Helvetica" w:hAnsi="Helvetica" w:cs="Helvetica"/>
          <w:b/>
          <w:bCs/>
          <w:color w:val="222222"/>
          <w:sz w:val="21"/>
          <w:szCs w:val="21"/>
        </w:rPr>
      </w:pPr>
    </w:p>
    <w:p w14:paraId="66F3E5E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3.2.3.</w:t>
      </w:r>
    </w:p>
    <w:p w14:paraId="35C855D8" w14:textId="77777777" w:rsidR="00662ADF" w:rsidRPr="00662ADF" w:rsidRDefault="00662ADF" w:rsidP="00662ADF">
      <w:pPr>
        <w:rPr>
          <w:rFonts w:ascii="Helvetica" w:hAnsi="Helvetica" w:cs="Helvetica"/>
          <w:b/>
          <w:bCs/>
          <w:color w:val="222222"/>
          <w:sz w:val="21"/>
          <w:szCs w:val="21"/>
        </w:rPr>
      </w:pPr>
    </w:p>
    <w:p w14:paraId="6192016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Стр</w:t>
      </w:r>
      <w:r w:rsidRPr="00662ADF">
        <w:rPr>
          <w:rFonts w:ascii="Helvetica" w:hAnsi="Helvetica" w:cs="Helvetica"/>
          <w:b/>
          <w:bCs/>
          <w:color w:val="222222"/>
          <w:sz w:val="21"/>
          <w:szCs w:val="21"/>
        </w:rPr>
        <w:t>.</w:t>
      </w:r>
    </w:p>
    <w:p w14:paraId="394CC6A0" w14:textId="77777777" w:rsidR="00662ADF" w:rsidRPr="00662ADF" w:rsidRDefault="00662ADF" w:rsidP="00662ADF">
      <w:pPr>
        <w:rPr>
          <w:rFonts w:ascii="Helvetica" w:hAnsi="Helvetica" w:cs="Helvetica"/>
          <w:b/>
          <w:bCs/>
          <w:color w:val="222222"/>
          <w:sz w:val="21"/>
          <w:szCs w:val="21"/>
        </w:rPr>
      </w:pPr>
    </w:p>
    <w:p w14:paraId="516CCBC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ВВЕДЕНИЕ</w:t>
      </w:r>
    </w:p>
    <w:p w14:paraId="55D28176" w14:textId="77777777" w:rsidR="00662ADF" w:rsidRPr="00662ADF" w:rsidRDefault="00662ADF" w:rsidP="00662ADF">
      <w:pPr>
        <w:rPr>
          <w:rFonts w:ascii="Helvetica" w:hAnsi="Helvetica" w:cs="Helvetica"/>
          <w:b/>
          <w:bCs/>
          <w:color w:val="222222"/>
          <w:sz w:val="21"/>
          <w:szCs w:val="21"/>
        </w:rPr>
      </w:pPr>
    </w:p>
    <w:p w14:paraId="07BD627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ЭПИЗООТОЛОГИЯ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w:t>
      </w:r>
      <w:r w:rsidRPr="00662ADF">
        <w:rPr>
          <w:rFonts w:ascii="Helvetica" w:hAnsi="Helvetica" w:cs="Helvetica"/>
          <w:b/>
          <w:bCs/>
          <w:color w:val="222222"/>
          <w:sz w:val="21"/>
          <w:szCs w:val="21"/>
        </w:rPr>
        <w:t xml:space="preserve"> 10 </w:t>
      </w:r>
      <w:r w:rsidRPr="00662ADF">
        <w:rPr>
          <w:rFonts w:ascii="Helvetica" w:hAnsi="Helvetica" w:cs="Helvetica" w:hint="eastAsia"/>
          <w:b/>
          <w:bCs/>
          <w:color w:val="222222"/>
          <w:sz w:val="21"/>
          <w:szCs w:val="21"/>
        </w:rPr>
        <w:t>ГОРОДЕ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НОВОСИБИРСКЕ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НОВОСИБИРСКОЙ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ОБЛАСТИ</w:t>
      </w:r>
    </w:p>
    <w:p w14:paraId="077807FE" w14:textId="77777777" w:rsidR="00662ADF" w:rsidRPr="00662ADF" w:rsidRDefault="00662ADF" w:rsidP="00662ADF">
      <w:pPr>
        <w:rPr>
          <w:rFonts w:ascii="Helvetica" w:hAnsi="Helvetica" w:cs="Helvetica"/>
          <w:b/>
          <w:bCs/>
          <w:color w:val="222222"/>
          <w:sz w:val="21"/>
          <w:szCs w:val="21"/>
        </w:rPr>
      </w:pPr>
    </w:p>
    <w:p w14:paraId="22D73FB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p>
    <w:p w14:paraId="36B3276B" w14:textId="77777777" w:rsidR="00662ADF" w:rsidRPr="00662ADF" w:rsidRDefault="00662ADF" w:rsidP="00662ADF">
      <w:pPr>
        <w:rPr>
          <w:rFonts w:ascii="Helvetica" w:hAnsi="Helvetica" w:cs="Helvetica"/>
          <w:b/>
          <w:bCs/>
          <w:color w:val="222222"/>
          <w:sz w:val="21"/>
          <w:szCs w:val="21"/>
        </w:rPr>
      </w:pPr>
    </w:p>
    <w:p w14:paraId="11FBFD9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p>
    <w:p w14:paraId="0B3CCC99" w14:textId="77777777" w:rsidR="00662ADF" w:rsidRPr="00662ADF" w:rsidRDefault="00662ADF" w:rsidP="00662ADF">
      <w:pPr>
        <w:rPr>
          <w:rFonts w:ascii="Helvetica" w:hAnsi="Helvetica" w:cs="Helvetica"/>
          <w:b/>
          <w:bCs/>
          <w:color w:val="222222"/>
          <w:sz w:val="21"/>
          <w:szCs w:val="21"/>
        </w:rPr>
      </w:pPr>
    </w:p>
    <w:p w14:paraId="3681C048"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Распространение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в</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городе</w:t>
      </w:r>
    </w:p>
    <w:p w14:paraId="2ABA5490" w14:textId="77777777" w:rsidR="00662ADF" w:rsidRPr="00662ADF" w:rsidRDefault="00662ADF" w:rsidP="00662ADF">
      <w:pPr>
        <w:rPr>
          <w:rFonts w:ascii="Helvetica" w:hAnsi="Helvetica" w:cs="Helvetica"/>
          <w:b/>
          <w:bCs/>
          <w:color w:val="222222"/>
          <w:sz w:val="21"/>
          <w:szCs w:val="21"/>
        </w:rPr>
      </w:pPr>
    </w:p>
    <w:p w14:paraId="494AD9F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Новосибирске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области</w:t>
      </w:r>
    </w:p>
    <w:p w14:paraId="57981D9C" w14:textId="77777777" w:rsidR="00662ADF" w:rsidRPr="00662ADF" w:rsidRDefault="00662ADF" w:rsidP="00662ADF">
      <w:pPr>
        <w:rPr>
          <w:rFonts w:ascii="Helvetica" w:hAnsi="Helvetica" w:cs="Helvetica"/>
          <w:b/>
          <w:bCs/>
          <w:color w:val="222222"/>
          <w:sz w:val="21"/>
          <w:szCs w:val="21"/>
        </w:rPr>
      </w:pPr>
    </w:p>
    <w:p w14:paraId="01B4DDD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Сезонная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динамика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w:t>
      </w:r>
      <w:r w:rsidRPr="00662ADF">
        <w:rPr>
          <w:rFonts w:ascii="Helvetica" w:hAnsi="Helvetica" w:cs="Helvetica"/>
          <w:b/>
          <w:bCs/>
          <w:color w:val="222222"/>
          <w:sz w:val="21"/>
          <w:szCs w:val="21"/>
        </w:rPr>
        <w:t xml:space="preserve">- 27 </w:t>
      </w:r>
      <w:r w:rsidRPr="00662ADF">
        <w:rPr>
          <w:rFonts w:ascii="Helvetica" w:hAnsi="Helvetica" w:cs="Helvetica" w:hint="eastAsia"/>
          <w:b/>
          <w:bCs/>
          <w:color w:val="222222"/>
          <w:sz w:val="21"/>
          <w:szCs w:val="21"/>
        </w:rPr>
        <w:t>безиями</w:t>
      </w:r>
    </w:p>
    <w:p w14:paraId="12AE3CDF" w14:textId="77777777" w:rsidR="00662ADF" w:rsidRPr="00662ADF" w:rsidRDefault="00662ADF" w:rsidP="00662ADF">
      <w:pPr>
        <w:rPr>
          <w:rFonts w:ascii="Helvetica" w:hAnsi="Helvetica" w:cs="Helvetica"/>
          <w:b/>
          <w:bCs/>
          <w:color w:val="222222"/>
          <w:sz w:val="21"/>
          <w:szCs w:val="21"/>
        </w:rPr>
      </w:pPr>
    </w:p>
    <w:p w14:paraId="4161F55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Возрастная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динамика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37 </w:t>
      </w:r>
      <w:r w:rsidRPr="00662ADF">
        <w:rPr>
          <w:rFonts w:ascii="Helvetica" w:hAnsi="Helvetica" w:cs="Helvetica" w:hint="eastAsia"/>
          <w:b/>
          <w:bCs/>
          <w:color w:val="222222"/>
          <w:sz w:val="21"/>
          <w:szCs w:val="21"/>
        </w:rPr>
        <w:t>бабезиями</w:t>
      </w:r>
    </w:p>
    <w:p w14:paraId="660E7355" w14:textId="77777777" w:rsidR="00662ADF" w:rsidRPr="00662ADF" w:rsidRDefault="00662ADF" w:rsidP="00662ADF">
      <w:pPr>
        <w:rPr>
          <w:rFonts w:ascii="Helvetica" w:hAnsi="Helvetica" w:cs="Helvetica"/>
          <w:b/>
          <w:bCs/>
          <w:color w:val="222222"/>
          <w:sz w:val="21"/>
          <w:szCs w:val="21"/>
        </w:rPr>
      </w:pPr>
    </w:p>
    <w:p w14:paraId="536B647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lastRenderedPageBreak/>
        <w:t>Особенности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течения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у</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раз</w:t>
      </w:r>
      <w:r w:rsidRPr="00662ADF">
        <w:rPr>
          <w:rFonts w:ascii="Helvetica" w:hAnsi="Helvetica" w:cs="Helvetica"/>
          <w:b/>
          <w:bCs/>
          <w:color w:val="222222"/>
          <w:sz w:val="21"/>
          <w:szCs w:val="21"/>
        </w:rPr>
        <w:t>-</w:t>
      </w:r>
    </w:p>
    <w:p w14:paraId="59F9E1E0" w14:textId="77777777" w:rsidR="00662ADF" w:rsidRPr="00662ADF" w:rsidRDefault="00662ADF" w:rsidP="00662ADF">
      <w:pPr>
        <w:rPr>
          <w:rFonts w:ascii="Helvetica" w:hAnsi="Helvetica" w:cs="Helvetica"/>
          <w:b/>
          <w:bCs/>
          <w:color w:val="222222"/>
          <w:sz w:val="21"/>
          <w:szCs w:val="21"/>
        </w:rPr>
      </w:pPr>
    </w:p>
    <w:p w14:paraId="625B3480"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личных</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пород</w:t>
      </w:r>
    </w:p>
    <w:p w14:paraId="5FFA0271" w14:textId="77777777" w:rsidR="00662ADF" w:rsidRPr="00662ADF" w:rsidRDefault="00662ADF" w:rsidP="00662ADF">
      <w:pPr>
        <w:rPr>
          <w:rFonts w:ascii="Helvetica" w:hAnsi="Helvetica" w:cs="Helvetica"/>
          <w:b/>
          <w:bCs/>
          <w:color w:val="222222"/>
          <w:sz w:val="21"/>
          <w:szCs w:val="21"/>
        </w:rPr>
      </w:pPr>
    </w:p>
    <w:p w14:paraId="153C912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Зараженность</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бабезиями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городской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p>
    <w:p w14:paraId="4F985DED" w14:textId="77777777" w:rsidR="00662ADF" w:rsidRPr="00662ADF" w:rsidRDefault="00662ADF" w:rsidP="00662ADF">
      <w:pPr>
        <w:rPr>
          <w:rFonts w:ascii="Helvetica" w:hAnsi="Helvetica" w:cs="Helvetica"/>
          <w:b/>
          <w:bCs/>
          <w:color w:val="222222"/>
          <w:sz w:val="21"/>
          <w:szCs w:val="21"/>
        </w:rPr>
      </w:pPr>
    </w:p>
    <w:p w14:paraId="23583D1E"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сельской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популяций</w:t>
      </w:r>
    </w:p>
    <w:p w14:paraId="0B2D7095" w14:textId="77777777" w:rsidR="00662ADF" w:rsidRPr="00662ADF" w:rsidRDefault="00662ADF" w:rsidP="00662ADF">
      <w:pPr>
        <w:rPr>
          <w:rFonts w:ascii="Helvetica" w:hAnsi="Helvetica" w:cs="Helvetica"/>
          <w:b/>
          <w:bCs/>
          <w:color w:val="222222"/>
          <w:sz w:val="21"/>
          <w:szCs w:val="21"/>
        </w:rPr>
      </w:pPr>
    </w:p>
    <w:p w14:paraId="6944BEF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Заключение</w:t>
      </w:r>
    </w:p>
    <w:p w14:paraId="0D5E3A4F" w14:textId="77777777" w:rsidR="00662ADF" w:rsidRPr="00662ADF" w:rsidRDefault="00662ADF" w:rsidP="00662ADF">
      <w:pPr>
        <w:rPr>
          <w:rFonts w:ascii="Helvetica" w:hAnsi="Helvetica" w:cs="Helvetica"/>
          <w:b/>
          <w:bCs/>
          <w:color w:val="222222"/>
          <w:sz w:val="21"/>
          <w:szCs w:val="21"/>
        </w:rPr>
      </w:pPr>
    </w:p>
    <w:p w14:paraId="72EFADD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ГЕМАТОЛОГИЧЕСКИЕ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БИОХИМИЧЕ</w:t>
      </w:r>
      <w:r w:rsidRPr="00662ADF">
        <w:rPr>
          <w:rFonts w:ascii="Helvetica" w:hAnsi="Helvetica" w:cs="Helvetica"/>
          <w:b/>
          <w:bCs/>
          <w:color w:val="222222"/>
          <w:sz w:val="21"/>
          <w:szCs w:val="21"/>
        </w:rPr>
        <w:t xml:space="preserve">- 49 </w:t>
      </w:r>
      <w:r w:rsidRPr="00662ADF">
        <w:rPr>
          <w:rFonts w:ascii="Helvetica" w:hAnsi="Helvetica" w:cs="Helvetica" w:hint="eastAsia"/>
          <w:b/>
          <w:bCs/>
          <w:color w:val="222222"/>
          <w:sz w:val="21"/>
          <w:szCs w:val="21"/>
        </w:rPr>
        <w:t>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РАЗНОЙ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СТЕПЕНИ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БАБЕЗИЯМИ</w:t>
      </w:r>
    </w:p>
    <w:p w14:paraId="6FED9D7F" w14:textId="77777777" w:rsidR="00662ADF" w:rsidRPr="00662ADF" w:rsidRDefault="00662ADF" w:rsidP="00662ADF">
      <w:pPr>
        <w:rPr>
          <w:rFonts w:ascii="Helvetica" w:hAnsi="Helvetica" w:cs="Helvetica"/>
          <w:b/>
          <w:bCs/>
          <w:color w:val="222222"/>
          <w:sz w:val="21"/>
          <w:szCs w:val="21"/>
        </w:rPr>
      </w:pPr>
    </w:p>
    <w:p w14:paraId="09C0038E"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p>
    <w:p w14:paraId="26552026" w14:textId="77777777" w:rsidR="00662ADF" w:rsidRPr="00662ADF" w:rsidRDefault="00662ADF" w:rsidP="00662ADF">
      <w:pPr>
        <w:rPr>
          <w:rFonts w:ascii="Helvetica" w:hAnsi="Helvetica" w:cs="Helvetica"/>
          <w:b/>
          <w:bCs/>
          <w:color w:val="222222"/>
          <w:sz w:val="21"/>
          <w:szCs w:val="21"/>
        </w:rPr>
      </w:pPr>
    </w:p>
    <w:p w14:paraId="2ABF292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p>
    <w:p w14:paraId="029B4EE3" w14:textId="77777777" w:rsidR="00662ADF" w:rsidRPr="00662ADF" w:rsidRDefault="00662ADF" w:rsidP="00662ADF">
      <w:pPr>
        <w:rPr>
          <w:rFonts w:ascii="Helvetica" w:hAnsi="Helvetica" w:cs="Helvetica"/>
          <w:b/>
          <w:bCs/>
          <w:color w:val="222222"/>
          <w:sz w:val="21"/>
          <w:szCs w:val="21"/>
        </w:rPr>
      </w:pPr>
    </w:p>
    <w:p w14:paraId="1B2DFC09"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Гематологические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w:t>
      </w:r>
      <w:r w:rsidRPr="00662ADF">
        <w:rPr>
          <w:rFonts w:ascii="Helvetica" w:hAnsi="Helvetica" w:cs="Helvetica"/>
          <w:b/>
          <w:bCs/>
          <w:color w:val="222222"/>
          <w:sz w:val="21"/>
          <w:szCs w:val="21"/>
        </w:rPr>
        <w:t xml:space="preserve">- 52 </w:t>
      </w:r>
      <w:r w:rsidRPr="00662ADF">
        <w:rPr>
          <w:rFonts w:ascii="Helvetica" w:hAnsi="Helvetica" w:cs="Helvetica" w:hint="eastAsia"/>
          <w:b/>
          <w:bCs/>
          <w:color w:val="222222"/>
          <w:sz w:val="21"/>
          <w:szCs w:val="21"/>
        </w:rPr>
        <w:t>безиозе</w:t>
      </w:r>
    </w:p>
    <w:p w14:paraId="4E2AA722" w14:textId="77777777" w:rsidR="00662ADF" w:rsidRPr="00662ADF" w:rsidRDefault="00662ADF" w:rsidP="00662ADF">
      <w:pPr>
        <w:rPr>
          <w:rFonts w:ascii="Helvetica" w:hAnsi="Helvetica" w:cs="Helvetica"/>
          <w:b/>
          <w:bCs/>
          <w:color w:val="222222"/>
          <w:sz w:val="21"/>
          <w:szCs w:val="21"/>
        </w:rPr>
      </w:pPr>
    </w:p>
    <w:p w14:paraId="555AA73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Биохимические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w:t>
      </w:r>
      <w:r w:rsidRPr="00662ADF">
        <w:rPr>
          <w:rFonts w:ascii="Helvetica" w:hAnsi="Helvetica" w:cs="Helvetica"/>
          <w:b/>
          <w:bCs/>
          <w:color w:val="222222"/>
          <w:sz w:val="21"/>
          <w:szCs w:val="21"/>
        </w:rPr>
        <w:t xml:space="preserve">- 58 </w:t>
      </w:r>
      <w:r w:rsidRPr="00662ADF">
        <w:rPr>
          <w:rFonts w:ascii="Helvetica" w:hAnsi="Helvetica" w:cs="Helvetica" w:hint="eastAsia"/>
          <w:b/>
          <w:bCs/>
          <w:color w:val="222222"/>
          <w:sz w:val="21"/>
          <w:szCs w:val="21"/>
        </w:rPr>
        <w:t>зиозе</w:t>
      </w:r>
    </w:p>
    <w:p w14:paraId="11CE6125" w14:textId="77777777" w:rsidR="00662ADF" w:rsidRPr="00662ADF" w:rsidRDefault="00662ADF" w:rsidP="00662ADF">
      <w:pPr>
        <w:rPr>
          <w:rFonts w:ascii="Helvetica" w:hAnsi="Helvetica" w:cs="Helvetica"/>
          <w:b/>
          <w:bCs/>
          <w:color w:val="222222"/>
          <w:sz w:val="21"/>
          <w:szCs w:val="21"/>
        </w:rPr>
      </w:pPr>
    </w:p>
    <w:p w14:paraId="357192B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Влияние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мочи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p>
    <w:p w14:paraId="611590BA" w14:textId="77777777" w:rsidR="00662ADF" w:rsidRPr="00662ADF" w:rsidRDefault="00662ADF" w:rsidP="00662ADF">
      <w:pPr>
        <w:rPr>
          <w:rFonts w:ascii="Helvetica" w:hAnsi="Helvetica" w:cs="Helvetica"/>
          <w:b/>
          <w:bCs/>
          <w:color w:val="222222"/>
          <w:sz w:val="21"/>
          <w:szCs w:val="21"/>
        </w:rPr>
      </w:pPr>
    </w:p>
    <w:p w14:paraId="135E162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Влияние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сердечно</w:t>
      </w:r>
      <w:r w:rsidRPr="00662ADF">
        <w:rPr>
          <w:rFonts w:ascii="Helvetica" w:hAnsi="Helvetica" w:cs="Helvetica"/>
          <w:b/>
          <w:bCs/>
          <w:color w:val="222222"/>
          <w:sz w:val="21"/>
          <w:szCs w:val="21"/>
        </w:rPr>
        <w:t>-</w:t>
      </w:r>
      <w:r w:rsidRPr="00662ADF">
        <w:rPr>
          <w:rFonts w:ascii="Helvetica" w:hAnsi="Helvetica" w:cs="Helvetica" w:hint="eastAsia"/>
          <w:b/>
          <w:bCs/>
          <w:color w:val="222222"/>
          <w:sz w:val="21"/>
          <w:szCs w:val="21"/>
        </w:rPr>
        <w:t>сосудистую</w:t>
      </w:r>
      <w:r w:rsidRPr="00662ADF">
        <w:rPr>
          <w:rFonts w:ascii="Helvetica" w:hAnsi="Helvetica" w:cs="Helvetica"/>
          <w:b/>
          <w:bCs/>
          <w:color w:val="222222"/>
          <w:sz w:val="21"/>
          <w:szCs w:val="21"/>
        </w:rPr>
        <w:t xml:space="preserve"> 65 </w:t>
      </w:r>
      <w:r w:rsidRPr="00662ADF">
        <w:rPr>
          <w:rFonts w:ascii="Helvetica" w:hAnsi="Helvetica" w:cs="Helvetica" w:hint="eastAsia"/>
          <w:b/>
          <w:bCs/>
          <w:color w:val="222222"/>
          <w:sz w:val="21"/>
          <w:szCs w:val="21"/>
        </w:rPr>
        <w:t>систему</w:t>
      </w:r>
    </w:p>
    <w:p w14:paraId="1B847CD5" w14:textId="77777777" w:rsidR="00662ADF" w:rsidRPr="00662ADF" w:rsidRDefault="00662ADF" w:rsidP="00662ADF">
      <w:pPr>
        <w:rPr>
          <w:rFonts w:ascii="Helvetica" w:hAnsi="Helvetica" w:cs="Helvetica"/>
          <w:b/>
          <w:bCs/>
          <w:color w:val="222222"/>
          <w:sz w:val="21"/>
          <w:szCs w:val="21"/>
        </w:rPr>
      </w:pPr>
    </w:p>
    <w:p w14:paraId="44B5C6BA"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lastRenderedPageBreak/>
        <w:t>Заключение</w:t>
      </w:r>
    </w:p>
    <w:p w14:paraId="0C95B520" w14:textId="77777777" w:rsidR="00662ADF" w:rsidRPr="00662ADF" w:rsidRDefault="00662ADF" w:rsidP="00662ADF">
      <w:pPr>
        <w:rPr>
          <w:rFonts w:ascii="Helvetica" w:hAnsi="Helvetica" w:cs="Helvetica"/>
          <w:b/>
          <w:bCs/>
          <w:color w:val="222222"/>
          <w:sz w:val="21"/>
          <w:szCs w:val="21"/>
        </w:rPr>
      </w:pPr>
    </w:p>
    <w:p w14:paraId="6652412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ТЕРАПИЯ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БАБЕЗИОЗЕ</w:t>
      </w:r>
    </w:p>
    <w:p w14:paraId="7C9A354E" w14:textId="77777777" w:rsidR="00662ADF" w:rsidRPr="00662ADF" w:rsidRDefault="00662ADF" w:rsidP="00662ADF">
      <w:pPr>
        <w:rPr>
          <w:rFonts w:ascii="Helvetica" w:hAnsi="Helvetica" w:cs="Helvetica"/>
          <w:b/>
          <w:bCs/>
          <w:color w:val="222222"/>
          <w:sz w:val="21"/>
          <w:szCs w:val="21"/>
        </w:rPr>
      </w:pPr>
    </w:p>
    <w:p w14:paraId="42FBDDC2"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p>
    <w:p w14:paraId="53772F05" w14:textId="77777777" w:rsidR="00662ADF" w:rsidRPr="00662ADF" w:rsidRDefault="00662ADF" w:rsidP="00662ADF">
      <w:pPr>
        <w:rPr>
          <w:rFonts w:ascii="Helvetica" w:hAnsi="Helvetica" w:cs="Helvetica"/>
          <w:b/>
          <w:bCs/>
          <w:color w:val="222222"/>
          <w:sz w:val="21"/>
          <w:szCs w:val="21"/>
        </w:rPr>
      </w:pPr>
    </w:p>
    <w:p w14:paraId="1E53C0F7"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p>
    <w:p w14:paraId="0E1E77A9" w14:textId="77777777" w:rsidR="00662ADF" w:rsidRPr="00662ADF" w:rsidRDefault="00662ADF" w:rsidP="00662ADF">
      <w:pPr>
        <w:rPr>
          <w:rFonts w:ascii="Helvetica" w:hAnsi="Helvetica" w:cs="Helvetica"/>
          <w:b/>
          <w:bCs/>
          <w:color w:val="222222"/>
          <w:sz w:val="21"/>
          <w:szCs w:val="21"/>
        </w:rPr>
      </w:pPr>
    </w:p>
    <w:p w14:paraId="41E13D2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Эффективность</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азидина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разной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степени</w:t>
      </w:r>
    </w:p>
    <w:p w14:paraId="78F3C1D4" w14:textId="77777777" w:rsidR="00662ADF" w:rsidRPr="00662ADF" w:rsidRDefault="00662ADF" w:rsidP="00662ADF">
      <w:pPr>
        <w:rPr>
          <w:rFonts w:ascii="Helvetica" w:hAnsi="Helvetica" w:cs="Helvetica"/>
          <w:b/>
          <w:bCs/>
          <w:color w:val="222222"/>
          <w:sz w:val="21"/>
          <w:szCs w:val="21"/>
        </w:rPr>
      </w:pPr>
    </w:p>
    <w:p w14:paraId="3A5FD8DA"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бабезиями</w:t>
      </w:r>
    </w:p>
    <w:p w14:paraId="0A0F0056" w14:textId="77777777" w:rsidR="00662ADF" w:rsidRPr="00662ADF" w:rsidRDefault="00662ADF" w:rsidP="00662ADF">
      <w:pPr>
        <w:rPr>
          <w:rFonts w:ascii="Helvetica" w:hAnsi="Helvetica" w:cs="Helvetica"/>
          <w:b/>
          <w:bCs/>
          <w:color w:val="222222"/>
          <w:sz w:val="21"/>
          <w:szCs w:val="21"/>
        </w:rPr>
      </w:pPr>
    </w:p>
    <w:p w14:paraId="7C8C8E3F"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Эффективность</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бромистого</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раз</w:t>
      </w:r>
      <w:r w:rsidRPr="00662ADF">
        <w:rPr>
          <w:rFonts w:ascii="Helvetica" w:hAnsi="Helvetica" w:cs="Helvetica"/>
          <w:b/>
          <w:bCs/>
          <w:color w:val="222222"/>
          <w:sz w:val="21"/>
          <w:szCs w:val="21"/>
        </w:rPr>
        <w:t xml:space="preserve">- 76 </w:t>
      </w:r>
      <w:r w:rsidRPr="00662ADF">
        <w:rPr>
          <w:rFonts w:ascii="Helvetica" w:hAnsi="Helvetica" w:cs="Helvetica" w:hint="eastAsia"/>
          <w:b/>
          <w:bCs/>
          <w:color w:val="222222"/>
          <w:sz w:val="21"/>
          <w:szCs w:val="21"/>
        </w:rPr>
        <w:t>ной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степени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зараженности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бабезиями</w:t>
      </w:r>
    </w:p>
    <w:p w14:paraId="373A1121" w14:textId="77777777" w:rsidR="00662ADF" w:rsidRPr="00662ADF" w:rsidRDefault="00662ADF" w:rsidP="00662ADF">
      <w:pPr>
        <w:rPr>
          <w:rFonts w:ascii="Helvetica" w:hAnsi="Helvetica" w:cs="Helvetica"/>
          <w:b/>
          <w:bCs/>
          <w:color w:val="222222"/>
          <w:sz w:val="21"/>
          <w:szCs w:val="21"/>
        </w:rPr>
      </w:pPr>
    </w:p>
    <w:p w14:paraId="49AFFDC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Особенности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симптоматической</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терапии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w:t>
      </w:r>
      <w:r w:rsidRPr="00662ADF">
        <w:rPr>
          <w:rFonts w:ascii="Helvetica" w:hAnsi="Helvetica" w:cs="Helvetica"/>
          <w:b/>
          <w:bCs/>
          <w:color w:val="222222"/>
          <w:sz w:val="21"/>
          <w:szCs w:val="21"/>
        </w:rPr>
        <w:t xml:space="preserve">- 78 </w:t>
      </w:r>
      <w:r w:rsidRPr="00662ADF">
        <w:rPr>
          <w:rFonts w:ascii="Helvetica" w:hAnsi="Helvetica" w:cs="Helvetica" w:hint="eastAsia"/>
          <w:b/>
          <w:bCs/>
          <w:color w:val="222222"/>
          <w:sz w:val="21"/>
          <w:szCs w:val="21"/>
        </w:rPr>
        <w:t>безиоза</w:t>
      </w:r>
    </w:p>
    <w:p w14:paraId="7FA76626" w14:textId="77777777" w:rsidR="00662ADF" w:rsidRPr="00662ADF" w:rsidRDefault="00662ADF" w:rsidP="00662ADF">
      <w:pPr>
        <w:rPr>
          <w:rFonts w:ascii="Helvetica" w:hAnsi="Helvetica" w:cs="Helvetica"/>
          <w:b/>
          <w:bCs/>
          <w:color w:val="222222"/>
          <w:sz w:val="21"/>
          <w:szCs w:val="21"/>
        </w:rPr>
      </w:pPr>
    </w:p>
    <w:p w14:paraId="5406BC1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3.2.4. </w:t>
      </w:r>
      <w:r w:rsidRPr="00662ADF">
        <w:rPr>
          <w:rFonts w:ascii="Helvetica" w:hAnsi="Helvetica" w:cs="Helvetica" w:hint="eastAsia"/>
          <w:b/>
          <w:bCs/>
          <w:color w:val="222222"/>
          <w:sz w:val="21"/>
          <w:szCs w:val="21"/>
        </w:rPr>
        <w:t>Терапия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бабезиозе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сопутствую</w:t>
      </w:r>
      <w:r w:rsidRPr="00662ADF">
        <w:rPr>
          <w:rFonts w:ascii="Helvetica" w:hAnsi="Helvetica" w:cs="Helvetica"/>
          <w:b/>
          <w:bCs/>
          <w:color w:val="222222"/>
          <w:sz w:val="21"/>
          <w:szCs w:val="21"/>
        </w:rPr>
        <w:t>-</w:t>
      </w:r>
    </w:p>
    <w:p w14:paraId="216B6533" w14:textId="77777777" w:rsidR="00662ADF" w:rsidRPr="00662ADF" w:rsidRDefault="00662ADF" w:rsidP="00662ADF">
      <w:pPr>
        <w:rPr>
          <w:rFonts w:ascii="Helvetica" w:hAnsi="Helvetica" w:cs="Helvetica"/>
          <w:b/>
          <w:bCs/>
          <w:color w:val="222222"/>
          <w:sz w:val="21"/>
          <w:szCs w:val="21"/>
        </w:rPr>
      </w:pPr>
    </w:p>
    <w:p w14:paraId="30162600"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щих</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заболеваниях</w:t>
      </w:r>
    </w:p>
    <w:p w14:paraId="5CBCAAFC" w14:textId="77777777" w:rsidR="00662ADF" w:rsidRPr="00662ADF" w:rsidRDefault="00662ADF" w:rsidP="00662ADF">
      <w:pPr>
        <w:rPr>
          <w:rFonts w:ascii="Helvetica" w:hAnsi="Helvetica" w:cs="Helvetica"/>
          <w:b/>
          <w:bCs/>
          <w:color w:val="222222"/>
          <w:sz w:val="21"/>
          <w:szCs w:val="21"/>
        </w:rPr>
      </w:pPr>
    </w:p>
    <w:p w14:paraId="4CF86F58"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3.3. </w:t>
      </w:r>
      <w:r w:rsidRPr="00662ADF">
        <w:rPr>
          <w:rFonts w:ascii="Helvetica" w:hAnsi="Helvetica" w:cs="Helvetica" w:hint="eastAsia"/>
          <w:b/>
          <w:bCs/>
          <w:color w:val="222222"/>
          <w:sz w:val="21"/>
          <w:szCs w:val="21"/>
        </w:rPr>
        <w:t>Заключение</w:t>
      </w:r>
    </w:p>
    <w:p w14:paraId="71D46F16" w14:textId="77777777" w:rsidR="00662ADF" w:rsidRPr="00662ADF" w:rsidRDefault="00662ADF" w:rsidP="00662ADF">
      <w:pPr>
        <w:rPr>
          <w:rFonts w:ascii="Helvetica" w:hAnsi="Helvetica" w:cs="Helvetica"/>
          <w:b/>
          <w:bCs/>
          <w:color w:val="222222"/>
          <w:sz w:val="21"/>
          <w:szCs w:val="21"/>
        </w:rPr>
      </w:pPr>
    </w:p>
    <w:p w14:paraId="7DB6A350"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4. </w:t>
      </w:r>
      <w:r w:rsidRPr="00662ADF">
        <w:rPr>
          <w:rFonts w:ascii="Helvetica" w:hAnsi="Helvetica" w:cs="Helvetica" w:hint="eastAsia"/>
          <w:b/>
          <w:bCs/>
          <w:color w:val="222222"/>
          <w:sz w:val="21"/>
          <w:szCs w:val="21"/>
        </w:rPr>
        <w:t>ФАРМАКО</w:t>
      </w:r>
      <w:r w:rsidRPr="00662ADF">
        <w:rPr>
          <w:rFonts w:ascii="Helvetica" w:hAnsi="Helvetica" w:cs="Helvetica"/>
          <w:b/>
          <w:bCs/>
          <w:color w:val="222222"/>
          <w:sz w:val="21"/>
          <w:szCs w:val="21"/>
        </w:rPr>
        <w:t>-</w:t>
      </w:r>
      <w:r w:rsidRPr="00662ADF">
        <w:rPr>
          <w:rFonts w:ascii="Helvetica" w:hAnsi="Helvetica" w:cs="Helvetica" w:hint="eastAsia"/>
          <w:b/>
          <w:bCs/>
          <w:color w:val="222222"/>
          <w:sz w:val="21"/>
          <w:szCs w:val="21"/>
        </w:rPr>
        <w:t>ТОКСИКОЛОГИЧЕСКИЕ</w:t>
      </w:r>
    </w:p>
    <w:p w14:paraId="62A42BDF" w14:textId="77777777" w:rsidR="00662ADF" w:rsidRPr="00662ADF" w:rsidRDefault="00662ADF" w:rsidP="00662ADF">
      <w:pPr>
        <w:rPr>
          <w:rFonts w:ascii="Helvetica" w:hAnsi="Helvetica" w:cs="Helvetica"/>
          <w:b/>
          <w:bCs/>
          <w:color w:val="222222"/>
          <w:sz w:val="21"/>
          <w:szCs w:val="21"/>
        </w:rPr>
      </w:pPr>
    </w:p>
    <w:p w14:paraId="4F33F4EF"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СВОЙСТВА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АЗИДИНА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БРОМИСТОГО</w:t>
      </w:r>
    </w:p>
    <w:p w14:paraId="17485662" w14:textId="77777777" w:rsidR="00662ADF" w:rsidRPr="00662ADF" w:rsidRDefault="00662ADF" w:rsidP="00662ADF">
      <w:pPr>
        <w:rPr>
          <w:rFonts w:ascii="Helvetica" w:hAnsi="Helvetica" w:cs="Helvetica"/>
          <w:b/>
          <w:bCs/>
          <w:color w:val="222222"/>
          <w:sz w:val="21"/>
          <w:szCs w:val="21"/>
        </w:rPr>
      </w:pPr>
    </w:p>
    <w:p w14:paraId="4D26B41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lastRenderedPageBreak/>
        <w:t xml:space="preserve">4.1. </w:t>
      </w:r>
      <w:r w:rsidRPr="00662ADF">
        <w:rPr>
          <w:rFonts w:ascii="Helvetica" w:hAnsi="Helvetica" w:cs="Helvetica" w:hint="eastAsia"/>
          <w:b/>
          <w:bCs/>
          <w:color w:val="222222"/>
          <w:sz w:val="21"/>
          <w:szCs w:val="21"/>
        </w:rPr>
        <w:t>Обзор</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литературы</w:t>
      </w:r>
    </w:p>
    <w:p w14:paraId="60D86D16" w14:textId="77777777" w:rsidR="00662ADF" w:rsidRPr="00662ADF" w:rsidRDefault="00662ADF" w:rsidP="00662ADF">
      <w:pPr>
        <w:rPr>
          <w:rFonts w:ascii="Helvetica" w:hAnsi="Helvetica" w:cs="Helvetica"/>
          <w:b/>
          <w:bCs/>
          <w:color w:val="222222"/>
          <w:sz w:val="21"/>
          <w:szCs w:val="21"/>
        </w:rPr>
      </w:pPr>
    </w:p>
    <w:p w14:paraId="69DDD9CE"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4.2. </w:t>
      </w:r>
      <w:r w:rsidRPr="00662ADF">
        <w:rPr>
          <w:rFonts w:ascii="Helvetica" w:hAnsi="Helvetica" w:cs="Helvetica" w:hint="eastAsia"/>
          <w:b/>
          <w:bCs/>
          <w:color w:val="222222"/>
          <w:sz w:val="21"/>
          <w:szCs w:val="21"/>
        </w:rPr>
        <w:t>Собственные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исследования</w:t>
      </w:r>
    </w:p>
    <w:p w14:paraId="7EF9947D" w14:textId="77777777" w:rsidR="00662ADF" w:rsidRPr="00662ADF" w:rsidRDefault="00662ADF" w:rsidP="00662ADF">
      <w:pPr>
        <w:rPr>
          <w:rFonts w:ascii="Helvetica" w:hAnsi="Helvetica" w:cs="Helvetica"/>
          <w:b/>
          <w:bCs/>
          <w:color w:val="222222"/>
          <w:sz w:val="21"/>
          <w:szCs w:val="21"/>
        </w:rPr>
      </w:pPr>
    </w:p>
    <w:p w14:paraId="47C28BC0"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4.2.1. </w:t>
      </w:r>
      <w:r w:rsidRPr="00662ADF">
        <w:rPr>
          <w:rFonts w:ascii="Helvetica" w:hAnsi="Helvetica" w:cs="Helvetica" w:hint="eastAsia"/>
          <w:b/>
          <w:bCs/>
          <w:color w:val="222222"/>
          <w:sz w:val="21"/>
          <w:szCs w:val="21"/>
        </w:rPr>
        <w:t>Острая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токсичность</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азидина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этидия</w:t>
      </w:r>
    </w:p>
    <w:p w14:paraId="0D7826D6" w14:textId="77777777" w:rsidR="00662ADF" w:rsidRPr="00662ADF" w:rsidRDefault="00662ADF" w:rsidP="00662ADF">
      <w:pPr>
        <w:rPr>
          <w:rFonts w:ascii="Helvetica" w:hAnsi="Helvetica" w:cs="Helvetica"/>
          <w:b/>
          <w:bCs/>
          <w:color w:val="222222"/>
          <w:sz w:val="21"/>
          <w:szCs w:val="21"/>
        </w:rPr>
      </w:pPr>
    </w:p>
    <w:p w14:paraId="55768A4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бромистого</w:t>
      </w:r>
    </w:p>
    <w:p w14:paraId="3FA48C68" w14:textId="77777777" w:rsidR="00662ADF" w:rsidRPr="00662ADF" w:rsidRDefault="00662ADF" w:rsidP="00662ADF">
      <w:pPr>
        <w:rPr>
          <w:rFonts w:ascii="Helvetica" w:hAnsi="Helvetica" w:cs="Helvetica"/>
          <w:b/>
          <w:bCs/>
          <w:color w:val="222222"/>
          <w:sz w:val="21"/>
          <w:szCs w:val="21"/>
        </w:rPr>
      </w:pPr>
    </w:p>
    <w:p w14:paraId="26AB42DB"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4.2.2. </w:t>
      </w:r>
      <w:r w:rsidRPr="00662ADF">
        <w:rPr>
          <w:rFonts w:ascii="Helvetica" w:hAnsi="Helvetica" w:cs="Helvetica" w:hint="eastAsia"/>
          <w:b/>
          <w:bCs/>
          <w:color w:val="222222"/>
          <w:sz w:val="21"/>
          <w:szCs w:val="21"/>
        </w:rPr>
        <w:t>Кумулятивные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свойства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азидина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этидия</w:t>
      </w:r>
    </w:p>
    <w:p w14:paraId="13309391" w14:textId="77777777" w:rsidR="00662ADF" w:rsidRPr="00662ADF" w:rsidRDefault="00662ADF" w:rsidP="00662ADF">
      <w:pPr>
        <w:rPr>
          <w:rFonts w:ascii="Helvetica" w:hAnsi="Helvetica" w:cs="Helvetica"/>
          <w:b/>
          <w:bCs/>
          <w:color w:val="222222"/>
          <w:sz w:val="21"/>
          <w:szCs w:val="21"/>
        </w:rPr>
      </w:pPr>
    </w:p>
    <w:p w14:paraId="4999EA81"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бромистого</w:t>
      </w:r>
    </w:p>
    <w:p w14:paraId="30C645FC" w14:textId="77777777" w:rsidR="00662ADF" w:rsidRPr="00662ADF" w:rsidRDefault="00662ADF" w:rsidP="00662ADF">
      <w:pPr>
        <w:rPr>
          <w:rFonts w:ascii="Helvetica" w:hAnsi="Helvetica" w:cs="Helvetica"/>
          <w:b/>
          <w:bCs/>
          <w:color w:val="222222"/>
          <w:sz w:val="21"/>
          <w:szCs w:val="21"/>
        </w:rPr>
      </w:pPr>
    </w:p>
    <w:p w14:paraId="41779656"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4.2.3. </w:t>
      </w:r>
      <w:r w:rsidRPr="00662ADF">
        <w:rPr>
          <w:rFonts w:ascii="Helvetica" w:hAnsi="Helvetica" w:cs="Helvetica" w:hint="eastAsia"/>
          <w:b/>
          <w:bCs/>
          <w:color w:val="222222"/>
          <w:sz w:val="21"/>
          <w:szCs w:val="21"/>
        </w:rPr>
        <w:t>Эмбриотропные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свойства</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азидина</w:t>
      </w:r>
    </w:p>
    <w:p w14:paraId="23CF2727" w14:textId="77777777" w:rsidR="00662ADF" w:rsidRPr="00662ADF" w:rsidRDefault="00662ADF" w:rsidP="00662ADF">
      <w:pPr>
        <w:rPr>
          <w:rFonts w:ascii="Helvetica" w:hAnsi="Helvetica" w:cs="Helvetica"/>
          <w:b/>
          <w:bCs/>
          <w:color w:val="222222"/>
          <w:sz w:val="21"/>
          <w:szCs w:val="21"/>
        </w:rPr>
      </w:pPr>
    </w:p>
    <w:p w14:paraId="5D1DC8B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4.2.4. </w:t>
      </w:r>
      <w:r w:rsidRPr="00662ADF">
        <w:rPr>
          <w:rFonts w:ascii="Helvetica" w:hAnsi="Helvetica" w:cs="Helvetica" w:hint="eastAsia"/>
          <w:b/>
          <w:bCs/>
          <w:color w:val="222222"/>
          <w:sz w:val="21"/>
          <w:szCs w:val="21"/>
        </w:rPr>
        <w:t>Местное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действие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бромистого</w:t>
      </w:r>
    </w:p>
    <w:p w14:paraId="5AA96A72" w14:textId="77777777" w:rsidR="00662ADF" w:rsidRPr="00662ADF" w:rsidRDefault="00662ADF" w:rsidP="00662ADF">
      <w:pPr>
        <w:rPr>
          <w:rFonts w:ascii="Helvetica" w:hAnsi="Helvetica" w:cs="Helvetica"/>
          <w:b/>
          <w:bCs/>
          <w:color w:val="222222"/>
          <w:sz w:val="21"/>
          <w:szCs w:val="21"/>
        </w:rPr>
      </w:pPr>
    </w:p>
    <w:p w14:paraId="30657513"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4.3. </w:t>
      </w:r>
      <w:r w:rsidRPr="00662ADF">
        <w:rPr>
          <w:rFonts w:ascii="Helvetica" w:hAnsi="Helvetica" w:cs="Helvetica" w:hint="eastAsia"/>
          <w:b/>
          <w:bCs/>
          <w:color w:val="222222"/>
          <w:sz w:val="21"/>
          <w:szCs w:val="21"/>
        </w:rPr>
        <w:t>Заключение</w:t>
      </w:r>
      <w:r w:rsidRPr="00662ADF">
        <w:rPr>
          <w:rFonts w:ascii="Helvetica" w:hAnsi="Helvetica" w:cs="Helvetica"/>
          <w:b/>
          <w:bCs/>
          <w:color w:val="222222"/>
          <w:sz w:val="21"/>
          <w:szCs w:val="21"/>
        </w:rPr>
        <w:t xml:space="preserve"> 138 </w:t>
      </w:r>
      <w:r w:rsidRPr="00662ADF">
        <w:rPr>
          <w:rFonts w:ascii="Helvetica" w:hAnsi="Helvetica" w:cs="Helvetica" w:hint="eastAsia"/>
          <w:b/>
          <w:bCs/>
          <w:color w:val="222222"/>
          <w:sz w:val="21"/>
          <w:szCs w:val="21"/>
        </w:rPr>
        <w:t>Глава</w:t>
      </w:r>
      <w:r w:rsidRPr="00662ADF">
        <w:rPr>
          <w:rFonts w:ascii="Helvetica" w:hAnsi="Helvetica" w:cs="Helvetica"/>
          <w:b/>
          <w:bCs/>
          <w:color w:val="222222"/>
          <w:sz w:val="21"/>
          <w:szCs w:val="21"/>
        </w:rPr>
        <w:t xml:space="preserve"> 5. </w:t>
      </w:r>
      <w:r w:rsidRPr="00662ADF">
        <w:rPr>
          <w:rFonts w:ascii="Helvetica" w:hAnsi="Helvetica" w:cs="Helvetica" w:hint="eastAsia"/>
          <w:b/>
          <w:bCs/>
          <w:color w:val="222222"/>
          <w:sz w:val="21"/>
          <w:szCs w:val="21"/>
        </w:rPr>
        <w:t>КЛИНИЧЕСКИЕ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БИОХИМИЧЕСКИЕ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И</w:t>
      </w:r>
    </w:p>
    <w:p w14:paraId="3F4935B1" w14:textId="77777777" w:rsidR="00662ADF" w:rsidRPr="00662ADF" w:rsidRDefault="00662ADF" w:rsidP="00662ADF">
      <w:pPr>
        <w:rPr>
          <w:rFonts w:ascii="Helvetica" w:hAnsi="Helvetica" w:cs="Helvetica"/>
          <w:b/>
          <w:bCs/>
          <w:color w:val="222222"/>
          <w:sz w:val="21"/>
          <w:szCs w:val="21"/>
        </w:rPr>
      </w:pPr>
    </w:p>
    <w:p w14:paraId="769D8E54"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hint="eastAsia"/>
          <w:b/>
          <w:bCs/>
          <w:color w:val="222222"/>
          <w:sz w:val="21"/>
          <w:szCs w:val="21"/>
        </w:rPr>
        <w:t>ГЕМАТОЛОГИЧЕСКИЕ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СОБАК</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ПОСЛЕ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ЛЕЧЕНИЯ</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ЭТИДИЕМ</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БРОМИСТЫМ</w:t>
      </w:r>
    </w:p>
    <w:p w14:paraId="156A3437" w14:textId="77777777" w:rsidR="00662ADF" w:rsidRPr="00662ADF" w:rsidRDefault="00662ADF" w:rsidP="00662ADF">
      <w:pPr>
        <w:rPr>
          <w:rFonts w:ascii="Helvetica" w:hAnsi="Helvetica" w:cs="Helvetica"/>
          <w:b/>
          <w:bCs/>
          <w:color w:val="222222"/>
          <w:sz w:val="21"/>
          <w:szCs w:val="21"/>
        </w:rPr>
      </w:pPr>
    </w:p>
    <w:p w14:paraId="2661D3A9"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5.1. </w:t>
      </w:r>
      <w:r w:rsidRPr="00662ADF">
        <w:rPr>
          <w:rFonts w:ascii="Helvetica" w:hAnsi="Helvetica" w:cs="Helvetica" w:hint="eastAsia"/>
          <w:b/>
          <w:bCs/>
          <w:color w:val="222222"/>
          <w:sz w:val="21"/>
          <w:szCs w:val="21"/>
        </w:rPr>
        <w:t>Клинические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p>
    <w:p w14:paraId="1201BE48" w14:textId="77777777" w:rsidR="00662ADF" w:rsidRPr="00662ADF" w:rsidRDefault="00662ADF" w:rsidP="00662ADF">
      <w:pPr>
        <w:rPr>
          <w:rFonts w:ascii="Helvetica" w:hAnsi="Helvetica" w:cs="Helvetica"/>
          <w:b/>
          <w:bCs/>
          <w:color w:val="222222"/>
          <w:sz w:val="21"/>
          <w:szCs w:val="21"/>
        </w:rPr>
      </w:pPr>
    </w:p>
    <w:p w14:paraId="67ED995C"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5.2. </w:t>
      </w:r>
      <w:r w:rsidRPr="00662ADF">
        <w:rPr>
          <w:rFonts w:ascii="Helvetica" w:hAnsi="Helvetica" w:cs="Helvetica" w:hint="eastAsia"/>
          <w:b/>
          <w:bCs/>
          <w:color w:val="222222"/>
          <w:sz w:val="21"/>
          <w:szCs w:val="21"/>
        </w:rPr>
        <w:t>Гематологические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p>
    <w:p w14:paraId="21214A05" w14:textId="77777777" w:rsidR="00662ADF" w:rsidRPr="00662ADF" w:rsidRDefault="00662ADF" w:rsidP="00662ADF">
      <w:pPr>
        <w:rPr>
          <w:rFonts w:ascii="Helvetica" w:hAnsi="Helvetica" w:cs="Helvetica"/>
          <w:b/>
          <w:bCs/>
          <w:color w:val="222222"/>
          <w:sz w:val="21"/>
          <w:szCs w:val="21"/>
        </w:rPr>
      </w:pPr>
    </w:p>
    <w:p w14:paraId="1521755D"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t xml:space="preserve">5.3. </w:t>
      </w:r>
      <w:r w:rsidRPr="00662ADF">
        <w:rPr>
          <w:rFonts w:ascii="Helvetica" w:hAnsi="Helvetica" w:cs="Helvetica" w:hint="eastAsia"/>
          <w:b/>
          <w:bCs/>
          <w:color w:val="222222"/>
          <w:sz w:val="21"/>
          <w:szCs w:val="21"/>
        </w:rPr>
        <w:t>Биохимические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показатели</w:t>
      </w:r>
    </w:p>
    <w:p w14:paraId="3FA03891" w14:textId="77777777" w:rsidR="00662ADF" w:rsidRPr="00662ADF" w:rsidRDefault="00662ADF" w:rsidP="00662ADF">
      <w:pPr>
        <w:rPr>
          <w:rFonts w:ascii="Helvetica" w:hAnsi="Helvetica" w:cs="Helvetica"/>
          <w:b/>
          <w:bCs/>
          <w:color w:val="222222"/>
          <w:sz w:val="21"/>
          <w:szCs w:val="21"/>
        </w:rPr>
      </w:pPr>
    </w:p>
    <w:p w14:paraId="00A6ECF8" w14:textId="77777777" w:rsidR="00662ADF" w:rsidRPr="00662ADF" w:rsidRDefault="00662ADF" w:rsidP="00662ADF">
      <w:pPr>
        <w:rPr>
          <w:rFonts w:ascii="Helvetica" w:hAnsi="Helvetica" w:cs="Helvetica"/>
          <w:b/>
          <w:bCs/>
          <w:color w:val="222222"/>
          <w:sz w:val="21"/>
          <w:szCs w:val="21"/>
        </w:rPr>
      </w:pPr>
      <w:r w:rsidRPr="00662ADF">
        <w:rPr>
          <w:rFonts w:ascii="Helvetica" w:hAnsi="Helvetica" w:cs="Helvetica"/>
          <w:b/>
          <w:bCs/>
          <w:color w:val="222222"/>
          <w:sz w:val="21"/>
          <w:szCs w:val="21"/>
        </w:rPr>
        <w:lastRenderedPageBreak/>
        <w:t xml:space="preserve">5.4. </w:t>
      </w:r>
      <w:r w:rsidRPr="00662ADF">
        <w:rPr>
          <w:rFonts w:ascii="Helvetica" w:hAnsi="Helvetica" w:cs="Helvetica" w:hint="eastAsia"/>
          <w:b/>
          <w:bCs/>
          <w:color w:val="222222"/>
          <w:sz w:val="21"/>
          <w:szCs w:val="21"/>
        </w:rPr>
        <w:t>Показатели</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мочи</w:t>
      </w:r>
    </w:p>
    <w:p w14:paraId="1EDD94DA" w14:textId="77777777" w:rsidR="00662ADF" w:rsidRPr="00662ADF" w:rsidRDefault="00662ADF" w:rsidP="00662ADF">
      <w:pPr>
        <w:rPr>
          <w:rFonts w:ascii="Helvetica" w:hAnsi="Helvetica" w:cs="Helvetica"/>
          <w:b/>
          <w:bCs/>
          <w:color w:val="222222"/>
          <w:sz w:val="21"/>
          <w:szCs w:val="21"/>
        </w:rPr>
      </w:pPr>
    </w:p>
    <w:p w14:paraId="4A7ADEAA" w14:textId="35A42FDC" w:rsidR="00967B66" w:rsidRPr="00662ADF" w:rsidRDefault="00662ADF" w:rsidP="00662ADF">
      <w:r w:rsidRPr="00662ADF">
        <w:rPr>
          <w:rFonts w:ascii="Helvetica" w:hAnsi="Helvetica" w:cs="Helvetica"/>
          <w:b/>
          <w:bCs/>
          <w:color w:val="222222"/>
          <w:sz w:val="21"/>
          <w:szCs w:val="21"/>
        </w:rPr>
        <w:t xml:space="preserve">5.5. </w:t>
      </w:r>
      <w:r w:rsidRPr="00662ADF">
        <w:rPr>
          <w:rFonts w:ascii="Helvetica" w:hAnsi="Helvetica" w:cs="Helvetica" w:hint="eastAsia"/>
          <w:b/>
          <w:bCs/>
          <w:color w:val="222222"/>
          <w:sz w:val="21"/>
          <w:szCs w:val="21"/>
        </w:rPr>
        <w:t>Заключение</w:t>
      </w:r>
      <w:r w:rsidRPr="00662ADF">
        <w:rPr>
          <w:rFonts w:ascii="Helvetica" w:hAnsi="Helvetica" w:cs="Helvetica"/>
          <w:b/>
          <w:bCs/>
          <w:color w:val="222222"/>
          <w:sz w:val="21"/>
          <w:szCs w:val="21"/>
        </w:rPr>
        <w:t xml:space="preserve"> 156 </w:t>
      </w:r>
      <w:r w:rsidRPr="00662ADF">
        <w:rPr>
          <w:rFonts w:ascii="Helvetica" w:hAnsi="Helvetica" w:cs="Helvetica" w:hint="eastAsia"/>
          <w:b/>
          <w:bCs/>
          <w:color w:val="222222"/>
          <w:sz w:val="21"/>
          <w:szCs w:val="21"/>
        </w:rPr>
        <w:t>ВЫВОДЫ</w:t>
      </w:r>
      <w:r w:rsidRPr="00662ADF">
        <w:rPr>
          <w:rFonts w:ascii="Helvetica" w:hAnsi="Helvetica" w:cs="Helvetica"/>
          <w:b/>
          <w:bCs/>
          <w:color w:val="222222"/>
          <w:sz w:val="21"/>
          <w:szCs w:val="21"/>
        </w:rPr>
        <w:t xml:space="preserve"> 159 </w:t>
      </w:r>
      <w:r w:rsidRPr="00662ADF">
        <w:rPr>
          <w:rFonts w:ascii="Helvetica" w:hAnsi="Helvetica" w:cs="Helvetica" w:hint="eastAsia"/>
          <w:b/>
          <w:bCs/>
          <w:color w:val="222222"/>
          <w:sz w:val="21"/>
          <w:szCs w:val="21"/>
        </w:rPr>
        <w:t>ПРАКТИЧЕСКИЕ</w:t>
      </w:r>
      <w:r w:rsidRPr="00662ADF">
        <w:rPr>
          <w:rFonts w:ascii="Helvetica" w:hAnsi="Helvetica" w:cs="Helvetica"/>
          <w:b/>
          <w:bCs/>
          <w:color w:val="222222"/>
          <w:sz w:val="21"/>
          <w:szCs w:val="21"/>
        </w:rPr>
        <w:t xml:space="preserve"> </w:t>
      </w:r>
      <w:r w:rsidRPr="00662ADF">
        <w:rPr>
          <w:rFonts w:ascii="Helvetica" w:hAnsi="Helvetica" w:cs="Helvetica" w:hint="eastAsia"/>
          <w:b/>
          <w:bCs/>
          <w:color w:val="222222"/>
          <w:sz w:val="21"/>
          <w:szCs w:val="21"/>
        </w:rPr>
        <w:t>ПРЕДЛОЖЕНИЯ</w:t>
      </w:r>
      <w:r w:rsidRPr="00662ADF">
        <w:rPr>
          <w:rFonts w:ascii="Helvetica" w:hAnsi="Helvetica" w:cs="Helvetica"/>
          <w:b/>
          <w:bCs/>
          <w:color w:val="222222"/>
          <w:sz w:val="21"/>
          <w:szCs w:val="21"/>
        </w:rPr>
        <w:t xml:space="preserve"> 161 </w:t>
      </w:r>
      <w:r w:rsidRPr="00662ADF">
        <w:rPr>
          <w:rFonts w:ascii="Helvetica" w:hAnsi="Helvetica" w:cs="Helvetica" w:hint="eastAsia"/>
          <w:b/>
          <w:bCs/>
          <w:color w:val="222222"/>
          <w:sz w:val="21"/>
          <w:szCs w:val="21"/>
        </w:rPr>
        <w:t>ЛИТЕРАТУРА</w:t>
      </w:r>
      <w:r w:rsidRPr="00662ADF">
        <w:rPr>
          <w:rFonts w:ascii="Helvetica" w:hAnsi="Helvetica" w:cs="Helvetica"/>
          <w:b/>
          <w:bCs/>
          <w:color w:val="222222"/>
          <w:sz w:val="21"/>
          <w:szCs w:val="21"/>
        </w:rPr>
        <w:t xml:space="preserve"> 162 </w:t>
      </w:r>
      <w:r w:rsidRPr="00662ADF">
        <w:rPr>
          <w:rFonts w:ascii="Helvetica" w:hAnsi="Helvetica" w:cs="Helvetica" w:hint="eastAsia"/>
          <w:b/>
          <w:bCs/>
          <w:color w:val="222222"/>
          <w:sz w:val="21"/>
          <w:szCs w:val="21"/>
        </w:rPr>
        <w:t>ПРИЛОЖЕНИЕ</w:t>
      </w:r>
    </w:p>
    <w:sectPr w:rsidR="00967B66" w:rsidRPr="00662A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FD7E" w14:textId="77777777" w:rsidR="009B7F70" w:rsidRDefault="009B7F70">
      <w:pPr>
        <w:spacing w:after="0" w:line="240" w:lineRule="auto"/>
      </w:pPr>
      <w:r>
        <w:separator/>
      </w:r>
    </w:p>
  </w:endnote>
  <w:endnote w:type="continuationSeparator" w:id="0">
    <w:p w14:paraId="7321F91F" w14:textId="77777777" w:rsidR="009B7F70" w:rsidRDefault="009B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DC30" w14:textId="77777777" w:rsidR="009B7F70" w:rsidRDefault="009B7F70"/>
    <w:p w14:paraId="47A9C5C0" w14:textId="77777777" w:rsidR="009B7F70" w:rsidRDefault="009B7F70"/>
    <w:p w14:paraId="57143CF1" w14:textId="77777777" w:rsidR="009B7F70" w:rsidRDefault="009B7F70"/>
    <w:p w14:paraId="3E72D12D" w14:textId="77777777" w:rsidR="009B7F70" w:rsidRDefault="009B7F70"/>
    <w:p w14:paraId="55CF8D34" w14:textId="77777777" w:rsidR="009B7F70" w:rsidRDefault="009B7F70"/>
    <w:p w14:paraId="1668E646" w14:textId="77777777" w:rsidR="009B7F70" w:rsidRDefault="009B7F70"/>
    <w:p w14:paraId="5156D1DD" w14:textId="77777777" w:rsidR="009B7F70" w:rsidRDefault="009B7F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23AF2E" wp14:editId="610460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7439" w14:textId="77777777" w:rsidR="009B7F70" w:rsidRDefault="009B7F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3AF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F07439" w14:textId="77777777" w:rsidR="009B7F70" w:rsidRDefault="009B7F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BDDB3D" w14:textId="77777777" w:rsidR="009B7F70" w:rsidRDefault="009B7F70"/>
    <w:p w14:paraId="30905F5E" w14:textId="77777777" w:rsidR="009B7F70" w:rsidRDefault="009B7F70"/>
    <w:p w14:paraId="2DA7796F" w14:textId="77777777" w:rsidR="009B7F70" w:rsidRDefault="009B7F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ECC68B" wp14:editId="3989C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ADCF" w14:textId="77777777" w:rsidR="009B7F70" w:rsidRDefault="009B7F70"/>
                          <w:p w14:paraId="16EFA11D" w14:textId="77777777" w:rsidR="009B7F70" w:rsidRDefault="009B7F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CC6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3ADCF" w14:textId="77777777" w:rsidR="009B7F70" w:rsidRDefault="009B7F70"/>
                    <w:p w14:paraId="16EFA11D" w14:textId="77777777" w:rsidR="009B7F70" w:rsidRDefault="009B7F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A5A77" w14:textId="77777777" w:rsidR="009B7F70" w:rsidRDefault="009B7F70"/>
    <w:p w14:paraId="159D311E" w14:textId="77777777" w:rsidR="009B7F70" w:rsidRDefault="009B7F70">
      <w:pPr>
        <w:rPr>
          <w:sz w:val="2"/>
          <w:szCs w:val="2"/>
        </w:rPr>
      </w:pPr>
    </w:p>
    <w:p w14:paraId="4A7213FB" w14:textId="77777777" w:rsidR="009B7F70" w:rsidRDefault="009B7F70"/>
    <w:p w14:paraId="157553FC" w14:textId="77777777" w:rsidR="009B7F70" w:rsidRDefault="009B7F70">
      <w:pPr>
        <w:spacing w:after="0" w:line="240" w:lineRule="auto"/>
      </w:pPr>
    </w:p>
  </w:footnote>
  <w:footnote w:type="continuationSeparator" w:id="0">
    <w:p w14:paraId="54F26201" w14:textId="77777777" w:rsidR="009B7F70" w:rsidRDefault="009B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0"/>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31450</TotalTime>
  <Pages>7</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1553</cp:revision>
  <cp:lastPrinted>2009-02-06T05:36:00Z</cp:lastPrinted>
  <dcterms:created xsi:type="dcterms:W3CDTF">2025-11-25T20:19:00Z</dcterms:created>
  <dcterms:modified xsi:type="dcterms:W3CDTF">2026-01-05T22:08:00Z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