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hint="eastAsia"/>
          <w:color w:val="000000"/>
          <w:kern w:val="0"/>
          <w:sz w:val="18"/>
          <w:szCs w:val="18"/>
          <w:lang w:eastAsia="ru-RU"/>
        </w:rPr>
        <w:t>Содержание</w:t>
      </w: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hint="eastAsia"/>
          <w:color w:val="000000"/>
          <w:kern w:val="0"/>
          <w:sz w:val="18"/>
          <w:szCs w:val="18"/>
          <w:lang w:eastAsia="ru-RU"/>
        </w:rPr>
        <w:t>ВВЕДЕНИЕ</w:t>
      </w:r>
      <w:r w:rsidRPr="00385A0A">
        <w:rPr>
          <w:rFonts w:ascii="Trebuchet MS" w:eastAsia="Times New Roman" w:hAnsi="Trebuchet MS" w:cs="Times New Roman"/>
          <w:color w:val="000000"/>
          <w:kern w:val="0"/>
          <w:sz w:val="18"/>
          <w:szCs w:val="18"/>
          <w:lang w:eastAsia="ru-RU"/>
        </w:rPr>
        <w:t>... 4</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hint="eastAsia"/>
          <w:color w:val="000000"/>
          <w:kern w:val="0"/>
          <w:sz w:val="18"/>
          <w:szCs w:val="18"/>
          <w:lang w:eastAsia="ru-RU"/>
        </w:rPr>
        <w:t>Глава</w:t>
      </w:r>
      <w:r w:rsidRPr="00385A0A">
        <w:rPr>
          <w:rFonts w:ascii="Trebuchet MS" w:eastAsia="Times New Roman" w:hAnsi="Trebuchet MS" w:cs="Times New Roman"/>
          <w:color w:val="000000"/>
          <w:kern w:val="0"/>
          <w:sz w:val="18"/>
          <w:szCs w:val="18"/>
          <w:lang w:eastAsia="ru-RU"/>
        </w:rPr>
        <w:t xml:space="preserve"> 1. </w:t>
      </w:r>
      <w:r w:rsidRPr="00385A0A">
        <w:rPr>
          <w:rFonts w:ascii="Trebuchet MS" w:eastAsia="Times New Roman" w:hAnsi="Trebuchet MS" w:cs="Times New Roman" w:hint="eastAsia"/>
          <w:color w:val="000000"/>
          <w:kern w:val="0"/>
          <w:sz w:val="18"/>
          <w:szCs w:val="18"/>
          <w:lang w:eastAsia="ru-RU"/>
        </w:rPr>
        <w:t>РАДУЖНАЯ</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ФОРЕЛЬ</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КАК</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ОБЪЕКТ</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АКВАКУЛЬТУРЫ</w:t>
      </w:r>
      <w:r w:rsidRPr="00385A0A">
        <w:rPr>
          <w:rFonts w:ascii="Trebuchet MS" w:eastAsia="Times New Roman" w:hAnsi="Trebuchet MS" w:cs="Times New Roman"/>
          <w:color w:val="000000"/>
          <w:kern w:val="0"/>
          <w:sz w:val="18"/>
          <w:szCs w:val="18"/>
          <w:lang w:eastAsia="ru-RU"/>
        </w:rPr>
        <w:t>... 8</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t xml:space="preserve">1.1 </w:t>
      </w:r>
      <w:r w:rsidRPr="00385A0A">
        <w:rPr>
          <w:rFonts w:ascii="Trebuchet MS" w:eastAsia="Times New Roman" w:hAnsi="Trebuchet MS" w:cs="Times New Roman" w:hint="eastAsia"/>
          <w:color w:val="000000"/>
          <w:kern w:val="0"/>
          <w:sz w:val="18"/>
          <w:szCs w:val="18"/>
          <w:lang w:eastAsia="ru-RU"/>
        </w:rPr>
        <w:t>Распространение</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систематика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форели</w:t>
      </w:r>
      <w:r w:rsidRPr="00385A0A">
        <w:rPr>
          <w:rFonts w:ascii="Trebuchet MS" w:eastAsia="Times New Roman" w:hAnsi="Trebuchet MS" w:cs="Times New Roman"/>
          <w:color w:val="000000"/>
          <w:kern w:val="0"/>
          <w:sz w:val="18"/>
          <w:szCs w:val="18"/>
          <w:lang w:eastAsia="ru-RU"/>
        </w:rPr>
        <w:t>...8</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t xml:space="preserve">1.2 </w:t>
      </w:r>
      <w:r w:rsidRPr="00385A0A">
        <w:rPr>
          <w:rFonts w:ascii="Trebuchet MS" w:eastAsia="Times New Roman" w:hAnsi="Trebuchet MS" w:cs="Times New Roman" w:hint="eastAsia"/>
          <w:color w:val="000000"/>
          <w:kern w:val="0"/>
          <w:sz w:val="18"/>
          <w:szCs w:val="18"/>
          <w:lang w:eastAsia="ru-RU"/>
        </w:rPr>
        <w:t>Радужная</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форель</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как</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объект</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рыбоводства</w:t>
      </w:r>
      <w:r w:rsidRPr="00385A0A">
        <w:rPr>
          <w:rFonts w:ascii="Trebuchet MS" w:eastAsia="Times New Roman" w:hAnsi="Trebuchet MS" w:cs="Times New Roman"/>
          <w:color w:val="000000"/>
          <w:kern w:val="0"/>
          <w:sz w:val="18"/>
          <w:szCs w:val="18"/>
          <w:lang w:eastAsia="ru-RU"/>
        </w:rPr>
        <w:t>...9</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t xml:space="preserve">1.3 </w:t>
      </w:r>
      <w:r w:rsidRPr="00385A0A">
        <w:rPr>
          <w:rFonts w:ascii="Trebuchet MS" w:eastAsia="Times New Roman" w:hAnsi="Trebuchet MS" w:cs="Times New Roman" w:hint="eastAsia"/>
          <w:color w:val="000000"/>
          <w:kern w:val="0"/>
          <w:sz w:val="18"/>
          <w:szCs w:val="18"/>
          <w:lang w:eastAsia="ru-RU"/>
        </w:rPr>
        <w:t>Радужная</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форель</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как</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объект</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марикультуры</w:t>
      </w:r>
      <w:r w:rsidRPr="00385A0A">
        <w:rPr>
          <w:rFonts w:ascii="Trebuchet MS" w:eastAsia="Times New Roman" w:hAnsi="Trebuchet MS" w:cs="Times New Roman"/>
          <w:color w:val="000000"/>
          <w:kern w:val="0"/>
          <w:sz w:val="18"/>
          <w:szCs w:val="18"/>
          <w:lang w:eastAsia="ru-RU"/>
        </w:rPr>
        <w:t>... 14</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t xml:space="preserve">1.4 </w:t>
      </w:r>
      <w:r w:rsidRPr="00385A0A">
        <w:rPr>
          <w:rFonts w:ascii="Trebuchet MS" w:eastAsia="Times New Roman" w:hAnsi="Trebuchet MS" w:cs="Times New Roman" w:hint="eastAsia"/>
          <w:color w:val="000000"/>
          <w:kern w:val="0"/>
          <w:sz w:val="18"/>
          <w:szCs w:val="18"/>
          <w:lang w:eastAsia="ru-RU"/>
        </w:rPr>
        <w:t>Развитие</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форелеводства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на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севере</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России</w:t>
      </w:r>
      <w:r w:rsidRPr="00385A0A">
        <w:rPr>
          <w:rFonts w:ascii="Trebuchet MS" w:eastAsia="Times New Roman" w:hAnsi="Trebuchet MS" w:cs="Times New Roman"/>
          <w:color w:val="000000"/>
          <w:kern w:val="0"/>
          <w:sz w:val="18"/>
          <w:szCs w:val="18"/>
          <w:lang w:eastAsia="ru-RU"/>
        </w:rPr>
        <w:t>... 20</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hint="eastAsia"/>
          <w:color w:val="000000"/>
          <w:kern w:val="0"/>
          <w:sz w:val="18"/>
          <w:szCs w:val="18"/>
          <w:lang w:eastAsia="ru-RU"/>
        </w:rPr>
        <w:t>Глава</w:t>
      </w:r>
      <w:r w:rsidRPr="00385A0A">
        <w:rPr>
          <w:rFonts w:ascii="Trebuchet MS" w:eastAsia="Times New Roman" w:hAnsi="Trebuchet MS" w:cs="Times New Roman"/>
          <w:color w:val="000000"/>
          <w:kern w:val="0"/>
          <w:sz w:val="18"/>
          <w:szCs w:val="18"/>
          <w:lang w:eastAsia="ru-RU"/>
        </w:rPr>
        <w:t xml:space="preserve"> 2 </w:t>
      </w:r>
      <w:r w:rsidRPr="00385A0A">
        <w:rPr>
          <w:rFonts w:ascii="Trebuchet MS" w:eastAsia="Times New Roman" w:hAnsi="Trebuchet MS" w:cs="Times New Roman" w:hint="eastAsia"/>
          <w:color w:val="000000"/>
          <w:kern w:val="0"/>
          <w:sz w:val="18"/>
          <w:szCs w:val="18"/>
          <w:lang w:eastAsia="ru-RU"/>
        </w:rPr>
        <w:t>ФИЗИКО</w:t>
      </w:r>
      <w:r w:rsidRPr="00385A0A">
        <w:rPr>
          <w:rFonts w:ascii="Trebuchet MS" w:eastAsia="Times New Roman" w:hAnsi="Trebuchet MS" w:cs="Times New Roman"/>
          <w:color w:val="000000"/>
          <w:kern w:val="0"/>
          <w:sz w:val="18"/>
          <w:szCs w:val="18"/>
          <w:lang w:eastAsia="ru-RU"/>
        </w:rPr>
        <w:t>-</w:t>
      </w:r>
      <w:r w:rsidRPr="00385A0A">
        <w:rPr>
          <w:rFonts w:ascii="Trebuchet MS" w:eastAsia="Times New Roman" w:hAnsi="Trebuchet MS" w:cs="Times New Roman" w:hint="eastAsia"/>
          <w:color w:val="000000"/>
          <w:kern w:val="0"/>
          <w:sz w:val="18"/>
          <w:szCs w:val="18"/>
          <w:lang w:eastAsia="ru-RU"/>
        </w:rPr>
        <w:t>ГЕОГРАФИЧЕСКАЯ</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ХАРАКТЕРИСТИКА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ПРИБРЕЖНОЙ</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ЗОНЫ</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БАРЕНЦЕВА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МОРЯ</w:t>
      </w:r>
      <w:r w:rsidRPr="00385A0A">
        <w:rPr>
          <w:rFonts w:ascii="Trebuchet MS" w:eastAsia="Times New Roman" w:hAnsi="Trebuchet MS" w:cs="Times New Roman"/>
          <w:color w:val="000000"/>
          <w:kern w:val="0"/>
          <w:sz w:val="18"/>
          <w:szCs w:val="18"/>
          <w:lang w:eastAsia="ru-RU"/>
        </w:rPr>
        <w:t>...24</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t xml:space="preserve">2.1 </w:t>
      </w:r>
      <w:r w:rsidRPr="00385A0A">
        <w:rPr>
          <w:rFonts w:ascii="Trebuchet MS" w:eastAsia="Times New Roman" w:hAnsi="Trebuchet MS" w:cs="Times New Roman" w:hint="eastAsia"/>
          <w:color w:val="000000"/>
          <w:kern w:val="0"/>
          <w:sz w:val="18"/>
          <w:szCs w:val="18"/>
          <w:lang w:eastAsia="ru-RU"/>
        </w:rPr>
        <w:t>Характеристика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губ</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заливов</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прибрежной</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зоны</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Баренцева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моря</w:t>
      </w:r>
      <w:r w:rsidRPr="00385A0A">
        <w:rPr>
          <w:rFonts w:ascii="Trebuchet MS" w:eastAsia="Times New Roman" w:hAnsi="Trebuchet MS" w:cs="Times New Roman"/>
          <w:color w:val="000000"/>
          <w:kern w:val="0"/>
          <w:sz w:val="18"/>
          <w:szCs w:val="18"/>
          <w:lang w:eastAsia="ru-RU"/>
        </w:rPr>
        <w:t xml:space="preserve"> ... 24</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t xml:space="preserve">2.2 </w:t>
      </w:r>
      <w:r w:rsidRPr="00385A0A">
        <w:rPr>
          <w:rFonts w:ascii="Trebuchet MS" w:eastAsia="Times New Roman" w:hAnsi="Trebuchet MS" w:cs="Times New Roman" w:hint="eastAsia"/>
          <w:color w:val="000000"/>
          <w:kern w:val="0"/>
          <w:sz w:val="18"/>
          <w:szCs w:val="18"/>
          <w:lang w:eastAsia="ru-RU"/>
        </w:rPr>
        <w:t>Губа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Ура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характеристика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условия</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выращивания</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лососевых</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рыб</w:t>
      </w:r>
      <w:r w:rsidRPr="00385A0A">
        <w:rPr>
          <w:rFonts w:ascii="Trebuchet MS" w:eastAsia="Times New Roman" w:hAnsi="Trebuchet MS" w:cs="Times New Roman"/>
          <w:color w:val="000000"/>
          <w:kern w:val="0"/>
          <w:sz w:val="18"/>
          <w:szCs w:val="18"/>
          <w:lang w:eastAsia="ru-RU"/>
        </w:rPr>
        <w:t xml:space="preserve"> ... 29</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hint="eastAsia"/>
          <w:color w:val="000000"/>
          <w:kern w:val="0"/>
          <w:sz w:val="18"/>
          <w:szCs w:val="18"/>
          <w:lang w:eastAsia="ru-RU"/>
        </w:rPr>
        <w:t>Глава</w:t>
      </w:r>
      <w:r w:rsidRPr="00385A0A">
        <w:rPr>
          <w:rFonts w:ascii="Trebuchet MS" w:eastAsia="Times New Roman" w:hAnsi="Trebuchet MS" w:cs="Times New Roman"/>
          <w:color w:val="000000"/>
          <w:kern w:val="0"/>
          <w:sz w:val="18"/>
          <w:szCs w:val="18"/>
          <w:lang w:eastAsia="ru-RU"/>
        </w:rPr>
        <w:t xml:space="preserve"> 3. </w:t>
      </w:r>
      <w:r w:rsidRPr="00385A0A">
        <w:rPr>
          <w:rFonts w:ascii="Trebuchet MS" w:eastAsia="Times New Roman" w:hAnsi="Trebuchet MS" w:cs="Times New Roman" w:hint="eastAsia"/>
          <w:color w:val="000000"/>
          <w:kern w:val="0"/>
          <w:sz w:val="18"/>
          <w:szCs w:val="18"/>
          <w:lang w:eastAsia="ru-RU"/>
        </w:rPr>
        <w:t>МАТЕРИАЛ</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МЕТОДИКА</w:t>
      </w:r>
      <w:r w:rsidRPr="00385A0A">
        <w:rPr>
          <w:rFonts w:ascii="Trebuchet MS" w:eastAsia="Times New Roman" w:hAnsi="Trebuchet MS" w:cs="Times New Roman"/>
          <w:color w:val="000000"/>
          <w:kern w:val="0"/>
          <w:sz w:val="18"/>
          <w:szCs w:val="18"/>
          <w:lang w:eastAsia="ru-RU"/>
        </w:rPr>
        <w:t>_____... 36</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t xml:space="preserve">3.1 </w:t>
      </w:r>
      <w:r w:rsidRPr="00385A0A">
        <w:rPr>
          <w:rFonts w:ascii="Trebuchet MS" w:eastAsia="Times New Roman" w:hAnsi="Trebuchet MS" w:cs="Times New Roman" w:hint="eastAsia"/>
          <w:color w:val="000000"/>
          <w:kern w:val="0"/>
          <w:sz w:val="18"/>
          <w:szCs w:val="18"/>
          <w:lang w:eastAsia="ru-RU"/>
        </w:rPr>
        <w:t>Оценка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качества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маточного</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стада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форели</w:t>
      </w:r>
      <w:r w:rsidRPr="00385A0A">
        <w:rPr>
          <w:rFonts w:ascii="Trebuchet MS" w:eastAsia="Times New Roman" w:hAnsi="Trebuchet MS" w:cs="Times New Roman"/>
          <w:color w:val="000000"/>
          <w:kern w:val="0"/>
          <w:sz w:val="18"/>
          <w:szCs w:val="18"/>
          <w:lang w:eastAsia="ru-RU"/>
        </w:rPr>
        <w:t>...36</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t xml:space="preserve">3.2 </w:t>
      </w:r>
      <w:r w:rsidRPr="00385A0A">
        <w:rPr>
          <w:rFonts w:ascii="Trebuchet MS" w:eastAsia="Times New Roman" w:hAnsi="Trebuchet MS" w:cs="Times New Roman" w:hint="eastAsia"/>
          <w:color w:val="000000"/>
          <w:kern w:val="0"/>
          <w:sz w:val="18"/>
          <w:szCs w:val="18"/>
          <w:lang w:eastAsia="ru-RU"/>
        </w:rPr>
        <w:t>Экспериментальное</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выращивание</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лососевых</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рыб</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в</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морских</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садках</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в</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hint="eastAsia"/>
          <w:color w:val="000000"/>
          <w:kern w:val="0"/>
          <w:sz w:val="18"/>
          <w:szCs w:val="18"/>
          <w:lang w:eastAsia="ru-RU"/>
        </w:rPr>
        <w:t>прибрежной</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зоне</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Баренцева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моря</w:t>
      </w:r>
      <w:r w:rsidRPr="00385A0A">
        <w:rPr>
          <w:rFonts w:ascii="Trebuchet MS" w:eastAsia="Times New Roman" w:hAnsi="Trebuchet MS" w:cs="Times New Roman"/>
          <w:color w:val="000000"/>
          <w:kern w:val="0"/>
          <w:sz w:val="18"/>
          <w:szCs w:val="18"/>
          <w:lang w:eastAsia="ru-RU"/>
        </w:rPr>
        <w:t>... 37</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hint="eastAsia"/>
          <w:color w:val="000000"/>
          <w:kern w:val="0"/>
          <w:sz w:val="18"/>
          <w:szCs w:val="18"/>
          <w:lang w:eastAsia="ru-RU"/>
        </w:rPr>
        <w:t>Глава</w:t>
      </w:r>
      <w:r w:rsidRPr="00385A0A">
        <w:rPr>
          <w:rFonts w:ascii="Trebuchet MS" w:eastAsia="Times New Roman" w:hAnsi="Trebuchet MS" w:cs="Times New Roman"/>
          <w:color w:val="000000"/>
          <w:kern w:val="0"/>
          <w:sz w:val="18"/>
          <w:szCs w:val="18"/>
          <w:lang w:eastAsia="ru-RU"/>
        </w:rPr>
        <w:t xml:space="preserve"> 4. </w:t>
      </w:r>
      <w:r w:rsidRPr="00385A0A">
        <w:rPr>
          <w:rFonts w:ascii="Trebuchet MS" w:eastAsia="Times New Roman" w:hAnsi="Trebuchet MS" w:cs="Times New Roman" w:hint="eastAsia"/>
          <w:color w:val="000000"/>
          <w:kern w:val="0"/>
          <w:sz w:val="18"/>
          <w:szCs w:val="18"/>
          <w:lang w:eastAsia="ru-RU"/>
        </w:rPr>
        <w:t>БИОЛОГИЧЕСКИЕ</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ПОКАЗАТЕЛИ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МАТОЧНОГО</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СТАДА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РАДУЖНОЙ</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ФОРЕЛИ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СОЗДАННОГО</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В</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ЗАПОЛЯРЬЕ</w:t>
      </w:r>
      <w:r w:rsidRPr="00385A0A">
        <w:rPr>
          <w:rFonts w:ascii="Trebuchet MS" w:eastAsia="Times New Roman" w:hAnsi="Trebuchet MS" w:cs="Times New Roman"/>
          <w:color w:val="000000"/>
          <w:kern w:val="0"/>
          <w:sz w:val="18"/>
          <w:szCs w:val="18"/>
          <w:lang w:eastAsia="ru-RU"/>
        </w:rPr>
        <w:t>...46</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t xml:space="preserve">4.1 </w:t>
      </w:r>
      <w:r w:rsidRPr="00385A0A">
        <w:rPr>
          <w:rFonts w:ascii="Trebuchet MS" w:eastAsia="Times New Roman" w:hAnsi="Trebuchet MS" w:cs="Times New Roman" w:hint="eastAsia"/>
          <w:color w:val="000000"/>
          <w:kern w:val="0"/>
          <w:sz w:val="18"/>
          <w:szCs w:val="18"/>
          <w:lang w:eastAsia="ru-RU"/>
        </w:rPr>
        <w:t>Рыбоводно</w:t>
      </w:r>
      <w:r w:rsidRPr="00385A0A">
        <w:rPr>
          <w:rFonts w:ascii="Trebuchet MS" w:eastAsia="Times New Roman" w:hAnsi="Trebuchet MS" w:cs="Times New Roman"/>
          <w:color w:val="000000"/>
          <w:kern w:val="0"/>
          <w:sz w:val="18"/>
          <w:szCs w:val="18"/>
          <w:lang w:eastAsia="ru-RU"/>
        </w:rPr>
        <w:t>-</w:t>
      </w:r>
      <w:r w:rsidRPr="00385A0A">
        <w:rPr>
          <w:rFonts w:ascii="Trebuchet MS" w:eastAsia="Times New Roman" w:hAnsi="Trebuchet MS" w:cs="Times New Roman" w:hint="eastAsia"/>
          <w:color w:val="000000"/>
          <w:kern w:val="0"/>
          <w:sz w:val="18"/>
          <w:szCs w:val="18"/>
          <w:lang w:eastAsia="ru-RU"/>
        </w:rPr>
        <w:t>биологическая</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оценка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первичного</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маточного</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стада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радужной</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форели</w:t>
      </w:r>
      <w:r w:rsidRPr="00385A0A">
        <w:rPr>
          <w:rFonts w:ascii="Trebuchet MS" w:eastAsia="Times New Roman" w:hAnsi="Trebuchet MS" w:cs="Times New Roman"/>
          <w:color w:val="000000"/>
          <w:kern w:val="0"/>
          <w:sz w:val="18"/>
          <w:szCs w:val="18"/>
          <w:lang w:eastAsia="ru-RU"/>
        </w:rPr>
        <w:t>...46</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lastRenderedPageBreak/>
        <w:t xml:space="preserve">4.2 </w:t>
      </w:r>
      <w:r w:rsidRPr="00385A0A">
        <w:rPr>
          <w:rFonts w:ascii="Trebuchet MS" w:eastAsia="Times New Roman" w:hAnsi="Trebuchet MS" w:cs="Times New Roman" w:hint="eastAsia"/>
          <w:color w:val="000000"/>
          <w:kern w:val="0"/>
          <w:sz w:val="18"/>
          <w:szCs w:val="18"/>
          <w:lang w:eastAsia="ru-RU"/>
        </w:rPr>
        <w:t>Рыбоводно</w:t>
      </w:r>
      <w:r w:rsidRPr="00385A0A">
        <w:rPr>
          <w:rFonts w:ascii="Trebuchet MS" w:eastAsia="Times New Roman" w:hAnsi="Trebuchet MS" w:cs="Times New Roman"/>
          <w:color w:val="000000"/>
          <w:kern w:val="0"/>
          <w:sz w:val="18"/>
          <w:szCs w:val="18"/>
          <w:lang w:eastAsia="ru-RU"/>
        </w:rPr>
        <w:t>-</w:t>
      </w:r>
      <w:r w:rsidRPr="00385A0A">
        <w:rPr>
          <w:rFonts w:ascii="Trebuchet MS" w:eastAsia="Times New Roman" w:hAnsi="Trebuchet MS" w:cs="Times New Roman" w:hint="eastAsia"/>
          <w:color w:val="000000"/>
          <w:kern w:val="0"/>
          <w:sz w:val="18"/>
          <w:szCs w:val="18"/>
          <w:lang w:eastAsia="ru-RU"/>
        </w:rPr>
        <w:t>биологическая</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оценка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самок</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дочернего</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поколения</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hint="eastAsia"/>
          <w:color w:val="000000"/>
          <w:kern w:val="0"/>
          <w:sz w:val="18"/>
          <w:szCs w:val="18"/>
          <w:lang w:eastAsia="ru-RU"/>
        </w:rPr>
        <w:t>маточного</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стада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форели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рыбозавода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Имандра</w:t>
      </w:r>
      <w:r w:rsidRPr="00385A0A">
        <w:rPr>
          <w:rFonts w:ascii="Trebuchet MS" w:eastAsia="Times New Roman" w:hAnsi="Trebuchet MS" w:cs="Times New Roman"/>
          <w:color w:val="000000"/>
          <w:kern w:val="0"/>
          <w:sz w:val="18"/>
          <w:szCs w:val="18"/>
          <w:lang w:eastAsia="ru-RU"/>
        </w:rPr>
        <w:t>"...49</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hint="eastAsia"/>
          <w:color w:val="000000"/>
          <w:kern w:val="0"/>
          <w:sz w:val="18"/>
          <w:szCs w:val="18"/>
          <w:lang w:eastAsia="ru-RU"/>
        </w:rPr>
        <w:t>Глава</w:t>
      </w:r>
      <w:r w:rsidRPr="00385A0A">
        <w:rPr>
          <w:rFonts w:ascii="Trebuchet MS" w:eastAsia="Times New Roman" w:hAnsi="Trebuchet MS" w:cs="Times New Roman"/>
          <w:color w:val="000000"/>
          <w:kern w:val="0"/>
          <w:sz w:val="18"/>
          <w:szCs w:val="18"/>
          <w:lang w:eastAsia="ru-RU"/>
        </w:rPr>
        <w:t xml:space="preserve"> 5. </w:t>
      </w:r>
      <w:r w:rsidRPr="00385A0A">
        <w:rPr>
          <w:rFonts w:ascii="Trebuchet MS" w:eastAsia="Times New Roman" w:hAnsi="Trebuchet MS" w:cs="Times New Roman" w:hint="eastAsia"/>
          <w:color w:val="000000"/>
          <w:kern w:val="0"/>
          <w:sz w:val="18"/>
          <w:szCs w:val="18"/>
          <w:lang w:eastAsia="ru-RU"/>
        </w:rPr>
        <w:t>ОСОБЕННОСТИ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ОСМОРЕГУЛЯЦИИ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ЛОСОСЕВЫХ</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РЫБ</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ПРИ</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hint="eastAsia"/>
          <w:color w:val="000000"/>
          <w:kern w:val="0"/>
          <w:sz w:val="18"/>
          <w:szCs w:val="18"/>
          <w:lang w:eastAsia="ru-RU"/>
        </w:rPr>
        <w:t>ВЫРАЩИВАНИИ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В</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САДКАХ</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НА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БАРЕНЦЕВОМ</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МОРЕ</w:t>
      </w:r>
      <w:r w:rsidRPr="00385A0A">
        <w:rPr>
          <w:rFonts w:ascii="Trebuchet MS" w:eastAsia="Times New Roman" w:hAnsi="Trebuchet MS" w:cs="Times New Roman"/>
          <w:color w:val="000000"/>
          <w:kern w:val="0"/>
          <w:sz w:val="18"/>
          <w:szCs w:val="18"/>
          <w:lang w:eastAsia="ru-RU"/>
        </w:rPr>
        <w:t>...56</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t xml:space="preserve">5.1 </w:t>
      </w:r>
      <w:r w:rsidRPr="00385A0A">
        <w:rPr>
          <w:rFonts w:ascii="Trebuchet MS" w:eastAsia="Times New Roman" w:hAnsi="Trebuchet MS" w:cs="Times New Roman" w:hint="eastAsia"/>
          <w:color w:val="000000"/>
          <w:kern w:val="0"/>
          <w:sz w:val="18"/>
          <w:szCs w:val="18"/>
          <w:lang w:eastAsia="ru-RU"/>
        </w:rPr>
        <w:t>Физиологические</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основы</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осморегуляции</w:t>
      </w:r>
      <w:r w:rsidRPr="00385A0A">
        <w:rPr>
          <w:rFonts w:ascii="Trebuchet MS" w:eastAsia="Times New Roman" w:hAnsi="Trebuchet MS" w:cs="Times New Roman"/>
          <w:color w:val="000000"/>
          <w:kern w:val="0"/>
          <w:sz w:val="18"/>
          <w:szCs w:val="18"/>
          <w:lang w:eastAsia="ru-RU"/>
        </w:rPr>
        <w:t>...56</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t>.3</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t xml:space="preserve">5.2 </w:t>
      </w:r>
      <w:r w:rsidRPr="00385A0A">
        <w:rPr>
          <w:rFonts w:ascii="Trebuchet MS" w:eastAsia="Times New Roman" w:hAnsi="Trebuchet MS" w:cs="Times New Roman" w:hint="eastAsia"/>
          <w:color w:val="000000"/>
          <w:kern w:val="0"/>
          <w:sz w:val="18"/>
          <w:szCs w:val="18"/>
          <w:lang w:eastAsia="ru-RU"/>
        </w:rPr>
        <w:t>Ионный</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состав</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плазмы</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крови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лососевых</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рыб</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в</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пресной</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воде</w:t>
      </w:r>
      <w:r w:rsidRPr="00385A0A">
        <w:rPr>
          <w:rFonts w:ascii="Trebuchet MS" w:eastAsia="Times New Roman" w:hAnsi="Trebuchet MS" w:cs="Times New Roman"/>
          <w:color w:val="000000"/>
          <w:kern w:val="0"/>
          <w:sz w:val="18"/>
          <w:szCs w:val="18"/>
          <w:lang w:eastAsia="ru-RU"/>
        </w:rPr>
        <w:t>...60</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t xml:space="preserve">5.3 </w:t>
      </w:r>
      <w:r w:rsidRPr="00385A0A">
        <w:rPr>
          <w:rFonts w:ascii="Trebuchet MS" w:eastAsia="Times New Roman" w:hAnsi="Trebuchet MS" w:cs="Times New Roman" w:hint="eastAsia"/>
          <w:color w:val="000000"/>
          <w:kern w:val="0"/>
          <w:sz w:val="18"/>
          <w:szCs w:val="18"/>
          <w:lang w:eastAsia="ru-RU"/>
        </w:rPr>
        <w:t>Особенности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осморегуляции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молоди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атлантического</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лосося</w:t>
      </w:r>
      <w:r w:rsidRPr="00385A0A">
        <w:rPr>
          <w:rFonts w:ascii="Trebuchet MS" w:eastAsia="Times New Roman" w:hAnsi="Trebuchet MS" w:cs="Times New Roman"/>
          <w:color w:val="000000"/>
          <w:kern w:val="0"/>
          <w:sz w:val="18"/>
          <w:szCs w:val="18"/>
          <w:lang w:eastAsia="ru-RU"/>
        </w:rPr>
        <w:t>...64</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t xml:space="preserve">5.4 </w:t>
      </w:r>
      <w:r w:rsidRPr="00385A0A">
        <w:rPr>
          <w:rFonts w:ascii="Trebuchet MS" w:eastAsia="Times New Roman" w:hAnsi="Trebuchet MS" w:cs="Times New Roman" w:hint="eastAsia"/>
          <w:color w:val="000000"/>
          <w:kern w:val="0"/>
          <w:sz w:val="18"/>
          <w:szCs w:val="18"/>
          <w:lang w:eastAsia="ru-RU"/>
        </w:rPr>
        <w:t>Особенности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осморегуляции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молоди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форели</w:t>
      </w:r>
      <w:r w:rsidRPr="00385A0A">
        <w:rPr>
          <w:rFonts w:ascii="Trebuchet MS" w:eastAsia="Times New Roman" w:hAnsi="Trebuchet MS" w:cs="Times New Roman"/>
          <w:color w:val="000000"/>
          <w:kern w:val="0"/>
          <w:sz w:val="18"/>
          <w:szCs w:val="18"/>
          <w:lang w:eastAsia="ru-RU"/>
        </w:rPr>
        <w:t>...74</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hint="eastAsia"/>
          <w:color w:val="000000"/>
          <w:kern w:val="0"/>
          <w:sz w:val="18"/>
          <w:szCs w:val="18"/>
          <w:lang w:eastAsia="ru-RU"/>
        </w:rPr>
        <w:t>Глава</w:t>
      </w:r>
      <w:r w:rsidRPr="00385A0A">
        <w:rPr>
          <w:rFonts w:ascii="Trebuchet MS" w:eastAsia="Times New Roman" w:hAnsi="Trebuchet MS" w:cs="Times New Roman"/>
          <w:color w:val="000000"/>
          <w:kern w:val="0"/>
          <w:sz w:val="18"/>
          <w:szCs w:val="18"/>
          <w:lang w:eastAsia="ru-RU"/>
        </w:rPr>
        <w:t xml:space="preserve"> 6. </w:t>
      </w:r>
      <w:r w:rsidRPr="00385A0A">
        <w:rPr>
          <w:rFonts w:ascii="Trebuchet MS" w:eastAsia="Times New Roman" w:hAnsi="Trebuchet MS" w:cs="Times New Roman" w:hint="eastAsia"/>
          <w:color w:val="000000"/>
          <w:kern w:val="0"/>
          <w:sz w:val="18"/>
          <w:szCs w:val="18"/>
          <w:lang w:eastAsia="ru-RU"/>
        </w:rPr>
        <w:t>ОСОБЕННОСТИ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АДАПТАЦИИ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ФОРЕЛИ</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hint="eastAsia"/>
          <w:color w:val="000000"/>
          <w:kern w:val="0"/>
          <w:sz w:val="18"/>
          <w:szCs w:val="18"/>
          <w:lang w:eastAsia="ru-RU"/>
        </w:rPr>
        <w:t>ПРИ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ИСПОЛЬЗОВАНИИ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КОРМОВ</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С</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СОЛЕВЫМИ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ДОБАВКАМИ</w:t>
      </w:r>
      <w:r w:rsidRPr="00385A0A">
        <w:rPr>
          <w:rFonts w:ascii="Trebuchet MS" w:eastAsia="Times New Roman" w:hAnsi="Trebuchet MS" w:cs="Times New Roman"/>
          <w:color w:val="000000"/>
          <w:kern w:val="0"/>
          <w:sz w:val="18"/>
          <w:szCs w:val="18"/>
          <w:lang w:eastAsia="ru-RU"/>
        </w:rPr>
        <w:t xml:space="preserve"> ... 82</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hint="eastAsia"/>
          <w:color w:val="000000"/>
          <w:kern w:val="0"/>
          <w:sz w:val="18"/>
          <w:szCs w:val="18"/>
          <w:lang w:eastAsia="ru-RU"/>
        </w:rPr>
        <w:t>Глава</w:t>
      </w:r>
      <w:r w:rsidRPr="00385A0A">
        <w:rPr>
          <w:rFonts w:ascii="Trebuchet MS" w:eastAsia="Times New Roman" w:hAnsi="Trebuchet MS" w:cs="Times New Roman"/>
          <w:color w:val="000000"/>
          <w:kern w:val="0"/>
          <w:sz w:val="18"/>
          <w:szCs w:val="18"/>
          <w:lang w:eastAsia="ru-RU"/>
        </w:rPr>
        <w:t xml:space="preserve"> 7. </w:t>
      </w:r>
      <w:r w:rsidRPr="00385A0A">
        <w:rPr>
          <w:rFonts w:ascii="Trebuchet MS" w:eastAsia="Times New Roman" w:hAnsi="Trebuchet MS" w:cs="Times New Roman" w:hint="eastAsia"/>
          <w:color w:val="000000"/>
          <w:kern w:val="0"/>
          <w:sz w:val="18"/>
          <w:szCs w:val="18"/>
          <w:lang w:eastAsia="ru-RU"/>
        </w:rPr>
        <w:t>РЕЗУЛЬТАТЫ</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ЭКСПЕРИМЕНТАЛЬНОГО</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ВЫРАЩИВАНИЯ</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ФОРЕЛИ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В</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САДКАХ</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НА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БАРЕНЦЕВОМ</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МОРЕ</w:t>
      </w:r>
      <w:r w:rsidRPr="00385A0A">
        <w:rPr>
          <w:rFonts w:ascii="Trebuchet MS" w:eastAsia="Times New Roman" w:hAnsi="Trebuchet MS" w:cs="Times New Roman"/>
          <w:color w:val="000000"/>
          <w:kern w:val="0"/>
          <w:sz w:val="18"/>
          <w:szCs w:val="18"/>
          <w:lang w:eastAsia="ru-RU"/>
        </w:rPr>
        <w:t>... 97</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t xml:space="preserve">7.1 </w:t>
      </w:r>
      <w:r w:rsidRPr="00385A0A">
        <w:rPr>
          <w:rFonts w:ascii="Trebuchet MS" w:eastAsia="Times New Roman" w:hAnsi="Trebuchet MS" w:cs="Times New Roman" w:hint="eastAsia"/>
          <w:color w:val="000000"/>
          <w:kern w:val="0"/>
          <w:sz w:val="18"/>
          <w:szCs w:val="18"/>
          <w:lang w:eastAsia="ru-RU"/>
        </w:rPr>
        <w:t>Особенности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роста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форели</w:t>
      </w:r>
      <w:r w:rsidRPr="00385A0A">
        <w:rPr>
          <w:rFonts w:ascii="Trebuchet MS" w:eastAsia="Times New Roman" w:hAnsi="Trebuchet MS" w:cs="Times New Roman"/>
          <w:color w:val="000000"/>
          <w:kern w:val="0"/>
          <w:sz w:val="18"/>
          <w:szCs w:val="18"/>
          <w:lang w:eastAsia="ru-RU"/>
        </w:rPr>
        <w:t>... 97</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t xml:space="preserve">7.2 </w:t>
      </w:r>
      <w:r w:rsidRPr="00385A0A">
        <w:rPr>
          <w:rFonts w:ascii="Trebuchet MS" w:eastAsia="Times New Roman" w:hAnsi="Trebuchet MS" w:cs="Times New Roman" w:hint="eastAsia"/>
          <w:color w:val="000000"/>
          <w:kern w:val="0"/>
          <w:sz w:val="18"/>
          <w:szCs w:val="18"/>
          <w:lang w:eastAsia="ru-RU"/>
        </w:rPr>
        <w:t>Особенности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кормления</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форели</w:t>
      </w:r>
      <w:r w:rsidRPr="00385A0A">
        <w:rPr>
          <w:rFonts w:ascii="Trebuchet MS" w:eastAsia="Times New Roman" w:hAnsi="Trebuchet MS" w:cs="Times New Roman"/>
          <w:color w:val="000000"/>
          <w:kern w:val="0"/>
          <w:sz w:val="18"/>
          <w:szCs w:val="18"/>
          <w:lang w:eastAsia="ru-RU"/>
        </w:rPr>
        <w:t>... 106</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color w:val="000000"/>
          <w:kern w:val="0"/>
          <w:sz w:val="18"/>
          <w:szCs w:val="18"/>
          <w:lang w:eastAsia="ru-RU"/>
        </w:rPr>
        <w:t xml:space="preserve">7.3 </w:t>
      </w:r>
      <w:r w:rsidRPr="00385A0A">
        <w:rPr>
          <w:rFonts w:ascii="Trebuchet MS" w:eastAsia="Times New Roman" w:hAnsi="Trebuchet MS" w:cs="Times New Roman" w:hint="eastAsia"/>
          <w:color w:val="000000"/>
          <w:kern w:val="0"/>
          <w:sz w:val="18"/>
          <w:szCs w:val="18"/>
          <w:lang w:eastAsia="ru-RU"/>
        </w:rPr>
        <w:t>Результаты</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выращивания</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форели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в</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зимних</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условиях</w:t>
      </w:r>
      <w:r w:rsidRPr="00385A0A">
        <w:rPr>
          <w:rFonts w:ascii="Trebuchet MS" w:eastAsia="Times New Roman" w:hAnsi="Trebuchet MS" w:cs="Times New Roman"/>
          <w:color w:val="000000"/>
          <w:kern w:val="0"/>
          <w:sz w:val="18"/>
          <w:szCs w:val="18"/>
          <w:lang w:eastAsia="ru-RU"/>
        </w:rPr>
        <w:t>... 113</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hint="eastAsia"/>
          <w:color w:val="000000"/>
          <w:kern w:val="0"/>
          <w:sz w:val="18"/>
          <w:szCs w:val="18"/>
          <w:lang w:eastAsia="ru-RU"/>
        </w:rPr>
        <w:t>Глава</w:t>
      </w:r>
      <w:r w:rsidRPr="00385A0A">
        <w:rPr>
          <w:rFonts w:ascii="Trebuchet MS" w:eastAsia="Times New Roman" w:hAnsi="Trebuchet MS" w:cs="Times New Roman"/>
          <w:color w:val="000000"/>
          <w:kern w:val="0"/>
          <w:sz w:val="18"/>
          <w:szCs w:val="18"/>
          <w:lang w:eastAsia="ru-RU"/>
        </w:rPr>
        <w:t xml:space="preserve"> 8. </w:t>
      </w:r>
      <w:r w:rsidRPr="00385A0A">
        <w:rPr>
          <w:rFonts w:ascii="Trebuchet MS" w:eastAsia="Times New Roman" w:hAnsi="Trebuchet MS" w:cs="Times New Roman" w:hint="eastAsia"/>
          <w:color w:val="000000"/>
          <w:kern w:val="0"/>
          <w:sz w:val="18"/>
          <w:szCs w:val="18"/>
          <w:lang w:eastAsia="ru-RU"/>
        </w:rPr>
        <w:t>ПРАКТИЧЕСКИЕ</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РЕКОМЕНДАЦИИ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ПО</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ВЫРАЩИВАНИЮ</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hint="eastAsia"/>
          <w:color w:val="000000"/>
          <w:kern w:val="0"/>
          <w:sz w:val="18"/>
          <w:szCs w:val="18"/>
          <w:lang w:eastAsia="ru-RU"/>
        </w:rPr>
        <w:t>ТОВАРНОЙ</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ФОРЕЛИ</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В</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САДКАХ</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НА</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БАРЕНЦЕВОМ</w:t>
      </w:r>
      <w:r w:rsidRPr="00385A0A">
        <w:rPr>
          <w:rFonts w:ascii="Trebuchet MS" w:eastAsia="Times New Roman" w:hAnsi="Trebuchet MS" w:cs="Times New Roman"/>
          <w:color w:val="000000"/>
          <w:kern w:val="0"/>
          <w:sz w:val="18"/>
          <w:szCs w:val="18"/>
          <w:lang w:eastAsia="ru-RU"/>
        </w:rPr>
        <w:t xml:space="preserve"> </w:t>
      </w:r>
      <w:r w:rsidRPr="00385A0A">
        <w:rPr>
          <w:rFonts w:ascii="Trebuchet MS" w:eastAsia="Times New Roman" w:hAnsi="Trebuchet MS" w:cs="Times New Roman" w:hint="eastAsia"/>
          <w:color w:val="000000"/>
          <w:kern w:val="0"/>
          <w:sz w:val="18"/>
          <w:szCs w:val="18"/>
          <w:lang w:eastAsia="ru-RU"/>
        </w:rPr>
        <w:t>МОРЕ</w:t>
      </w:r>
      <w:r w:rsidRPr="00385A0A">
        <w:rPr>
          <w:rFonts w:ascii="Trebuchet MS" w:eastAsia="Times New Roman" w:hAnsi="Trebuchet MS" w:cs="Times New Roman"/>
          <w:color w:val="000000"/>
          <w:kern w:val="0"/>
          <w:sz w:val="18"/>
          <w:szCs w:val="18"/>
          <w:lang w:eastAsia="ru-RU"/>
        </w:rPr>
        <w:t>... 118</w:t>
      </w:r>
    </w:p>
    <w:p w:rsidR="00385A0A" w:rsidRPr="00385A0A" w:rsidRDefault="00385A0A" w:rsidP="00385A0A">
      <w:pPr>
        <w:rPr>
          <w:rFonts w:ascii="Trebuchet MS" w:eastAsia="Times New Roman" w:hAnsi="Trebuchet MS" w:cs="Times New Roman"/>
          <w:color w:val="000000"/>
          <w:kern w:val="0"/>
          <w:sz w:val="18"/>
          <w:szCs w:val="18"/>
          <w:lang w:eastAsia="ru-RU"/>
        </w:rPr>
      </w:pPr>
    </w:p>
    <w:p w:rsidR="00385A0A" w:rsidRPr="00385A0A" w:rsidRDefault="00385A0A" w:rsidP="00385A0A">
      <w:pPr>
        <w:rPr>
          <w:rFonts w:ascii="Trebuchet MS" w:eastAsia="Times New Roman" w:hAnsi="Trebuchet MS" w:cs="Times New Roman"/>
          <w:color w:val="000000"/>
          <w:kern w:val="0"/>
          <w:sz w:val="18"/>
          <w:szCs w:val="18"/>
          <w:lang w:eastAsia="ru-RU"/>
        </w:rPr>
      </w:pPr>
      <w:r w:rsidRPr="00385A0A">
        <w:rPr>
          <w:rFonts w:ascii="Trebuchet MS" w:eastAsia="Times New Roman" w:hAnsi="Trebuchet MS" w:cs="Times New Roman" w:hint="eastAsia"/>
          <w:color w:val="000000"/>
          <w:kern w:val="0"/>
          <w:sz w:val="18"/>
          <w:szCs w:val="18"/>
          <w:lang w:eastAsia="ru-RU"/>
        </w:rPr>
        <w:t>ЗАКЛЮЧЕНИЕ</w:t>
      </w:r>
      <w:r w:rsidRPr="00385A0A">
        <w:rPr>
          <w:rFonts w:ascii="Trebuchet MS" w:eastAsia="Times New Roman" w:hAnsi="Trebuchet MS" w:cs="Times New Roman"/>
          <w:color w:val="000000"/>
          <w:kern w:val="0"/>
          <w:sz w:val="18"/>
          <w:szCs w:val="18"/>
          <w:lang w:eastAsia="ru-RU"/>
        </w:rPr>
        <w:t>...____...:...123</w:t>
      </w:r>
    </w:p>
    <w:p w:rsidR="00385A0A" w:rsidRPr="00385A0A" w:rsidRDefault="00385A0A" w:rsidP="00385A0A">
      <w:pPr>
        <w:rPr>
          <w:rFonts w:ascii="Trebuchet MS" w:eastAsia="Times New Roman" w:hAnsi="Trebuchet MS" w:cs="Times New Roman"/>
          <w:color w:val="000000"/>
          <w:kern w:val="0"/>
          <w:sz w:val="18"/>
          <w:szCs w:val="18"/>
          <w:lang w:eastAsia="ru-RU"/>
        </w:rPr>
      </w:pPr>
    </w:p>
    <w:p w:rsidR="00985DAE" w:rsidRPr="00385A0A" w:rsidRDefault="00385A0A" w:rsidP="00385A0A">
      <w:r w:rsidRPr="00385A0A">
        <w:rPr>
          <w:rFonts w:ascii="Trebuchet MS" w:eastAsia="Times New Roman" w:hAnsi="Trebuchet MS" w:cs="Times New Roman" w:hint="eastAsia"/>
          <w:color w:val="000000"/>
          <w:kern w:val="0"/>
          <w:sz w:val="18"/>
          <w:szCs w:val="18"/>
          <w:lang w:eastAsia="ru-RU"/>
        </w:rPr>
        <w:t>ВЫВОДЫ</w:t>
      </w:r>
      <w:r w:rsidRPr="00385A0A">
        <w:rPr>
          <w:rFonts w:ascii="Trebuchet MS" w:eastAsia="Times New Roman" w:hAnsi="Trebuchet MS" w:cs="Times New Roman"/>
          <w:color w:val="000000"/>
          <w:kern w:val="0"/>
          <w:sz w:val="18"/>
          <w:szCs w:val="18"/>
          <w:lang w:eastAsia="ru-RU"/>
        </w:rPr>
        <w:t>... 126</w:t>
      </w:r>
      <w:bookmarkStart w:id="0" w:name="_GoBack"/>
      <w:bookmarkEnd w:id="0"/>
    </w:p>
    <w:sectPr w:rsidR="00985DAE" w:rsidRPr="00385A0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E02" w:rsidRDefault="009B6E02">
      <w:pPr>
        <w:spacing w:after="0" w:line="240" w:lineRule="auto"/>
      </w:pPr>
      <w:r>
        <w:separator/>
      </w:r>
    </w:p>
  </w:endnote>
  <w:endnote w:type="continuationSeparator" w:id="0">
    <w:p w:rsidR="009B6E02" w:rsidRDefault="009B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E02" w:rsidRDefault="009B6E02"/>
    <w:p w:rsidR="009B6E02" w:rsidRDefault="009B6E02"/>
    <w:p w:rsidR="009B6E02" w:rsidRDefault="009B6E02"/>
    <w:p w:rsidR="009B6E02" w:rsidRDefault="009B6E02"/>
    <w:p w:rsidR="009B6E02" w:rsidRDefault="009B6E02"/>
    <w:p w:rsidR="009B6E02" w:rsidRDefault="009B6E02"/>
    <w:p w:rsidR="009B6E02" w:rsidRDefault="009B6E0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E02" w:rsidRDefault="009B6E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B6E02" w:rsidRDefault="009B6E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B6E02" w:rsidRDefault="009B6E02"/>
    <w:p w:rsidR="009B6E02" w:rsidRDefault="009B6E02"/>
    <w:p w:rsidR="009B6E02" w:rsidRDefault="009B6E0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E02" w:rsidRDefault="009B6E02"/>
                          <w:p w:rsidR="009B6E02" w:rsidRDefault="009B6E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B6E02" w:rsidRDefault="009B6E02"/>
                    <w:p w:rsidR="009B6E02" w:rsidRDefault="009B6E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B6E02" w:rsidRDefault="009B6E02"/>
    <w:p w:rsidR="009B6E02" w:rsidRDefault="009B6E02">
      <w:pPr>
        <w:rPr>
          <w:sz w:val="2"/>
          <w:szCs w:val="2"/>
        </w:rPr>
      </w:pPr>
    </w:p>
    <w:p w:rsidR="009B6E02" w:rsidRDefault="009B6E02"/>
    <w:p w:rsidR="009B6E02" w:rsidRDefault="009B6E02">
      <w:pPr>
        <w:spacing w:after="0" w:line="240" w:lineRule="auto"/>
      </w:pPr>
    </w:p>
  </w:footnote>
  <w:footnote w:type="continuationSeparator" w:id="0">
    <w:p w:rsidR="009B6E02" w:rsidRDefault="009B6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5A5D3-455B-411A-A4A9-70DFD020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24441</TotalTime>
  <Pages>3</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1696</cp:revision>
  <cp:lastPrinted>2009-02-06T05:36:00Z</cp:lastPrinted>
  <dcterms:created xsi:type="dcterms:W3CDTF">2023-09-07T12:38:00Z</dcterms:created>
  <dcterms:modified xsi:type="dcterms:W3CDTF">2023-12-06T09:18:00Z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