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4F9" w:rsidRDefault="00134B0D" w:rsidP="00134B0D">
      <w:pPr>
        <w:rPr>
          <w:rFonts w:ascii="Times New Roman" w:eastAsia="Times New Roman" w:hAnsi="Times New Roman" w:cs="Times New Roman"/>
          <w:kern w:val="0"/>
          <w:sz w:val="28"/>
          <w:szCs w:val="28"/>
          <w:lang w:eastAsia="ru-RU"/>
        </w:rPr>
      </w:pPr>
      <w:bookmarkStart w:id="0" w:name="_GoBack"/>
      <w:proofErr w:type="spellStart"/>
      <w:r w:rsidRPr="00134B0D">
        <w:rPr>
          <w:rFonts w:ascii="Times New Roman" w:eastAsia="Times New Roman" w:hAnsi="Times New Roman" w:cs="Times New Roman" w:hint="eastAsia"/>
          <w:kern w:val="0"/>
          <w:sz w:val="28"/>
          <w:szCs w:val="28"/>
          <w:lang w:eastAsia="ru-RU"/>
        </w:rPr>
        <w:t>Коровайченко</w:t>
      </w:r>
      <w:proofErr w:type="spellEnd"/>
      <w:r w:rsidRPr="00134B0D">
        <w:rPr>
          <w:rFonts w:ascii="Times New Roman" w:eastAsia="Times New Roman" w:hAnsi="Times New Roman" w:cs="Times New Roman"/>
          <w:kern w:val="0"/>
          <w:sz w:val="28"/>
          <w:szCs w:val="28"/>
          <w:lang w:eastAsia="ru-RU"/>
        </w:rPr>
        <w:t xml:space="preserve"> </w:t>
      </w:r>
      <w:r w:rsidRPr="00134B0D">
        <w:rPr>
          <w:rFonts w:ascii="Times New Roman" w:eastAsia="Times New Roman" w:hAnsi="Times New Roman" w:cs="Times New Roman" w:hint="eastAsia"/>
          <w:kern w:val="0"/>
          <w:sz w:val="28"/>
          <w:szCs w:val="28"/>
          <w:lang w:eastAsia="ru-RU"/>
        </w:rPr>
        <w:t>Наталя</w:t>
      </w:r>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Юріївна</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Ефективне</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використання</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експортного</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потенціалу</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базових</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галузей</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промисловості</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України</w:t>
      </w:r>
      <w:proofErr w:type="spellEnd"/>
      <w:r w:rsidRPr="00134B0D">
        <w:rPr>
          <w:rFonts w:ascii="Times New Roman" w:eastAsia="Times New Roman" w:hAnsi="Times New Roman" w:cs="Times New Roman"/>
          <w:kern w:val="0"/>
          <w:sz w:val="28"/>
          <w:szCs w:val="28"/>
          <w:lang w:eastAsia="ru-RU"/>
        </w:rPr>
        <w:t xml:space="preserve"> </w:t>
      </w:r>
      <w:r w:rsidRPr="00134B0D">
        <w:rPr>
          <w:rFonts w:ascii="Times New Roman" w:eastAsia="Times New Roman" w:hAnsi="Times New Roman" w:cs="Times New Roman" w:hint="eastAsia"/>
          <w:kern w:val="0"/>
          <w:sz w:val="28"/>
          <w:szCs w:val="28"/>
          <w:lang w:eastAsia="ru-RU"/>
        </w:rPr>
        <w:t>в</w:t>
      </w:r>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процесі</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міжнародної</w:t>
      </w:r>
      <w:proofErr w:type="spell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економічної</w:t>
      </w:r>
      <w:proofErr w:type="spellEnd"/>
      <w:r w:rsidRPr="00134B0D">
        <w:rPr>
          <w:rFonts w:ascii="Times New Roman" w:eastAsia="Times New Roman" w:hAnsi="Times New Roman" w:cs="Times New Roman"/>
          <w:kern w:val="0"/>
          <w:sz w:val="28"/>
          <w:szCs w:val="28"/>
          <w:lang w:eastAsia="ru-RU"/>
        </w:rPr>
        <w:t xml:space="preserve"> </w:t>
      </w:r>
      <w:proofErr w:type="spellStart"/>
      <w:proofErr w:type="gramStart"/>
      <w:r w:rsidRPr="00134B0D">
        <w:rPr>
          <w:rFonts w:ascii="Times New Roman" w:eastAsia="Times New Roman" w:hAnsi="Times New Roman" w:cs="Times New Roman" w:hint="eastAsia"/>
          <w:kern w:val="0"/>
          <w:sz w:val="28"/>
          <w:szCs w:val="28"/>
          <w:lang w:eastAsia="ru-RU"/>
        </w:rPr>
        <w:t>інтеграції</w:t>
      </w:r>
      <w:proofErr w:type="spellEnd"/>
      <w:r w:rsidRPr="00134B0D">
        <w:rPr>
          <w:rFonts w:ascii="Times New Roman" w:eastAsia="Times New Roman" w:hAnsi="Times New Roman" w:cs="Times New Roman"/>
          <w:kern w:val="0"/>
          <w:sz w:val="28"/>
          <w:szCs w:val="28"/>
          <w:lang w:eastAsia="ru-RU"/>
        </w:rPr>
        <w:t xml:space="preserve"> :</w:t>
      </w:r>
      <w:proofErr w:type="gramEnd"/>
      <w:r w:rsidRPr="00134B0D">
        <w:rPr>
          <w:rFonts w:ascii="Times New Roman" w:eastAsia="Times New Roman" w:hAnsi="Times New Roman" w:cs="Times New Roman"/>
          <w:kern w:val="0"/>
          <w:sz w:val="28"/>
          <w:szCs w:val="28"/>
          <w:lang w:eastAsia="ru-RU"/>
        </w:rPr>
        <w:t xml:space="preserve"> </w:t>
      </w:r>
      <w:proofErr w:type="spellStart"/>
      <w:r w:rsidRPr="00134B0D">
        <w:rPr>
          <w:rFonts w:ascii="Times New Roman" w:eastAsia="Times New Roman" w:hAnsi="Times New Roman" w:cs="Times New Roman" w:hint="eastAsia"/>
          <w:kern w:val="0"/>
          <w:sz w:val="28"/>
          <w:szCs w:val="28"/>
          <w:lang w:eastAsia="ru-RU"/>
        </w:rPr>
        <w:t>Дис</w:t>
      </w:r>
      <w:proofErr w:type="spellEnd"/>
      <w:r w:rsidRPr="00134B0D">
        <w:rPr>
          <w:rFonts w:ascii="Times New Roman" w:eastAsia="Times New Roman" w:hAnsi="Times New Roman" w:cs="Times New Roman"/>
          <w:kern w:val="0"/>
          <w:sz w:val="28"/>
          <w:szCs w:val="28"/>
          <w:lang w:eastAsia="ru-RU"/>
        </w:rPr>
        <w:t xml:space="preserve">... </w:t>
      </w:r>
      <w:r w:rsidRPr="00134B0D">
        <w:rPr>
          <w:rFonts w:ascii="Times New Roman" w:eastAsia="Times New Roman" w:hAnsi="Times New Roman" w:cs="Times New Roman" w:hint="eastAsia"/>
          <w:kern w:val="0"/>
          <w:sz w:val="28"/>
          <w:szCs w:val="28"/>
          <w:lang w:eastAsia="ru-RU"/>
        </w:rPr>
        <w:t>канд</w:t>
      </w:r>
      <w:r w:rsidRPr="00134B0D">
        <w:rPr>
          <w:rFonts w:ascii="Times New Roman" w:eastAsia="Times New Roman" w:hAnsi="Times New Roman" w:cs="Times New Roman"/>
          <w:kern w:val="0"/>
          <w:sz w:val="28"/>
          <w:szCs w:val="28"/>
          <w:lang w:eastAsia="ru-RU"/>
        </w:rPr>
        <w:t xml:space="preserve">. </w:t>
      </w:r>
      <w:r w:rsidRPr="00134B0D">
        <w:rPr>
          <w:rFonts w:ascii="Times New Roman" w:eastAsia="Times New Roman" w:hAnsi="Times New Roman" w:cs="Times New Roman" w:hint="eastAsia"/>
          <w:kern w:val="0"/>
          <w:sz w:val="28"/>
          <w:szCs w:val="28"/>
          <w:lang w:eastAsia="ru-RU"/>
        </w:rPr>
        <w:t>наук</w:t>
      </w:r>
      <w:r w:rsidRPr="00134B0D">
        <w:rPr>
          <w:rFonts w:ascii="Times New Roman" w:eastAsia="Times New Roman" w:hAnsi="Times New Roman" w:cs="Times New Roman"/>
          <w:kern w:val="0"/>
          <w:sz w:val="28"/>
          <w:szCs w:val="28"/>
          <w:lang w:eastAsia="ru-RU"/>
        </w:rPr>
        <w:t xml:space="preserve">: 08.00.02 </w:t>
      </w:r>
      <w:r>
        <w:rPr>
          <w:rFonts w:ascii="Times New Roman" w:eastAsia="Times New Roman" w:hAnsi="Times New Roman" w:cs="Times New Roman"/>
          <w:kern w:val="0"/>
          <w:sz w:val="28"/>
          <w:szCs w:val="28"/>
          <w:lang w:eastAsia="ru-RU"/>
        </w:rPr>
        <w:t>–</w:t>
      </w:r>
      <w:r w:rsidRPr="00134B0D">
        <w:rPr>
          <w:rFonts w:ascii="Times New Roman" w:eastAsia="Times New Roman" w:hAnsi="Times New Roman" w:cs="Times New Roman"/>
          <w:kern w:val="0"/>
          <w:sz w:val="28"/>
          <w:szCs w:val="28"/>
          <w:lang w:eastAsia="ru-RU"/>
        </w:rPr>
        <w:t xml:space="preserve"> 2008</w:t>
      </w:r>
    </w:p>
    <w:p w:rsidR="00134B0D" w:rsidRDefault="00134B0D" w:rsidP="00134B0D">
      <w:r>
        <w:rPr>
          <w:rFonts w:hint="eastAsia"/>
        </w:rPr>
        <w:t>Коровайченко</w:t>
      </w:r>
      <w:r>
        <w:t></w:t>
      </w:r>
      <w:r>
        <w:rPr>
          <w:rFonts w:hint="eastAsia"/>
        </w:rPr>
        <w:t>Н</w:t>
      </w:r>
      <w:r>
        <w:t></w:t>
      </w:r>
      <w:r>
        <w:rPr>
          <w:rFonts w:hint="eastAsia"/>
        </w:rPr>
        <w:t>Ю</w:t>
      </w:r>
      <w:r>
        <w:t></w:t>
      </w:r>
      <w:r>
        <w:t></w:t>
      </w:r>
      <w:r>
        <w:rPr>
          <w:rFonts w:hint="eastAsia"/>
        </w:rPr>
        <w:t>Ефективне</w:t>
      </w:r>
      <w:r>
        <w:t></w:t>
      </w:r>
      <w:r>
        <w:rPr>
          <w:rFonts w:hint="eastAsia"/>
        </w:rPr>
        <w:t>використання</w:t>
      </w:r>
      <w:r>
        <w:t></w:t>
      </w:r>
      <w:r>
        <w:rPr>
          <w:rFonts w:hint="eastAsia"/>
        </w:rPr>
        <w:t>експортного</w:t>
      </w:r>
      <w:r>
        <w:t></w:t>
      </w:r>
      <w:r>
        <w:rPr>
          <w:rFonts w:hint="eastAsia"/>
        </w:rPr>
        <w:t>потенціалу</w:t>
      </w:r>
      <w:r>
        <w:t></w:t>
      </w:r>
      <w:r>
        <w:rPr>
          <w:rFonts w:hint="eastAsia"/>
        </w:rPr>
        <w:t>базових</w:t>
      </w:r>
      <w:r>
        <w:t></w:t>
      </w:r>
      <w:r>
        <w:rPr>
          <w:rFonts w:hint="eastAsia"/>
        </w:rPr>
        <w:t>галузей</w:t>
      </w:r>
      <w:r>
        <w:t></w:t>
      </w:r>
      <w:r>
        <w:rPr>
          <w:rFonts w:hint="eastAsia"/>
        </w:rPr>
        <w:t>промисловості</w:t>
      </w:r>
      <w:r>
        <w:t></w:t>
      </w:r>
      <w:r>
        <w:rPr>
          <w:rFonts w:hint="eastAsia"/>
        </w:rPr>
        <w:t>України</w:t>
      </w:r>
      <w:r>
        <w:t></w:t>
      </w:r>
      <w:r>
        <w:rPr>
          <w:rFonts w:hint="eastAsia"/>
        </w:rPr>
        <w:t>в</w:t>
      </w:r>
      <w:r>
        <w:t></w:t>
      </w:r>
      <w:r>
        <w:rPr>
          <w:rFonts w:hint="eastAsia"/>
        </w:rPr>
        <w:t>процесі</w:t>
      </w:r>
      <w:r>
        <w:t></w:t>
      </w:r>
      <w:r>
        <w:rPr>
          <w:rFonts w:hint="eastAsia"/>
        </w:rPr>
        <w:t>міжнародної</w:t>
      </w:r>
      <w:r>
        <w:t></w:t>
      </w:r>
      <w:r>
        <w:rPr>
          <w:rFonts w:hint="eastAsia"/>
        </w:rPr>
        <w:t>економічної</w:t>
      </w:r>
      <w:r>
        <w:t></w:t>
      </w:r>
      <w:r>
        <w:rPr>
          <w:rFonts w:hint="eastAsia"/>
        </w:rPr>
        <w:t>інтеграції</w:t>
      </w:r>
      <w:r>
        <w:t></w:t>
      </w:r>
      <w:r>
        <w:t></w:t>
      </w:r>
      <w:r>
        <w:rPr>
          <w:rFonts w:hint="eastAsia"/>
        </w:rPr>
        <w:t>–</w:t>
      </w:r>
      <w:r>
        <w:t></w:t>
      </w:r>
      <w:r>
        <w:rPr>
          <w:rFonts w:hint="eastAsia"/>
        </w:rPr>
        <w:t>Рукопис</w:t>
      </w:r>
      <w:r>
        <w:t></w:t>
      </w:r>
    </w:p>
    <w:p w:rsidR="00134B0D" w:rsidRDefault="00134B0D" w:rsidP="00134B0D"/>
    <w:p w:rsidR="00134B0D" w:rsidRDefault="00134B0D" w:rsidP="00134B0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w:t>
      </w:r>
      <w:r>
        <w:t></w:t>
      </w:r>
      <w:r>
        <w:rPr>
          <w:rFonts w:hint="eastAsia"/>
        </w:rPr>
        <w:t>Тернопіль</w:t>
      </w:r>
      <w:r>
        <w:t></w:t>
      </w:r>
      <w:r>
        <w:t></w:t>
      </w:r>
      <w:r>
        <w:t></w:t>
      </w:r>
      <w:r>
        <w:t></w:t>
      </w:r>
      <w:r>
        <w:t></w:t>
      </w:r>
      <w:r>
        <w:t></w:t>
      </w:r>
      <w:r>
        <w:t></w:t>
      </w:r>
    </w:p>
    <w:p w:rsidR="00134B0D" w:rsidRDefault="00134B0D" w:rsidP="00134B0D"/>
    <w:p w:rsidR="00134B0D" w:rsidRDefault="00134B0D" w:rsidP="00134B0D">
      <w:r>
        <w:rPr>
          <w:rFonts w:hint="eastAsia"/>
        </w:rPr>
        <w:t>У</w:t>
      </w:r>
      <w:r>
        <w:t></w:t>
      </w:r>
      <w:r>
        <w:rPr>
          <w:rFonts w:hint="eastAsia"/>
        </w:rPr>
        <w:t>дисертації</w:t>
      </w:r>
      <w:r>
        <w:t></w:t>
      </w:r>
      <w:r>
        <w:rPr>
          <w:rFonts w:hint="eastAsia"/>
        </w:rPr>
        <w:t>досліджено</w:t>
      </w:r>
      <w:r>
        <w:t></w:t>
      </w:r>
      <w:r>
        <w:rPr>
          <w:rFonts w:hint="eastAsia"/>
        </w:rPr>
        <w:t>динаміку</w:t>
      </w:r>
      <w:r>
        <w:t></w:t>
      </w:r>
      <w:r>
        <w:rPr>
          <w:rFonts w:hint="eastAsia"/>
        </w:rPr>
        <w:t>розвитку</w:t>
      </w:r>
      <w:r>
        <w:t></w:t>
      </w:r>
      <w:r>
        <w:rPr>
          <w:rFonts w:hint="eastAsia"/>
        </w:rPr>
        <w:t>експортного</w:t>
      </w:r>
      <w:r>
        <w:t></w:t>
      </w:r>
      <w:r>
        <w:rPr>
          <w:rFonts w:hint="eastAsia"/>
        </w:rPr>
        <w:t>потенціалу</w:t>
      </w:r>
      <w:r>
        <w:t></w:t>
      </w:r>
      <w:r>
        <w:rPr>
          <w:rFonts w:hint="eastAsia"/>
        </w:rPr>
        <w:t>базових</w:t>
      </w:r>
      <w:r>
        <w:t></w:t>
      </w:r>
      <w:r>
        <w:rPr>
          <w:rFonts w:hint="eastAsia"/>
        </w:rPr>
        <w:t>галузей</w:t>
      </w:r>
      <w:r>
        <w:t></w:t>
      </w:r>
      <w:r>
        <w:rPr>
          <w:rFonts w:hint="eastAsia"/>
        </w:rPr>
        <w:t>української</w:t>
      </w:r>
      <w:r>
        <w:t></w:t>
      </w:r>
      <w:r>
        <w:rPr>
          <w:rFonts w:hint="eastAsia"/>
        </w:rPr>
        <w:t>промисловості</w:t>
      </w:r>
      <w:r>
        <w:t></w:t>
      </w:r>
      <w:r>
        <w:t></w:t>
      </w:r>
      <w:r>
        <w:rPr>
          <w:rFonts w:hint="eastAsia"/>
        </w:rPr>
        <w:t>зокрема</w:t>
      </w:r>
      <w:r>
        <w:t></w:t>
      </w:r>
      <w:r>
        <w:rPr>
          <w:rFonts w:hint="eastAsia"/>
        </w:rPr>
        <w:t>чорної</w:t>
      </w:r>
      <w:r>
        <w:t></w:t>
      </w:r>
      <w:r>
        <w:rPr>
          <w:rFonts w:hint="eastAsia"/>
        </w:rPr>
        <w:t>металургії</w:t>
      </w:r>
      <w:r>
        <w:t></w:t>
      </w:r>
      <w:r>
        <w:rPr>
          <w:rFonts w:hint="eastAsia"/>
        </w:rPr>
        <w:t>та</w:t>
      </w:r>
      <w:r>
        <w:t></w:t>
      </w:r>
      <w:r>
        <w:rPr>
          <w:rFonts w:hint="eastAsia"/>
        </w:rPr>
        <w:t>хімічної</w:t>
      </w:r>
      <w:r>
        <w:t></w:t>
      </w:r>
      <w:r>
        <w:rPr>
          <w:rFonts w:hint="eastAsia"/>
        </w:rPr>
        <w:t>промисловості</w:t>
      </w:r>
      <w:r>
        <w:t></w:t>
      </w:r>
      <w:r>
        <w:t></w:t>
      </w:r>
      <w:r>
        <w:rPr>
          <w:rFonts w:hint="eastAsia"/>
        </w:rPr>
        <w:t>та</w:t>
      </w:r>
      <w:r>
        <w:t></w:t>
      </w:r>
      <w:r>
        <w:rPr>
          <w:rFonts w:hint="eastAsia"/>
        </w:rPr>
        <w:t>проблему</w:t>
      </w:r>
      <w:r>
        <w:t></w:t>
      </w:r>
      <w:r>
        <w:rPr>
          <w:rFonts w:hint="eastAsia"/>
        </w:rPr>
        <w:t>ефективності</w:t>
      </w:r>
      <w:r>
        <w:t></w:t>
      </w:r>
      <w:r>
        <w:rPr>
          <w:rFonts w:hint="eastAsia"/>
        </w:rPr>
        <w:t>його</w:t>
      </w:r>
      <w:r>
        <w:t></w:t>
      </w:r>
      <w:r>
        <w:rPr>
          <w:rFonts w:hint="eastAsia"/>
        </w:rPr>
        <w:t>використання</w:t>
      </w:r>
      <w:r>
        <w:t></w:t>
      </w:r>
      <w:r>
        <w:rPr>
          <w:rFonts w:hint="eastAsia"/>
        </w:rPr>
        <w:t>в</w:t>
      </w:r>
      <w:r>
        <w:t></w:t>
      </w:r>
      <w:r>
        <w:rPr>
          <w:rFonts w:hint="eastAsia"/>
        </w:rPr>
        <w:t>умовах</w:t>
      </w:r>
      <w:r>
        <w:t></w:t>
      </w:r>
      <w:r>
        <w:rPr>
          <w:rFonts w:hint="eastAsia"/>
        </w:rPr>
        <w:t>міжнародної</w:t>
      </w:r>
      <w:r>
        <w:t></w:t>
      </w:r>
      <w:r>
        <w:rPr>
          <w:rFonts w:hint="eastAsia"/>
        </w:rPr>
        <w:t>інтеграції</w:t>
      </w:r>
      <w:r>
        <w:t></w:t>
      </w:r>
      <w:r>
        <w:rPr>
          <w:rFonts w:hint="eastAsia"/>
        </w:rPr>
        <w:t>економіки</w:t>
      </w:r>
      <w:r>
        <w:t></w:t>
      </w:r>
      <w:r>
        <w:rPr>
          <w:rFonts w:hint="eastAsia"/>
        </w:rPr>
        <w:t>України</w:t>
      </w:r>
      <w:r>
        <w:t></w:t>
      </w:r>
      <w:r>
        <w:t></w:t>
      </w:r>
      <w:r>
        <w:rPr>
          <w:rFonts w:hint="eastAsia"/>
        </w:rPr>
        <w:t>В</w:t>
      </w:r>
      <w:r>
        <w:t></w:t>
      </w:r>
      <w:r>
        <w:rPr>
          <w:rFonts w:hint="eastAsia"/>
        </w:rPr>
        <w:t>результаті</w:t>
      </w:r>
      <w:r>
        <w:t></w:t>
      </w:r>
      <w:r>
        <w:rPr>
          <w:rFonts w:hint="eastAsia"/>
        </w:rPr>
        <w:t>дослідження</w:t>
      </w:r>
      <w:r>
        <w:t></w:t>
      </w:r>
      <w:r>
        <w:rPr>
          <w:rFonts w:hint="eastAsia"/>
        </w:rPr>
        <w:t>розроблено</w:t>
      </w:r>
      <w:r>
        <w:t></w:t>
      </w:r>
      <w:r>
        <w:rPr>
          <w:rFonts w:hint="eastAsia"/>
        </w:rPr>
        <w:t>комплекс</w:t>
      </w:r>
      <w:r>
        <w:t></w:t>
      </w:r>
      <w:r>
        <w:rPr>
          <w:rFonts w:hint="eastAsia"/>
        </w:rPr>
        <w:t>заходів</w:t>
      </w:r>
      <w:r>
        <w:t></w:t>
      </w:r>
      <w:r>
        <w:rPr>
          <w:rFonts w:hint="eastAsia"/>
        </w:rPr>
        <w:t>щодо</w:t>
      </w:r>
      <w:r>
        <w:t></w:t>
      </w:r>
      <w:r>
        <w:rPr>
          <w:rFonts w:hint="eastAsia"/>
        </w:rPr>
        <w:t>забезпечення</w:t>
      </w:r>
      <w:r>
        <w:t></w:t>
      </w:r>
      <w:r>
        <w:rPr>
          <w:rFonts w:hint="eastAsia"/>
        </w:rPr>
        <w:t>ефективної</w:t>
      </w:r>
      <w:r>
        <w:t></w:t>
      </w:r>
      <w:r>
        <w:rPr>
          <w:rFonts w:hint="eastAsia"/>
        </w:rPr>
        <w:t>реалізації</w:t>
      </w:r>
      <w:r>
        <w:t></w:t>
      </w:r>
      <w:r>
        <w:rPr>
          <w:rFonts w:hint="eastAsia"/>
        </w:rPr>
        <w:t>галузевого</w:t>
      </w:r>
      <w:r>
        <w:t></w:t>
      </w:r>
      <w:r>
        <w:rPr>
          <w:rFonts w:hint="eastAsia"/>
        </w:rPr>
        <w:t>експортного</w:t>
      </w:r>
      <w:r>
        <w:t></w:t>
      </w:r>
      <w:r>
        <w:rPr>
          <w:rFonts w:hint="eastAsia"/>
        </w:rPr>
        <w:t>потенціалу</w:t>
      </w:r>
      <w:r>
        <w:t></w:t>
      </w:r>
      <w:r>
        <w:rPr>
          <w:rFonts w:hint="eastAsia"/>
        </w:rPr>
        <w:t>відповідно</w:t>
      </w:r>
      <w:r>
        <w:t></w:t>
      </w:r>
      <w:r>
        <w:rPr>
          <w:rFonts w:hint="eastAsia"/>
        </w:rPr>
        <w:t>до</w:t>
      </w:r>
      <w:r>
        <w:t></w:t>
      </w:r>
      <w:r>
        <w:rPr>
          <w:rFonts w:hint="eastAsia"/>
        </w:rPr>
        <w:t>національних</w:t>
      </w:r>
      <w:r>
        <w:t></w:t>
      </w:r>
      <w:r>
        <w:rPr>
          <w:rFonts w:hint="eastAsia"/>
        </w:rPr>
        <w:t>економічних</w:t>
      </w:r>
      <w:r>
        <w:t></w:t>
      </w:r>
      <w:r>
        <w:rPr>
          <w:rFonts w:hint="eastAsia"/>
        </w:rPr>
        <w:t>інтересів</w:t>
      </w:r>
      <w:r>
        <w:t></w:t>
      </w:r>
      <w:r>
        <w:rPr>
          <w:rFonts w:hint="eastAsia"/>
        </w:rPr>
        <w:t>країни</w:t>
      </w:r>
      <w:r>
        <w:t></w:t>
      </w:r>
    </w:p>
    <w:p w:rsidR="00134B0D" w:rsidRDefault="00134B0D" w:rsidP="00134B0D"/>
    <w:p w:rsidR="00134B0D" w:rsidRPr="00134B0D" w:rsidRDefault="00134B0D" w:rsidP="00134B0D">
      <w:r>
        <w:rPr>
          <w:rFonts w:hint="eastAsia"/>
        </w:rPr>
        <w:t>Крім</w:t>
      </w:r>
      <w:r>
        <w:t></w:t>
      </w:r>
      <w:r>
        <w:rPr>
          <w:rFonts w:hint="eastAsia"/>
        </w:rPr>
        <w:t>того</w:t>
      </w:r>
      <w:r>
        <w:t></w:t>
      </w:r>
      <w:r>
        <w:t></w:t>
      </w:r>
      <w:r>
        <w:rPr>
          <w:rFonts w:hint="eastAsia"/>
        </w:rPr>
        <w:t>автором</w:t>
      </w:r>
      <w:r>
        <w:t></w:t>
      </w:r>
      <w:r>
        <w:rPr>
          <w:rFonts w:hint="eastAsia"/>
        </w:rPr>
        <w:t>запропоновано</w:t>
      </w:r>
      <w:r>
        <w:t></w:t>
      </w:r>
      <w:r>
        <w:rPr>
          <w:rFonts w:hint="eastAsia"/>
        </w:rPr>
        <w:t>визначення</w:t>
      </w:r>
      <w:r>
        <w:t></w:t>
      </w:r>
      <w:r>
        <w:rPr>
          <w:rFonts w:hint="eastAsia"/>
        </w:rPr>
        <w:t>експортного</w:t>
      </w:r>
      <w:r>
        <w:t></w:t>
      </w:r>
      <w:r>
        <w:rPr>
          <w:rFonts w:hint="eastAsia"/>
        </w:rPr>
        <w:t>потенціалу</w:t>
      </w:r>
      <w:r>
        <w:t></w:t>
      </w:r>
      <w:r>
        <w:rPr>
          <w:rFonts w:hint="eastAsia"/>
        </w:rPr>
        <w:t>окремої</w:t>
      </w:r>
      <w:r>
        <w:t></w:t>
      </w:r>
      <w:r>
        <w:rPr>
          <w:rFonts w:hint="eastAsia"/>
        </w:rPr>
        <w:t>галузі</w:t>
      </w:r>
      <w:r>
        <w:t></w:t>
      </w:r>
      <w:r>
        <w:rPr>
          <w:rFonts w:hint="eastAsia"/>
        </w:rPr>
        <w:t>в</w:t>
      </w:r>
      <w:r>
        <w:t></w:t>
      </w:r>
      <w:r>
        <w:rPr>
          <w:rFonts w:hint="eastAsia"/>
        </w:rPr>
        <w:t>процесі</w:t>
      </w:r>
      <w:r>
        <w:t></w:t>
      </w:r>
      <w:r>
        <w:rPr>
          <w:rFonts w:hint="eastAsia"/>
        </w:rPr>
        <w:t>міжнародної</w:t>
      </w:r>
      <w:r>
        <w:t></w:t>
      </w:r>
      <w:r>
        <w:rPr>
          <w:rFonts w:hint="eastAsia"/>
        </w:rPr>
        <w:t>економічної</w:t>
      </w:r>
      <w:r>
        <w:t></w:t>
      </w:r>
      <w:r>
        <w:rPr>
          <w:rFonts w:hint="eastAsia"/>
        </w:rPr>
        <w:t>інтеграції</w:t>
      </w:r>
      <w:r>
        <w:t></w:t>
      </w:r>
      <w:r>
        <w:rPr>
          <w:rFonts w:hint="eastAsia"/>
        </w:rPr>
        <w:t>як</w:t>
      </w:r>
      <w:r>
        <w:t></w:t>
      </w:r>
      <w:r>
        <w:rPr>
          <w:rFonts w:hint="eastAsia"/>
        </w:rPr>
        <w:t>здатності</w:t>
      </w:r>
      <w:r>
        <w:t></w:t>
      </w:r>
      <w:r>
        <w:rPr>
          <w:rFonts w:hint="eastAsia"/>
        </w:rPr>
        <w:t>продукції</w:t>
      </w:r>
      <w:r>
        <w:t></w:t>
      </w:r>
      <w:r>
        <w:rPr>
          <w:rFonts w:hint="eastAsia"/>
        </w:rPr>
        <w:t>бути</w:t>
      </w:r>
      <w:r>
        <w:t></w:t>
      </w:r>
      <w:r>
        <w:rPr>
          <w:rFonts w:hint="eastAsia"/>
        </w:rPr>
        <w:t>реалізованою</w:t>
      </w:r>
      <w:r>
        <w:t></w:t>
      </w:r>
      <w:r>
        <w:rPr>
          <w:rFonts w:hint="eastAsia"/>
        </w:rPr>
        <w:t>на</w:t>
      </w:r>
      <w:r>
        <w:t></w:t>
      </w:r>
      <w:r>
        <w:rPr>
          <w:rFonts w:hint="eastAsia"/>
        </w:rPr>
        <w:t>світовому</w:t>
      </w:r>
      <w:r>
        <w:t></w:t>
      </w:r>
      <w:r>
        <w:rPr>
          <w:rFonts w:hint="eastAsia"/>
        </w:rPr>
        <w:t>ринку</w:t>
      </w:r>
      <w:r>
        <w:t></w:t>
      </w:r>
      <w:r>
        <w:rPr>
          <w:rFonts w:hint="eastAsia"/>
        </w:rPr>
        <w:t>за</w:t>
      </w:r>
      <w:r>
        <w:t></w:t>
      </w:r>
      <w:r>
        <w:rPr>
          <w:rFonts w:hint="eastAsia"/>
        </w:rPr>
        <w:t>умови</w:t>
      </w:r>
      <w:r>
        <w:t></w:t>
      </w:r>
      <w:r>
        <w:rPr>
          <w:rFonts w:hint="eastAsia"/>
        </w:rPr>
        <w:t>відповідності</w:t>
      </w:r>
      <w:r>
        <w:t></w:t>
      </w:r>
      <w:r>
        <w:rPr>
          <w:rFonts w:hint="eastAsia"/>
        </w:rPr>
        <w:t>його</w:t>
      </w:r>
      <w:r>
        <w:t></w:t>
      </w:r>
      <w:r>
        <w:rPr>
          <w:rFonts w:hint="eastAsia"/>
        </w:rPr>
        <w:t>потребам</w:t>
      </w:r>
      <w:r>
        <w:t></w:t>
      </w:r>
      <w:r>
        <w:rPr>
          <w:rFonts w:hint="eastAsia"/>
        </w:rPr>
        <w:t>за</w:t>
      </w:r>
      <w:r>
        <w:t></w:t>
      </w:r>
      <w:r>
        <w:rPr>
          <w:rFonts w:hint="eastAsia"/>
        </w:rPr>
        <w:t>якістю</w:t>
      </w:r>
      <w:r>
        <w:t></w:t>
      </w:r>
      <w:r>
        <w:rPr>
          <w:rFonts w:hint="eastAsia"/>
        </w:rPr>
        <w:t>і</w:t>
      </w:r>
      <w:r>
        <w:t></w:t>
      </w:r>
      <w:r>
        <w:rPr>
          <w:rFonts w:hint="eastAsia"/>
        </w:rPr>
        <w:t>конкурентноздатністю</w:t>
      </w:r>
      <w:r>
        <w:t></w:t>
      </w:r>
      <w:r>
        <w:rPr>
          <w:rFonts w:hint="eastAsia"/>
        </w:rPr>
        <w:t>та</w:t>
      </w:r>
      <w:r>
        <w:t></w:t>
      </w:r>
      <w:r>
        <w:rPr>
          <w:rFonts w:hint="eastAsia"/>
        </w:rPr>
        <w:t>усунення</w:t>
      </w:r>
      <w:r>
        <w:t></w:t>
      </w:r>
      <w:r>
        <w:rPr>
          <w:rFonts w:hint="eastAsia"/>
        </w:rPr>
        <w:t>протекціоністських</w:t>
      </w:r>
      <w:r>
        <w:t></w:t>
      </w:r>
      <w:r>
        <w:rPr>
          <w:rFonts w:hint="eastAsia"/>
        </w:rPr>
        <w:t>бар’єрів</w:t>
      </w:r>
      <w:r>
        <w:t></w:t>
      </w:r>
      <w:r>
        <w:rPr>
          <w:rFonts w:hint="eastAsia"/>
        </w:rPr>
        <w:t>з</w:t>
      </w:r>
      <w:r>
        <w:t></w:t>
      </w:r>
      <w:r>
        <w:rPr>
          <w:rFonts w:hint="eastAsia"/>
        </w:rPr>
        <w:t>боку</w:t>
      </w:r>
      <w:r>
        <w:t></w:t>
      </w:r>
      <w:r>
        <w:rPr>
          <w:rFonts w:hint="eastAsia"/>
        </w:rPr>
        <w:t>країн</w:t>
      </w:r>
      <w:r>
        <w:t></w:t>
      </w:r>
      <w:r>
        <w:rPr>
          <w:rFonts w:hint="eastAsia"/>
        </w:rPr>
        <w:t>імпортерів</w:t>
      </w:r>
      <w:r>
        <w:t></w:t>
      </w:r>
      <w:r>
        <w:t></w:t>
      </w:r>
      <w:r>
        <w:rPr>
          <w:rFonts w:hint="eastAsia"/>
        </w:rPr>
        <w:t>Автором</w:t>
      </w:r>
      <w:r>
        <w:t></w:t>
      </w:r>
      <w:r>
        <w:rPr>
          <w:rFonts w:hint="eastAsia"/>
        </w:rPr>
        <w:t>удосконалено</w:t>
      </w:r>
      <w:r>
        <w:t></w:t>
      </w:r>
      <w:r>
        <w:rPr>
          <w:rFonts w:hint="eastAsia"/>
        </w:rPr>
        <w:t>методику</w:t>
      </w:r>
      <w:r>
        <w:t></w:t>
      </w:r>
      <w:r>
        <w:rPr>
          <w:rFonts w:hint="eastAsia"/>
        </w:rPr>
        <w:t>оцінки</w:t>
      </w:r>
      <w:r>
        <w:t></w:t>
      </w:r>
      <w:r>
        <w:rPr>
          <w:rFonts w:hint="eastAsia"/>
        </w:rPr>
        <w:t>експортного</w:t>
      </w:r>
      <w:r>
        <w:t></w:t>
      </w:r>
      <w:r>
        <w:rPr>
          <w:rFonts w:hint="eastAsia"/>
        </w:rPr>
        <w:t>потенціалу</w:t>
      </w:r>
      <w:r>
        <w:t></w:t>
      </w:r>
      <w:r>
        <w:rPr>
          <w:rFonts w:hint="eastAsia"/>
        </w:rPr>
        <w:t>галузі</w:t>
      </w:r>
      <w:r>
        <w:t></w:t>
      </w:r>
      <w:r>
        <w:rPr>
          <w:rFonts w:hint="eastAsia"/>
        </w:rPr>
        <w:t>шляхом</w:t>
      </w:r>
      <w:r>
        <w:t></w:t>
      </w:r>
      <w:r>
        <w:rPr>
          <w:rFonts w:hint="eastAsia"/>
        </w:rPr>
        <w:t>використання</w:t>
      </w:r>
      <w:r>
        <w:t></w:t>
      </w:r>
      <w:r>
        <w:rPr>
          <w:rFonts w:hint="eastAsia"/>
        </w:rPr>
        <w:t>комплексного</w:t>
      </w:r>
      <w:r>
        <w:t></w:t>
      </w:r>
      <w:r>
        <w:rPr>
          <w:rFonts w:hint="eastAsia"/>
        </w:rPr>
        <w:t>підходу</w:t>
      </w:r>
      <w:r>
        <w:t></w:t>
      </w:r>
      <w:r>
        <w:t></w:t>
      </w:r>
      <w:r>
        <w:rPr>
          <w:rFonts w:hint="eastAsia"/>
        </w:rPr>
        <w:t>що</w:t>
      </w:r>
      <w:r>
        <w:t></w:t>
      </w:r>
      <w:r>
        <w:rPr>
          <w:rFonts w:hint="eastAsia"/>
        </w:rPr>
        <w:t>враховує</w:t>
      </w:r>
      <w:r>
        <w:t></w:t>
      </w:r>
      <w:r>
        <w:rPr>
          <w:rFonts w:hint="eastAsia"/>
        </w:rPr>
        <w:t>потреби</w:t>
      </w:r>
      <w:r>
        <w:t></w:t>
      </w:r>
      <w:r>
        <w:rPr>
          <w:rFonts w:hint="eastAsia"/>
        </w:rPr>
        <w:t>внутрішнього</w:t>
      </w:r>
      <w:r>
        <w:t></w:t>
      </w:r>
      <w:r>
        <w:rPr>
          <w:rFonts w:hint="eastAsia"/>
        </w:rPr>
        <w:t>ринку</w:t>
      </w:r>
      <w:r>
        <w:t></w:t>
      </w:r>
      <w:r>
        <w:rPr>
          <w:rFonts w:hint="eastAsia"/>
        </w:rPr>
        <w:t>та</w:t>
      </w:r>
      <w:r>
        <w:t></w:t>
      </w:r>
      <w:r>
        <w:rPr>
          <w:rFonts w:hint="eastAsia"/>
        </w:rPr>
        <w:t>рівень</w:t>
      </w:r>
      <w:r>
        <w:t></w:t>
      </w:r>
      <w:r>
        <w:rPr>
          <w:rFonts w:hint="eastAsia"/>
        </w:rPr>
        <w:t>обмеженості</w:t>
      </w:r>
      <w:r>
        <w:t></w:t>
      </w:r>
      <w:r>
        <w:rPr>
          <w:rFonts w:hint="eastAsia"/>
        </w:rPr>
        <w:t>доступу</w:t>
      </w:r>
      <w:r>
        <w:t></w:t>
      </w:r>
      <w:r>
        <w:rPr>
          <w:rFonts w:hint="eastAsia"/>
        </w:rPr>
        <w:t>до</w:t>
      </w:r>
      <w:r>
        <w:t></w:t>
      </w:r>
      <w:r>
        <w:rPr>
          <w:rFonts w:hint="eastAsia"/>
        </w:rPr>
        <w:t>ринків</w:t>
      </w:r>
      <w:r>
        <w:t></w:t>
      </w:r>
      <w:r>
        <w:rPr>
          <w:rFonts w:hint="eastAsia"/>
        </w:rPr>
        <w:t>країн</w:t>
      </w:r>
      <w:r>
        <w:t></w:t>
      </w:r>
      <w:r>
        <w:rPr>
          <w:rFonts w:hint="eastAsia"/>
        </w:rPr>
        <w:t>імпортерів</w:t>
      </w:r>
      <w:r>
        <w:t></w:t>
      </w:r>
      <w:bookmarkEnd w:id="0"/>
    </w:p>
    <w:sectPr w:rsidR="00134B0D" w:rsidRPr="00134B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F10" w:rsidRDefault="00DE2F10">
      <w:pPr>
        <w:spacing w:after="0" w:line="240" w:lineRule="auto"/>
      </w:pPr>
      <w:r>
        <w:separator/>
      </w:r>
    </w:p>
  </w:endnote>
  <w:endnote w:type="continuationSeparator" w:id="0">
    <w:p w:rsidR="00DE2F10" w:rsidRDefault="00DE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F10" w:rsidRDefault="00DE2F10"/>
    <w:p w:rsidR="00DE2F10" w:rsidRDefault="00DE2F10"/>
    <w:p w:rsidR="00DE2F10" w:rsidRDefault="00DE2F10"/>
    <w:p w:rsidR="00DE2F10" w:rsidRDefault="00DE2F10"/>
    <w:p w:rsidR="00DE2F10" w:rsidRDefault="00DE2F10"/>
    <w:p w:rsidR="00DE2F10" w:rsidRDefault="00DE2F10"/>
    <w:p w:rsidR="00DE2F10" w:rsidRDefault="00DE2F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F10" w:rsidRDefault="00DE2F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E2F10" w:rsidRDefault="00DE2F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E2F10" w:rsidRDefault="00DE2F10"/>
    <w:p w:rsidR="00DE2F10" w:rsidRDefault="00DE2F10"/>
    <w:p w:rsidR="00DE2F10" w:rsidRDefault="00DE2F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F10" w:rsidRDefault="00DE2F10"/>
                          <w:p w:rsidR="00DE2F10" w:rsidRDefault="00DE2F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E2F10" w:rsidRDefault="00DE2F10"/>
                    <w:p w:rsidR="00DE2F10" w:rsidRDefault="00DE2F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E2F10" w:rsidRDefault="00DE2F10"/>
    <w:p w:rsidR="00DE2F10" w:rsidRDefault="00DE2F10">
      <w:pPr>
        <w:rPr>
          <w:sz w:val="2"/>
          <w:szCs w:val="2"/>
        </w:rPr>
      </w:pPr>
    </w:p>
    <w:p w:rsidR="00DE2F10" w:rsidRDefault="00DE2F10"/>
    <w:p w:rsidR="00DE2F10" w:rsidRDefault="00DE2F10">
      <w:pPr>
        <w:spacing w:after="0" w:line="240" w:lineRule="auto"/>
      </w:pPr>
    </w:p>
  </w:footnote>
  <w:footnote w:type="continuationSeparator" w:id="0">
    <w:p w:rsidR="00DE2F10" w:rsidRDefault="00DE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10"/>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E2815-B8DC-41A8-98A1-6D5AC559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18497</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1119</cp:revision>
  <cp:lastPrinted>2009-02-06T05:36:00Z</cp:lastPrinted>
  <dcterms:created xsi:type="dcterms:W3CDTF">2023-09-07T12:38:00Z</dcterms:created>
  <dcterms:modified xsi:type="dcterms:W3CDTF">2023-11-26T15:29:00Z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