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D737" w14:textId="08C5599A" w:rsidR="00A70B4C" w:rsidRDefault="00310AF9" w:rsidP="00310AF9">
      <w:r w:rsidRPr="00310AF9">
        <w:rPr>
          <w:rFonts w:hint="eastAsia"/>
        </w:rPr>
        <w:t>Назаренко</w:t>
      </w:r>
      <w:r w:rsidRPr="00310AF9">
        <w:t xml:space="preserve"> </w:t>
      </w:r>
      <w:r w:rsidRPr="00310AF9">
        <w:rPr>
          <w:rFonts w:hint="eastAsia"/>
        </w:rPr>
        <w:t>Антон</w:t>
      </w:r>
      <w:r w:rsidRPr="00310AF9">
        <w:t xml:space="preserve"> </w:t>
      </w:r>
      <w:r w:rsidRPr="00310AF9">
        <w:rPr>
          <w:rFonts w:hint="eastAsia"/>
        </w:rPr>
        <w:t>Владимирович</w:t>
      </w:r>
      <w:r>
        <w:t xml:space="preserve"> </w:t>
      </w:r>
      <w:r w:rsidRPr="00310AF9">
        <w:rPr>
          <w:rFonts w:hint="eastAsia"/>
        </w:rPr>
        <w:t>Функционирование</w:t>
      </w:r>
      <w:r w:rsidRPr="00310AF9">
        <w:t xml:space="preserve"> </w:t>
      </w:r>
      <w:r w:rsidRPr="00310AF9">
        <w:rPr>
          <w:rFonts w:hint="eastAsia"/>
        </w:rPr>
        <w:t>и</w:t>
      </w:r>
      <w:r w:rsidRPr="00310AF9">
        <w:t xml:space="preserve"> </w:t>
      </w:r>
      <w:r w:rsidRPr="00310AF9">
        <w:rPr>
          <w:rFonts w:hint="eastAsia"/>
        </w:rPr>
        <w:t>развитие</w:t>
      </w:r>
      <w:r w:rsidRPr="00310AF9">
        <w:t xml:space="preserve"> </w:t>
      </w:r>
      <w:r w:rsidRPr="00310AF9">
        <w:rPr>
          <w:rFonts w:hint="eastAsia"/>
        </w:rPr>
        <w:t>рынка</w:t>
      </w:r>
      <w:r w:rsidRPr="00310AF9">
        <w:t xml:space="preserve"> </w:t>
      </w:r>
      <w:r w:rsidRPr="00310AF9">
        <w:rPr>
          <w:rFonts w:hint="eastAsia"/>
        </w:rPr>
        <w:t>виноградовинодельческой</w:t>
      </w:r>
      <w:r w:rsidRPr="00310AF9">
        <w:t xml:space="preserve"> </w:t>
      </w:r>
      <w:r w:rsidRPr="00310AF9">
        <w:rPr>
          <w:rFonts w:hint="eastAsia"/>
        </w:rPr>
        <w:t>продукции</w:t>
      </w:r>
      <w:r w:rsidRPr="00310AF9">
        <w:t xml:space="preserve"> </w:t>
      </w:r>
      <w:r w:rsidRPr="00310AF9">
        <w:rPr>
          <w:rFonts w:hint="eastAsia"/>
        </w:rPr>
        <w:t>АПК</w:t>
      </w:r>
      <w:r w:rsidRPr="00310AF9">
        <w:t xml:space="preserve"> </w:t>
      </w:r>
      <w:r w:rsidRPr="00310AF9">
        <w:rPr>
          <w:rFonts w:hint="eastAsia"/>
        </w:rPr>
        <w:t>России</w:t>
      </w:r>
    </w:p>
    <w:p w14:paraId="4D0E9950" w14:textId="77777777" w:rsidR="00310AF9" w:rsidRDefault="00310AF9" w:rsidP="00310AF9">
      <w:r>
        <w:rPr>
          <w:rFonts w:hint="eastAsia"/>
        </w:rPr>
        <w:t>ОГЛАВЛЕНИЕ</w:t>
      </w:r>
      <w:r>
        <w:t xml:space="preserve"> </w:t>
      </w:r>
      <w:r>
        <w:rPr>
          <w:rFonts w:hint="eastAsia"/>
        </w:rPr>
        <w:t>ДИССЕРТАЦИИ</w:t>
      </w:r>
    </w:p>
    <w:p w14:paraId="441C8142" w14:textId="77777777" w:rsidR="00310AF9" w:rsidRDefault="00310AF9" w:rsidP="00310AF9">
      <w:r>
        <w:rPr>
          <w:rFonts w:hint="eastAsia"/>
        </w:rPr>
        <w:t>доктор</w:t>
      </w:r>
      <w:r>
        <w:t xml:space="preserve"> </w:t>
      </w:r>
      <w:r>
        <w:rPr>
          <w:rFonts w:hint="eastAsia"/>
        </w:rPr>
        <w:t>наук</w:t>
      </w:r>
      <w:r>
        <w:t xml:space="preserve"> </w:t>
      </w:r>
      <w:r>
        <w:rPr>
          <w:rFonts w:hint="eastAsia"/>
        </w:rPr>
        <w:t>Назаренко</w:t>
      </w:r>
      <w:r>
        <w:t xml:space="preserve"> </w:t>
      </w:r>
      <w:r>
        <w:rPr>
          <w:rFonts w:hint="eastAsia"/>
        </w:rPr>
        <w:t>Антон</w:t>
      </w:r>
      <w:r>
        <w:t xml:space="preserve"> </w:t>
      </w:r>
      <w:r>
        <w:rPr>
          <w:rFonts w:hint="eastAsia"/>
        </w:rPr>
        <w:t>Владимирович</w:t>
      </w:r>
    </w:p>
    <w:p w14:paraId="14979533" w14:textId="77777777" w:rsidR="00310AF9" w:rsidRDefault="00310AF9" w:rsidP="00310AF9">
      <w:r>
        <w:rPr>
          <w:rFonts w:hint="eastAsia"/>
        </w:rPr>
        <w:t>ВВЕДЕНИЕ</w:t>
      </w:r>
    </w:p>
    <w:p w14:paraId="16437F4D" w14:textId="77777777" w:rsidR="00310AF9" w:rsidRDefault="00310AF9" w:rsidP="00310AF9"/>
    <w:p w14:paraId="3677622C" w14:textId="77777777" w:rsidR="00310AF9" w:rsidRDefault="00310AF9" w:rsidP="00310AF9">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РЫНКА</w:t>
      </w:r>
    </w:p>
    <w:p w14:paraId="1CFE0A7A" w14:textId="77777777" w:rsidR="00310AF9" w:rsidRDefault="00310AF9" w:rsidP="00310AF9"/>
    <w:p w14:paraId="58E4B1A7" w14:textId="77777777" w:rsidR="00310AF9" w:rsidRDefault="00310AF9" w:rsidP="00310AF9">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58802A82" w14:textId="77777777" w:rsidR="00310AF9" w:rsidRDefault="00310AF9" w:rsidP="00310AF9"/>
    <w:p w14:paraId="47EBAB12" w14:textId="77777777" w:rsidR="00310AF9" w:rsidRDefault="00310AF9" w:rsidP="00310AF9">
      <w:r>
        <w:t xml:space="preserve">1.1 </w:t>
      </w:r>
      <w:r>
        <w:rPr>
          <w:rFonts w:hint="eastAsia"/>
        </w:rPr>
        <w:t>Пространственно</w:t>
      </w:r>
      <w:r>
        <w:t>-</w:t>
      </w:r>
      <w:r>
        <w:rPr>
          <w:rFonts w:hint="eastAsia"/>
        </w:rPr>
        <w:t>временной</w:t>
      </w:r>
      <w:r>
        <w:t xml:space="preserve"> </w:t>
      </w:r>
      <w:r>
        <w:rPr>
          <w:rFonts w:hint="eastAsia"/>
        </w:rPr>
        <w:t>генезис</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АПК</w:t>
      </w:r>
    </w:p>
    <w:p w14:paraId="370EB652" w14:textId="77777777" w:rsidR="00310AF9" w:rsidRDefault="00310AF9" w:rsidP="00310AF9"/>
    <w:p w14:paraId="4A752707" w14:textId="77777777" w:rsidR="00310AF9" w:rsidRDefault="00310AF9" w:rsidP="00310AF9">
      <w:r>
        <w:t xml:space="preserve">1.2 </w:t>
      </w:r>
      <w:r>
        <w:rPr>
          <w:rFonts w:hint="eastAsia"/>
        </w:rPr>
        <w:t>Теоретические</w:t>
      </w:r>
      <w:r>
        <w:t xml:space="preserve"> </w:t>
      </w:r>
      <w:r>
        <w:rPr>
          <w:rFonts w:hint="eastAsia"/>
        </w:rPr>
        <w:t>положения</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p>
    <w:p w14:paraId="0B671D13" w14:textId="77777777" w:rsidR="00310AF9" w:rsidRDefault="00310AF9" w:rsidP="00310AF9"/>
    <w:p w14:paraId="0DD31A1A" w14:textId="77777777" w:rsidR="00310AF9" w:rsidRDefault="00310AF9" w:rsidP="00310AF9">
      <w:r>
        <w:t xml:space="preserve">1.3 </w:t>
      </w:r>
      <w:r>
        <w:rPr>
          <w:rFonts w:hint="eastAsia"/>
        </w:rPr>
        <w:t>Системные</w:t>
      </w:r>
      <w:r>
        <w:t xml:space="preserve"> </w:t>
      </w:r>
      <w:r>
        <w:rPr>
          <w:rFonts w:hint="eastAsia"/>
        </w:rPr>
        <w:t>аспекты</w:t>
      </w:r>
      <w:r>
        <w:t xml:space="preserve"> </w:t>
      </w:r>
      <w:r>
        <w:rPr>
          <w:rFonts w:hint="eastAsia"/>
        </w:rPr>
        <w:t>формирования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p>
    <w:p w14:paraId="769D13C2" w14:textId="77777777" w:rsidR="00310AF9" w:rsidRDefault="00310AF9" w:rsidP="00310AF9"/>
    <w:p w14:paraId="030C0226" w14:textId="77777777" w:rsidR="00310AF9" w:rsidRDefault="00310AF9" w:rsidP="00310AF9">
      <w:r>
        <w:t xml:space="preserve">1.4 </w:t>
      </w:r>
      <w:r>
        <w:rPr>
          <w:rFonts w:hint="eastAsia"/>
        </w:rPr>
        <w:t>Теоретические</w:t>
      </w:r>
      <w:r>
        <w:t xml:space="preserve"> </w:t>
      </w:r>
      <w:r>
        <w:rPr>
          <w:rFonts w:hint="eastAsia"/>
        </w:rPr>
        <w:t>основы</w:t>
      </w:r>
      <w:r>
        <w:t xml:space="preserve"> </w:t>
      </w:r>
      <w:r>
        <w:rPr>
          <w:rFonts w:hint="eastAsia"/>
        </w:rPr>
        <w:t>регулирования</w:t>
      </w:r>
      <w:r>
        <w:t xml:space="preserve"> </w:t>
      </w:r>
      <w:r>
        <w:rPr>
          <w:rFonts w:hint="eastAsia"/>
        </w:rPr>
        <w:t>развития</w:t>
      </w:r>
      <w:r>
        <w:t xml:space="preserve"> </w:t>
      </w:r>
      <w:r>
        <w:rPr>
          <w:rFonts w:hint="eastAsia"/>
        </w:rPr>
        <w:t>виноградовинодельческого</w:t>
      </w:r>
      <w:r>
        <w:t xml:space="preserve"> (</w:t>
      </w:r>
      <w:r>
        <w:rPr>
          <w:rFonts w:hint="eastAsia"/>
        </w:rPr>
        <w:t>товарного</w:t>
      </w:r>
      <w:r>
        <w:t xml:space="preserve">) </w:t>
      </w:r>
      <w:r>
        <w:rPr>
          <w:rFonts w:hint="eastAsia"/>
        </w:rPr>
        <w:t>рынка</w:t>
      </w:r>
      <w:r>
        <w:t xml:space="preserve"> </w:t>
      </w:r>
      <w:r>
        <w:rPr>
          <w:rFonts w:hint="eastAsia"/>
        </w:rPr>
        <w:t>АПК</w:t>
      </w:r>
    </w:p>
    <w:p w14:paraId="7EBB2B44" w14:textId="77777777" w:rsidR="00310AF9" w:rsidRDefault="00310AF9" w:rsidP="00310AF9"/>
    <w:p w14:paraId="6D77CA23" w14:textId="77777777" w:rsidR="00310AF9" w:rsidRDefault="00310AF9" w:rsidP="00310AF9">
      <w:r>
        <w:t xml:space="preserve">2 </w:t>
      </w:r>
      <w:r>
        <w:rPr>
          <w:rFonts w:hint="eastAsia"/>
        </w:rPr>
        <w:t>МЕТОДОЛОГИЧЕСКИЕ</w:t>
      </w:r>
      <w:r>
        <w:t xml:space="preserve"> </w:t>
      </w:r>
      <w:r>
        <w:rPr>
          <w:rFonts w:hint="eastAsia"/>
        </w:rPr>
        <w:t>ПОЛОЖЕНИЯ</w:t>
      </w:r>
      <w:r>
        <w:t xml:space="preserve"> </w:t>
      </w:r>
      <w:r>
        <w:rPr>
          <w:rFonts w:hint="eastAsia"/>
        </w:rPr>
        <w:t>АНАЛИЗА</w:t>
      </w:r>
      <w:r>
        <w:t xml:space="preserve"> </w:t>
      </w:r>
      <w:r>
        <w:rPr>
          <w:rFonts w:hint="eastAsia"/>
        </w:rPr>
        <w:t>И</w:t>
      </w:r>
      <w:r>
        <w:t xml:space="preserve"> </w:t>
      </w:r>
      <w:r>
        <w:rPr>
          <w:rFonts w:hint="eastAsia"/>
        </w:rPr>
        <w:t>ОЦЕНКИ</w:t>
      </w:r>
    </w:p>
    <w:p w14:paraId="279289FE" w14:textId="77777777" w:rsidR="00310AF9" w:rsidRDefault="00310AF9" w:rsidP="00310AF9"/>
    <w:p w14:paraId="3BC490B1" w14:textId="77777777" w:rsidR="00310AF9" w:rsidRDefault="00310AF9" w:rsidP="00310AF9">
      <w:r>
        <w:rPr>
          <w:rFonts w:hint="eastAsia"/>
        </w:rPr>
        <w:t>ПРОЦЕССОВ</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РЫНКА</w:t>
      </w:r>
    </w:p>
    <w:p w14:paraId="7EEFB1B6" w14:textId="77777777" w:rsidR="00310AF9" w:rsidRDefault="00310AF9" w:rsidP="00310AF9"/>
    <w:p w14:paraId="4C818409" w14:textId="77777777" w:rsidR="00310AF9" w:rsidRDefault="00310AF9" w:rsidP="00310AF9">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1FB31CEC" w14:textId="77777777" w:rsidR="00310AF9" w:rsidRDefault="00310AF9" w:rsidP="00310AF9"/>
    <w:p w14:paraId="3569406F" w14:textId="77777777" w:rsidR="00310AF9" w:rsidRDefault="00310AF9" w:rsidP="00310AF9">
      <w:r>
        <w:t xml:space="preserve">2.1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процессов</w:t>
      </w:r>
      <w:r>
        <w:t xml:space="preserve"> </w:t>
      </w:r>
      <w:r>
        <w:rPr>
          <w:rFonts w:hint="eastAsia"/>
        </w:rPr>
        <w:t>развития</w:t>
      </w:r>
      <w:r>
        <w:t xml:space="preserve"> </w:t>
      </w:r>
      <w:r>
        <w:rPr>
          <w:rFonts w:hint="eastAsia"/>
        </w:rPr>
        <w:t>виноградовинодельческих</w:t>
      </w:r>
      <w:r>
        <w:t xml:space="preserve"> </w:t>
      </w:r>
      <w:r>
        <w:rPr>
          <w:rFonts w:hint="eastAsia"/>
        </w:rPr>
        <w:t>систем</w:t>
      </w:r>
    </w:p>
    <w:p w14:paraId="21D9ACBB" w14:textId="77777777" w:rsidR="00310AF9" w:rsidRDefault="00310AF9" w:rsidP="00310AF9"/>
    <w:p w14:paraId="36C44392" w14:textId="77777777" w:rsidR="00310AF9" w:rsidRDefault="00310AF9" w:rsidP="00310AF9">
      <w:r>
        <w:t xml:space="preserve">2.2 </w:t>
      </w:r>
      <w:r>
        <w:rPr>
          <w:rFonts w:hint="eastAsia"/>
        </w:rPr>
        <w:t>Агрегирование</w:t>
      </w:r>
      <w:r>
        <w:t xml:space="preserve"> </w:t>
      </w:r>
      <w:r>
        <w:rPr>
          <w:rFonts w:hint="eastAsia"/>
        </w:rPr>
        <w:t>функций</w:t>
      </w:r>
      <w:r>
        <w:t xml:space="preserve"> </w:t>
      </w:r>
      <w:r>
        <w:rPr>
          <w:rFonts w:hint="eastAsia"/>
        </w:rPr>
        <w:t>и</w:t>
      </w:r>
      <w:r>
        <w:t xml:space="preserve"> </w:t>
      </w:r>
      <w:r>
        <w:rPr>
          <w:rFonts w:hint="eastAsia"/>
        </w:rPr>
        <w:t>формирование</w:t>
      </w:r>
      <w:r>
        <w:t xml:space="preserve"> </w:t>
      </w:r>
      <w:r>
        <w:rPr>
          <w:rFonts w:hint="eastAsia"/>
        </w:rPr>
        <w:t>структу</w:t>
      </w:r>
      <w:r>
        <w:rPr>
          <w:rFonts w:hint="eastAsia"/>
        </w:rPr>
        <w:lastRenderedPageBreak/>
        <w:t>ры</w:t>
      </w:r>
      <w:r>
        <w:t xml:space="preserve"> </w:t>
      </w:r>
      <w:r>
        <w:rPr>
          <w:rFonts w:hint="eastAsia"/>
        </w:rPr>
        <w:t>виноградовинодельческих</w:t>
      </w:r>
      <w:r>
        <w:t xml:space="preserve"> </w:t>
      </w:r>
      <w:r>
        <w:rPr>
          <w:rFonts w:hint="eastAsia"/>
        </w:rPr>
        <w:t>систем</w:t>
      </w:r>
    </w:p>
    <w:p w14:paraId="22611660" w14:textId="77777777" w:rsidR="00310AF9" w:rsidRDefault="00310AF9" w:rsidP="00310AF9"/>
    <w:p w14:paraId="01A42EA8" w14:textId="77777777" w:rsidR="00310AF9" w:rsidRDefault="00310AF9" w:rsidP="00310AF9">
      <w:r>
        <w:t xml:space="preserve">2.3 </w:t>
      </w:r>
      <w:r>
        <w:rPr>
          <w:rFonts w:hint="eastAsia"/>
        </w:rPr>
        <w:t>Методологические</w:t>
      </w:r>
      <w:r>
        <w:t xml:space="preserve"> </w:t>
      </w:r>
      <w:r>
        <w:rPr>
          <w:rFonts w:hint="eastAsia"/>
        </w:rPr>
        <w:t>основы</w:t>
      </w:r>
      <w:r>
        <w:t xml:space="preserve"> </w:t>
      </w:r>
      <w:r>
        <w:rPr>
          <w:rFonts w:hint="eastAsia"/>
        </w:rPr>
        <w:t>информационно</w:t>
      </w:r>
      <w:r>
        <w:t>-</w:t>
      </w:r>
      <w:r>
        <w:rPr>
          <w:rFonts w:hint="eastAsia"/>
        </w:rPr>
        <w:t>аналитического</w:t>
      </w:r>
      <w:r>
        <w:t xml:space="preserve"> </w:t>
      </w:r>
      <w:r>
        <w:rPr>
          <w:rFonts w:hint="eastAsia"/>
        </w:rPr>
        <w:t>обеспечения</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129E84FA" w14:textId="77777777" w:rsidR="00310AF9" w:rsidRDefault="00310AF9" w:rsidP="00310AF9"/>
    <w:p w14:paraId="66602929" w14:textId="77777777" w:rsidR="00310AF9" w:rsidRDefault="00310AF9" w:rsidP="00310AF9">
      <w:r>
        <w:t xml:space="preserve">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p>
    <w:p w14:paraId="1217F409" w14:textId="77777777" w:rsidR="00310AF9" w:rsidRDefault="00310AF9" w:rsidP="00310AF9"/>
    <w:p w14:paraId="3BF9A8E1" w14:textId="77777777" w:rsidR="00310AF9" w:rsidRDefault="00310AF9" w:rsidP="00310AF9">
      <w:r>
        <w:rPr>
          <w:rFonts w:hint="eastAsia"/>
        </w:rPr>
        <w:t>ТЕНДЕНЦИЙ</w:t>
      </w:r>
      <w:r>
        <w:t xml:space="preserve"> </w:t>
      </w:r>
      <w:r>
        <w:rPr>
          <w:rFonts w:hint="eastAsia"/>
        </w:rPr>
        <w:t>РАЗВИТИЯ</w:t>
      </w:r>
      <w:r>
        <w:t xml:space="preserve"> </w:t>
      </w:r>
      <w:r>
        <w:rPr>
          <w:rFonts w:hint="eastAsia"/>
        </w:rPr>
        <w:t>РЫНКА</w:t>
      </w:r>
    </w:p>
    <w:p w14:paraId="73D08EA3" w14:textId="77777777" w:rsidR="00310AF9" w:rsidRDefault="00310AF9" w:rsidP="00310AF9"/>
    <w:p w14:paraId="22FCE752" w14:textId="77777777" w:rsidR="00310AF9" w:rsidRDefault="00310AF9" w:rsidP="00310AF9">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5B43020A" w14:textId="77777777" w:rsidR="00310AF9" w:rsidRDefault="00310AF9" w:rsidP="00310AF9"/>
    <w:p w14:paraId="34B21DE3" w14:textId="77777777" w:rsidR="00310AF9" w:rsidRDefault="00310AF9" w:rsidP="00310AF9">
      <w:r>
        <w:t xml:space="preserve">3.1 </w:t>
      </w:r>
      <w:r>
        <w:rPr>
          <w:rFonts w:hint="eastAsia"/>
        </w:rPr>
        <w:t>Современное</w:t>
      </w:r>
      <w:r>
        <w:t xml:space="preserve"> </w:t>
      </w:r>
      <w:r>
        <w:rPr>
          <w:rFonts w:hint="eastAsia"/>
        </w:rPr>
        <w:t>состояние</w:t>
      </w:r>
      <w:r>
        <w:t xml:space="preserve"> </w:t>
      </w:r>
      <w:r>
        <w:rPr>
          <w:rFonts w:hint="eastAsia"/>
        </w:rPr>
        <w:t>виноградовинодельческого</w:t>
      </w:r>
      <w:r>
        <w:t xml:space="preserve"> </w:t>
      </w:r>
      <w:r>
        <w:rPr>
          <w:rFonts w:hint="eastAsia"/>
        </w:rPr>
        <w:t>подкомплекса</w:t>
      </w:r>
    </w:p>
    <w:p w14:paraId="303168A7" w14:textId="77777777" w:rsidR="00310AF9" w:rsidRDefault="00310AF9" w:rsidP="00310AF9"/>
    <w:p w14:paraId="7288AAAD" w14:textId="77777777" w:rsidR="00310AF9" w:rsidRDefault="00310AF9" w:rsidP="00310AF9">
      <w:r>
        <w:rPr>
          <w:rFonts w:hint="eastAsia"/>
        </w:rPr>
        <w:t>и</w:t>
      </w:r>
      <w:r>
        <w:t xml:space="preserve"> (</w:t>
      </w:r>
      <w:r>
        <w:rPr>
          <w:rFonts w:hint="eastAsia"/>
        </w:rPr>
        <w:t>товарного</w:t>
      </w:r>
      <w:r>
        <w:t xml:space="preserve">) </w:t>
      </w:r>
      <w:r>
        <w:rPr>
          <w:rFonts w:hint="eastAsia"/>
        </w:rPr>
        <w:t>рынка</w:t>
      </w:r>
      <w:r>
        <w:t xml:space="preserve"> </w:t>
      </w:r>
      <w:r>
        <w:rPr>
          <w:rFonts w:hint="eastAsia"/>
        </w:rPr>
        <w:t>АПК</w:t>
      </w:r>
    </w:p>
    <w:p w14:paraId="0008B127" w14:textId="77777777" w:rsidR="00310AF9" w:rsidRDefault="00310AF9" w:rsidP="00310AF9"/>
    <w:p w14:paraId="6880D3D9" w14:textId="77777777" w:rsidR="00310AF9" w:rsidRDefault="00310AF9" w:rsidP="00310AF9">
      <w:r>
        <w:t xml:space="preserve">3.2 </w:t>
      </w:r>
      <w:r>
        <w:rPr>
          <w:rFonts w:hint="eastAsia"/>
        </w:rPr>
        <w:t>Кластерный</w:t>
      </w:r>
      <w:r>
        <w:t xml:space="preserve"> </w:t>
      </w:r>
      <w:r>
        <w:rPr>
          <w:rFonts w:hint="eastAsia"/>
        </w:rPr>
        <w:t>анализ</w:t>
      </w:r>
      <w:r>
        <w:t xml:space="preserve"> </w:t>
      </w:r>
      <w:r>
        <w:rPr>
          <w:rFonts w:hint="eastAsia"/>
        </w:rPr>
        <w:t>субъектов</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АПК</w:t>
      </w:r>
      <w:r>
        <w:t xml:space="preserve"> </w:t>
      </w:r>
      <w:r>
        <w:rPr>
          <w:rFonts w:hint="eastAsia"/>
        </w:rPr>
        <w:t>России</w:t>
      </w:r>
    </w:p>
    <w:p w14:paraId="314C0BE5" w14:textId="77777777" w:rsidR="00310AF9" w:rsidRDefault="00310AF9" w:rsidP="00310AF9"/>
    <w:p w14:paraId="4D710C0F" w14:textId="77777777" w:rsidR="00310AF9" w:rsidRDefault="00310AF9" w:rsidP="00310AF9">
      <w:r>
        <w:t xml:space="preserve">3.3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и</w:t>
      </w:r>
      <w:r>
        <w:t xml:space="preserve"> (</w:t>
      </w:r>
      <w:r>
        <w:rPr>
          <w:rFonts w:hint="eastAsia"/>
        </w:rPr>
        <w:t>товарного</w:t>
      </w:r>
      <w:r>
        <w:t xml:space="preserve">) </w:t>
      </w:r>
      <w:r>
        <w:rPr>
          <w:rFonts w:hint="eastAsia"/>
        </w:rPr>
        <w:t>рынка</w:t>
      </w:r>
      <w:r>
        <w:t xml:space="preserve"> </w:t>
      </w:r>
      <w:r>
        <w:rPr>
          <w:rFonts w:hint="eastAsia"/>
        </w:rPr>
        <w:t>АПК</w:t>
      </w:r>
    </w:p>
    <w:p w14:paraId="04E87A50" w14:textId="77777777" w:rsidR="00310AF9" w:rsidRDefault="00310AF9" w:rsidP="00310AF9"/>
    <w:p w14:paraId="65A900E3" w14:textId="77777777" w:rsidR="00310AF9" w:rsidRDefault="00310AF9" w:rsidP="00310AF9">
      <w:r>
        <w:t xml:space="preserve">4 </w:t>
      </w:r>
      <w:r>
        <w:rPr>
          <w:rFonts w:hint="eastAsia"/>
        </w:rPr>
        <w:t>МОДЕЛИРОВАНИЕ</w:t>
      </w:r>
      <w:r>
        <w:t xml:space="preserve"> </w:t>
      </w:r>
      <w:r>
        <w:rPr>
          <w:rFonts w:hint="eastAsia"/>
        </w:rPr>
        <w:t>ПРОЦЕССОВ</w:t>
      </w:r>
      <w:r>
        <w:t xml:space="preserve"> </w:t>
      </w:r>
      <w:r>
        <w:rPr>
          <w:rFonts w:hint="eastAsia"/>
        </w:rPr>
        <w:t>РАЗВИТИЯ</w:t>
      </w:r>
      <w:r>
        <w:t xml:space="preserve"> </w:t>
      </w:r>
      <w:r>
        <w:rPr>
          <w:rFonts w:hint="eastAsia"/>
        </w:rPr>
        <w:t>РЫНКА</w:t>
      </w:r>
    </w:p>
    <w:p w14:paraId="1F93FCA7" w14:textId="77777777" w:rsidR="00310AF9" w:rsidRDefault="00310AF9" w:rsidP="00310AF9"/>
    <w:p w14:paraId="0B5053A2" w14:textId="77777777" w:rsidR="00310AF9" w:rsidRDefault="00310AF9" w:rsidP="00310AF9">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23A533D6" w14:textId="77777777" w:rsidR="00310AF9" w:rsidRDefault="00310AF9" w:rsidP="00310AF9"/>
    <w:p w14:paraId="13C2653F" w14:textId="77777777" w:rsidR="00310AF9" w:rsidRDefault="00310AF9" w:rsidP="00310AF9">
      <w:r>
        <w:t xml:space="preserve">4.1 </w:t>
      </w:r>
      <w:r>
        <w:rPr>
          <w:rFonts w:hint="eastAsia"/>
        </w:rPr>
        <w:t>Методические</w:t>
      </w:r>
      <w:r>
        <w:t xml:space="preserve"> </w:t>
      </w:r>
      <w:r>
        <w:rPr>
          <w:rFonts w:hint="eastAsia"/>
        </w:rPr>
        <w:t>положения</w:t>
      </w:r>
      <w:r>
        <w:t xml:space="preserve"> </w:t>
      </w:r>
      <w:r>
        <w:rPr>
          <w:rFonts w:hint="eastAsia"/>
        </w:rPr>
        <w:t>моделирования</w:t>
      </w:r>
      <w:r>
        <w:t xml:space="preserve"> </w:t>
      </w:r>
      <w:r>
        <w:rPr>
          <w:rFonts w:hint="eastAsia"/>
        </w:rPr>
        <w:t>процессов</w:t>
      </w:r>
      <w:r>
        <w:t xml:space="preserve"> </w:t>
      </w:r>
      <w:r>
        <w:rPr>
          <w:rFonts w:hint="eastAsia"/>
        </w:rPr>
        <w:t>развития</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и</w:t>
      </w:r>
      <w:r>
        <w:t xml:space="preserve"> (</w:t>
      </w:r>
      <w:r>
        <w:rPr>
          <w:rFonts w:hint="eastAsia"/>
        </w:rPr>
        <w:t>товарного</w:t>
      </w:r>
      <w:r>
        <w:t xml:space="preserve">) </w:t>
      </w:r>
      <w:r>
        <w:rPr>
          <w:rFonts w:hint="eastAsia"/>
        </w:rPr>
        <w:t>рынка</w:t>
      </w:r>
    </w:p>
    <w:p w14:paraId="23B2E6D3" w14:textId="77777777" w:rsidR="00310AF9" w:rsidRDefault="00310AF9" w:rsidP="00310AF9"/>
    <w:p w14:paraId="214DE454" w14:textId="77777777" w:rsidR="00310AF9" w:rsidRDefault="00310AF9" w:rsidP="00310AF9">
      <w:r>
        <w:rPr>
          <w:rFonts w:hint="eastAsia"/>
        </w:rPr>
        <w:t>АПК</w:t>
      </w:r>
      <w:r>
        <w:t xml:space="preserve"> </w:t>
      </w:r>
      <w:r>
        <w:rPr>
          <w:rFonts w:hint="eastAsia"/>
        </w:rPr>
        <w:t>России</w:t>
      </w:r>
    </w:p>
    <w:p w14:paraId="443D1C6B" w14:textId="77777777" w:rsidR="00310AF9" w:rsidRDefault="00310AF9" w:rsidP="00310AF9"/>
    <w:p w14:paraId="77780DA8" w14:textId="77777777" w:rsidR="00310AF9" w:rsidRDefault="00310AF9" w:rsidP="00310AF9">
      <w:r>
        <w:lastRenderedPageBreak/>
        <w:t xml:space="preserve">4.2 </w:t>
      </w:r>
      <w:r>
        <w:rPr>
          <w:rFonts w:hint="eastAsia"/>
        </w:rPr>
        <w:t>Специальные</w:t>
      </w:r>
      <w:r>
        <w:t xml:space="preserve"> </w:t>
      </w:r>
      <w:r>
        <w:rPr>
          <w:rFonts w:hint="eastAsia"/>
        </w:rPr>
        <w:t>модели</w:t>
      </w:r>
      <w:r>
        <w:t xml:space="preserve"> </w:t>
      </w:r>
      <w:r>
        <w:rPr>
          <w:rFonts w:hint="eastAsia"/>
        </w:rPr>
        <w:t>процессов</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АПК</w:t>
      </w:r>
    </w:p>
    <w:p w14:paraId="53B0EF99" w14:textId="77777777" w:rsidR="00310AF9" w:rsidRDefault="00310AF9" w:rsidP="00310AF9"/>
    <w:p w14:paraId="45E4AD4E" w14:textId="77777777" w:rsidR="00310AF9" w:rsidRDefault="00310AF9" w:rsidP="00310AF9">
      <w:r>
        <w:t xml:space="preserve">4.3 </w:t>
      </w:r>
      <w:r>
        <w:rPr>
          <w:rFonts w:hint="eastAsia"/>
        </w:rPr>
        <w:t>Динамическое</w:t>
      </w:r>
      <w:r>
        <w:t xml:space="preserve"> </w:t>
      </w:r>
      <w:r>
        <w:rPr>
          <w:rFonts w:hint="eastAsia"/>
        </w:rPr>
        <w:t>моделирование</w:t>
      </w:r>
      <w:r>
        <w:t xml:space="preserve"> </w:t>
      </w:r>
      <w:r>
        <w:rPr>
          <w:rFonts w:hint="eastAsia"/>
        </w:rPr>
        <w:t>процессов</w:t>
      </w:r>
      <w:r>
        <w:t xml:space="preserve"> </w:t>
      </w:r>
      <w:r>
        <w:rPr>
          <w:rFonts w:hint="eastAsia"/>
        </w:rPr>
        <w:t>развития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p>
    <w:p w14:paraId="70D95250" w14:textId="77777777" w:rsidR="00310AF9" w:rsidRDefault="00310AF9" w:rsidP="00310AF9"/>
    <w:p w14:paraId="5C37C41E" w14:textId="77777777" w:rsidR="00310AF9" w:rsidRDefault="00310AF9" w:rsidP="00310AF9">
      <w:r>
        <w:t xml:space="preserve">5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РЫНКА</w:t>
      </w:r>
    </w:p>
    <w:p w14:paraId="626B92E1" w14:textId="77777777" w:rsidR="00310AF9" w:rsidRDefault="00310AF9" w:rsidP="00310AF9"/>
    <w:p w14:paraId="53EEB5BA" w14:textId="77777777" w:rsidR="00310AF9" w:rsidRDefault="00310AF9" w:rsidP="00310AF9">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07BE814E" w14:textId="77777777" w:rsidR="00310AF9" w:rsidRDefault="00310AF9" w:rsidP="00310AF9"/>
    <w:p w14:paraId="327353EB" w14:textId="77777777" w:rsidR="00310AF9" w:rsidRDefault="00310AF9" w:rsidP="00310AF9">
      <w:r>
        <w:t xml:space="preserve">5.1 </w:t>
      </w:r>
      <w:r>
        <w:rPr>
          <w:rFonts w:hint="eastAsia"/>
        </w:rPr>
        <w:t>Предпосылки</w:t>
      </w:r>
      <w:r>
        <w:t xml:space="preserve"> </w:t>
      </w:r>
      <w:r>
        <w:rPr>
          <w:rFonts w:hint="eastAsia"/>
        </w:rPr>
        <w:t>сценарного</w:t>
      </w:r>
      <w:r>
        <w:t xml:space="preserve"> </w:t>
      </w:r>
      <w:r>
        <w:rPr>
          <w:rFonts w:hint="eastAsia"/>
        </w:rPr>
        <w:t>прогнозирования</w:t>
      </w:r>
      <w:r>
        <w:t xml:space="preserve"> </w:t>
      </w:r>
      <w:r>
        <w:rPr>
          <w:rFonts w:hint="eastAsia"/>
        </w:rPr>
        <w:t>процессов</w:t>
      </w:r>
      <w:r>
        <w:t xml:space="preserve"> </w:t>
      </w:r>
      <w:r>
        <w:rPr>
          <w:rFonts w:hint="eastAsia"/>
        </w:rPr>
        <w:t>развития</w:t>
      </w:r>
      <w:r>
        <w:t xml:space="preserve"> </w:t>
      </w:r>
      <w:r>
        <w:rPr>
          <w:rFonts w:hint="eastAsia"/>
        </w:rPr>
        <w:t>виноградовинодельческого</w:t>
      </w:r>
      <w:r>
        <w:t xml:space="preserve"> </w:t>
      </w:r>
      <w:r>
        <w:rPr>
          <w:rFonts w:hint="eastAsia"/>
        </w:rPr>
        <w:t>подкомплекса</w:t>
      </w:r>
      <w:r>
        <w:t xml:space="preserve"> </w:t>
      </w:r>
      <w:r>
        <w:rPr>
          <w:rFonts w:hint="eastAsia"/>
        </w:rPr>
        <w:t>и</w:t>
      </w:r>
      <w:r>
        <w:t xml:space="preserve"> </w:t>
      </w:r>
      <w:r>
        <w:rPr>
          <w:rFonts w:hint="eastAsia"/>
        </w:rPr>
        <w:t>товарного</w:t>
      </w:r>
      <w:r>
        <w:t xml:space="preserve"> </w:t>
      </w:r>
      <w:r>
        <w:rPr>
          <w:rFonts w:hint="eastAsia"/>
        </w:rPr>
        <w:t>рынка</w:t>
      </w:r>
      <w:r>
        <w:t xml:space="preserve"> </w:t>
      </w:r>
      <w:r>
        <w:rPr>
          <w:rFonts w:hint="eastAsia"/>
        </w:rPr>
        <w:t>АПК</w:t>
      </w:r>
    </w:p>
    <w:p w14:paraId="0D673C42" w14:textId="77777777" w:rsidR="00310AF9" w:rsidRDefault="00310AF9" w:rsidP="00310AF9"/>
    <w:p w14:paraId="4C7F7A4E" w14:textId="77777777" w:rsidR="00310AF9" w:rsidRDefault="00310AF9" w:rsidP="00310AF9">
      <w:r>
        <w:rPr>
          <w:rFonts w:hint="eastAsia"/>
        </w:rPr>
        <w:t>России</w:t>
      </w:r>
    </w:p>
    <w:p w14:paraId="5183E35E" w14:textId="77777777" w:rsidR="00310AF9" w:rsidRDefault="00310AF9" w:rsidP="00310AF9"/>
    <w:p w14:paraId="4BB66F9B" w14:textId="77777777" w:rsidR="00310AF9" w:rsidRDefault="00310AF9" w:rsidP="00310AF9">
      <w:r>
        <w:t xml:space="preserve">5.2 </w:t>
      </w:r>
      <w:r>
        <w:rPr>
          <w:rFonts w:hint="eastAsia"/>
        </w:rPr>
        <w:t>Обоснование</w:t>
      </w:r>
      <w:r>
        <w:t xml:space="preserve"> </w:t>
      </w:r>
      <w:r>
        <w:rPr>
          <w:rFonts w:hint="eastAsia"/>
        </w:rPr>
        <w:t>прогнозов</w:t>
      </w:r>
      <w:r>
        <w:t xml:space="preserve"> </w:t>
      </w:r>
      <w:r>
        <w:rPr>
          <w:rFonts w:hint="eastAsia"/>
        </w:rPr>
        <w:t>развития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p>
    <w:p w14:paraId="30E45AB6" w14:textId="77777777" w:rsidR="00310AF9" w:rsidRDefault="00310AF9" w:rsidP="00310AF9"/>
    <w:p w14:paraId="4378C3F2" w14:textId="77777777" w:rsidR="00310AF9" w:rsidRDefault="00310AF9" w:rsidP="00310AF9">
      <w:r>
        <w:t xml:space="preserve">5.3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виноградовинодельческой</w:t>
      </w:r>
      <w:r>
        <w:t xml:space="preserve"> </w:t>
      </w:r>
      <w:r>
        <w:rPr>
          <w:rFonts w:hint="eastAsia"/>
        </w:rPr>
        <w:t>продукции</w:t>
      </w:r>
      <w:r>
        <w:t xml:space="preserve"> </w:t>
      </w:r>
      <w:r>
        <w:rPr>
          <w:rFonts w:hint="eastAsia"/>
        </w:rPr>
        <w:t>АПК</w:t>
      </w:r>
      <w:r>
        <w:t xml:space="preserve"> </w:t>
      </w:r>
      <w:r>
        <w:rPr>
          <w:rFonts w:hint="eastAsia"/>
        </w:rPr>
        <w:t>России</w:t>
      </w:r>
    </w:p>
    <w:p w14:paraId="0B01EDDD" w14:textId="77777777" w:rsidR="00310AF9" w:rsidRDefault="00310AF9" w:rsidP="00310AF9"/>
    <w:p w14:paraId="640EEDAE" w14:textId="77777777" w:rsidR="00310AF9" w:rsidRDefault="00310AF9" w:rsidP="00310AF9">
      <w:r>
        <w:rPr>
          <w:rFonts w:hint="eastAsia"/>
        </w:rPr>
        <w:t>ЗАКЛЮЧЕНИЕ</w:t>
      </w:r>
    </w:p>
    <w:p w14:paraId="2BC12778" w14:textId="77777777" w:rsidR="00310AF9" w:rsidRDefault="00310AF9" w:rsidP="00310AF9"/>
    <w:p w14:paraId="2C13F8B7" w14:textId="77777777" w:rsidR="00310AF9" w:rsidRDefault="00310AF9" w:rsidP="00310AF9">
      <w:r>
        <w:rPr>
          <w:rFonts w:hint="eastAsia"/>
        </w:rPr>
        <w:t>СПИСОК</w:t>
      </w:r>
      <w:r>
        <w:t xml:space="preserve"> </w:t>
      </w:r>
      <w:r>
        <w:rPr>
          <w:rFonts w:hint="eastAsia"/>
        </w:rPr>
        <w:t>ЛИТЕРАТУРЫ</w:t>
      </w:r>
    </w:p>
    <w:p w14:paraId="15396152" w14:textId="77777777" w:rsidR="00310AF9" w:rsidRDefault="00310AF9" w:rsidP="00310AF9"/>
    <w:p w14:paraId="55573C49" w14:textId="77777777" w:rsidR="00310AF9" w:rsidRDefault="00310AF9" w:rsidP="00310AF9">
      <w:r>
        <w:rPr>
          <w:rFonts w:hint="eastAsia"/>
        </w:rPr>
        <w:t>ПРИЛОЖЕНИЕ</w:t>
      </w:r>
      <w:r>
        <w:t xml:space="preserve"> </w:t>
      </w:r>
      <w:r>
        <w:rPr>
          <w:rFonts w:hint="eastAsia"/>
        </w:rPr>
        <w:t>А</w:t>
      </w:r>
    </w:p>
    <w:p w14:paraId="0EB0B0E3" w14:textId="77777777" w:rsidR="00310AF9" w:rsidRDefault="00310AF9" w:rsidP="00310AF9"/>
    <w:p w14:paraId="2B7EAB50" w14:textId="77777777" w:rsidR="00310AF9" w:rsidRDefault="00310AF9" w:rsidP="00310AF9">
      <w:r>
        <w:rPr>
          <w:rFonts w:hint="eastAsia"/>
        </w:rPr>
        <w:t>ПРИЛОЖЕНИЕ</w:t>
      </w:r>
      <w:r>
        <w:t xml:space="preserve"> </w:t>
      </w:r>
      <w:r>
        <w:rPr>
          <w:rFonts w:hint="eastAsia"/>
        </w:rPr>
        <w:t>Б</w:t>
      </w:r>
    </w:p>
    <w:p w14:paraId="357EF467" w14:textId="77777777" w:rsidR="00310AF9" w:rsidRDefault="00310AF9" w:rsidP="00310AF9"/>
    <w:p w14:paraId="6272F32D" w14:textId="77777777" w:rsidR="00310AF9" w:rsidRDefault="00310AF9" w:rsidP="00310AF9">
      <w:r>
        <w:rPr>
          <w:rFonts w:hint="eastAsia"/>
        </w:rPr>
        <w:t>ПРИЛОЖЕНИЕ</w:t>
      </w:r>
      <w:r>
        <w:t xml:space="preserve"> </w:t>
      </w:r>
      <w:r>
        <w:rPr>
          <w:rFonts w:hint="eastAsia"/>
        </w:rPr>
        <w:t>В</w:t>
      </w:r>
    </w:p>
    <w:p w14:paraId="6EE7E46E" w14:textId="77777777" w:rsidR="00310AF9" w:rsidRDefault="00310AF9" w:rsidP="00310AF9"/>
    <w:p w14:paraId="51333D0E" w14:textId="77777777" w:rsidR="00310AF9" w:rsidRDefault="00310AF9" w:rsidP="00310AF9">
      <w:r>
        <w:rPr>
          <w:rFonts w:hint="eastAsia"/>
        </w:rPr>
        <w:lastRenderedPageBreak/>
        <w:t>ПРИЛОЖЕНИЕ</w:t>
      </w:r>
      <w:r>
        <w:t xml:space="preserve"> </w:t>
      </w:r>
      <w:r>
        <w:rPr>
          <w:rFonts w:hint="eastAsia"/>
        </w:rPr>
        <w:t>Г</w:t>
      </w:r>
    </w:p>
    <w:p w14:paraId="35BA2DE9" w14:textId="77777777" w:rsidR="00310AF9" w:rsidRDefault="00310AF9" w:rsidP="00310AF9"/>
    <w:p w14:paraId="428005BB" w14:textId="77777777" w:rsidR="00310AF9" w:rsidRDefault="00310AF9" w:rsidP="00310AF9">
      <w:r>
        <w:rPr>
          <w:rFonts w:hint="eastAsia"/>
        </w:rPr>
        <w:t>ПРИЛОЖЕНИЕ</w:t>
      </w:r>
      <w:r>
        <w:t xml:space="preserve"> </w:t>
      </w:r>
      <w:r>
        <w:rPr>
          <w:rFonts w:hint="eastAsia"/>
        </w:rPr>
        <w:t>Д</w:t>
      </w:r>
    </w:p>
    <w:p w14:paraId="4468B8B7" w14:textId="77777777" w:rsidR="00310AF9" w:rsidRDefault="00310AF9" w:rsidP="00310AF9"/>
    <w:p w14:paraId="4605CD9C" w14:textId="00831FE6" w:rsidR="00310AF9" w:rsidRPr="00310AF9" w:rsidRDefault="00310AF9" w:rsidP="00310AF9">
      <w:r>
        <w:rPr>
          <w:rFonts w:hint="eastAsia"/>
        </w:rPr>
        <w:t>ПРИЛОЖЕНИЕ</w:t>
      </w:r>
      <w:r>
        <w:t xml:space="preserve"> </w:t>
      </w:r>
      <w:r>
        <w:rPr>
          <w:rFonts w:hint="eastAsia"/>
        </w:rPr>
        <w:t>Е</w:t>
      </w:r>
    </w:p>
    <w:sectPr w:rsidR="00310AF9" w:rsidRPr="00310AF9" w:rsidSect="00EE07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B906" w14:textId="77777777" w:rsidR="00EE0748" w:rsidRDefault="00EE0748">
      <w:pPr>
        <w:spacing w:after="0" w:line="240" w:lineRule="auto"/>
      </w:pPr>
      <w:r>
        <w:separator/>
      </w:r>
    </w:p>
  </w:endnote>
  <w:endnote w:type="continuationSeparator" w:id="0">
    <w:p w14:paraId="1729D3BA" w14:textId="77777777" w:rsidR="00EE0748" w:rsidRDefault="00EE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234F" w14:textId="77777777" w:rsidR="00EE0748" w:rsidRDefault="00EE0748"/>
    <w:p w14:paraId="5FCA2B12" w14:textId="77777777" w:rsidR="00EE0748" w:rsidRDefault="00EE0748"/>
    <w:p w14:paraId="69E3332B" w14:textId="77777777" w:rsidR="00EE0748" w:rsidRDefault="00EE0748"/>
    <w:p w14:paraId="4C2EFA19" w14:textId="77777777" w:rsidR="00EE0748" w:rsidRDefault="00EE0748"/>
    <w:p w14:paraId="413D6620" w14:textId="77777777" w:rsidR="00EE0748" w:rsidRDefault="00EE0748"/>
    <w:p w14:paraId="6B83B9AE" w14:textId="77777777" w:rsidR="00EE0748" w:rsidRDefault="00EE0748"/>
    <w:p w14:paraId="3777432B" w14:textId="77777777" w:rsidR="00EE0748" w:rsidRDefault="00EE07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AB962B" wp14:editId="66AC9C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3B6C" w14:textId="77777777" w:rsidR="00EE0748" w:rsidRDefault="00EE0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B96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43B6C" w14:textId="77777777" w:rsidR="00EE0748" w:rsidRDefault="00EE0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58A54E" w14:textId="77777777" w:rsidR="00EE0748" w:rsidRDefault="00EE0748"/>
    <w:p w14:paraId="64CA959F" w14:textId="77777777" w:rsidR="00EE0748" w:rsidRDefault="00EE0748"/>
    <w:p w14:paraId="4ADAF15E" w14:textId="77777777" w:rsidR="00EE0748" w:rsidRDefault="00EE07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E125D" wp14:editId="41E325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5A90" w14:textId="77777777" w:rsidR="00EE0748" w:rsidRDefault="00EE0748"/>
                          <w:p w14:paraId="21A4F4C5" w14:textId="77777777" w:rsidR="00EE0748" w:rsidRDefault="00EE0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E1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BE5A90" w14:textId="77777777" w:rsidR="00EE0748" w:rsidRDefault="00EE0748"/>
                    <w:p w14:paraId="21A4F4C5" w14:textId="77777777" w:rsidR="00EE0748" w:rsidRDefault="00EE0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A7F9C" w14:textId="77777777" w:rsidR="00EE0748" w:rsidRDefault="00EE0748"/>
    <w:p w14:paraId="2CAE630F" w14:textId="77777777" w:rsidR="00EE0748" w:rsidRDefault="00EE0748">
      <w:pPr>
        <w:rPr>
          <w:sz w:val="2"/>
          <w:szCs w:val="2"/>
        </w:rPr>
      </w:pPr>
    </w:p>
    <w:p w14:paraId="391AF2B1" w14:textId="77777777" w:rsidR="00EE0748" w:rsidRDefault="00EE0748"/>
    <w:p w14:paraId="59DD4BA3" w14:textId="77777777" w:rsidR="00EE0748" w:rsidRDefault="00EE0748">
      <w:pPr>
        <w:spacing w:after="0" w:line="240" w:lineRule="auto"/>
      </w:pPr>
    </w:p>
  </w:footnote>
  <w:footnote w:type="continuationSeparator" w:id="0">
    <w:p w14:paraId="10FF88DB" w14:textId="77777777" w:rsidR="00EE0748" w:rsidRDefault="00EE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748"/>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9936</TotalTime>
  <Pages>4</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1469</cp:revision>
  <cp:lastPrinted>2009-02-06T05:36:00Z</cp:lastPrinted>
  <dcterms:created xsi:type="dcterms:W3CDTF">2024-04-09T10:20:00Z</dcterms:created>
  <dcterms:modified xsi:type="dcterms:W3CDTF">2024-04-22T15:21:00Z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