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892D0" w14:textId="4BC2B6EF" w:rsidR="008752B9" w:rsidRDefault="00F20029" w:rsidP="00F20029">
      <w:pPr>
        <w:rPr>
          <w:rFonts w:ascii="Times New Roman" w:eastAsia="Arial Unicode MS" w:hAnsi="Times New Roman" w:cs="Times New Roman"/>
          <w:b/>
          <w:bCs/>
          <w:color w:val="000000"/>
          <w:kern w:val="0"/>
          <w:sz w:val="28"/>
          <w:szCs w:val="28"/>
          <w:lang w:eastAsia="ru-RU" w:bidi="uk-UA"/>
        </w:rPr>
      </w:pPr>
      <w:r w:rsidRPr="00F20029">
        <w:rPr>
          <w:rFonts w:ascii="Times New Roman" w:eastAsia="Arial Unicode MS" w:hAnsi="Times New Roman" w:cs="Times New Roman" w:hint="eastAsia"/>
          <w:b/>
          <w:bCs/>
          <w:color w:val="000000"/>
          <w:kern w:val="0"/>
          <w:sz w:val="28"/>
          <w:szCs w:val="28"/>
          <w:lang w:eastAsia="ru-RU" w:bidi="uk-UA"/>
        </w:rPr>
        <w:t>Ларионова</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Татьяна</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Анатольевна</w:t>
      </w:r>
      <w:r>
        <w:rPr>
          <w:rFonts w:ascii="Times New Roman" w:eastAsia="Arial Unicode MS" w:hAnsi="Times New Roman" w:cs="Times New Roman" w:hint="eastAsia"/>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Технологическое</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обеспечение</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качества</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изготовления</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деталей</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типа</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w:t>
      </w:r>
      <w:r w:rsidRPr="00F20029">
        <w:rPr>
          <w:rFonts w:ascii="Times New Roman" w:eastAsia="Arial Unicode MS" w:hAnsi="Times New Roman" w:cs="Times New Roman" w:hint="eastAsia"/>
          <w:b/>
          <w:bCs/>
          <w:color w:val="000000"/>
          <w:kern w:val="0"/>
          <w:sz w:val="28"/>
          <w:szCs w:val="28"/>
          <w:lang w:eastAsia="ru-RU" w:bidi="uk-UA"/>
        </w:rPr>
        <w:t>тел</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вращения</w:t>
      </w:r>
      <w:r w:rsidRPr="00F20029">
        <w:rPr>
          <w:rFonts w:ascii="Times New Roman" w:eastAsia="Arial Unicode MS" w:hAnsi="Times New Roman" w:cs="Times New Roman" w:hint="eastAsia"/>
          <w:b/>
          <w:bCs/>
          <w:color w:val="000000"/>
          <w:kern w:val="0"/>
          <w:sz w:val="28"/>
          <w:szCs w:val="28"/>
          <w:lang w:eastAsia="ru-RU" w:bidi="uk-UA"/>
        </w:rPr>
        <w:t>»</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из</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титановых</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сплавов</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на</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основе</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математического</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моделирования</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образования</w:t>
      </w:r>
      <w:r w:rsidRPr="00F20029">
        <w:rPr>
          <w:rFonts w:ascii="Times New Roman" w:eastAsia="Arial Unicode MS" w:hAnsi="Times New Roman" w:cs="Times New Roman"/>
          <w:b/>
          <w:bCs/>
          <w:color w:val="000000"/>
          <w:kern w:val="0"/>
          <w:sz w:val="28"/>
          <w:szCs w:val="28"/>
          <w:lang w:eastAsia="ru-RU" w:bidi="uk-UA"/>
        </w:rPr>
        <w:t xml:space="preserve"> </w:t>
      </w:r>
      <w:r w:rsidRPr="00F20029">
        <w:rPr>
          <w:rFonts w:ascii="Times New Roman" w:eastAsia="Arial Unicode MS" w:hAnsi="Times New Roman" w:cs="Times New Roman" w:hint="eastAsia"/>
          <w:b/>
          <w:bCs/>
          <w:color w:val="000000"/>
          <w:kern w:val="0"/>
          <w:sz w:val="28"/>
          <w:szCs w:val="28"/>
          <w:lang w:eastAsia="ru-RU" w:bidi="uk-UA"/>
        </w:rPr>
        <w:t>погрешностей</w:t>
      </w:r>
    </w:p>
    <w:p w14:paraId="40DF724A" w14:textId="77777777" w:rsidR="00F20029" w:rsidRDefault="00F20029" w:rsidP="00F20029">
      <w:r>
        <w:rPr>
          <w:rFonts w:hint="eastAsia"/>
        </w:rPr>
        <w:t>ОГЛАВЛЕНИЕ</w:t>
      </w:r>
      <w:r>
        <w:t xml:space="preserve"> </w:t>
      </w:r>
      <w:r>
        <w:rPr>
          <w:rFonts w:hint="eastAsia"/>
        </w:rPr>
        <w:t>ДИССЕРТАЦИИ</w:t>
      </w:r>
    </w:p>
    <w:p w14:paraId="57306330" w14:textId="77777777" w:rsidR="00F20029" w:rsidRDefault="00F20029" w:rsidP="00F20029">
      <w:r>
        <w:rPr>
          <w:rFonts w:hint="eastAsia"/>
        </w:rPr>
        <w:t>кандидат</w:t>
      </w:r>
      <w:r>
        <w:t xml:space="preserve"> </w:t>
      </w:r>
      <w:r>
        <w:rPr>
          <w:rFonts w:hint="eastAsia"/>
        </w:rPr>
        <w:t>наук</w:t>
      </w:r>
      <w:r>
        <w:t xml:space="preserve"> </w:t>
      </w:r>
      <w:r>
        <w:rPr>
          <w:rFonts w:hint="eastAsia"/>
        </w:rPr>
        <w:t>Ларионова</w:t>
      </w:r>
      <w:r>
        <w:t xml:space="preserve"> </w:t>
      </w:r>
      <w:r>
        <w:rPr>
          <w:rFonts w:hint="eastAsia"/>
        </w:rPr>
        <w:t>Татьяна</w:t>
      </w:r>
      <w:r>
        <w:t xml:space="preserve"> </w:t>
      </w:r>
      <w:r>
        <w:rPr>
          <w:rFonts w:hint="eastAsia"/>
        </w:rPr>
        <w:t>Анатольевна</w:t>
      </w:r>
    </w:p>
    <w:p w14:paraId="765A0E43" w14:textId="77777777" w:rsidR="00F20029" w:rsidRDefault="00F20029" w:rsidP="00F20029">
      <w:r>
        <w:rPr>
          <w:rFonts w:hint="eastAsia"/>
        </w:rPr>
        <w:t>ВВЕДЕНИЕ</w:t>
      </w:r>
    </w:p>
    <w:p w14:paraId="77E21AC5" w14:textId="77777777" w:rsidR="00F20029" w:rsidRDefault="00F20029" w:rsidP="00F20029"/>
    <w:p w14:paraId="3829F047" w14:textId="77777777" w:rsidR="00F20029" w:rsidRDefault="00F20029" w:rsidP="00F20029">
      <w:r>
        <w:t xml:space="preserve">1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ОБЕСПЕЧЕНИЯ</w:t>
      </w:r>
      <w:r>
        <w:t xml:space="preserve"> </w:t>
      </w:r>
      <w:r>
        <w:rPr>
          <w:rFonts w:hint="eastAsia"/>
        </w:rPr>
        <w:t>КАЧЕСТВА</w:t>
      </w:r>
      <w:r>
        <w:t xml:space="preserve"> </w:t>
      </w:r>
      <w:r>
        <w:rPr>
          <w:rFonts w:hint="eastAsia"/>
        </w:rPr>
        <w:t>ОБРАБОТКИ</w:t>
      </w:r>
      <w:r>
        <w:t xml:space="preserve"> </w:t>
      </w:r>
      <w:r>
        <w:rPr>
          <w:rFonts w:hint="eastAsia"/>
        </w:rPr>
        <w:t>ПОВЕРХНОСТЕЙ</w:t>
      </w:r>
      <w:r>
        <w:t xml:space="preserve"> </w:t>
      </w:r>
      <w:r>
        <w:rPr>
          <w:rFonts w:hint="eastAsia"/>
        </w:rPr>
        <w:t>ИЗ</w:t>
      </w:r>
      <w:r>
        <w:t xml:space="preserve"> </w:t>
      </w:r>
      <w:r>
        <w:rPr>
          <w:rFonts w:hint="eastAsia"/>
        </w:rPr>
        <w:t>ТИТАНОВЫХ</w:t>
      </w:r>
      <w:r>
        <w:t xml:space="preserve"> </w:t>
      </w:r>
      <w:r>
        <w:rPr>
          <w:rFonts w:hint="eastAsia"/>
        </w:rPr>
        <w:t>СПЛАВОВ</w:t>
      </w:r>
    </w:p>
    <w:p w14:paraId="3BF39F3F" w14:textId="77777777" w:rsidR="00F20029" w:rsidRDefault="00F20029" w:rsidP="00F20029"/>
    <w:p w14:paraId="0C310A5C" w14:textId="77777777" w:rsidR="00F20029" w:rsidRDefault="00F20029" w:rsidP="00F20029">
      <w:r>
        <w:t xml:space="preserve">1.1 </w:t>
      </w:r>
      <w:r>
        <w:rPr>
          <w:rFonts w:hint="eastAsia"/>
        </w:rPr>
        <w:t>Основные</w:t>
      </w:r>
      <w:r>
        <w:t xml:space="preserve"> </w:t>
      </w:r>
      <w:r>
        <w:rPr>
          <w:rFonts w:hint="eastAsia"/>
        </w:rPr>
        <w:t>свойства</w:t>
      </w:r>
      <w:r>
        <w:t xml:space="preserve">, </w:t>
      </w:r>
      <w:r>
        <w:rPr>
          <w:rFonts w:hint="eastAsia"/>
        </w:rPr>
        <w:t>особенности</w:t>
      </w:r>
      <w:r>
        <w:t xml:space="preserve"> </w:t>
      </w:r>
      <w:r>
        <w:rPr>
          <w:rFonts w:hint="eastAsia"/>
        </w:rPr>
        <w:t>и</w:t>
      </w:r>
      <w:r>
        <w:t xml:space="preserve"> </w:t>
      </w:r>
      <w:r>
        <w:rPr>
          <w:rFonts w:hint="eastAsia"/>
        </w:rPr>
        <w:t>области</w:t>
      </w:r>
      <w:r>
        <w:t xml:space="preserve"> </w:t>
      </w:r>
      <w:r>
        <w:rPr>
          <w:rFonts w:hint="eastAsia"/>
        </w:rPr>
        <w:t>применения</w:t>
      </w:r>
      <w:r>
        <w:t xml:space="preserve"> </w:t>
      </w:r>
      <w:r>
        <w:rPr>
          <w:rFonts w:hint="eastAsia"/>
        </w:rPr>
        <w:t>титановых</w:t>
      </w:r>
      <w:r>
        <w:t xml:space="preserve"> </w:t>
      </w:r>
      <w:r>
        <w:rPr>
          <w:rFonts w:hint="eastAsia"/>
        </w:rPr>
        <w:t>сплавов</w:t>
      </w:r>
    </w:p>
    <w:p w14:paraId="50671010" w14:textId="77777777" w:rsidR="00F20029" w:rsidRDefault="00F20029" w:rsidP="00F20029"/>
    <w:p w14:paraId="1CE008D6" w14:textId="77777777" w:rsidR="00F20029" w:rsidRDefault="00F20029" w:rsidP="00F20029">
      <w:r>
        <w:t xml:space="preserve">1.2 </w:t>
      </w:r>
      <w:r>
        <w:rPr>
          <w:rFonts w:hint="eastAsia"/>
        </w:rPr>
        <w:t>Основные</w:t>
      </w:r>
      <w:r>
        <w:t xml:space="preserve"> </w:t>
      </w:r>
      <w:r>
        <w:rPr>
          <w:rFonts w:hint="eastAsia"/>
        </w:rPr>
        <w:t>погрешности</w:t>
      </w:r>
      <w:r>
        <w:t xml:space="preserve">, </w:t>
      </w:r>
      <w:r>
        <w:rPr>
          <w:rFonts w:hint="eastAsia"/>
        </w:rPr>
        <w:t>возникающие</w:t>
      </w:r>
      <w:r>
        <w:t xml:space="preserve"> </w:t>
      </w:r>
      <w:r>
        <w:rPr>
          <w:rFonts w:hint="eastAsia"/>
        </w:rPr>
        <w:t>при</w:t>
      </w:r>
      <w:r>
        <w:t xml:space="preserve"> </w:t>
      </w:r>
      <w:r>
        <w:rPr>
          <w:rFonts w:hint="eastAsia"/>
        </w:rPr>
        <w:t>обработке</w:t>
      </w:r>
      <w:r>
        <w:t xml:space="preserve"> </w:t>
      </w:r>
      <w:r>
        <w:rPr>
          <w:rFonts w:hint="eastAsia"/>
        </w:rPr>
        <w:t>титановых</w:t>
      </w:r>
      <w:r>
        <w:t xml:space="preserve"> </w:t>
      </w:r>
      <w:r>
        <w:rPr>
          <w:rFonts w:hint="eastAsia"/>
        </w:rPr>
        <w:t>сплавов</w:t>
      </w:r>
    </w:p>
    <w:p w14:paraId="59BFB71B" w14:textId="77777777" w:rsidR="00F20029" w:rsidRDefault="00F20029" w:rsidP="00F20029"/>
    <w:p w14:paraId="2AE07DF2" w14:textId="77777777" w:rsidR="00F20029" w:rsidRDefault="00F20029" w:rsidP="00F20029">
      <w:r>
        <w:t xml:space="preserve">1.2.1 </w:t>
      </w:r>
      <w:r>
        <w:rPr>
          <w:rFonts w:hint="eastAsia"/>
        </w:rPr>
        <w:t>Погрешность</w:t>
      </w:r>
      <w:r>
        <w:t xml:space="preserve"> </w:t>
      </w:r>
      <w:r>
        <w:rPr>
          <w:rFonts w:hint="eastAsia"/>
        </w:rPr>
        <w:t>из</w:t>
      </w:r>
      <w:r>
        <w:t>-</w:t>
      </w:r>
      <w:r>
        <w:rPr>
          <w:rFonts w:hint="eastAsia"/>
        </w:rPr>
        <w:t>за</w:t>
      </w:r>
      <w:r>
        <w:t xml:space="preserve"> </w:t>
      </w:r>
      <w:r>
        <w:rPr>
          <w:rFonts w:hint="eastAsia"/>
        </w:rPr>
        <w:t>тепловых</w:t>
      </w:r>
      <w:r>
        <w:t xml:space="preserve"> </w:t>
      </w:r>
      <w:r>
        <w:rPr>
          <w:rFonts w:hint="eastAsia"/>
        </w:rPr>
        <w:t>деформаций</w:t>
      </w:r>
      <w:r>
        <w:t xml:space="preserve"> </w:t>
      </w:r>
      <w:r>
        <w:rPr>
          <w:rFonts w:hint="eastAsia"/>
        </w:rPr>
        <w:t>технологической</w:t>
      </w:r>
      <w:r>
        <w:t xml:space="preserve"> </w:t>
      </w:r>
      <w:r>
        <w:rPr>
          <w:rFonts w:hint="eastAsia"/>
        </w:rPr>
        <w:t>системы</w:t>
      </w:r>
    </w:p>
    <w:p w14:paraId="014C7F6A" w14:textId="77777777" w:rsidR="00F20029" w:rsidRDefault="00F20029" w:rsidP="00F20029"/>
    <w:p w14:paraId="6EC0B875" w14:textId="77777777" w:rsidR="00F20029" w:rsidRDefault="00F20029" w:rsidP="00F20029">
      <w:r>
        <w:t xml:space="preserve">1.2.2 </w:t>
      </w:r>
      <w:r>
        <w:rPr>
          <w:rFonts w:hint="eastAsia"/>
        </w:rPr>
        <w:t>Погрешности</w:t>
      </w:r>
      <w:r>
        <w:t xml:space="preserve"> </w:t>
      </w:r>
      <w:r>
        <w:rPr>
          <w:rFonts w:hint="eastAsia"/>
        </w:rPr>
        <w:t>из</w:t>
      </w:r>
      <w:r>
        <w:t>-</w:t>
      </w:r>
      <w:r>
        <w:rPr>
          <w:rFonts w:hint="eastAsia"/>
        </w:rPr>
        <w:t>за</w:t>
      </w:r>
      <w:r>
        <w:t xml:space="preserve"> </w:t>
      </w:r>
      <w:r>
        <w:rPr>
          <w:rFonts w:hint="eastAsia"/>
        </w:rPr>
        <w:t>износа</w:t>
      </w:r>
      <w:r>
        <w:t xml:space="preserve"> </w:t>
      </w:r>
      <w:r>
        <w:rPr>
          <w:rFonts w:hint="eastAsia"/>
        </w:rPr>
        <w:t>режущего</w:t>
      </w:r>
      <w:r>
        <w:t xml:space="preserve"> </w:t>
      </w:r>
      <w:r>
        <w:rPr>
          <w:rFonts w:hint="eastAsia"/>
        </w:rPr>
        <w:t>инструмента</w:t>
      </w:r>
    </w:p>
    <w:p w14:paraId="72714E1F" w14:textId="77777777" w:rsidR="00F20029" w:rsidRDefault="00F20029" w:rsidP="00F20029"/>
    <w:p w14:paraId="7FCEFD1C" w14:textId="77777777" w:rsidR="00F20029" w:rsidRDefault="00F20029" w:rsidP="00F20029">
      <w:r>
        <w:t xml:space="preserve">1.2.3 </w:t>
      </w:r>
      <w:r>
        <w:rPr>
          <w:rFonts w:hint="eastAsia"/>
        </w:rPr>
        <w:t>Погрешность</w:t>
      </w:r>
      <w:r>
        <w:t xml:space="preserve"> </w:t>
      </w:r>
      <w:r>
        <w:rPr>
          <w:rFonts w:hint="eastAsia"/>
        </w:rPr>
        <w:t>из</w:t>
      </w:r>
      <w:r>
        <w:t>-</w:t>
      </w:r>
      <w:r>
        <w:rPr>
          <w:rFonts w:hint="eastAsia"/>
        </w:rPr>
        <w:t>за</w:t>
      </w:r>
      <w:r>
        <w:t xml:space="preserve"> </w:t>
      </w:r>
      <w:r>
        <w:rPr>
          <w:rFonts w:hint="eastAsia"/>
        </w:rPr>
        <w:t>упругих</w:t>
      </w:r>
      <w:r>
        <w:t xml:space="preserve"> </w:t>
      </w:r>
      <w:r>
        <w:rPr>
          <w:rFonts w:hint="eastAsia"/>
        </w:rPr>
        <w:t>деформаций</w:t>
      </w:r>
      <w:r>
        <w:t xml:space="preserve"> </w:t>
      </w:r>
      <w:r>
        <w:rPr>
          <w:rFonts w:hint="eastAsia"/>
        </w:rPr>
        <w:t>технологической</w:t>
      </w:r>
      <w:r>
        <w:t xml:space="preserve"> </w:t>
      </w:r>
      <w:r>
        <w:rPr>
          <w:rFonts w:hint="eastAsia"/>
        </w:rPr>
        <w:t>системы</w:t>
      </w:r>
    </w:p>
    <w:p w14:paraId="42D11322" w14:textId="77777777" w:rsidR="00F20029" w:rsidRDefault="00F20029" w:rsidP="00F20029"/>
    <w:p w14:paraId="69D7D1D8" w14:textId="77777777" w:rsidR="00F20029" w:rsidRDefault="00F20029" w:rsidP="00F20029">
      <w:r>
        <w:t xml:space="preserve">1.3 </w:t>
      </w:r>
      <w:r>
        <w:rPr>
          <w:rFonts w:hint="eastAsia"/>
        </w:rPr>
        <w:t>Методы</w:t>
      </w:r>
      <w:r>
        <w:t xml:space="preserve"> </w:t>
      </w:r>
      <w:r>
        <w:rPr>
          <w:rFonts w:hint="eastAsia"/>
        </w:rPr>
        <w:t>обеспечения</w:t>
      </w:r>
      <w:r>
        <w:t xml:space="preserve"> </w:t>
      </w:r>
      <w:r>
        <w:rPr>
          <w:rFonts w:hint="eastAsia"/>
        </w:rPr>
        <w:t>качества</w:t>
      </w:r>
      <w:r>
        <w:t xml:space="preserve"> </w:t>
      </w:r>
      <w:r>
        <w:rPr>
          <w:rFonts w:hint="eastAsia"/>
        </w:rPr>
        <w:t>токарной</w:t>
      </w:r>
      <w:r>
        <w:t xml:space="preserve"> </w:t>
      </w:r>
      <w:r>
        <w:rPr>
          <w:rFonts w:hint="eastAsia"/>
        </w:rPr>
        <w:t>обработки</w:t>
      </w:r>
    </w:p>
    <w:p w14:paraId="179A4B26" w14:textId="77777777" w:rsidR="00F20029" w:rsidRDefault="00F20029" w:rsidP="00F20029"/>
    <w:p w14:paraId="1541B810" w14:textId="77777777" w:rsidR="00F20029" w:rsidRDefault="00F20029" w:rsidP="00F20029">
      <w:r>
        <w:t xml:space="preserve">1.3.1 </w:t>
      </w:r>
      <w:r>
        <w:rPr>
          <w:rFonts w:hint="eastAsia"/>
        </w:rPr>
        <w:t>Существующие</w:t>
      </w:r>
      <w:r>
        <w:t xml:space="preserve"> </w:t>
      </w:r>
      <w:r>
        <w:rPr>
          <w:rFonts w:hint="eastAsia"/>
        </w:rPr>
        <w:t>методы</w:t>
      </w:r>
      <w:r>
        <w:t xml:space="preserve"> </w:t>
      </w:r>
      <w:r>
        <w:rPr>
          <w:rFonts w:hint="eastAsia"/>
        </w:rPr>
        <w:t>обеспечения</w:t>
      </w:r>
      <w:r>
        <w:t xml:space="preserve"> </w:t>
      </w:r>
      <w:r>
        <w:rPr>
          <w:rFonts w:hint="eastAsia"/>
        </w:rPr>
        <w:t>точности</w:t>
      </w:r>
      <w:r>
        <w:t xml:space="preserve"> </w:t>
      </w:r>
      <w:r>
        <w:rPr>
          <w:rFonts w:hint="eastAsia"/>
        </w:rPr>
        <w:t>обработки</w:t>
      </w:r>
      <w:r>
        <w:t xml:space="preserve"> </w:t>
      </w:r>
      <w:r>
        <w:rPr>
          <w:rFonts w:hint="eastAsia"/>
        </w:rPr>
        <w:t>заготовок</w:t>
      </w:r>
      <w:r>
        <w:t xml:space="preserve"> 5-</w:t>
      </w:r>
      <w:r>
        <w:rPr>
          <w:rFonts w:hint="eastAsia"/>
        </w:rPr>
        <w:t>го</w:t>
      </w:r>
      <w:r>
        <w:t>, 6-</w:t>
      </w:r>
      <w:r>
        <w:rPr>
          <w:rFonts w:hint="eastAsia"/>
        </w:rPr>
        <w:t>го</w:t>
      </w:r>
      <w:r>
        <w:t xml:space="preserve"> </w:t>
      </w:r>
      <w:r>
        <w:rPr>
          <w:rFonts w:hint="eastAsia"/>
        </w:rPr>
        <w:t>квалитета</w:t>
      </w:r>
    </w:p>
    <w:p w14:paraId="153F0DB0" w14:textId="77777777" w:rsidR="00F20029" w:rsidRDefault="00F20029" w:rsidP="00F20029"/>
    <w:p w14:paraId="2EFCE48B" w14:textId="77777777" w:rsidR="00F20029" w:rsidRDefault="00F20029" w:rsidP="00F20029">
      <w:r>
        <w:t xml:space="preserve">1.3.2 </w:t>
      </w:r>
      <w:r>
        <w:rPr>
          <w:rFonts w:hint="eastAsia"/>
        </w:rPr>
        <w:t>Методы</w:t>
      </w:r>
      <w:r>
        <w:t xml:space="preserve"> </w:t>
      </w:r>
      <w:r>
        <w:rPr>
          <w:rFonts w:hint="eastAsia"/>
        </w:rPr>
        <w:t>обеспечения</w:t>
      </w:r>
      <w:r>
        <w:t xml:space="preserve"> </w:t>
      </w:r>
      <w:r>
        <w:rPr>
          <w:rFonts w:hint="eastAsia"/>
        </w:rPr>
        <w:t>заданной</w:t>
      </w:r>
      <w:r>
        <w:t xml:space="preserve"> </w:t>
      </w:r>
      <w:r>
        <w:rPr>
          <w:rFonts w:hint="eastAsia"/>
        </w:rPr>
        <w:t>шероховатости</w:t>
      </w:r>
      <w:r>
        <w:t xml:space="preserve"> </w:t>
      </w:r>
      <w:r>
        <w:rPr>
          <w:rFonts w:hint="eastAsia"/>
        </w:rPr>
        <w:t>обрабатываемой</w:t>
      </w:r>
      <w:r>
        <w:t xml:space="preserve"> </w:t>
      </w:r>
      <w:r>
        <w:rPr>
          <w:rFonts w:hint="eastAsia"/>
        </w:rPr>
        <w:t>поверхности</w:t>
      </w:r>
      <w:r>
        <w:t xml:space="preserve"> </w:t>
      </w:r>
      <w:r>
        <w:rPr>
          <w:rFonts w:hint="eastAsia"/>
        </w:rPr>
        <w:t>на</w:t>
      </w:r>
      <w:r>
        <w:t xml:space="preserve"> </w:t>
      </w:r>
      <w:r>
        <w:rPr>
          <w:rFonts w:hint="eastAsia"/>
        </w:rPr>
        <w:t>операциях</w:t>
      </w:r>
      <w:r>
        <w:t xml:space="preserve"> </w:t>
      </w:r>
      <w:r>
        <w:rPr>
          <w:rFonts w:hint="eastAsia"/>
        </w:rPr>
        <w:t>чистового</w:t>
      </w:r>
      <w:r>
        <w:t xml:space="preserve"> </w:t>
      </w:r>
      <w:r>
        <w:rPr>
          <w:rFonts w:hint="eastAsia"/>
        </w:rPr>
        <w:t>точения</w:t>
      </w:r>
      <w:r>
        <w:t xml:space="preserve"> </w:t>
      </w:r>
      <w:r>
        <w:rPr>
          <w:rFonts w:hint="eastAsia"/>
        </w:rPr>
        <w:t>титановых</w:t>
      </w:r>
      <w:r>
        <w:t xml:space="preserve"> </w:t>
      </w:r>
      <w:r>
        <w:rPr>
          <w:rFonts w:hint="eastAsia"/>
        </w:rPr>
        <w:t>сплавов</w:t>
      </w:r>
    </w:p>
    <w:p w14:paraId="36D8668A" w14:textId="77777777" w:rsidR="00F20029" w:rsidRDefault="00F20029" w:rsidP="00F20029"/>
    <w:p w14:paraId="26E27EE5" w14:textId="77777777" w:rsidR="00F20029" w:rsidRDefault="00F20029" w:rsidP="00F20029">
      <w:r>
        <w:t xml:space="preserve">1.4 </w:t>
      </w:r>
      <w:r>
        <w:rPr>
          <w:rFonts w:hint="eastAsia"/>
        </w:rPr>
        <w:t>Анализ</w:t>
      </w:r>
      <w:r>
        <w:t xml:space="preserve"> </w:t>
      </w:r>
      <w:r>
        <w:rPr>
          <w:rFonts w:hint="eastAsia"/>
        </w:rPr>
        <w:t>существующих</w:t>
      </w:r>
      <w:r>
        <w:t xml:space="preserve"> </w:t>
      </w:r>
      <w:r>
        <w:rPr>
          <w:rFonts w:hint="eastAsia"/>
        </w:rPr>
        <w:t>математических</w:t>
      </w:r>
      <w:r>
        <w:t xml:space="preserve"> </w:t>
      </w:r>
      <w:r>
        <w:rPr>
          <w:rFonts w:hint="eastAsia"/>
        </w:rPr>
        <w:t>моделей</w:t>
      </w:r>
      <w:r>
        <w:t xml:space="preserve"> </w:t>
      </w:r>
      <w:r>
        <w:rPr>
          <w:rFonts w:hint="eastAsia"/>
        </w:rPr>
        <w:t>образования</w:t>
      </w:r>
      <w:r>
        <w:t xml:space="preserve"> </w:t>
      </w:r>
      <w:r>
        <w:rPr>
          <w:rFonts w:hint="eastAsia"/>
        </w:rPr>
        <w:t>погрешностей</w:t>
      </w:r>
      <w:r>
        <w:t xml:space="preserve"> </w:t>
      </w:r>
      <w:r>
        <w:rPr>
          <w:rFonts w:hint="eastAsia"/>
        </w:rPr>
        <w:t>при</w:t>
      </w:r>
      <w:r>
        <w:t xml:space="preserve"> </w:t>
      </w:r>
      <w:r>
        <w:rPr>
          <w:rFonts w:hint="eastAsia"/>
        </w:rPr>
        <w:t>токарной</w:t>
      </w:r>
      <w:r>
        <w:t xml:space="preserve"> </w:t>
      </w:r>
      <w:r>
        <w:rPr>
          <w:rFonts w:hint="eastAsia"/>
        </w:rPr>
        <w:t>обработке</w:t>
      </w:r>
      <w:r>
        <w:t xml:space="preserve"> </w:t>
      </w:r>
      <w:r>
        <w:rPr>
          <w:rFonts w:hint="eastAsia"/>
        </w:rPr>
        <w:t>деталей</w:t>
      </w:r>
    </w:p>
    <w:p w14:paraId="5A2AEAF6" w14:textId="77777777" w:rsidR="00F20029" w:rsidRDefault="00F20029" w:rsidP="00F20029"/>
    <w:p w14:paraId="3B84BC0E" w14:textId="77777777" w:rsidR="00F20029" w:rsidRDefault="00F20029" w:rsidP="00F20029">
      <w:r>
        <w:t xml:space="preserve">1.4.1 </w:t>
      </w:r>
      <w:r>
        <w:rPr>
          <w:rFonts w:hint="eastAsia"/>
        </w:rPr>
        <w:t>Модели</w:t>
      </w:r>
      <w:r>
        <w:t xml:space="preserve"> </w:t>
      </w:r>
      <w:r>
        <w:rPr>
          <w:rFonts w:hint="eastAsia"/>
        </w:rPr>
        <w:t>образования</w:t>
      </w:r>
      <w:r>
        <w:t xml:space="preserve"> </w:t>
      </w:r>
      <w:r>
        <w:rPr>
          <w:rFonts w:hint="eastAsia"/>
        </w:rPr>
        <w:t>погрешности</w:t>
      </w:r>
      <w:r>
        <w:t xml:space="preserve"> </w:t>
      </w:r>
      <w:r>
        <w:rPr>
          <w:rFonts w:hint="eastAsia"/>
        </w:rPr>
        <w:t>обработки</w:t>
      </w:r>
      <w:r>
        <w:t xml:space="preserve">, </w:t>
      </w:r>
      <w:r>
        <w:rPr>
          <w:rFonts w:hint="eastAsia"/>
        </w:rPr>
        <w:t>основанные</w:t>
      </w:r>
      <w:r>
        <w:t xml:space="preserve"> </w:t>
      </w:r>
      <w:r>
        <w:rPr>
          <w:rFonts w:hint="eastAsia"/>
        </w:rPr>
        <w:t>на</w:t>
      </w:r>
      <w:r>
        <w:t xml:space="preserve"> </w:t>
      </w:r>
      <w:r>
        <w:rPr>
          <w:rFonts w:hint="eastAsia"/>
        </w:rPr>
        <w:t>анализе</w:t>
      </w:r>
      <w:r>
        <w:t xml:space="preserve"> </w:t>
      </w:r>
      <w:r>
        <w:rPr>
          <w:rFonts w:hint="eastAsia"/>
        </w:rPr>
        <w:t>причин</w:t>
      </w:r>
      <w:r>
        <w:t xml:space="preserve">, </w:t>
      </w:r>
      <w:r>
        <w:rPr>
          <w:rFonts w:hint="eastAsia"/>
        </w:rPr>
        <w:t>ее</w:t>
      </w:r>
      <w:r>
        <w:t xml:space="preserve"> </w:t>
      </w:r>
      <w:r>
        <w:rPr>
          <w:rFonts w:hint="eastAsia"/>
        </w:rPr>
        <w:t>формирующих</w:t>
      </w:r>
    </w:p>
    <w:p w14:paraId="6E2F3302" w14:textId="77777777" w:rsidR="00F20029" w:rsidRDefault="00F20029" w:rsidP="00F20029"/>
    <w:p w14:paraId="23C4D056" w14:textId="77777777" w:rsidR="00F20029" w:rsidRDefault="00F20029" w:rsidP="00F20029">
      <w:r>
        <w:t xml:space="preserve">1.4.2 </w:t>
      </w:r>
      <w:r>
        <w:rPr>
          <w:rFonts w:hint="eastAsia"/>
        </w:rPr>
        <w:t>Модели</w:t>
      </w:r>
      <w:r>
        <w:t xml:space="preserve"> </w:t>
      </w:r>
      <w:r>
        <w:rPr>
          <w:rFonts w:hint="eastAsia"/>
        </w:rPr>
        <w:t>образования</w:t>
      </w:r>
      <w:r>
        <w:t xml:space="preserve"> </w:t>
      </w:r>
      <w:r>
        <w:rPr>
          <w:rFonts w:hint="eastAsia"/>
        </w:rPr>
        <w:t>погрешности</w:t>
      </w:r>
      <w:r>
        <w:t xml:space="preserve"> </w:t>
      </w:r>
      <w:r>
        <w:rPr>
          <w:rFonts w:hint="eastAsia"/>
        </w:rPr>
        <w:t>обработки</w:t>
      </w:r>
      <w:r>
        <w:t xml:space="preserve">, </w:t>
      </w:r>
      <w:r>
        <w:rPr>
          <w:rFonts w:hint="eastAsia"/>
        </w:rPr>
        <w:t>основанные</w:t>
      </w:r>
      <w:r>
        <w:t xml:space="preserve"> </w:t>
      </w:r>
      <w:r>
        <w:rPr>
          <w:rFonts w:hint="eastAsia"/>
        </w:rPr>
        <w:t>на</w:t>
      </w:r>
      <w:r>
        <w:t xml:space="preserve"> </w:t>
      </w:r>
      <w:r>
        <w:rPr>
          <w:rFonts w:hint="eastAsia"/>
        </w:rPr>
        <w:t>анализе</w:t>
      </w:r>
      <w:r>
        <w:t xml:space="preserve"> </w:t>
      </w:r>
      <w:r>
        <w:rPr>
          <w:rFonts w:hint="eastAsia"/>
        </w:rPr>
        <w:t>характера</w:t>
      </w:r>
      <w:r>
        <w:t xml:space="preserve"> </w:t>
      </w:r>
      <w:r>
        <w:rPr>
          <w:rFonts w:hint="eastAsia"/>
        </w:rPr>
        <w:t>ее</w:t>
      </w:r>
      <w:r>
        <w:t xml:space="preserve"> </w:t>
      </w:r>
      <w:r>
        <w:rPr>
          <w:rFonts w:hint="eastAsia"/>
        </w:rPr>
        <w:t>проявления</w:t>
      </w:r>
    </w:p>
    <w:p w14:paraId="5079296A" w14:textId="77777777" w:rsidR="00F20029" w:rsidRDefault="00F20029" w:rsidP="00F20029"/>
    <w:p w14:paraId="5336ADDC" w14:textId="77777777" w:rsidR="00F20029" w:rsidRDefault="00F20029" w:rsidP="00F20029">
      <w:r>
        <w:t xml:space="preserve">1.4.3 </w:t>
      </w:r>
      <w:r>
        <w:rPr>
          <w:rFonts w:hint="eastAsia"/>
        </w:rPr>
        <w:t>Модели</w:t>
      </w:r>
      <w:r>
        <w:t xml:space="preserve"> </w:t>
      </w:r>
      <w:r>
        <w:rPr>
          <w:rFonts w:hint="eastAsia"/>
        </w:rPr>
        <w:t>образования</w:t>
      </w:r>
      <w:r>
        <w:t xml:space="preserve"> </w:t>
      </w:r>
      <w:r>
        <w:rPr>
          <w:rFonts w:hint="eastAsia"/>
        </w:rPr>
        <w:t>погрешности</w:t>
      </w:r>
      <w:r>
        <w:t xml:space="preserve"> </w:t>
      </w:r>
      <w:r>
        <w:rPr>
          <w:rFonts w:hint="eastAsia"/>
        </w:rPr>
        <w:t>обработки</w:t>
      </w:r>
      <w:r>
        <w:t xml:space="preserve">, </w:t>
      </w:r>
      <w:r>
        <w:rPr>
          <w:rFonts w:hint="eastAsia"/>
        </w:rPr>
        <w:t>основанные</w:t>
      </w:r>
      <w:r>
        <w:t xml:space="preserve"> </w:t>
      </w:r>
      <w:r>
        <w:rPr>
          <w:rFonts w:hint="eastAsia"/>
        </w:rPr>
        <w:t>на</w:t>
      </w:r>
      <w:r>
        <w:t xml:space="preserve"> </w:t>
      </w:r>
      <w:r>
        <w:rPr>
          <w:rFonts w:hint="eastAsia"/>
        </w:rPr>
        <w:t>анализе</w:t>
      </w:r>
      <w:r>
        <w:t xml:space="preserve"> </w:t>
      </w:r>
      <w:r>
        <w:rPr>
          <w:rFonts w:hint="eastAsia"/>
        </w:rPr>
        <w:t>причин</w:t>
      </w:r>
      <w:r>
        <w:t xml:space="preserve">, </w:t>
      </w:r>
      <w:r>
        <w:rPr>
          <w:rFonts w:hint="eastAsia"/>
        </w:rPr>
        <w:t>формирующих</w:t>
      </w:r>
      <w:r>
        <w:t xml:space="preserve"> </w:t>
      </w:r>
      <w:r>
        <w:rPr>
          <w:rFonts w:hint="eastAsia"/>
        </w:rPr>
        <w:t>эту</w:t>
      </w:r>
      <w:r>
        <w:t xml:space="preserve"> </w:t>
      </w:r>
      <w:r>
        <w:rPr>
          <w:rFonts w:hint="eastAsia"/>
        </w:rPr>
        <w:t>погрешность</w:t>
      </w:r>
      <w:r>
        <w:t xml:space="preserve"> </w:t>
      </w:r>
      <w:r>
        <w:rPr>
          <w:rFonts w:hint="eastAsia"/>
        </w:rPr>
        <w:t>с</w:t>
      </w:r>
      <w:r>
        <w:t xml:space="preserve"> </w:t>
      </w:r>
      <w:r>
        <w:rPr>
          <w:rFonts w:hint="eastAsia"/>
        </w:rPr>
        <w:t>учетом</w:t>
      </w:r>
      <w:r>
        <w:t xml:space="preserve"> </w:t>
      </w:r>
      <w:r>
        <w:rPr>
          <w:rFonts w:hint="eastAsia"/>
        </w:rPr>
        <w:t>анализа</w:t>
      </w:r>
      <w:r>
        <w:t xml:space="preserve"> </w:t>
      </w:r>
      <w:r>
        <w:rPr>
          <w:rFonts w:hint="eastAsia"/>
        </w:rPr>
        <w:t>ее</w:t>
      </w:r>
      <w:r>
        <w:t xml:space="preserve"> </w:t>
      </w:r>
      <w:r>
        <w:rPr>
          <w:rFonts w:hint="eastAsia"/>
        </w:rPr>
        <w:t>проявления</w:t>
      </w:r>
    </w:p>
    <w:p w14:paraId="73B8AF67" w14:textId="77777777" w:rsidR="00F20029" w:rsidRDefault="00F20029" w:rsidP="00F20029"/>
    <w:p w14:paraId="0F2E047F" w14:textId="77777777" w:rsidR="00F20029" w:rsidRDefault="00F20029" w:rsidP="00F20029">
      <w:r>
        <w:t xml:space="preserve">1.5 </w:t>
      </w:r>
      <w:r>
        <w:rPr>
          <w:rFonts w:hint="eastAsia"/>
        </w:rPr>
        <w:t>Выводы</w:t>
      </w:r>
      <w:r>
        <w:t xml:space="preserve"> </w:t>
      </w:r>
      <w:r>
        <w:rPr>
          <w:rFonts w:hint="eastAsia"/>
        </w:rPr>
        <w:t>по</w:t>
      </w:r>
      <w:r>
        <w:t xml:space="preserve"> </w:t>
      </w:r>
      <w:r>
        <w:rPr>
          <w:rFonts w:hint="eastAsia"/>
        </w:rPr>
        <w:t>обзору</w:t>
      </w:r>
      <w:r>
        <w:t xml:space="preserve"> </w:t>
      </w:r>
      <w:r>
        <w:rPr>
          <w:rFonts w:hint="eastAsia"/>
        </w:rPr>
        <w:t>литературных</w:t>
      </w:r>
      <w:r>
        <w:t xml:space="preserve"> </w:t>
      </w:r>
      <w:r>
        <w:rPr>
          <w:rFonts w:hint="eastAsia"/>
        </w:rPr>
        <w:t>источников</w:t>
      </w:r>
    </w:p>
    <w:p w14:paraId="736F3C33" w14:textId="77777777" w:rsidR="00F20029" w:rsidRDefault="00F20029" w:rsidP="00F20029"/>
    <w:p w14:paraId="0D6555FC" w14:textId="77777777" w:rsidR="00F20029" w:rsidRDefault="00F20029" w:rsidP="00F20029">
      <w:r>
        <w:t xml:space="preserve">2 </w:t>
      </w:r>
      <w:r>
        <w:rPr>
          <w:rFonts w:hint="eastAsia"/>
        </w:rPr>
        <w:t>ЭКСПЕРИМЕНТАЛЬНЫЕ</w:t>
      </w:r>
      <w:r>
        <w:t xml:space="preserve"> </w:t>
      </w:r>
      <w:r>
        <w:rPr>
          <w:rFonts w:hint="eastAsia"/>
        </w:rPr>
        <w:t>ИССЛЕДОВАНИЯ</w:t>
      </w:r>
      <w:r>
        <w:t xml:space="preserve"> </w:t>
      </w:r>
      <w:r>
        <w:rPr>
          <w:rFonts w:hint="eastAsia"/>
        </w:rPr>
        <w:t>ТОКАРНОЙ</w:t>
      </w:r>
      <w:r>
        <w:t xml:space="preserve"> </w:t>
      </w:r>
      <w:r>
        <w:rPr>
          <w:rFonts w:hint="eastAsia"/>
        </w:rPr>
        <w:t>ОБРАБОТКИ</w:t>
      </w:r>
      <w:r>
        <w:t xml:space="preserve"> </w:t>
      </w:r>
      <w:r>
        <w:rPr>
          <w:rFonts w:hint="eastAsia"/>
        </w:rPr>
        <w:t>ОБРАЗЦОВ</w:t>
      </w:r>
      <w:r>
        <w:t xml:space="preserve"> </w:t>
      </w:r>
      <w:r>
        <w:rPr>
          <w:rFonts w:hint="eastAsia"/>
        </w:rPr>
        <w:t>ДЕТАЛЕЙ</w:t>
      </w:r>
      <w:r>
        <w:t xml:space="preserve"> </w:t>
      </w:r>
      <w:r>
        <w:rPr>
          <w:rFonts w:hint="eastAsia"/>
        </w:rPr>
        <w:t>ТИПА</w:t>
      </w:r>
      <w:r>
        <w:t xml:space="preserve"> </w:t>
      </w:r>
      <w:r>
        <w:rPr>
          <w:rFonts w:hint="eastAsia"/>
        </w:rPr>
        <w:t>«</w:t>
      </w:r>
      <w:r>
        <w:rPr>
          <w:rFonts w:hint="eastAsia"/>
        </w:rPr>
        <w:t>ТЕЛ</w:t>
      </w:r>
      <w:r>
        <w:t xml:space="preserve"> </w:t>
      </w:r>
      <w:r>
        <w:rPr>
          <w:rFonts w:hint="eastAsia"/>
        </w:rPr>
        <w:t>ВРАЩЕНИЯ</w:t>
      </w:r>
      <w:r>
        <w:rPr>
          <w:rFonts w:hint="eastAsia"/>
        </w:rPr>
        <w:t>»</w:t>
      </w:r>
      <w:r>
        <w:t xml:space="preserve"> </w:t>
      </w:r>
      <w:r>
        <w:rPr>
          <w:rFonts w:hint="eastAsia"/>
        </w:rPr>
        <w:t>ИЗ</w:t>
      </w:r>
      <w:r>
        <w:t xml:space="preserve"> </w:t>
      </w:r>
      <w:r>
        <w:rPr>
          <w:rFonts w:hint="eastAsia"/>
        </w:rPr>
        <w:t>ТИТАНОВЫХ</w:t>
      </w:r>
      <w:r>
        <w:t xml:space="preserve"> </w:t>
      </w:r>
      <w:r>
        <w:rPr>
          <w:rFonts w:hint="eastAsia"/>
        </w:rPr>
        <w:t>СПЛАВОВ</w:t>
      </w:r>
    </w:p>
    <w:p w14:paraId="03A055EE" w14:textId="77777777" w:rsidR="00F20029" w:rsidRDefault="00F20029" w:rsidP="00F20029"/>
    <w:p w14:paraId="390D3379" w14:textId="77777777" w:rsidR="00F20029" w:rsidRDefault="00F20029" w:rsidP="00F20029">
      <w:r>
        <w:rPr>
          <w:rFonts w:hint="eastAsia"/>
        </w:rPr>
        <w:t>ПО</w:t>
      </w:r>
      <w:r>
        <w:t xml:space="preserve"> </w:t>
      </w:r>
      <w:r>
        <w:rPr>
          <w:rFonts w:hint="eastAsia"/>
        </w:rPr>
        <w:t>ОЦЕНКЕ</w:t>
      </w:r>
      <w:r>
        <w:t xml:space="preserve"> </w:t>
      </w:r>
      <w:r>
        <w:rPr>
          <w:rFonts w:hint="eastAsia"/>
        </w:rPr>
        <w:t>РЕЖИМОВ</w:t>
      </w:r>
      <w:r>
        <w:t xml:space="preserve"> </w:t>
      </w:r>
      <w:r>
        <w:rPr>
          <w:rFonts w:hint="eastAsia"/>
        </w:rPr>
        <w:t>РЕЗАНИЯ</w:t>
      </w:r>
    </w:p>
    <w:p w14:paraId="4A7C82A5" w14:textId="77777777" w:rsidR="00F20029" w:rsidRDefault="00F20029" w:rsidP="00F20029"/>
    <w:p w14:paraId="25ACDE0B" w14:textId="77777777" w:rsidR="00F20029" w:rsidRDefault="00F20029" w:rsidP="00F20029">
      <w:r>
        <w:t xml:space="preserve">2.1 </w:t>
      </w:r>
      <w:r>
        <w:rPr>
          <w:rFonts w:hint="eastAsia"/>
        </w:rPr>
        <w:t>Экспериментальная</w:t>
      </w:r>
      <w:r>
        <w:t xml:space="preserve"> </w:t>
      </w:r>
      <w:r>
        <w:rPr>
          <w:rFonts w:hint="eastAsia"/>
        </w:rPr>
        <w:t>установка</w:t>
      </w:r>
      <w:r>
        <w:t xml:space="preserve"> </w:t>
      </w:r>
      <w:r>
        <w:rPr>
          <w:rFonts w:hint="eastAsia"/>
        </w:rPr>
        <w:t>для</w:t>
      </w:r>
      <w:r>
        <w:t xml:space="preserve"> </w:t>
      </w:r>
      <w:r>
        <w:rPr>
          <w:rFonts w:hint="eastAsia"/>
        </w:rPr>
        <w:t>исследования</w:t>
      </w:r>
      <w:r>
        <w:t xml:space="preserve"> </w:t>
      </w:r>
      <w:r>
        <w:rPr>
          <w:rFonts w:hint="eastAsia"/>
        </w:rPr>
        <w:t>обработки</w:t>
      </w:r>
      <w:r>
        <w:t xml:space="preserve"> </w:t>
      </w:r>
      <w:r>
        <w:rPr>
          <w:rFonts w:hint="eastAsia"/>
        </w:rPr>
        <w:t>образцов</w:t>
      </w:r>
      <w:r>
        <w:t xml:space="preserve"> </w:t>
      </w:r>
      <w:r>
        <w:rPr>
          <w:rFonts w:hint="eastAsia"/>
        </w:rPr>
        <w:t>деталей</w:t>
      </w:r>
      <w:r>
        <w:t xml:space="preserve"> </w:t>
      </w:r>
      <w:r>
        <w:rPr>
          <w:rFonts w:hint="eastAsia"/>
        </w:rPr>
        <w:t>типа</w:t>
      </w:r>
      <w:r>
        <w:t xml:space="preserve"> </w:t>
      </w:r>
      <w:r>
        <w:rPr>
          <w:rFonts w:hint="eastAsia"/>
        </w:rPr>
        <w:t>«</w:t>
      </w:r>
      <w:r>
        <w:rPr>
          <w:rFonts w:hint="eastAsia"/>
        </w:rPr>
        <w:t>тел</w:t>
      </w:r>
      <w:r>
        <w:t xml:space="preserve"> </w:t>
      </w:r>
      <w:r>
        <w:rPr>
          <w:rFonts w:hint="eastAsia"/>
        </w:rPr>
        <w:t>вращения</w:t>
      </w:r>
      <w:r>
        <w:rPr>
          <w:rFonts w:hint="eastAsia"/>
        </w:rPr>
        <w:t>»</w:t>
      </w:r>
      <w:r>
        <w:t xml:space="preserve"> </w:t>
      </w:r>
      <w:r>
        <w:rPr>
          <w:rFonts w:hint="eastAsia"/>
        </w:rPr>
        <w:t>из</w:t>
      </w:r>
      <w:r>
        <w:t xml:space="preserve"> </w:t>
      </w:r>
      <w:r>
        <w:rPr>
          <w:rFonts w:hint="eastAsia"/>
        </w:rPr>
        <w:t>титановых</w:t>
      </w:r>
      <w:r>
        <w:t xml:space="preserve"> </w:t>
      </w:r>
      <w:r>
        <w:rPr>
          <w:rFonts w:hint="eastAsia"/>
        </w:rPr>
        <w:t>сплавов</w:t>
      </w:r>
    </w:p>
    <w:p w14:paraId="73CF0743" w14:textId="77777777" w:rsidR="00F20029" w:rsidRDefault="00F20029" w:rsidP="00F20029"/>
    <w:p w14:paraId="6856892D" w14:textId="77777777" w:rsidR="00F20029" w:rsidRDefault="00F20029" w:rsidP="00F20029">
      <w:r>
        <w:t xml:space="preserve">2.1.1 </w:t>
      </w:r>
      <w:r>
        <w:rPr>
          <w:rFonts w:hint="eastAsia"/>
        </w:rPr>
        <w:t>Система</w:t>
      </w:r>
      <w:r>
        <w:t xml:space="preserve"> </w:t>
      </w:r>
      <w:r>
        <w:rPr>
          <w:rFonts w:hint="eastAsia"/>
        </w:rPr>
        <w:t>измерения</w:t>
      </w:r>
      <w:r>
        <w:t xml:space="preserve"> </w:t>
      </w:r>
      <w:r>
        <w:rPr>
          <w:rFonts w:hint="eastAsia"/>
        </w:rPr>
        <w:t>размерного</w:t>
      </w:r>
      <w:r>
        <w:t xml:space="preserve"> </w:t>
      </w:r>
      <w:r>
        <w:rPr>
          <w:rFonts w:hint="eastAsia"/>
        </w:rPr>
        <w:t>износа</w:t>
      </w:r>
      <w:r>
        <w:t xml:space="preserve"> </w:t>
      </w:r>
      <w:r>
        <w:rPr>
          <w:rFonts w:hint="eastAsia"/>
        </w:rPr>
        <w:t>режущего</w:t>
      </w:r>
      <w:r>
        <w:t xml:space="preserve"> </w:t>
      </w:r>
      <w:r>
        <w:rPr>
          <w:rFonts w:hint="eastAsia"/>
        </w:rPr>
        <w:t>инструмента</w:t>
      </w:r>
    </w:p>
    <w:p w14:paraId="5AD97CA8" w14:textId="77777777" w:rsidR="00F20029" w:rsidRDefault="00F20029" w:rsidP="00F20029"/>
    <w:p w14:paraId="649015CA" w14:textId="77777777" w:rsidR="00F20029" w:rsidRDefault="00F20029" w:rsidP="00F20029">
      <w:r>
        <w:t xml:space="preserve">2.1.2 </w:t>
      </w:r>
      <w:r>
        <w:rPr>
          <w:rFonts w:hint="eastAsia"/>
        </w:rPr>
        <w:t>Система</w:t>
      </w:r>
      <w:r>
        <w:t xml:space="preserve"> </w:t>
      </w:r>
      <w:r>
        <w:rPr>
          <w:rFonts w:hint="eastAsia"/>
        </w:rPr>
        <w:t>измерения</w:t>
      </w:r>
      <w:r>
        <w:t xml:space="preserve"> </w:t>
      </w:r>
      <w:r>
        <w:rPr>
          <w:rFonts w:hint="eastAsia"/>
        </w:rPr>
        <w:t>температурного</w:t>
      </w:r>
      <w:r>
        <w:t xml:space="preserve"> </w:t>
      </w:r>
      <w:r>
        <w:rPr>
          <w:rFonts w:hint="eastAsia"/>
        </w:rPr>
        <w:t>удлинения</w:t>
      </w:r>
      <w:r>
        <w:t xml:space="preserve"> </w:t>
      </w:r>
      <w:r>
        <w:rPr>
          <w:rFonts w:hint="eastAsia"/>
        </w:rPr>
        <w:t>резца</w:t>
      </w:r>
    </w:p>
    <w:p w14:paraId="06A0E1A5" w14:textId="77777777" w:rsidR="00F20029" w:rsidRDefault="00F20029" w:rsidP="00F20029"/>
    <w:p w14:paraId="64FD22B3" w14:textId="77777777" w:rsidR="00F20029" w:rsidRDefault="00F20029" w:rsidP="00F20029">
      <w:r>
        <w:t xml:space="preserve">2.1.3 </w:t>
      </w:r>
      <w:r>
        <w:rPr>
          <w:rFonts w:hint="eastAsia"/>
        </w:rPr>
        <w:t>Измерения</w:t>
      </w:r>
      <w:r>
        <w:t xml:space="preserve"> </w:t>
      </w:r>
      <w:r>
        <w:rPr>
          <w:rFonts w:hint="eastAsia"/>
        </w:rPr>
        <w:t>сил</w:t>
      </w:r>
      <w:r>
        <w:t xml:space="preserve"> </w:t>
      </w:r>
      <w:r>
        <w:rPr>
          <w:rFonts w:hint="eastAsia"/>
        </w:rPr>
        <w:t>резания</w:t>
      </w:r>
    </w:p>
    <w:p w14:paraId="5E2909DD" w14:textId="77777777" w:rsidR="00F20029" w:rsidRDefault="00F20029" w:rsidP="00F20029"/>
    <w:p w14:paraId="676C3F25" w14:textId="77777777" w:rsidR="00F20029" w:rsidRDefault="00F20029" w:rsidP="00F20029">
      <w:r>
        <w:lastRenderedPageBreak/>
        <w:t xml:space="preserve">2.1.4 </w:t>
      </w:r>
      <w:r>
        <w:rPr>
          <w:rFonts w:hint="eastAsia"/>
        </w:rPr>
        <w:t>Измерение</w:t>
      </w:r>
      <w:r>
        <w:t xml:space="preserve"> </w:t>
      </w:r>
      <w:r>
        <w:rPr>
          <w:rFonts w:hint="eastAsia"/>
        </w:rPr>
        <w:t>шероховатости</w:t>
      </w:r>
    </w:p>
    <w:p w14:paraId="3EBF62CE" w14:textId="77777777" w:rsidR="00F20029" w:rsidRDefault="00F20029" w:rsidP="00F20029"/>
    <w:p w14:paraId="4F3E560C" w14:textId="77777777" w:rsidR="00F20029" w:rsidRDefault="00F20029" w:rsidP="00F20029">
      <w:r>
        <w:t xml:space="preserve">2.2 </w:t>
      </w:r>
      <w:r>
        <w:rPr>
          <w:rFonts w:hint="eastAsia"/>
        </w:rPr>
        <w:t>Планирование</w:t>
      </w:r>
      <w:r>
        <w:t xml:space="preserve"> </w:t>
      </w:r>
      <w:r>
        <w:rPr>
          <w:rFonts w:hint="eastAsia"/>
        </w:rPr>
        <w:t>экспериментальных</w:t>
      </w:r>
      <w:r>
        <w:t xml:space="preserve"> </w:t>
      </w:r>
      <w:r>
        <w:rPr>
          <w:rFonts w:hint="eastAsia"/>
        </w:rPr>
        <w:t>исследований</w:t>
      </w:r>
    </w:p>
    <w:p w14:paraId="2577E2B4" w14:textId="77777777" w:rsidR="00F20029" w:rsidRDefault="00F20029" w:rsidP="00F20029"/>
    <w:p w14:paraId="0340CCCA" w14:textId="77777777" w:rsidR="00F20029" w:rsidRDefault="00F20029" w:rsidP="00F20029">
      <w:r>
        <w:t xml:space="preserve">2.3 </w:t>
      </w:r>
      <w:r>
        <w:rPr>
          <w:rFonts w:hint="eastAsia"/>
        </w:rPr>
        <w:t>Экспериментальные</w:t>
      </w:r>
      <w:r>
        <w:t xml:space="preserve"> </w:t>
      </w:r>
      <w:r>
        <w:rPr>
          <w:rFonts w:hint="eastAsia"/>
        </w:rPr>
        <w:t>исследования</w:t>
      </w:r>
      <w:r>
        <w:t xml:space="preserve"> </w:t>
      </w:r>
      <w:r>
        <w:rPr>
          <w:rFonts w:hint="eastAsia"/>
        </w:rPr>
        <w:t>по</w:t>
      </w:r>
      <w:r>
        <w:t xml:space="preserve"> </w:t>
      </w:r>
      <w:r>
        <w:rPr>
          <w:rFonts w:hint="eastAsia"/>
        </w:rPr>
        <w:t>оценке</w:t>
      </w:r>
      <w:r>
        <w:t xml:space="preserve"> </w:t>
      </w:r>
      <w:r>
        <w:rPr>
          <w:rFonts w:hint="eastAsia"/>
        </w:rPr>
        <w:t>режимов</w:t>
      </w:r>
      <w:r>
        <w:t xml:space="preserve"> </w:t>
      </w:r>
      <w:r>
        <w:rPr>
          <w:rFonts w:hint="eastAsia"/>
        </w:rPr>
        <w:t>резания</w:t>
      </w:r>
      <w:r>
        <w:t xml:space="preserve"> </w:t>
      </w:r>
      <w:r>
        <w:rPr>
          <w:rFonts w:hint="eastAsia"/>
        </w:rPr>
        <w:t>образцов</w:t>
      </w:r>
      <w:r>
        <w:t xml:space="preserve"> </w:t>
      </w:r>
      <w:r>
        <w:rPr>
          <w:rFonts w:hint="eastAsia"/>
        </w:rPr>
        <w:t>деталей</w:t>
      </w:r>
      <w:r>
        <w:t xml:space="preserve"> </w:t>
      </w:r>
      <w:r>
        <w:rPr>
          <w:rFonts w:hint="eastAsia"/>
        </w:rPr>
        <w:t>типа</w:t>
      </w:r>
      <w:r>
        <w:t xml:space="preserve"> </w:t>
      </w:r>
      <w:r>
        <w:rPr>
          <w:rFonts w:hint="eastAsia"/>
        </w:rPr>
        <w:t>«</w:t>
      </w:r>
      <w:r>
        <w:rPr>
          <w:rFonts w:hint="eastAsia"/>
        </w:rPr>
        <w:t>Втулка</w:t>
      </w:r>
      <w:r>
        <w:rPr>
          <w:rFonts w:hint="eastAsia"/>
        </w:rPr>
        <w:t>»</w:t>
      </w:r>
      <w:r>
        <w:t xml:space="preserve"> </w:t>
      </w:r>
      <w:r>
        <w:rPr>
          <w:rFonts w:hint="eastAsia"/>
        </w:rPr>
        <w:t>из</w:t>
      </w:r>
      <w:r>
        <w:t xml:space="preserve"> </w:t>
      </w:r>
      <w:r>
        <w:rPr>
          <w:rFonts w:hint="eastAsia"/>
        </w:rPr>
        <w:t>труднообрабатываемого</w:t>
      </w:r>
      <w:r>
        <w:t xml:space="preserve"> </w:t>
      </w:r>
      <w:r>
        <w:rPr>
          <w:rFonts w:hint="eastAsia"/>
        </w:rPr>
        <w:t>титанового</w:t>
      </w:r>
      <w:r>
        <w:t xml:space="preserve"> </w:t>
      </w:r>
      <w:r>
        <w:rPr>
          <w:rFonts w:hint="eastAsia"/>
        </w:rPr>
        <w:t>сплава</w:t>
      </w:r>
      <w:r>
        <w:t xml:space="preserve"> </w:t>
      </w:r>
      <w:r>
        <w:rPr>
          <w:rFonts w:hint="eastAsia"/>
        </w:rPr>
        <w:t>ВТ</w:t>
      </w:r>
      <w:r>
        <w:t>8</w:t>
      </w:r>
    </w:p>
    <w:p w14:paraId="67FD1A1A" w14:textId="77777777" w:rsidR="00F20029" w:rsidRDefault="00F20029" w:rsidP="00F20029"/>
    <w:p w14:paraId="73DF448A" w14:textId="77777777" w:rsidR="00F20029" w:rsidRDefault="00F20029" w:rsidP="00F20029">
      <w:r>
        <w:t xml:space="preserve">2.3.1 </w:t>
      </w:r>
      <w:r>
        <w:rPr>
          <w:rFonts w:hint="eastAsia"/>
        </w:rPr>
        <w:t>Однофакторные</w:t>
      </w:r>
      <w:r>
        <w:t xml:space="preserve"> </w:t>
      </w:r>
      <w:r>
        <w:rPr>
          <w:rFonts w:hint="eastAsia"/>
        </w:rPr>
        <w:t>эксперименты</w:t>
      </w:r>
      <w:r>
        <w:t xml:space="preserve"> </w:t>
      </w:r>
      <w:r>
        <w:rPr>
          <w:rFonts w:hint="eastAsia"/>
        </w:rPr>
        <w:t>по</w:t>
      </w:r>
      <w:r>
        <w:t xml:space="preserve"> </w:t>
      </w:r>
      <w:r>
        <w:rPr>
          <w:rFonts w:hint="eastAsia"/>
        </w:rPr>
        <w:t>точения</w:t>
      </w:r>
      <w:r>
        <w:t xml:space="preserve"> </w:t>
      </w:r>
      <w:r>
        <w:rPr>
          <w:rFonts w:hint="eastAsia"/>
        </w:rPr>
        <w:t>титанового</w:t>
      </w:r>
      <w:r>
        <w:t xml:space="preserve"> </w:t>
      </w:r>
      <w:r>
        <w:rPr>
          <w:rFonts w:hint="eastAsia"/>
        </w:rPr>
        <w:t>сплава</w:t>
      </w:r>
      <w:r>
        <w:t xml:space="preserve"> </w:t>
      </w:r>
      <w:r>
        <w:rPr>
          <w:rFonts w:hint="eastAsia"/>
        </w:rPr>
        <w:t>ВТ</w:t>
      </w:r>
      <w:r>
        <w:t>8</w:t>
      </w:r>
    </w:p>
    <w:p w14:paraId="575564F5" w14:textId="77777777" w:rsidR="00F20029" w:rsidRDefault="00F20029" w:rsidP="00F20029"/>
    <w:p w14:paraId="020EEA8B" w14:textId="77777777" w:rsidR="00F20029" w:rsidRDefault="00F20029" w:rsidP="00F20029">
      <w:r>
        <w:t xml:space="preserve">2.3.2 </w:t>
      </w:r>
      <w:r>
        <w:rPr>
          <w:rFonts w:hint="eastAsia"/>
        </w:rPr>
        <w:t>Многофакторный</w:t>
      </w:r>
      <w:r>
        <w:t xml:space="preserve"> </w:t>
      </w:r>
      <w:r>
        <w:rPr>
          <w:rFonts w:hint="eastAsia"/>
        </w:rPr>
        <w:t>эксперимент</w:t>
      </w:r>
      <w:r>
        <w:t xml:space="preserve"> </w:t>
      </w:r>
      <w:r>
        <w:rPr>
          <w:rFonts w:hint="eastAsia"/>
        </w:rPr>
        <w:t>по</w:t>
      </w:r>
      <w:r>
        <w:t xml:space="preserve"> </w:t>
      </w:r>
      <w:r>
        <w:rPr>
          <w:rFonts w:hint="eastAsia"/>
        </w:rPr>
        <w:t>точению</w:t>
      </w:r>
      <w:r>
        <w:t xml:space="preserve"> </w:t>
      </w:r>
      <w:r>
        <w:rPr>
          <w:rFonts w:hint="eastAsia"/>
        </w:rPr>
        <w:t>титанового</w:t>
      </w:r>
      <w:r>
        <w:t xml:space="preserve"> </w:t>
      </w:r>
      <w:r>
        <w:rPr>
          <w:rFonts w:hint="eastAsia"/>
        </w:rPr>
        <w:t>сплава</w:t>
      </w:r>
      <w:r>
        <w:t xml:space="preserve"> </w:t>
      </w:r>
      <w:r>
        <w:rPr>
          <w:rFonts w:hint="eastAsia"/>
        </w:rPr>
        <w:t>ВТ</w:t>
      </w:r>
      <w:r>
        <w:t>8</w:t>
      </w:r>
    </w:p>
    <w:p w14:paraId="11487A51" w14:textId="77777777" w:rsidR="00F20029" w:rsidRDefault="00F20029" w:rsidP="00F20029"/>
    <w:p w14:paraId="2489222A" w14:textId="77777777" w:rsidR="00F20029" w:rsidRDefault="00F20029" w:rsidP="00F20029">
      <w:r>
        <w:t xml:space="preserve">2.4 </w:t>
      </w:r>
      <w:r>
        <w:rPr>
          <w:rFonts w:hint="eastAsia"/>
        </w:rPr>
        <w:t>Выводы</w:t>
      </w:r>
    </w:p>
    <w:p w14:paraId="3BF05A3C" w14:textId="77777777" w:rsidR="00F20029" w:rsidRDefault="00F20029" w:rsidP="00F20029"/>
    <w:p w14:paraId="0EC27363" w14:textId="77777777" w:rsidR="00F20029" w:rsidRDefault="00F20029" w:rsidP="00F20029">
      <w:r>
        <w:t xml:space="preserve">3 </w:t>
      </w:r>
      <w:r>
        <w:rPr>
          <w:rFonts w:hint="eastAsia"/>
        </w:rPr>
        <w:t>МАТЕМАТИЧЕСКАЯ</w:t>
      </w:r>
      <w:r>
        <w:t xml:space="preserve"> </w:t>
      </w:r>
      <w:r>
        <w:rPr>
          <w:rFonts w:hint="eastAsia"/>
        </w:rPr>
        <w:t>МОДЕЛЬ</w:t>
      </w:r>
      <w:r>
        <w:t xml:space="preserve"> </w:t>
      </w:r>
      <w:r>
        <w:rPr>
          <w:rFonts w:hint="eastAsia"/>
        </w:rPr>
        <w:t>ОБРАЗОВАНИЯ</w:t>
      </w:r>
      <w:r>
        <w:t xml:space="preserve"> </w:t>
      </w:r>
      <w:r>
        <w:rPr>
          <w:rFonts w:hint="eastAsia"/>
        </w:rPr>
        <w:t>ПОГРЕШНОСТЕЙ</w:t>
      </w:r>
      <w:r>
        <w:t xml:space="preserve"> </w:t>
      </w:r>
      <w:r>
        <w:rPr>
          <w:rFonts w:hint="eastAsia"/>
        </w:rPr>
        <w:t>ПРИ</w:t>
      </w:r>
      <w:r>
        <w:t xml:space="preserve"> </w:t>
      </w:r>
      <w:r>
        <w:rPr>
          <w:rFonts w:hint="eastAsia"/>
        </w:rPr>
        <w:t>ТОЧЕНИИ</w:t>
      </w:r>
      <w:r>
        <w:t xml:space="preserve"> </w:t>
      </w:r>
      <w:r>
        <w:rPr>
          <w:rFonts w:hint="eastAsia"/>
        </w:rPr>
        <w:t>ТРУДНООБРАБАТЫВАЕМЫХ</w:t>
      </w:r>
      <w:r>
        <w:t xml:space="preserve"> </w:t>
      </w:r>
      <w:r>
        <w:rPr>
          <w:rFonts w:hint="eastAsia"/>
        </w:rPr>
        <w:t>ТИТАНОВЫХ</w:t>
      </w:r>
      <w:r>
        <w:t xml:space="preserve"> </w:t>
      </w:r>
      <w:r>
        <w:rPr>
          <w:rFonts w:hint="eastAsia"/>
        </w:rPr>
        <w:t>СПЛАВОВ</w:t>
      </w:r>
    </w:p>
    <w:p w14:paraId="54D14A4C" w14:textId="77777777" w:rsidR="00F20029" w:rsidRDefault="00F20029" w:rsidP="00F20029"/>
    <w:p w14:paraId="7C1C1B53" w14:textId="77777777" w:rsidR="00F20029" w:rsidRDefault="00F20029" w:rsidP="00F20029">
      <w:r>
        <w:t xml:space="preserve">3.1 </w:t>
      </w:r>
      <w:r>
        <w:rPr>
          <w:rFonts w:hint="eastAsia"/>
        </w:rPr>
        <w:t>Оценка</w:t>
      </w:r>
      <w:r>
        <w:t xml:space="preserve"> </w:t>
      </w:r>
      <w:r>
        <w:rPr>
          <w:rFonts w:hint="eastAsia"/>
        </w:rPr>
        <w:t>погрешности</w:t>
      </w:r>
      <w:r>
        <w:t xml:space="preserve">, </w:t>
      </w:r>
      <w:r>
        <w:rPr>
          <w:rFonts w:hint="eastAsia"/>
        </w:rPr>
        <w:t>вызванной</w:t>
      </w:r>
      <w:r>
        <w:t xml:space="preserve"> </w:t>
      </w:r>
      <w:r>
        <w:rPr>
          <w:rFonts w:hint="eastAsia"/>
        </w:rPr>
        <w:t>износом</w:t>
      </w:r>
      <w:r>
        <w:t xml:space="preserve"> </w:t>
      </w:r>
      <w:r>
        <w:rPr>
          <w:rFonts w:hint="eastAsia"/>
        </w:rPr>
        <w:t>режущего</w:t>
      </w:r>
      <w:r>
        <w:t xml:space="preserve"> </w:t>
      </w:r>
      <w:r>
        <w:rPr>
          <w:rFonts w:hint="eastAsia"/>
        </w:rPr>
        <w:t>инструмента</w:t>
      </w:r>
    </w:p>
    <w:p w14:paraId="5D513790" w14:textId="77777777" w:rsidR="00F20029" w:rsidRDefault="00F20029" w:rsidP="00F20029"/>
    <w:p w14:paraId="0FCD6542" w14:textId="77777777" w:rsidR="00F20029" w:rsidRDefault="00F20029" w:rsidP="00F20029">
      <w:r>
        <w:t xml:space="preserve">3.2 </w:t>
      </w:r>
      <w:r>
        <w:rPr>
          <w:rFonts w:hint="eastAsia"/>
        </w:rPr>
        <w:t>Оценка</w:t>
      </w:r>
      <w:r>
        <w:t xml:space="preserve"> </w:t>
      </w:r>
      <w:r>
        <w:rPr>
          <w:rFonts w:hint="eastAsia"/>
        </w:rPr>
        <w:t>погрешности</w:t>
      </w:r>
      <w:r>
        <w:t xml:space="preserve">, </w:t>
      </w:r>
      <w:r>
        <w:rPr>
          <w:rFonts w:hint="eastAsia"/>
        </w:rPr>
        <w:t>вызванной</w:t>
      </w:r>
      <w:r>
        <w:t xml:space="preserve"> </w:t>
      </w:r>
      <w:r>
        <w:rPr>
          <w:rFonts w:hint="eastAsia"/>
        </w:rPr>
        <w:t>тепловыми</w:t>
      </w:r>
      <w:r>
        <w:t xml:space="preserve"> </w:t>
      </w:r>
      <w:r>
        <w:rPr>
          <w:rFonts w:hint="eastAsia"/>
        </w:rPr>
        <w:t>деформациями</w:t>
      </w:r>
      <w:r>
        <w:t xml:space="preserve"> </w:t>
      </w:r>
      <w:r>
        <w:rPr>
          <w:rFonts w:hint="eastAsia"/>
        </w:rPr>
        <w:t>инструмента</w:t>
      </w:r>
    </w:p>
    <w:p w14:paraId="55B25590" w14:textId="77777777" w:rsidR="00F20029" w:rsidRDefault="00F20029" w:rsidP="00F20029"/>
    <w:p w14:paraId="3589652E" w14:textId="77777777" w:rsidR="00F20029" w:rsidRDefault="00F20029" w:rsidP="00F20029">
      <w:r>
        <w:t xml:space="preserve">3.3 </w:t>
      </w:r>
      <w:r>
        <w:rPr>
          <w:rFonts w:hint="eastAsia"/>
        </w:rPr>
        <w:t>Оценка</w:t>
      </w:r>
      <w:r>
        <w:t xml:space="preserve"> </w:t>
      </w:r>
      <w:r>
        <w:rPr>
          <w:rFonts w:hint="eastAsia"/>
        </w:rPr>
        <w:t>погрешности</w:t>
      </w:r>
      <w:r>
        <w:t xml:space="preserve">, </w:t>
      </w:r>
      <w:r>
        <w:rPr>
          <w:rFonts w:hint="eastAsia"/>
        </w:rPr>
        <w:t>вызванной</w:t>
      </w:r>
      <w:r>
        <w:t xml:space="preserve"> </w:t>
      </w:r>
      <w:r>
        <w:rPr>
          <w:rFonts w:hint="eastAsia"/>
        </w:rPr>
        <w:t>упругими</w:t>
      </w:r>
      <w:r>
        <w:t xml:space="preserve"> </w:t>
      </w:r>
      <w:r>
        <w:rPr>
          <w:rFonts w:hint="eastAsia"/>
        </w:rPr>
        <w:t>деформациями</w:t>
      </w:r>
      <w:r>
        <w:t xml:space="preserve"> </w:t>
      </w:r>
      <w:r>
        <w:rPr>
          <w:rFonts w:hint="eastAsia"/>
        </w:rPr>
        <w:t>технологической</w:t>
      </w:r>
      <w:r>
        <w:t xml:space="preserve"> </w:t>
      </w:r>
      <w:r>
        <w:rPr>
          <w:rFonts w:hint="eastAsia"/>
        </w:rPr>
        <w:t>системы</w:t>
      </w:r>
    </w:p>
    <w:p w14:paraId="72FB76D1" w14:textId="77777777" w:rsidR="00F20029" w:rsidRDefault="00F20029" w:rsidP="00F20029"/>
    <w:p w14:paraId="340A195A" w14:textId="77777777" w:rsidR="00F20029" w:rsidRDefault="00F20029" w:rsidP="00F20029">
      <w:r>
        <w:t xml:space="preserve">3.4 </w:t>
      </w:r>
      <w:r>
        <w:rPr>
          <w:rFonts w:hint="eastAsia"/>
        </w:rPr>
        <w:t>Оценка</w:t>
      </w:r>
      <w:r>
        <w:t xml:space="preserve"> </w:t>
      </w:r>
      <w:r>
        <w:rPr>
          <w:rFonts w:hint="eastAsia"/>
        </w:rPr>
        <w:t>случайных</w:t>
      </w:r>
      <w:r>
        <w:t xml:space="preserve"> </w:t>
      </w:r>
      <w:r>
        <w:rPr>
          <w:rFonts w:hint="eastAsia"/>
        </w:rPr>
        <w:t>погрешностей</w:t>
      </w:r>
      <w:r>
        <w:t xml:space="preserve"> </w:t>
      </w:r>
      <w:r>
        <w:rPr>
          <w:rFonts w:hint="eastAsia"/>
        </w:rPr>
        <w:t>токарной</w:t>
      </w:r>
      <w:r>
        <w:t xml:space="preserve"> </w:t>
      </w:r>
      <w:r>
        <w:rPr>
          <w:rFonts w:hint="eastAsia"/>
        </w:rPr>
        <w:t>обработки</w:t>
      </w:r>
    </w:p>
    <w:p w14:paraId="027B5B0E" w14:textId="77777777" w:rsidR="00F20029" w:rsidRDefault="00F20029" w:rsidP="00F20029"/>
    <w:p w14:paraId="5160D4E4" w14:textId="77777777" w:rsidR="00F20029" w:rsidRDefault="00F20029" w:rsidP="00F20029">
      <w:r>
        <w:rPr>
          <w:rFonts w:hint="eastAsia"/>
        </w:rPr>
        <w:t>труднообрабатываемых</w:t>
      </w:r>
      <w:r>
        <w:t xml:space="preserve"> </w:t>
      </w:r>
      <w:r>
        <w:rPr>
          <w:rFonts w:hint="eastAsia"/>
        </w:rPr>
        <w:t>материалов</w:t>
      </w:r>
    </w:p>
    <w:p w14:paraId="0AD42080" w14:textId="77777777" w:rsidR="00F20029" w:rsidRDefault="00F20029" w:rsidP="00F20029"/>
    <w:p w14:paraId="06EF87AD" w14:textId="77777777" w:rsidR="00F20029" w:rsidRDefault="00F20029" w:rsidP="00F20029">
      <w:r>
        <w:lastRenderedPageBreak/>
        <w:t xml:space="preserve">3.5 </w:t>
      </w:r>
      <w:r>
        <w:rPr>
          <w:rFonts w:hint="eastAsia"/>
        </w:rPr>
        <w:t>Методика</w:t>
      </w:r>
      <w:r>
        <w:t xml:space="preserve"> </w:t>
      </w:r>
      <w:r>
        <w:rPr>
          <w:rFonts w:hint="eastAsia"/>
        </w:rPr>
        <w:t>оценки</w:t>
      </w:r>
      <w:r>
        <w:t xml:space="preserve"> </w:t>
      </w:r>
      <w:r>
        <w:rPr>
          <w:rFonts w:hint="eastAsia"/>
        </w:rPr>
        <w:t>погрешности</w:t>
      </w:r>
      <w:r>
        <w:t xml:space="preserve"> </w:t>
      </w:r>
      <w:r>
        <w:rPr>
          <w:rFonts w:hint="eastAsia"/>
        </w:rPr>
        <w:t>обработки</w:t>
      </w:r>
      <w:r>
        <w:t xml:space="preserve"> </w:t>
      </w:r>
      <w:r>
        <w:rPr>
          <w:rFonts w:hint="eastAsia"/>
        </w:rPr>
        <w:t>резанием</w:t>
      </w:r>
      <w:r>
        <w:t xml:space="preserve"> </w:t>
      </w:r>
      <w:r>
        <w:rPr>
          <w:rFonts w:hint="eastAsia"/>
        </w:rPr>
        <w:t>деталей</w:t>
      </w:r>
      <w:r>
        <w:t xml:space="preserve"> </w:t>
      </w:r>
      <w:r>
        <w:rPr>
          <w:rFonts w:hint="eastAsia"/>
        </w:rPr>
        <w:t>из</w:t>
      </w:r>
      <w:r>
        <w:t xml:space="preserve"> </w:t>
      </w:r>
      <w:r>
        <w:rPr>
          <w:rFonts w:hint="eastAsia"/>
        </w:rPr>
        <w:t>титановых</w:t>
      </w:r>
      <w:r>
        <w:t xml:space="preserve"> </w:t>
      </w:r>
      <w:r>
        <w:rPr>
          <w:rFonts w:hint="eastAsia"/>
        </w:rPr>
        <w:t>сплавов</w:t>
      </w:r>
    </w:p>
    <w:p w14:paraId="2E349BAA" w14:textId="77777777" w:rsidR="00F20029" w:rsidRDefault="00F20029" w:rsidP="00F20029"/>
    <w:p w14:paraId="33449BDB" w14:textId="77777777" w:rsidR="00F20029" w:rsidRDefault="00F20029" w:rsidP="00F20029">
      <w:r>
        <w:t xml:space="preserve">3.6 </w:t>
      </w:r>
      <w:r>
        <w:rPr>
          <w:rFonts w:hint="eastAsia"/>
        </w:rPr>
        <w:t>Методика</w:t>
      </w:r>
      <w:r>
        <w:t xml:space="preserve"> </w:t>
      </w:r>
      <w:r>
        <w:rPr>
          <w:rFonts w:hint="eastAsia"/>
        </w:rPr>
        <w:t>оценки</w:t>
      </w:r>
      <w:r>
        <w:t xml:space="preserve"> </w:t>
      </w:r>
      <w:r>
        <w:rPr>
          <w:rFonts w:hint="eastAsia"/>
        </w:rPr>
        <w:t>численных</w:t>
      </w:r>
      <w:r>
        <w:t xml:space="preserve"> </w:t>
      </w:r>
      <w:r>
        <w:rPr>
          <w:rFonts w:hint="eastAsia"/>
        </w:rPr>
        <w:t>значений</w:t>
      </w:r>
      <w:r>
        <w:t xml:space="preserve"> </w:t>
      </w:r>
      <w:r>
        <w:rPr>
          <w:rFonts w:hint="eastAsia"/>
        </w:rPr>
        <w:t>параметров</w:t>
      </w:r>
      <w:r>
        <w:t xml:space="preserve"> </w:t>
      </w:r>
      <w:r>
        <w:rPr>
          <w:rFonts w:hint="eastAsia"/>
        </w:rPr>
        <w:t>шероховатости</w:t>
      </w:r>
      <w:r>
        <w:t xml:space="preserve"> </w:t>
      </w:r>
      <w:r>
        <w:rPr>
          <w:rFonts w:hint="eastAsia"/>
        </w:rPr>
        <w:t>поверхности</w:t>
      </w:r>
    </w:p>
    <w:p w14:paraId="6A1BE4E4" w14:textId="77777777" w:rsidR="00F20029" w:rsidRDefault="00F20029" w:rsidP="00F20029"/>
    <w:p w14:paraId="4B28F1D8" w14:textId="77777777" w:rsidR="00F20029" w:rsidRDefault="00F20029" w:rsidP="00F20029">
      <w:r>
        <w:t xml:space="preserve">3.7 </w:t>
      </w:r>
      <w:r>
        <w:rPr>
          <w:rFonts w:hint="eastAsia"/>
        </w:rPr>
        <w:t>Математическая</w:t>
      </w:r>
      <w:r>
        <w:t xml:space="preserve"> </w:t>
      </w:r>
      <w:r>
        <w:rPr>
          <w:rFonts w:hint="eastAsia"/>
        </w:rPr>
        <w:t>модель</w:t>
      </w:r>
      <w:r>
        <w:t xml:space="preserve"> </w:t>
      </w:r>
      <w:r>
        <w:rPr>
          <w:rFonts w:hint="eastAsia"/>
        </w:rPr>
        <w:t>образования</w:t>
      </w:r>
      <w:r>
        <w:t xml:space="preserve"> </w:t>
      </w:r>
      <w:r>
        <w:rPr>
          <w:rFonts w:hint="eastAsia"/>
        </w:rPr>
        <w:t>погрешностей</w:t>
      </w:r>
      <w:r>
        <w:t xml:space="preserve"> </w:t>
      </w:r>
      <w:r>
        <w:rPr>
          <w:rFonts w:hint="eastAsia"/>
        </w:rPr>
        <w:t>при</w:t>
      </w:r>
      <w:r>
        <w:t xml:space="preserve"> </w:t>
      </w:r>
      <w:r>
        <w:rPr>
          <w:rFonts w:hint="eastAsia"/>
        </w:rPr>
        <w:t>изготовлении</w:t>
      </w:r>
      <w:r>
        <w:t xml:space="preserve"> </w:t>
      </w:r>
      <w:r>
        <w:rPr>
          <w:rFonts w:hint="eastAsia"/>
        </w:rPr>
        <w:t>детали</w:t>
      </w:r>
      <w:r>
        <w:t xml:space="preserve"> </w:t>
      </w:r>
      <w:r>
        <w:rPr>
          <w:rFonts w:hint="eastAsia"/>
        </w:rPr>
        <w:t>типа</w:t>
      </w:r>
      <w:r>
        <w:t xml:space="preserve"> </w:t>
      </w:r>
      <w:r>
        <w:rPr>
          <w:rFonts w:hint="eastAsia"/>
        </w:rPr>
        <w:t>«</w:t>
      </w:r>
      <w:r>
        <w:rPr>
          <w:rFonts w:hint="eastAsia"/>
        </w:rPr>
        <w:t>Втулка</w:t>
      </w:r>
      <w:r>
        <w:rPr>
          <w:rFonts w:hint="eastAsia"/>
        </w:rPr>
        <w:t>»</w:t>
      </w:r>
      <w:r>
        <w:t xml:space="preserve"> </w:t>
      </w:r>
      <w:r>
        <w:rPr>
          <w:rFonts w:hint="eastAsia"/>
        </w:rPr>
        <w:t>из</w:t>
      </w:r>
      <w:r>
        <w:t xml:space="preserve"> </w:t>
      </w:r>
      <w:r>
        <w:rPr>
          <w:rFonts w:hint="eastAsia"/>
        </w:rPr>
        <w:t>титанового</w:t>
      </w:r>
      <w:r>
        <w:t xml:space="preserve"> </w:t>
      </w:r>
      <w:r>
        <w:rPr>
          <w:rFonts w:hint="eastAsia"/>
        </w:rPr>
        <w:t>сплава</w:t>
      </w:r>
      <w:r>
        <w:t xml:space="preserve"> </w:t>
      </w:r>
      <w:r>
        <w:rPr>
          <w:rFonts w:hint="eastAsia"/>
        </w:rPr>
        <w:t>ВТ</w:t>
      </w:r>
      <w:r>
        <w:t>8</w:t>
      </w:r>
    </w:p>
    <w:p w14:paraId="7CD2BE56" w14:textId="77777777" w:rsidR="00F20029" w:rsidRDefault="00F20029" w:rsidP="00F20029"/>
    <w:p w14:paraId="3BDCE566" w14:textId="77777777" w:rsidR="00F20029" w:rsidRDefault="00F20029" w:rsidP="00F20029">
      <w:r>
        <w:t xml:space="preserve">3.8 </w:t>
      </w:r>
      <w:r>
        <w:rPr>
          <w:rFonts w:hint="eastAsia"/>
        </w:rPr>
        <w:t>Методика</w:t>
      </w:r>
      <w:r>
        <w:t xml:space="preserve"> </w:t>
      </w:r>
      <w:r>
        <w:rPr>
          <w:rFonts w:hint="eastAsia"/>
        </w:rPr>
        <w:t>определения</w:t>
      </w:r>
      <w:r>
        <w:t xml:space="preserve"> </w:t>
      </w:r>
      <w:r>
        <w:rPr>
          <w:rFonts w:hint="eastAsia"/>
        </w:rPr>
        <w:t>рациональных</w:t>
      </w:r>
      <w:r>
        <w:t xml:space="preserve"> </w:t>
      </w:r>
      <w:r>
        <w:rPr>
          <w:rFonts w:hint="eastAsia"/>
        </w:rPr>
        <w:t>режимов</w:t>
      </w:r>
      <w:r>
        <w:t xml:space="preserve"> </w:t>
      </w:r>
      <w:r>
        <w:rPr>
          <w:rFonts w:hint="eastAsia"/>
        </w:rPr>
        <w:t>резания</w:t>
      </w:r>
      <w:r>
        <w:t xml:space="preserve"> </w:t>
      </w:r>
      <w:r>
        <w:rPr>
          <w:rFonts w:hint="eastAsia"/>
        </w:rPr>
        <w:t>и</w:t>
      </w:r>
      <w:r>
        <w:t xml:space="preserve"> </w:t>
      </w:r>
      <w:r>
        <w:rPr>
          <w:rFonts w:hint="eastAsia"/>
        </w:rPr>
        <w:t>геометрии</w:t>
      </w:r>
      <w:r>
        <w:t xml:space="preserve"> </w:t>
      </w:r>
      <w:r>
        <w:rPr>
          <w:rFonts w:hint="eastAsia"/>
        </w:rPr>
        <w:t>режущего</w:t>
      </w:r>
      <w:r>
        <w:t xml:space="preserve"> </w:t>
      </w:r>
      <w:r>
        <w:rPr>
          <w:rFonts w:hint="eastAsia"/>
        </w:rPr>
        <w:t>инструмента</w:t>
      </w:r>
      <w:r>
        <w:t xml:space="preserve"> </w:t>
      </w:r>
      <w:r>
        <w:rPr>
          <w:rFonts w:hint="eastAsia"/>
        </w:rPr>
        <w:t>при</w:t>
      </w:r>
      <w:r>
        <w:t xml:space="preserve"> </w:t>
      </w:r>
      <w:r>
        <w:rPr>
          <w:rFonts w:hint="eastAsia"/>
        </w:rPr>
        <w:t>точении</w:t>
      </w:r>
      <w:r>
        <w:t xml:space="preserve"> </w:t>
      </w:r>
      <w:r>
        <w:rPr>
          <w:rFonts w:hint="eastAsia"/>
        </w:rPr>
        <w:t>титановых</w:t>
      </w:r>
      <w:r>
        <w:t xml:space="preserve"> </w:t>
      </w:r>
      <w:r>
        <w:rPr>
          <w:rFonts w:hint="eastAsia"/>
        </w:rPr>
        <w:t>сплавов</w:t>
      </w:r>
      <w:r>
        <w:t xml:space="preserve"> </w:t>
      </w:r>
      <w:r>
        <w:rPr>
          <w:rFonts w:hint="eastAsia"/>
        </w:rPr>
        <w:t>с</w:t>
      </w:r>
      <w:r>
        <w:t xml:space="preserve"> </w:t>
      </w:r>
      <w:r>
        <w:rPr>
          <w:rFonts w:hint="eastAsia"/>
        </w:rPr>
        <w:t>использованием</w:t>
      </w:r>
      <w:r>
        <w:t xml:space="preserve"> </w:t>
      </w:r>
      <w:r>
        <w:rPr>
          <w:rFonts w:hint="eastAsia"/>
        </w:rPr>
        <w:t>многопараметрического</w:t>
      </w:r>
      <w:r>
        <w:t xml:space="preserve"> </w:t>
      </w:r>
      <w:r>
        <w:rPr>
          <w:rFonts w:hint="eastAsia"/>
        </w:rPr>
        <w:t>стенда</w:t>
      </w:r>
    </w:p>
    <w:p w14:paraId="24595325" w14:textId="77777777" w:rsidR="00F20029" w:rsidRDefault="00F20029" w:rsidP="00F20029"/>
    <w:p w14:paraId="11D78B29" w14:textId="77777777" w:rsidR="00F20029" w:rsidRDefault="00F20029" w:rsidP="00F20029">
      <w:r>
        <w:t xml:space="preserve">3.9 </w:t>
      </w:r>
      <w:r>
        <w:rPr>
          <w:rFonts w:hint="eastAsia"/>
        </w:rPr>
        <w:t>Выводы</w:t>
      </w:r>
    </w:p>
    <w:p w14:paraId="150259C5" w14:textId="77777777" w:rsidR="00F20029" w:rsidRDefault="00F20029" w:rsidP="00F20029"/>
    <w:p w14:paraId="163AA50C" w14:textId="77777777" w:rsidR="00F20029" w:rsidRDefault="00F20029" w:rsidP="00F20029">
      <w:r>
        <w:t xml:space="preserve">4 </w:t>
      </w:r>
      <w:r>
        <w:rPr>
          <w:rFonts w:hint="eastAsia"/>
        </w:rPr>
        <w:t>ПРИМЕНЕНИЕ</w:t>
      </w:r>
      <w:r>
        <w:t xml:space="preserve"> </w:t>
      </w:r>
      <w:r>
        <w:rPr>
          <w:rFonts w:hint="eastAsia"/>
        </w:rPr>
        <w:t>РАЗРАБОТАННОЙ</w:t>
      </w:r>
      <w:r>
        <w:t xml:space="preserve"> </w:t>
      </w:r>
      <w:r>
        <w:rPr>
          <w:rFonts w:hint="eastAsia"/>
        </w:rPr>
        <w:t>МЕТОДИКИ</w:t>
      </w:r>
      <w:r>
        <w:t xml:space="preserve"> </w:t>
      </w:r>
      <w:r>
        <w:rPr>
          <w:rFonts w:hint="eastAsia"/>
        </w:rPr>
        <w:t>ПРИ</w:t>
      </w:r>
      <w:r>
        <w:t xml:space="preserve"> </w:t>
      </w:r>
      <w:r>
        <w:rPr>
          <w:rFonts w:hint="eastAsia"/>
        </w:rPr>
        <w:t>ОБРАБОТКЕ</w:t>
      </w:r>
      <w:r>
        <w:t xml:space="preserve"> </w:t>
      </w:r>
      <w:r>
        <w:rPr>
          <w:rFonts w:hint="eastAsia"/>
        </w:rPr>
        <w:t>ДЕТАЛЕЙ</w:t>
      </w:r>
      <w:r>
        <w:t xml:space="preserve"> </w:t>
      </w:r>
      <w:r>
        <w:rPr>
          <w:rFonts w:hint="eastAsia"/>
        </w:rPr>
        <w:t>ТИПА</w:t>
      </w:r>
      <w:r>
        <w:t xml:space="preserve"> </w:t>
      </w:r>
      <w:r>
        <w:rPr>
          <w:rFonts w:hint="eastAsia"/>
        </w:rPr>
        <w:t>«</w:t>
      </w:r>
      <w:r>
        <w:rPr>
          <w:rFonts w:hint="eastAsia"/>
        </w:rPr>
        <w:t>ТЕЛ</w:t>
      </w:r>
      <w:r>
        <w:t xml:space="preserve"> </w:t>
      </w:r>
      <w:r>
        <w:rPr>
          <w:rFonts w:hint="eastAsia"/>
        </w:rPr>
        <w:t>ВРАЩЕНИЯ</w:t>
      </w:r>
      <w:r>
        <w:rPr>
          <w:rFonts w:hint="eastAsia"/>
        </w:rPr>
        <w:t>»</w:t>
      </w:r>
      <w:r>
        <w:t xml:space="preserve"> </w:t>
      </w:r>
      <w:r>
        <w:rPr>
          <w:rFonts w:hint="eastAsia"/>
        </w:rPr>
        <w:t>ИЗ</w:t>
      </w:r>
      <w:r>
        <w:t xml:space="preserve"> </w:t>
      </w:r>
      <w:r>
        <w:rPr>
          <w:rFonts w:hint="eastAsia"/>
        </w:rPr>
        <w:t>ТИТАНОВОГО</w:t>
      </w:r>
      <w:r>
        <w:t xml:space="preserve"> </w:t>
      </w:r>
      <w:r>
        <w:rPr>
          <w:rFonts w:hint="eastAsia"/>
        </w:rPr>
        <w:t>СПЛАВА</w:t>
      </w:r>
      <w:r>
        <w:t xml:space="preserve"> </w:t>
      </w:r>
      <w:r>
        <w:rPr>
          <w:rFonts w:hint="eastAsia"/>
        </w:rPr>
        <w:t>ВТ</w:t>
      </w:r>
      <w:r>
        <w:t>41</w:t>
      </w:r>
    </w:p>
    <w:p w14:paraId="62DA85F7" w14:textId="77777777" w:rsidR="00F20029" w:rsidRDefault="00F20029" w:rsidP="00F20029"/>
    <w:p w14:paraId="74522EF1" w14:textId="77777777" w:rsidR="00F20029" w:rsidRDefault="00F20029" w:rsidP="00F20029">
      <w:r>
        <w:t xml:space="preserve">4.1 </w:t>
      </w:r>
      <w:r>
        <w:rPr>
          <w:rFonts w:hint="eastAsia"/>
        </w:rPr>
        <w:t>Экспериментальные</w:t>
      </w:r>
      <w:r>
        <w:t xml:space="preserve"> </w:t>
      </w:r>
      <w:r>
        <w:rPr>
          <w:rFonts w:hint="eastAsia"/>
        </w:rPr>
        <w:t>исследования</w:t>
      </w:r>
      <w:r>
        <w:t xml:space="preserve"> </w:t>
      </w:r>
      <w:r>
        <w:rPr>
          <w:rFonts w:hint="eastAsia"/>
        </w:rPr>
        <w:t>по</w:t>
      </w:r>
      <w:r>
        <w:t xml:space="preserve"> </w:t>
      </w:r>
      <w:r>
        <w:rPr>
          <w:rFonts w:hint="eastAsia"/>
        </w:rPr>
        <w:t>оценке</w:t>
      </w:r>
      <w:r>
        <w:t xml:space="preserve"> </w:t>
      </w:r>
      <w:r>
        <w:rPr>
          <w:rFonts w:hint="eastAsia"/>
        </w:rPr>
        <w:t>режимов</w:t>
      </w:r>
      <w:r>
        <w:t xml:space="preserve"> </w:t>
      </w:r>
      <w:r>
        <w:rPr>
          <w:rFonts w:hint="eastAsia"/>
        </w:rPr>
        <w:t>резания</w:t>
      </w:r>
      <w:r>
        <w:t xml:space="preserve"> </w:t>
      </w:r>
      <w:r>
        <w:rPr>
          <w:rFonts w:hint="eastAsia"/>
        </w:rPr>
        <w:t>образцов</w:t>
      </w:r>
      <w:r>
        <w:t xml:space="preserve"> </w:t>
      </w:r>
      <w:r>
        <w:rPr>
          <w:rFonts w:hint="eastAsia"/>
        </w:rPr>
        <w:t>деталей</w:t>
      </w:r>
      <w:r>
        <w:t xml:space="preserve"> </w:t>
      </w:r>
      <w:r>
        <w:rPr>
          <w:rFonts w:hint="eastAsia"/>
        </w:rPr>
        <w:t>типа</w:t>
      </w:r>
      <w:r>
        <w:t xml:space="preserve"> </w:t>
      </w:r>
      <w:r>
        <w:rPr>
          <w:rFonts w:hint="eastAsia"/>
        </w:rPr>
        <w:t>«</w:t>
      </w:r>
      <w:r>
        <w:rPr>
          <w:rFonts w:hint="eastAsia"/>
        </w:rPr>
        <w:t>Диск</w:t>
      </w:r>
      <w:r>
        <w:rPr>
          <w:rFonts w:hint="eastAsia"/>
        </w:rPr>
        <w:t>»</w:t>
      </w:r>
      <w:r>
        <w:t xml:space="preserve"> </w:t>
      </w:r>
      <w:r>
        <w:rPr>
          <w:rFonts w:hint="eastAsia"/>
        </w:rPr>
        <w:t>из</w:t>
      </w:r>
      <w:r>
        <w:t xml:space="preserve"> </w:t>
      </w:r>
      <w:r>
        <w:rPr>
          <w:rFonts w:hint="eastAsia"/>
        </w:rPr>
        <w:t>труднообрабатываемого</w:t>
      </w:r>
      <w:r>
        <w:t xml:space="preserve"> </w:t>
      </w:r>
      <w:r>
        <w:rPr>
          <w:rFonts w:hint="eastAsia"/>
        </w:rPr>
        <w:t>титанового</w:t>
      </w:r>
      <w:r>
        <w:t xml:space="preserve"> </w:t>
      </w:r>
      <w:r>
        <w:rPr>
          <w:rFonts w:hint="eastAsia"/>
        </w:rPr>
        <w:t>сплава</w:t>
      </w:r>
      <w:r>
        <w:t xml:space="preserve"> </w:t>
      </w:r>
      <w:r>
        <w:rPr>
          <w:rFonts w:hint="eastAsia"/>
        </w:rPr>
        <w:t>ВТ</w:t>
      </w:r>
      <w:r>
        <w:t>41</w:t>
      </w:r>
    </w:p>
    <w:p w14:paraId="0FDFC811" w14:textId="77777777" w:rsidR="00F20029" w:rsidRDefault="00F20029" w:rsidP="00F20029"/>
    <w:p w14:paraId="170AF90A" w14:textId="77777777" w:rsidR="00F20029" w:rsidRDefault="00F20029" w:rsidP="00F20029">
      <w:r>
        <w:t xml:space="preserve">4.1.1 </w:t>
      </w:r>
      <w:r>
        <w:rPr>
          <w:rFonts w:hint="eastAsia"/>
        </w:rPr>
        <w:t>Однофакторные</w:t>
      </w:r>
      <w:r>
        <w:t xml:space="preserve"> </w:t>
      </w:r>
      <w:r>
        <w:rPr>
          <w:rFonts w:hint="eastAsia"/>
        </w:rPr>
        <w:t>эксперименты</w:t>
      </w:r>
      <w:r>
        <w:t xml:space="preserve"> </w:t>
      </w:r>
      <w:r>
        <w:rPr>
          <w:rFonts w:hint="eastAsia"/>
        </w:rPr>
        <w:t>по</w:t>
      </w:r>
      <w:r>
        <w:t xml:space="preserve"> </w:t>
      </w:r>
      <w:r>
        <w:rPr>
          <w:rFonts w:hint="eastAsia"/>
        </w:rPr>
        <w:t>точению</w:t>
      </w:r>
      <w:r>
        <w:t xml:space="preserve"> </w:t>
      </w:r>
      <w:r>
        <w:rPr>
          <w:rFonts w:hint="eastAsia"/>
        </w:rPr>
        <w:t>титанового</w:t>
      </w:r>
      <w:r>
        <w:t xml:space="preserve"> </w:t>
      </w:r>
      <w:r>
        <w:rPr>
          <w:rFonts w:hint="eastAsia"/>
        </w:rPr>
        <w:t>сплава</w:t>
      </w:r>
      <w:r>
        <w:t xml:space="preserve"> </w:t>
      </w:r>
      <w:r>
        <w:rPr>
          <w:rFonts w:hint="eastAsia"/>
        </w:rPr>
        <w:t>ВТ</w:t>
      </w:r>
      <w:r>
        <w:t>41</w:t>
      </w:r>
    </w:p>
    <w:p w14:paraId="1B00A557" w14:textId="77777777" w:rsidR="00F20029" w:rsidRDefault="00F20029" w:rsidP="00F20029"/>
    <w:p w14:paraId="02D3B0A2" w14:textId="77777777" w:rsidR="00F20029" w:rsidRDefault="00F20029" w:rsidP="00F20029">
      <w:r>
        <w:t xml:space="preserve">4.1.2 </w:t>
      </w:r>
      <w:r>
        <w:rPr>
          <w:rFonts w:hint="eastAsia"/>
        </w:rPr>
        <w:t>Многофакторный</w:t>
      </w:r>
      <w:r>
        <w:t xml:space="preserve"> </w:t>
      </w:r>
      <w:r>
        <w:rPr>
          <w:rFonts w:hint="eastAsia"/>
        </w:rPr>
        <w:t>эксперимент</w:t>
      </w:r>
      <w:r>
        <w:t xml:space="preserve"> </w:t>
      </w:r>
      <w:r>
        <w:rPr>
          <w:rFonts w:hint="eastAsia"/>
        </w:rPr>
        <w:t>по</w:t>
      </w:r>
      <w:r>
        <w:t xml:space="preserve"> </w:t>
      </w:r>
      <w:r>
        <w:rPr>
          <w:rFonts w:hint="eastAsia"/>
        </w:rPr>
        <w:t>точению</w:t>
      </w:r>
      <w:r>
        <w:t xml:space="preserve"> </w:t>
      </w:r>
      <w:r>
        <w:rPr>
          <w:rFonts w:hint="eastAsia"/>
        </w:rPr>
        <w:t>титанового</w:t>
      </w:r>
      <w:r>
        <w:t xml:space="preserve"> </w:t>
      </w:r>
      <w:r>
        <w:rPr>
          <w:rFonts w:hint="eastAsia"/>
        </w:rPr>
        <w:t>сплава</w:t>
      </w:r>
      <w:r>
        <w:t xml:space="preserve"> </w:t>
      </w:r>
      <w:r>
        <w:rPr>
          <w:rFonts w:hint="eastAsia"/>
        </w:rPr>
        <w:t>ВТ</w:t>
      </w:r>
      <w:r>
        <w:t>41</w:t>
      </w:r>
    </w:p>
    <w:p w14:paraId="0E2BE8E8" w14:textId="77777777" w:rsidR="00F20029" w:rsidRDefault="00F20029" w:rsidP="00F20029"/>
    <w:p w14:paraId="4592CCA6" w14:textId="77777777" w:rsidR="00F20029" w:rsidRDefault="00F20029" w:rsidP="00F20029">
      <w:r>
        <w:t xml:space="preserve">4.2 </w:t>
      </w:r>
      <w:r>
        <w:rPr>
          <w:rFonts w:hint="eastAsia"/>
        </w:rPr>
        <w:t>Проверка</w:t>
      </w:r>
      <w:r>
        <w:t xml:space="preserve"> </w:t>
      </w:r>
      <w:r>
        <w:rPr>
          <w:rFonts w:hint="eastAsia"/>
        </w:rPr>
        <w:t>математической</w:t>
      </w:r>
      <w:r>
        <w:t xml:space="preserve"> </w:t>
      </w:r>
      <w:r>
        <w:rPr>
          <w:rFonts w:hint="eastAsia"/>
        </w:rPr>
        <w:t>модели</w:t>
      </w:r>
      <w:r>
        <w:t xml:space="preserve"> </w:t>
      </w:r>
      <w:r>
        <w:rPr>
          <w:rFonts w:hint="eastAsia"/>
        </w:rPr>
        <w:t>на</w:t>
      </w:r>
      <w:r>
        <w:t xml:space="preserve"> </w:t>
      </w:r>
      <w:r>
        <w:rPr>
          <w:rFonts w:hint="eastAsia"/>
        </w:rPr>
        <w:t>адекватность</w:t>
      </w:r>
    </w:p>
    <w:p w14:paraId="2BC1C7E9" w14:textId="77777777" w:rsidR="00F20029" w:rsidRDefault="00F20029" w:rsidP="00F20029"/>
    <w:p w14:paraId="441EF3AF" w14:textId="77777777" w:rsidR="00F20029" w:rsidRDefault="00F20029" w:rsidP="00F20029">
      <w:r>
        <w:t xml:space="preserve">4.3 </w:t>
      </w:r>
      <w:r>
        <w:rPr>
          <w:rFonts w:hint="eastAsia"/>
        </w:rPr>
        <w:t>Обработка</w:t>
      </w:r>
      <w:r>
        <w:t xml:space="preserve"> </w:t>
      </w:r>
      <w:r>
        <w:rPr>
          <w:rFonts w:hint="eastAsia"/>
        </w:rPr>
        <w:t>партии</w:t>
      </w:r>
      <w:r>
        <w:t xml:space="preserve"> </w:t>
      </w:r>
      <w:r>
        <w:rPr>
          <w:rFonts w:hint="eastAsia"/>
        </w:rPr>
        <w:t>деталей</w:t>
      </w:r>
      <w:r>
        <w:t xml:space="preserve"> </w:t>
      </w:r>
      <w:r>
        <w:rPr>
          <w:rFonts w:hint="eastAsia"/>
        </w:rPr>
        <w:t>из</w:t>
      </w:r>
      <w:r>
        <w:t xml:space="preserve"> </w:t>
      </w:r>
      <w:r>
        <w:rPr>
          <w:rFonts w:hint="eastAsia"/>
        </w:rPr>
        <w:t>титанового</w:t>
      </w:r>
      <w:r>
        <w:t xml:space="preserve"> </w:t>
      </w:r>
      <w:r>
        <w:rPr>
          <w:rFonts w:hint="eastAsia"/>
        </w:rPr>
        <w:t>сплава</w:t>
      </w:r>
      <w:r>
        <w:t xml:space="preserve"> </w:t>
      </w:r>
      <w:r>
        <w:rPr>
          <w:rFonts w:hint="eastAsia"/>
        </w:rPr>
        <w:t>ВТ</w:t>
      </w:r>
      <w:r>
        <w:t>41</w:t>
      </w:r>
    </w:p>
    <w:p w14:paraId="727769B2" w14:textId="77777777" w:rsidR="00F20029" w:rsidRDefault="00F20029" w:rsidP="00F20029"/>
    <w:p w14:paraId="6A1ECBCC" w14:textId="77777777" w:rsidR="00F20029" w:rsidRDefault="00F20029" w:rsidP="00F20029">
      <w:r>
        <w:t xml:space="preserve">4.4 </w:t>
      </w:r>
      <w:r>
        <w:rPr>
          <w:rFonts w:hint="eastAsia"/>
        </w:rPr>
        <w:t>Программа</w:t>
      </w:r>
      <w:r>
        <w:t xml:space="preserve"> </w:t>
      </w:r>
      <w:r>
        <w:rPr>
          <w:rFonts w:hint="eastAsia"/>
        </w:rPr>
        <w:t>для</w:t>
      </w:r>
      <w:r>
        <w:t xml:space="preserve"> </w:t>
      </w:r>
      <w:r>
        <w:rPr>
          <w:rFonts w:hint="eastAsia"/>
        </w:rPr>
        <w:t>расчета</w:t>
      </w:r>
      <w:r>
        <w:t xml:space="preserve"> </w:t>
      </w:r>
      <w:r>
        <w:rPr>
          <w:rFonts w:hint="eastAsia"/>
        </w:rPr>
        <w:t>погрешностей</w:t>
      </w:r>
      <w:r>
        <w:t xml:space="preserve"> </w:t>
      </w:r>
      <w:r>
        <w:rPr>
          <w:rFonts w:hint="eastAsia"/>
        </w:rPr>
        <w:t>при</w:t>
      </w:r>
      <w:r>
        <w:t xml:space="preserve"> </w:t>
      </w:r>
      <w:r>
        <w:rPr>
          <w:rFonts w:hint="eastAsia"/>
        </w:rPr>
        <w:t>токарной</w:t>
      </w:r>
      <w:r>
        <w:t xml:space="preserve"> </w:t>
      </w:r>
      <w:r>
        <w:rPr>
          <w:rFonts w:hint="eastAsia"/>
        </w:rPr>
        <w:t>обработке</w:t>
      </w:r>
      <w:r>
        <w:t xml:space="preserve"> </w:t>
      </w:r>
      <w:r>
        <w:rPr>
          <w:rFonts w:hint="eastAsia"/>
        </w:rPr>
        <w:t>титановых</w:t>
      </w:r>
      <w:r>
        <w:t xml:space="preserve"> </w:t>
      </w:r>
      <w:r>
        <w:rPr>
          <w:rFonts w:hint="eastAsia"/>
        </w:rPr>
        <w:t>сплавов</w:t>
      </w:r>
      <w:r>
        <w:t xml:space="preserve"> </w:t>
      </w:r>
      <w:r>
        <w:rPr>
          <w:rFonts w:hint="eastAsia"/>
        </w:rPr>
        <w:t>ВТ</w:t>
      </w:r>
      <w:r>
        <w:t xml:space="preserve">8, </w:t>
      </w:r>
      <w:r>
        <w:rPr>
          <w:rFonts w:hint="eastAsia"/>
        </w:rPr>
        <w:t>ВТ</w:t>
      </w:r>
      <w:r>
        <w:t>41</w:t>
      </w:r>
    </w:p>
    <w:p w14:paraId="3A7D2DF2" w14:textId="77777777" w:rsidR="00F20029" w:rsidRDefault="00F20029" w:rsidP="00F20029"/>
    <w:p w14:paraId="6F5878C6" w14:textId="77777777" w:rsidR="00F20029" w:rsidRDefault="00F20029" w:rsidP="00F20029">
      <w:r>
        <w:t xml:space="preserve">4.5 </w:t>
      </w:r>
      <w:r>
        <w:rPr>
          <w:rFonts w:hint="eastAsia"/>
        </w:rPr>
        <w:t>Выводы</w:t>
      </w:r>
    </w:p>
    <w:p w14:paraId="301E384B" w14:textId="77777777" w:rsidR="00F20029" w:rsidRDefault="00F20029" w:rsidP="00F20029"/>
    <w:p w14:paraId="12627289" w14:textId="77777777" w:rsidR="00F20029" w:rsidRDefault="00F20029" w:rsidP="00F20029">
      <w:r>
        <w:rPr>
          <w:rFonts w:hint="eastAsia"/>
        </w:rPr>
        <w:t>ЗАКЛЮЧЕНИЕ</w:t>
      </w:r>
    </w:p>
    <w:p w14:paraId="65D0AAB7" w14:textId="77777777" w:rsidR="00F20029" w:rsidRDefault="00F20029" w:rsidP="00F20029"/>
    <w:p w14:paraId="11320A1F" w14:textId="77777777" w:rsidR="00F20029" w:rsidRDefault="00F20029" w:rsidP="00F20029">
      <w:r>
        <w:rPr>
          <w:rFonts w:hint="eastAsia"/>
        </w:rPr>
        <w:t>СПИСОК</w:t>
      </w:r>
      <w:r>
        <w:t xml:space="preserve"> </w:t>
      </w:r>
      <w:r>
        <w:rPr>
          <w:rFonts w:hint="eastAsia"/>
        </w:rPr>
        <w:t>ЛИТЕРАТУРЫ</w:t>
      </w:r>
    </w:p>
    <w:p w14:paraId="47BB005B" w14:textId="77777777" w:rsidR="00F20029" w:rsidRDefault="00F20029" w:rsidP="00F20029"/>
    <w:p w14:paraId="6C098CA1" w14:textId="77777777" w:rsidR="00F20029" w:rsidRDefault="00F20029" w:rsidP="00F20029">
      <w:r>
        <w:rPr>
          <w:rFonts w:hint="eastAsia"/>
        </w:rPr>
        <w:t>ПРИЛОЖЕНИЕ</w:t>
      </w:r>
      <w:r>
        <w:t xml:space="preserve"> </w:t>
      </w:r>
      <w:r>
        <w:rPr>
          <w:rFonts w:hint="eastAsia"/>
        </w:rPr>
        <w:t>А</w:t>
      </w:r>
      <w:r>
        <w:t xml:space="preserve"> </w:t>
      </w:r>
      <w:r>
        <w:rPr>
          <w:rFonts w:hint="eastAsia"/>
        </w:rPr>
        <w:t>Проверка</w:t>
      </w:r>
      <w:r>
        <w:t xml:space="preserve"> </w:t>
      </w:r>
      <w:r>
        <w:rPr>
          <w:rFonts w:hint="eastAsia"/>
        </w:rPr>
        <w:t>точности</w:t>
      </w:r>
      <w:r>
        <w:t xml:space="preserve"> </w:t>
      </w:r>
      <w:r>
        <w:rPr>
          <w:rFonts w:hint="eastAsia"/>
        </w:rPr>
        <w:t>показаний</w:t>
      </w:r>
      <w:r>
        <w:t xml:space="preserve"> </w:t>
      </w:r>
      <w:r>
        <w:rPr>
          <w:rFonts w:hint="eastAsia"/>
        </w:rPr>
        <w:t>устройства</w:t>
      </w:r>
      <w:r>
        <w:t xml:space="preserve"> </w:t>
      </w:r>
      <w:r>
        <w:rPr>
          <w:rFonts w:hint="eastAsia"/>
        </w:rPr>
        <w:t>для</w:t>
      </w:r>
      <w:r>
        <w:t xml:space="preserve"> </w:t>
      </w:r>
      <w:r>
        <w:rPr>
          <w:rFonts w:hint="eastAsia"/>
        </w:rPr>
        <w:t>измерения</w:t>
      </w:r>
      <w:r>
        <w:t xml:space="preserve"> </w:t>
      </w:r>
      <w:r>
        <w:rPr>
          <w:rFonts w:hint="eastAsia"/>
        </w:rPr>
        <w:t>размерного</w:t>
      </w:r>
      <w:r>
        <w:t xml:space="preserve"> </w:t>
      </w:r>
      <w:r>
        <w:rPr>
          <w:rFonts w:hint="eastAsia"/>
        </w:rPr>
        <w:t>износа</w:t>
      </w:r>
      <w:r>
        <w:t xml:space="preserve"> </w:t>
      </w:r>
      <w:r>
        <w:rPr>
          <w:rFonts w:hint="eastAsia"/>
        </w:rPr>
        <w:t>резца</w:t>
      </w:r>
    </w:p>
    <w:p w14:paraId="4564FA11" w14:textId="77777777" w:rsidR="00F20029" w:rsidRDefault="00F20029" w:rsidP="00F20029"/>
    <w:p w14:paraId="4DDA4880" w14:textId="77777777" w:rsidR="00F20029" w:rsidRDefault="00F20029" w:rsidP="00F20029">
      <w:r>
        <w:rPr>
          <w:rFonts w:hint="eastAsia"/>
        </w:rPr>
        <w:t>ПРИЛОЖЕНИЕ</w:t>
      </w:r>
      <w:r>
        <w:t xml:space="preserve"> </w:t>
      </w:r>
      <w:r>
        <w:rPr>
          <w:rFonts w:hint="eastAsia"/>
        </w:rPr>
        <w:t>Б</w:t>
      </w:r>
      <w:r>
        <w:t xml:space="preserve"> </w:t>
      </w:r>
      <w:r>
        <w:rPr>
          <w:rFonts w:hint="eastAsia"/>
        </w:rPr>
        <w:t>Экспериментальные</w:t>
      </w:r>
      <w:r>
        <w:t xml:space="preserve"> </w:t>
      </w:r>
      <w:r>
        <w:rPr>
          <w:rFonts w:hint="eastAsia"/>
        </w:rPr>
        <w:t>данные</w:t>
      </w:r>
      <w:r>
        <w:t xml:space="preserve"> </w:t>
      </w:r>
      <w:r>
        <w:rPr>
          <w:rFonts w:hint="eastAsia"/>
        </w:rPr>
        <w:t>однофакторных</w:t>
      </w:r>
      <w:r>
        <w:t xml:space="preserve"> </w:t>
      </w:r>
      <w:r>
        <w:rPr>
          <w:rFonts w:hint="eastAsia"/>
        </w:rPr>
        <w:t>экспериментов</w:t>
      </w:r>
      <w:r>
        <w:t xml:space="preserve"> </w:t>
      </w:r>
      <w:r>
        <w:rPr>
          <w:rFonts w:hint="eastAsia"/>
        </w:rPr>
        <w:t>по</w:t>
      </w:r>
      <w:r>
        <w:t xml:space="preserve"> </w:t>
      </w:r>
      <w:r>
        <w:rPr>
          <w:rFonts w:hint="eastAsia"/>
        </w:rPr>
        <w:t>точению</w:t>
      </w:r>
      <w:r>
        <w:t xml:space="preserve"> </w:t>
      </w:r>
      <w:r>
        <w:rPr>
          <w:rFonts w:hint="eastAsia"/>
        </w:rPr>
        <w:t>образцов</w:t>
      </w:r>
      <w:r>
        <w:t xml:space="preserve"> </w:t>
      </w:r>
      <w:r>
        <w:rPr>
          <w:rFonts w:hint="eastAsia"/>
        </w:rPr>
        <w:t>деталей</w:t>
      </w:r>
      <w:r>
        <w:t xml:space="preserve"> </w:t>
      </w:r>
      <w:r>
        <w:rPr>
          <w:rFonts w:hint="eastAsia"/>
        </w:rPr>
        <w:t>типа</w:t>
      </w:r>
      <w:r>
        <w:t xml:space="preserve"> </w:t>
      </w:r>
      <w:r>
        <w:rPr>
          <w:rFonts w:hint="eastAsia"/>
        </w:rPr>
        <w:t>«</w:t>
      </w:r>
      <w:r>
        <w:rPr>
          <w:rFonts w:hint="eastAsia"/>
        </w:rPr>
        <w:t>втулка</w:t>
      </w:r>
      <w:r>
        <w:rPr>
          <w:rFonts w:hint="eastAsia"/>
        </w:rPr>
        <w:t>»</w:t>
      </w:r>
      <w:r>
        <w:t xml:space="preserve"> </w:t>
      </w:r>
      <w:r>
        <w:rPr>
          <w:rFonts w:hint="eastAsia"/>
        </w:rPr>
        <w:t>из</w:t>
      </w:r>
      <w:r>
        <w:t xml:space="preserve"> </w:t>
      </w:r>
      <w:r>
        <w:rPr>
          <w:rFonts w:hint="eastAsia"/>
        </w:rPr>
        <w:t>титанового</w:t>
      </w:r>
      <w:r>
        <w:t xml:space="preserve"> </w:t>
      </w:r>
      <w:r>
        <w:rPr>
          <w:rFonts w:hint="eastAsia"/>
        </w:rPr>
        <w:t>сплава</w:t>
      </w:r>
      <w:r>
        <w:t xml:space="preserve"> </w:t>
      </w:r>
      <w:r>
        <w:rPr>
          <w:rFonts w:hint="eastAsia"/>
        </w:rPr>
        <w:t>ВТ</w:t>
      </w:r>
      <w:r>
        <w:t>8</w:t>
      </w:r>
    </w:p>
    <w:p w14:paraId="4A1C26AC" w14:textId="77777777" w:rsidR="00F20029" w:rsidRDefault="00F20029" w:rsidP="00F20029"/>
    <w:p w14:paraId="35047BF6" w14:textId="77777777" w:rsidR="00F20029" w:rsidRDefault="00F20029" w:rsidP="00F20029">
      <w:r>
        <w:rPr>
          <w:rFonts w:hint="eastAsia"/>
        </w:rPr>
        <w:t>ПРИЛОЖЕНИЕ</w:t>
      </w:r>
      <w:r>
        <w:t xml:space="preserve"> </w:t>
      </w:r>
      <w:r>
        <w:rPr>
          <w:rFonts w:hint="eastAsia"/>
        </w:rPr>
        <w:t>В</w:t>
      </w:r>
      <w:r>
        <w:t xml:space="preserve"> </w:t>
      </w:r>
      <w:r>
        <w:rPr>
          <w:rFonts w:hint="eastAsia"/>
        </w:rPr>
        <w:t>Экспериментальные</w:t>
      </w:r>
      <w:r>
        <w:t xml:space="preserve"> </w:t>
      </w:r>
      <w:r>
        <w:rPr>
          <w:rFonts w:hint="eastAsia"/>
        </w:rPr>
        <w:t>данные</w:t>
      </w:r>
      <w:r>
        <w:t xml:space="preserve"> </w:t>
      </w:r>
      <w:r>
        <w:rPr>
          <w:rFonts w:hint="eastAsia"/>
        </w:rPr>
        <w:t>многофакторного</w:t>
      </w:r>
      <w:r>
        <w:t xml:space="preserve"> </w:t>
      </w:r>
      <w:r>
        <w:rPr>
          <w:rFonts w:hint="eastAsia"/>
        </w:rPr>
        <w:t>эксперимента</w:t>
      </w:r>
      <w:r>
        <w:t xml:space="preserve"> </w:t>
      </w:r>
      <w:r>
        <w:rPr>
          <w:rFonts w:hint="eastAsia"/>
        </w:rPr>
        <w:t>по</w:t>
      </w:r>
      <w:r>
        <w:t xml:space="preserve"> </w:t>
      </w:r>
      <w:r>
        <w:rPr>
          <w:rFonts w:hint="eastAsia"/>
        </w:rPr>
        <w:t>точению</w:t>
      </w:r>
      <w:r>
        <w:t xml:space="preserve"> </w:t>
      </w:r>
      <w:r>
        <w:rPr>
          <w:rFonts w:hint="eastAsia"/>
        </w:rPr>
        <w:t>образцов</w:t>
      </w:r>
      <w:r>
        <w:t xml:space="preserve"> </w:t>
      </w:r>
      <w:r>
        <w:rPr>
          <w:rFonts w:hint="eastAsia"/>
        </w:rPr>
        <w:t>деталей</w:t>
      </w:r>
      <w:r>
        <w:t xml:space="preserve"> </w:t>
      </w:r>
      <w:r>
        <w:rPr>
          <w:rFonts w:hint="eastAsia"/>
        </w:rPr>
        <w:t>типа</w:t>
      </w:r>
      <w:r>
        <w:t xml:space="preserve"> </w:t>
      </w:r>
      <w:r>
        <w:rPr>
          <w:rFonts w:hint="eastAsia"/>
        </w:rPr>
        <w:t>«</w:t>
      </w:r>
      <w:r>
        <w:rPr>
          <w:rFonts w:hint="eastAsia"/>
        </w:rPr>
        <w:t>втулка</w:t>
      </w:r>
      <w:r>
        <w:rPr>
          <w:rFonts w:hint="eastAsia"/>
        </w:rPr>
        <w:t>»</w:t>
      </w:r>
      <w:r>
        <w:t xml:space="preserve"> </w:t>
      </w:r>
      <w:r>
        <w:rPr>
          <w:rFonts w:hint="eastAsia"/>
        </w:rPr>
        <w:t>из</w:t>
      </w:r>
      <w:r>
        <w:t xml:space="preserve"> </w:t>
      </w:r>
      <w:r>
        <w:rPr>
          <w:rFonts w:hint="eastAsia"/>
        </w:rPr>
        <w:t>титанового</w:t>
      </w:r>
      <w:r>
        <w:t xml:space="preserve"> </w:t>
      </w:r>
      <w:r>
        <w:rPr>
          <w:rFonts w:hint="eastAsia"/>
        </w:rPr>
        <w:t>сплава</w:t>
      </w:r>
      <w:r>
        <w:t xml:space="preserve"> </w:t>
      </w:r>
      <w:r>
        <w:rPr>
          <w:rFonts w:hint="eastAsia"/>
        </w:rPr>
        <w:t>ВТ</w:t>
      </w:r>
      <w:r>
        <w:t>8</w:t>
      </w:r>
    </w:p>
    <w:p w14:paraId="0814604A" w14:textId="77777777" w:rsidR="00F20029" w:rsidRDefault="00F20029" w:rsidP="00F20029"/>
    <w:p w14:paraId="10BEBB25" w14:textId="77777777" w:rsidR="00F20029" w:rsidRDefault="00F20029" w:rsidP="00F20029">
      <w:r>
        <w:rPr>
          <w:rFonts w:hint="eastAsia"/>
        </w:rPr>
        <w:t>ПРИЛОЖЕНИЕ</w:t>
      </w:r>
      <w:r>
        <w:t xml:space="preserve"> </w:t>
      </w:r>
      <w:r>
        <w:rPr>
          <w:rFonts w:hint="eastAsia"/>
        </w:rPr>
        <w:t>Г</w:t>
      </w:r>
      <w:r>
        <w:t xml:space="preserve"> </w:t>
      </w:r>
      <w:r>
        <w:rPr>
          <w:rFonts w:hint="eastAsia"/>
        </w:rPr>
        <w:t>Данные</w:t>
      </w:r>
      <w:r>
        <w:t xml:space="preserve"> </w:t>
      </w:r>
      <w:r>
        <w:rPr>
          <w:rFonts w:hint="eastAsia"/>
        </w:rPr>
        <w:t>для</w:t>
      </w:r>
      <w:r>
        <w:t xml:space="preserve"> </w:t>
      </w:r>
      <w:r>
        <w:rPr>
          <w:rFonts w:hint="eastAsia"/>
        </w:rPr>
        <w:t>расчета</w:t>
      </w:r>
      <w:r>
        <w:t xml:space="preserve"> </w:t>
      </w:r>
      <w:r>
        <w:rPr>
          <w:rFonts w:hint="eastAsia"/>
        </w:rPr>
        <w:t>коэффициентов</w:t>
      </w:r>
      <w:r>
        <w:t xml:space="preserve"> </w:t>
      </w:r>
      <w:r>
        <w:rPr>
          <w:rFonts w:hint="eastAsia"/>
        </w:rPr>
        <w:t>линейных</w:t>
      </w:r>
      <w:r>
        <w:t xml:space="preserve"> </w:t>
      </w:r>
      <w:r>
        <w:rPr>
          <w:rFonts w:hint="eastAsia"/>
        </w:rPr>
        <w:t>уравнений</w:t>
      </w:r>
      <w:r>
        <w:t xml:space="preserve"> </w:t>
      </w:r>
      <w:r>
        <w:rPr>
          <w:rFonts w:hint="eastAsia"/>
        </w:rPr>
        <w:t>регрессии</w:t>
      </w:r>
      <w:r>
        <w:t xml:space="preserve"> </w:t>
      </w:r>
      <w:r>
        <w:rPr>
          <w:rFonts w:hint="eastAsia"/>
        </w:rPr>
        <w:t>т</w:t>
      </w:r>
      <w:r>
        <w:t xml:space="preserve"> </w:t>
      </w:r>
      <w:r>
        <w:rPr>
          <w:rFonts w:hint="eastAsia"/>
        </w:rPr>
        <w:t>последовательность</w:t>
      </w:r>
      <w:r>
        <w:t xml:space="preserve"> </w:t>
      </w:r>
      <w:r>
        <w:rPr>
          <w:rFonts w:hint="eastAsia"/>
        </w:rPr>
        <w:t>операций</w:t>
      </w:r>
      <w:r>
        <w:t xml:space="preserve"> </w:t>
      </w:r>
      <w:r>
        <w:rPr>
          <w:rFonts w:hint="eastAsia"/>
        </w:rPr>
        <w:t>в</w:t>
      </w:r>
      <w:r>
        <w:t xml:space="preserve"> </w:t>
      </w:r>
      <w:r>
        <w:rPr>
          <w:rFonts w:hint="eastAsia"/>
        </w:rPr>
        <w:t>программе</w:t>
      </w:r>
      <w:r>
        <w:t xml:space="preserve"> </w:t>
      </w:r>
      <w:r>
        <w:rPr>
          <w:rFonts w:hint="eastAsia"/>
        </w:rPr>
        <w:t>СТАТИСТИКА</w:t>
      </w:r>
    </w:p>
    <w:p w14:paraId="001E4021" w14:textId="77777777" w:rsidR="00F20029" w:rsidRDefault="00F20029" w:rsidP="00F20029"/>
    <w:p w14:paraId="238EE29E" w14:textId="77777777" w:rsidR="00F20029" w:rsidRDefault="00F20029" w:rsidP="00F20029">
      <w:r>
        <w:rPr>
          <w:rFonts w:hint="eastAsia"/>
        </w:rPr>
        <w:t>ПРИЛОЖЕНИЕ</w:t>
      </w:r>
      <w:r>
        <w:t xml:space="preserve"> </w:t>
      </w:r>
      <w:r>
        <w:rPr>
          <w:rFonts w:hint="eastAsia"/>
        </w:rPr>
        <w:t>Д</w:t>
      </w:r>
      <w:r>
        <w:t xml:space="preserve"> </w:t>
      </w:r>
      <w:r>
        <w:rPr>
          <w:rFonts w:hint="eastAsia"/>
        </w:rPr>
        <w:t>Экспериментальные</w:t>
      </w:r>
      <w:r>
        <w:t xml:space="preserve"> </w:t>
      </w:r>
      <w:r>
        <w:rPr>
          <w:rFonts w:hint="eastAsia"/>
        </w:rPr>
        <w:t>данные</w:t>
      </w:r>
      <w:r>
        <w:t xml:space="preserve"> </w:t>
      </w:r>
      <w:r>
        <w:rPr>
          <w:rFonts w:hint="eastAsia"/>
        </w:rPr>
        <w:t>однофакторных</w:t>
      </w:r>
      <w:r>
        <w:t xml:space="preserve"> </w:t>
      </w:r>
      <w:r>
        <w:rPr>
          <w:rFonts w:hint="eastAsia"/>
        </w:rPr>
        <w:t>экспериментов</w:t>
      </w:r>
      <w:r>
        <w:t xml:space="preserve"> </w:t>
      </w:r>
      <w:r>
        <w:rPr>
          <w:rFonts w:hint="eastAsia"/>
        </w:rPr>
        <w:t>по</w:t>
      </w:r>
      <w:r>
        <w:t xml:space="preserve"> </w:t>
      </w:r>
      <w:r>
        <w:rPr>
          <w:rFonts w:hint="eastAsia"/>
        </w:rPr>
        <w:t>точению</w:t>
      </w:r>
      <w:r>
        <w:t xml:space="preserve"> </w:t>
      </w:r>
      <w:r>
        <w:rPr>
          <w:rFonts w:hint="eastAsia"/>
        </w:rPr>
        <w:t>образцов</w:t>
      </w:r>
      <w:r>
        <w:t xml:space="preserve"> </w:t>
      </w:r>
      <w:r>
        <w:rPr>
          <w:rFonts w:hint="eastAsia"/>
        </w:rPr>
        <w:t>деталей</w:t>
      </w:r>
      <w:r>
        <w:t xml:space="preserve"> </w:t>
      </w:r>
      <w:r>
        <w:rPr>
          <w:rFonts w:hint="eastAsia"/>
        </w:rPr>
        <w:t>типа</w:t>
      </w:r>
      <w:r>
        <w:t xml:space="preserve"> </w:t>
      </w:r>
      <w:r>
        <w:rPr>
          <w:rFonts w:hint="eastAsia"/>
        </w:rPr>
        <w:t>«</w:t>
      </w:r>
      <w:r>
        <w:rPr>
          <w:rFonts w:hint="eastAsia"/>
        </w:rPr>
        <w:t>втулка</w:t>
      </w:r>
      <w:r>
        <w:rPr>
          <w:rFonts w:hint="eastAsia"/>
        </w:rPr>
        <w:t>»</w:t>
      </w:r>
      <w:r>
        <w:t xml:space="preserve"> </w:t>
      </w:r>
      <w:r>
        <w:rPr>
          <w:rFonts w:hint="eastAsia"/>
        </w:rPr>
        <w:t>из</w:t>
      </w:r>
      <w:r>
        <w:t xml:space="preserve"> </w:t>
      </w:r>
      <w:r>
        <w:rPr>
          <w:rFonts w:hint="eastAsia"/>
        </w:rPr>
        <w:t>титанового</w:t>
      </w:r>
      <w:r>
        <w:t xml:space="preserve"> </w:t>
      </w:r>
      <w:r>
        <w:rPr>
          <w:rFonts w:hint="eastAsia"/>
        </w:rPr>
        <w:t>сплава</w:t>
      </w:r>
      <w:r>
        <w:t xml:space="preserve"> </w:t>
      </w:r>
      <w:r>
        <w:rPr>
          <w:rFonts w:hint="eastAsia"/>
        </w:rPr>
        <w:t>ВТ</w:t>
      </w:r>
      <w:r>
        <w:t>41</w:t>
      </w:r>
    </w:p>
    <w:p w14:paraId="3B989CD2" w14:textId="77777777" w:rsidR="00F20029" w:rsidRDefault="00F20029" w:rsidP="00F20029"/>
    <w:p w14:paraId="68C4E8D9" w14:textId="77777777" w:rsidR="00F20029" w:rsidRDefault="00F20029" w:rsidP="00F20029">
      <w:r>
        <w:rPr>
          <w:rFonts w:hint="eastAsia"/>
        </w:rPr>
        <w:t>ПРИЛОЖЕНИЕ</w:t>
      </w:r>
      <w:r>
        <w:t xml:space="preserve"> </w:t>
      </w:r>
      <w:r>
        <w:rPr>
          <w:rFonts w:hint="eastAsia"/>
        </w:rPr>
        <w:t>Ж</w:t>
      </w:r>
      <w:r>
        <w:t xml:space="preserve"> </w:t>
      </w:r>
      <w:r>
        <w:rPr>
          <w:rFonts w:hint="eastAsia"/>
        </w:rPr>
        <w:t>Экспериментальные</w:t>
      </w:r>
      <w:r>
        <w:t xml:space="preserve"> </w:t>
      </w:r>
      <w:r>
        <w:rPr>
          <w:rFonts w:hint="eastAsia"/>
        </w:rPr>
        <w:t>данные</w:t>
      </w:r>
      <w:r>
        <w:t xml:space="preserve"> </w:t>
      </w:r>
      <w:r>
        <w:rPr>
          <w:rFonts w:hint="eastAsia"/>
        </w:rPr>
        <w:t>многофакторного</w:t>
      </w:r>
      <w:r>
        <w:t xml:space="preserve"> </w:t>
      </w:r>
      <w:r>
        <w:rPr>
          <w:rFonts w:hint="eastAsia"/>
        </w:rPr>
        <w:t>эксперимента</w:t>
      </w:r>
      <w:r>
        <w:t xml:space="preserve"> </w:t>
      </w:r>
      <w:r>
        <w:rPr>
          <w:rFonts w:hint="eastAsia"/>
        </w:rPr>
        <w:t>по</w:t>
      </w:r>
      <w:r>
        <w:t xml:space="preserve"> </w:t>
      </w:r>
      <w:r>
        <w:rPr>
          <w:rFonts w:hint="eastAsia"/>
        </w:rPr>
        <w:t>точению</w:t>
      </w:r>
      <w:r>
        <w:t xml:space="preserve"> </w:t>
      </w:r>
      <w:r>
        <w:rPr>
          <w:rFonts w:hint="eastAsia"/>
        </w:rPr>
        <w:t>образцов</w:t>
      </w:r>
      <w:r>
        <w:t xml:space="preserve"> </w:t>
      </w:r>
      <w:r>
        <w:rPr>
          <w:rFonts w:hint="eastAsia"/>
        </w:rPr>
        <w:t>деталей</w:t>
      </w:r>
      <w:r>
        <w:t xml:space="preserve"> </w:t>
      </w:r>
      <w:r>
        <w:rPr>
          <w:rFonts w:hint="eastAsia"/>
        </w:rPr>
        <w:t>типа</w:t>
      </w:r>
      <w:r>
        <w:t xml:space="preserve"> </w:t>
      </w:r>
      <w:r>
        <w:rPr>
          <w:rFonts w:hint="eastAsia"/>
        </w:rPr>
        <w:t>«</w:t>
      </w:r>
      <w:r>
        <w:rPr>
          <w:rFonts w:hint="eastAsia"/>
        </w:rPr>
        <w:t>втулка</w:t>
      </w:r>
      <w:r>
        <w:rPr>
          <w:rFonts w:hint="eastAsia"/>
        </w:rPr>
        <w:t>»</w:t>
      </w:r>
      <w:r>
        <w:t xml:space="preserve"> </w:t>
      </w:r>
      <w:r>
        <w:rPr>
          <w:rFonts w:hint="eastAsia"/>
        </w:rPr>
        <w:t>из</w:t>
      </w:r>
      <w:r>
        <w:t xml:space="preserve"> </w:t>
      </w:r>
      <w:r>
        <w:rPr>
          <w:rFonts w:hint="eastAsia"/>
        </w:rPr>
        <w:t>титанового</w:t>
      </w:r>
      <w:r>
        <w:t xml:space="preserve"> </w:t>
      </w:r>
      <w:r>
        <w:rPr>
          <w:rFonts w:hint="eastAsia"/>
        </w:rPr>
        <w:t>сплава</w:t>
      </w:r>
      <w:r>
        <w:t xml:space="preserve"> </w:t>
      </w:r>
      <w:r>
        <w:rPr>
          <w:rFonts w:hint="eastAsia"/>
        </w:rPr>
        <w:t>ВТ</w:t>
      </w:r>
      <w:r>
        <w:t>41</w:t>
      </w:r>
    </w:p>
    <w:p w14:paraId="6525AE63" w14:textId="77777777" w:rsidR="00F20029" w:rsidRDefault="00F20029" w:rsidP="00F20029"/>
    <w:p w14:paraId="719FF8D5" w14:textId="77777777" w:rsidR="00F20029" w:rsidRDefault="00F20029" w:rsidP="00F20029">
      <w:r>
        <w:rPr>
          <w:rFonts w:hint="eastAsia"/>
        </w:rPr>
        <w:t>ПРИЛОЖЕНИЕ</w:t>
      </w:r>
      <w:r>
        <w:t xml:space="preserve"> </w:t>
      </w:r>
      <w:r>
        <w:rPr>
          <w:rFonts w:hint="eastAsia"/>
        </w:rPr>
        <w:t>И</w:t>
      </w:r>
      <w:r>
        <w:t xml:space="preserve"> </w:t>
      </w:r>
      <w:r>
        <w:rPr>
          <w:rFonts w:hint="eastAsia"/>
        </w:rPr>
        <w:t>Последовательность</w:t>
      </w:r>
      <w:r>
        <w:t xml:space="preserve"> </w:t>
      </w:r>
      <w:r>
        <w:rPr>
          <w:rFonts w:hint="eastAsia"/>
        </w:rPr>
        <w:t>операций</w:t>
      </w:r>
      <w:r>
        <w:t xml:space="preserve"> </w:t>
      </w:r>
      <w:r>
        <w:rPr>
          <w:rFonts w:hint="eastAsia"/>
        </w:rPr>
        <w:t>в</w:t>
      </w:r>
      <w:r>
        <w:t xml:space="preserve"> </w:t>
      </w:r>
      <w:r>
        <w:rPr>
          <w:rFonts w:hint="eastAsia"/>
        </w:rPr>
        <w:t>программе</w:t>
      </w:r>
      <w:r>
        <w:t xml:space="preserve"> IBM SPSS Statistics </w:t>
      </w:r>
      <w:r>
        <w:rPr>
          <w:rFonts w:hint="eastAsia"/>
        </w:rPr>
        <w:t>для</w:t>
      </w:r>
      <w:r>
        <w:t xml:space="preserve"> </w:t>
      </w:r>
      <w:r>
        <w:rPr>
          <w:rFonts w:hint="eastAsia"/>
        </w:rPr>
        <w:t>определения</w:t>
      </w:r>
      <w:r>
        <w:t xml:space="preserve"> </w:t>
      </w:r>
      <w:r>
        <w:rPr>
          <w:rFonts w:hint="eastAsia"/>
        </w:rPr>
        <w:t>коэффициентов</w:t>
      </w:r>
      <w:r>
        <w:t xml:space="preserve"> </w:t>
      </w:r>
      <w:r>
        <w:rPr>
          <w:rFonts w:hint="eastAsia"/>
        </w:rPr>
        <w:t>линейных</w:t>
      </w:r>
      <w:r>
        <w:t xml:space="preserve"> </w:t>
      </w:r>
      <w:r>
        <w:rPr>
          <w:rFonts w:hint="eastAsia"/>
        </w:rPr>
        <w:t>уравнений</w:t>
      </w:r>
      <w:r>
        <w:t xml:space="preserve"> </w:t>
      </w:r>
      <w:r>
        <w:rPr>
          <w:rFonts w:hint="eastAsia"/>
        </w:rPr>
        <w:t>регрессии</w:t>
      </w:r>
      <w:r>
        <w:t xml:space="preserve"> </w:t>
      </w:r>
      <w:r>
        <w:rPr>
          <w:rFonts w:hint="eastAsia"/>
        </w:rPr>
        <w:t>для</w:t>
      </w:r>
      <w:r>
        <w:t xml:space="preserve"> </w:t>
      </w:r>
      <w:r>
        <w:rPr>
          <w:rFonts w:hint="eastAsia"/>
        </w:rPr>
        <w:t>титанового</w:t>
      </w:r>
      <w:r>
        <w:t xml:space="preserve"> </w:t>
      </w:r>
      <w:r>
        <w:rPr>
          <w:rFonts w:hint="eastAsia"/>
        </w:rPr>
        <w:t>сплава</w:t>
      </w:r>
      <w:r>
        <w:t xml:space="preserve"> </w:t>
      </w:r>
      <w:r>
        <w:rPr>
          <w:rFonts w:hint="eastAsia"/>
        </w:rPr>
        <w:lastRenderedPageBreak/>
        <w:t>ВТ</w:t>
      </w:r>
      <w:r>
        <w:t>41</w:t>
      </w:r>
    </w:p>
    <w:p w14:paraId="211A00A9" w14:textId="77777777" w:rsidR="00F20029" w:rsidRDefault="00F20029" w:rsidP="00F20029"/>
    <w:p w14:paraId="7D9821D7" w14:textId="77777777" w:rsidR="00F20029" w:rsidRDefault="00F20029" w:rsidP="00F20029">
      <w:r>
        <w:rPr>
          <w:rFonts w:hint="eastAsia"/>
        </w:rPr>
        <w:t>ПРИЛОЖЕНИЕ</w:t>
      </w:r>
      <w:r>
        <w:t xml:space="preserve"> </w:t>
      </w:r>
      <w:r>
        <w:rPr>
          <w:rFonts w:hint="eastAsia"/>
        </w:rPr>
        <w:t>К</w:t>
      </w:r>
      <w:r>
        <w:t xml:space="preserve"> </w:t>
      </w:r>
      <w:r>
        <w:rPr>
          <w:rFonts w:hint="eastAsia"/>
        </w:rPr>
        <w:t>Последовательность</w:t>
      </w:r>
      <w:r>
        <w:t xml:space="preserve"> </w:t>
      </w:r>
      <w:r>
        <w:rPr>
          <w:rFonts w:hint="eastAsia"/>
        </w:rPr>
        <w:t>операций</w:t>
      </w:r>
      <w:r>
        <w:t xml:space="preserve"> </w:t>
      </w:r>
      <w:r>
        <w:rPr>
          <w:rFonts w:hint="eastAsia"/>
        </w:rPr>
        <w:t>в</w:t>
      </w:r>
      <w:r>
        <w:t xml:space="preserve"> </w:t>
      </w:r>
      <w:r>
        <w:rPr>
          <w:rFonts w:hint="eastAsia"/>
        </w:rPr>
        <w:t>программе</w:t>
      </w:r>
      <w:r>
        <w:t xml:space="preserve"> IBM SPSS Statistics </w:t>
      </w:r>
      <w:r>
        <w:rPr>
          <w:rFonts w:hint="eastAsia"/>
        </w:rPr>
        <w:t>для</w:t>
      </w:r>
      <w:r>
        <w:t xml:space="preserve"> </w:t>
      </w:r>
      <w:r>
        <w:rPr>
          <w:rFonts w:hint="eastAsia"/>
        </w:rPr>
        <w:t>расчета</w:t>
      </w:r>
      <w:r>
        <w:t xml:space="preserve"> </w:t>
      </w:r>
      <w:r>
        <w:rPr>
          <w:rFonts w:hint="eastAsia"/>
        </w:rPr>
        <w:t>критерия</w:t>
      </w:r>
      <w:r>
        <w:t xml:space="preserve"> </w:t>
      </w:r>
      <w:r>
        <w:rPr>
          <w:rFonts w:hint="eastAsia"/>
        </w:rPr>
        <w:t>Фишера</w:t>
      </w:r>
      <w:r>
        <w:t xml:space="preserve"> </w:t>
      </w:r>
      <w:r>
        <w:rPr>
          <w:rFonts w:hint="eastAsia"/>
        </w:rPr>
        <w:t>на</w:t>
      </w:r>
      <w:r>
        <w:t xml:space="preserve"> </w:t>
      </w:r>
      <w:r>
        <w:rPr>
          <w:rFonts w:hint="eastAsia"/>
        </w:rPr>
        <w:t>математическую</w:t>
      </w:r>
      <w:r>
        <w:t xml:space="preserve"> </w:t>
      </w:r>
      <w:r>
        <w:rPr>
          <w:rFonts w:hint="eastAsia"/>
        </w:rPr>
        <w:t>модель</w:t>
      </w:r>
      <w:r>
        <w:t xml:space="preserve"> </w:t>
      </w:r>
      <w:r>
        <w:rPr>
          <w:rFonts w:hint="eastAsia"/>
        </w:rPr>
        <w:t>для</w:t>
      </w:r>
      <w:r>
        <w:t xml:space="preserve"> </w:t>
      </w:r>
      <w:r>
        <w:rPr>
          <w:rFonts w:hint="eastAsia"/>
        </w:rPr>
        <w:t>титанового</w:t>
      </w:r>
      <w:r>
        <w:t xml:space="preserve"> </w:t>
      </w:r>
      <w:r>
        <w:rPr>
          <w:rFonts w:hint="eastAsia"/>
        </w:rPr>
        <w:t>сплава</w:t>
      </w:r>
      <w:r>
        <w:t xml:space="preserve"> </w:t>
      </w:r>
      <w:r>
        <w:rPr>
          <w:rFonts w:hint="eastAsia"/>
        </w:rPr>
        <w:t>ВТ</w:t>
      </w:r>
      <w:r>
        <w:t>41</w:t>
      </w:r>
    </w:p>
    <w:p w14:paraId="50573C20" w14:textId="77777777" w:rsidR="00F20029" w:rsidRDefault="00F20029" w:rsidP="00F20029"/>
    <w:p w14:paraId="3DAA7DC1" w14:textId="77777777" w:rsidR="00F20029" w:rsidRDefault="00F20029" w:rsidP="00F20029">
      <w:r>
        <w:rPr>
          <w:rFonts w:hint="eastAsia"/>
        </w:rPr>
        <w:t>ПРИЛОЖЕНИЕ</w:t>
      </w:r>
      <w:r>
        <w:t xml:space="preserve"> </w:t>
      </w:r>
      <w:r>
        <w:rPr>
          <w:rFonts w:hint="eastAsia"/>
        </w:rPr>
        <w:t>Л</w:t>
      </w:r>
      <w:r>
        <w:t xml:space="preserve"> </w:t>
      </w:r>
      <w:r>
        <w:rPr>
          <w:rFonts w:hint="eastAsia"/>
        </w:rPr>
        <w:t>Акты</w:t>
      </w:r>
      <w:r>
        <w:t xml:space="preserve"> </w:t>
      </w:r>
      <w:r>
        <w:rPr>
          <w:rFonts w:hint="eastAsia"/>
        </w:rPr>
        <w:t>о</w:t>
      </w:r>
      <w:r>
        <w:t xml:space="preserve"> </w:t>
      </w:r>
      <w:r>
        <w:rPr>
          <w:rFonts w:hint="eastAsia"/>
        </w:rPr>
        <w:t>промышленном</w:t>
      </w:r>
      <w:r>
        <w:t xml:space="preserve"> </w:t>
      </w:r>
      <w:r>
        <w:rPr>
          <w:rFonts w:hint="eastAsia"/>
        </w:rPr>
        <w:t>апробировании</w:t>
      </w:r>
      <w:r>
        <w:t xml:space="preserve"> </w:t>
      </w:r>
      <w:r>
        <w:rPr>
          <w:rFonts w:hint="eastAsia"/>
        </w:rPr>
        <w:t>результатов</w:t>
      </w:r>
      <w:r>
        <w:t xml:space="preserve"> </w:t>
      </w:r>
      <w:r>
        <w:rPr>
          <w:rFonts w:hint="eastAsia"/>
        </w:rPr>
        <w:t>кандидатской</w:t>
      </w:r>
      <w:r>
        <w:t xml:space="preserve"> </w:t>
      </w:r>
      <w:r>
        <w:rPr>
          <w:rFonts w:hint="eastAsia"/>
        </w:rPr>
        <w:t>работы</w:t>
      </w:r>
    </w:p>
    <w:p w14:paraId="50A71EB1" w14:textId="77777777" w:rsidR="00F20029" w:rsidRDefault="00F20029" w:rsidP="00F20029"/>
    <w:p w14:paraId="3E42F16B" w14:textId="36515461" w:rsidR="00F20029" w:rsidRPr="00F20029" w:rsidRDefault="00F20029" w:rsidP="00F20029">
      <w:r>
        <w:rPr>
          <w:rFonts w:hint="eastAsia"/>
        </w:rPr>
        <w:t>ВВЕДЕНИЕ</w:t>
      </w:r>
    </w:p>
    <w:sectPr w:rsidR="00F20029" w:rsidRPr="00F20029" w:rsidSect="00DA68F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51A3" w14:textId="77777777" w:rsidR="00DA68F9" w:rsidRDefault="00DA68F9">
      <w:pPr>
        <w:spacing w:after="0" w:line="240" w:lineRule="auto"/>
      </w:pPr>
      <w:r>
        <w:separator/>
      </w:r>
    </w:p>
  </w:endnote>
  <w:endnote w:type="continuationSeparator" w:id="0">
    <w:p w14:paraId="37EDAE00" w14:textId="77777777" w:rsidR="00DA68F9" w:rsidRDefault="00DA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43AA" w14:textId="77777777" w:rsidR="00DA68F9" w:rsidRDefault="00DA68F9"/>
    <w:p w14:paraId="5F5EC21F" w14:textId="77777777" w:rsidR="00DA68F9" w:rsidRDefault="00DA68F9"/>
    <w:p w14:paraId="514A18A5" w14:textId="77777777" w:rsidR="00DA68F9" w:rsidRDefault="00DA68F9"/>
    <w:p w14:paraId="22A055AC" w14:textId="77777777" w:rsidR="00DA68F9" w:rsidRDefault="00DA68F9"/>
    <w:p w14:paraId="7C037841" w14:textId="77777777" w:rsidR="00DA68F9" w:rsidRDefault="00DA68F9"/>
    <w:p w14:paraId="2C294E79" w14:textId="77777777" w:rsidR="00DA68F9" w:rsidRDefault="00DA68F9"/>
    <w:p w14:paraId="47B45159" w14:textId="77777777" w:rsidR="00DA68F9" w:rsidRDefault="00DA68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9B35D8" wp14:editId="2E6D5A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1E38F" w14:textId="77777777" w:rsidR="00DA68F9" w:rsidRDefault="00DA68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9B35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31E38F" w14:textId="77777777" w:rsidR="00DA68F9" w:rsidRDefault="00DA68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A1918E" w14:textId="77777777" w:rsidR="00DA68F9" w:rsidRDefault="00DA68F9"/>
    <w:p w14:paraId="3059E6B4" w14:textId="77777777" w:rsidR="00DA68F9" w:rsidRDefault="00DA68F9"/>
    <w:p w14:paraId="03F45372" w14:textId="77777777" w:rsidR="00DA68F9" w:rsidRDefault="00DA68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391265" wp14:editId="0C8387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C30C4" w14:textId="77777777" w:rsidR="00DA68F9" w:rsidRDefault="00DA68F9"/>
                          <w:p w14:paraId="4EE7C716" w14:textId="77777777" w:rsidR="00DA68F9" w:rsidRDefault="00DA68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3912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FC30C4" w14:textId="77777777" w:rsidR="00DA68F9" w:rsidRDefault="00DA68F9"/>
                    <w:p w14:paraId="4EE7C716" w14:textId="77777777" w:rsidR="00DA68F9" w:rsidRDefault="00DA68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31FDE7" w14:textId="77777777" w:rsidR="00DA68F9" w:rsidRDefault="00DA68F9"/>
    <w:p w14:paraId="4BE65751" w14:textId="77777777" w:rsidR="00DA68F9" w:rsidRDefault="00DA68F9">
      <w:pPr>
        <w:rPr>
          <w:sz w:val="2"/>
          <w:szCs w:val="2"/>
        </w:rPr>
      </w:pPr>
    </w:p>
    <w:p w14:paraId="5EB09471" w14:textId="77777777" w:rsidR="00DA68F9" w:rsidRDefault="00DA68F9"/>
    <w:p w14:paraId="373BA0F9" w14:textId="77777777" w:rsidR="00DA68F9" w:rsidRDefault="00DA68F9">
      <w:pPr>
        <w:spacing w:after="0" w:line="240" w:lineRule="auto"/>
      </w:pPr>
    </w:p>
  </w:footnote>
  <w:footnote w:type="continuationSeparator" w:id="0">
    <w:p w14:paraId="2F4A33E8" w14:textId="77777777" w:rsidR="00DA68F9" w:rsidRDefault="00DA6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8F9"/>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22898</TotalTime>
  <Pages>6</Pages>
  <Words>724</Words>
  <Characters>4129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2930</cp:revision>
  <cp:lastPrinted>2009-02-06T05:36:00Z</cp:lastPrinted>
  <dcterms:created xsi:type="dcterms:W3CDTF">2024-01-07T13:43:00Z</dcterms:created>
  <dcterms:modified xsi:type="dcterms:W3CDTF">2024-02-12T17:07:00Z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