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4353" w14:textId="35045A35" w:rsidR="00692AE6" w:rsidRDefault="006623E8" w:rsidP="006623E8">
      <w:r w:rsidRPr="006623E8">
        <w:rPr>
          <w:rFonts w:hint="eastAsia"/>
        </w:rPr>
        <w:t>Ядова</w:t>
      </w:r>
      <w:r w:rsidRPr="006623E8">
        <w:t xml:space="preserve"> </w:t>
      </w:r>
      <w:r w:rsidRPr="006623E8">
        <w:rPr>
          <w:rFonts w:hint="eastAsia"/>
        </w:rPr>
        <w:t>Наталья</w:t>
      </w:r>
      <w:r w:rsidRPr="006623E8">
        <w:t xml:space="preserve"> </w:t>
      </w:r>
      <w:r w:rsidRPr="006623E8">
        <w:rPr>
          <w:rFonts w:hint="eastAsia"/>
        </w:rPr>
        <w:t>Евгеньевна</w:t>
      </w:r>
      <w:r>
        <w:t xml:space="preserve"> </w:t>
      </w:r>
      <w:r w:rsidRPr="006623E8">
        <w:rPr>
          <w:rFonts w:hint="eastAsia"/>
        </w:rPr>
        <w:t>Модель</w:t>
      </w:r>
      <w:r w:rsidRPr="006623E8">
        <w:t xml:space="preserve"> </w:t>
      </w:r>
      <w:r w:rsidRPr="006623E8">
        <w:rPr>
          <w:rFonts w:hint="eastAsia"/>
        </w:rPr>
        <w:t>оценки</w:t>
      </w:r>
      <w:r w:rsidRPr="006623E8">
        <w:t xml:space="preserve"> </w:t>
      </w:r>
      <w:r w:rsidRPr="006623E8">
        <w:rPr>
          <w:rFonts w:hint="eastAsia"/>
        </w:rPr>
        <w:t>эффективности</w:t>
      </w:r>
      <w:r w:rsidRPr="006623E8">
        <w:t xml:space="preserve"> </w:t>
      </w:r>
      <w:r w:rsidRPr="006623E8">
        <w:rPr>
          <w:rFonts w:hint="eastAsia"/>
        </w:rPr>
        <w:t>коммуникаций</w:t>
      </w:r>
      <w:r w:rsidRPr="006623E8">
        <w:t xml:space="preserve"> </w:t>
      </w:r>
      <w:r w:rsidRPr="006623E8">
        <w:rPr>
          <w:rFonts w:hint="eastAsia"/>
        </w:rPr>
        <w:t>в</w:t>
      </w:r>
      <w:r w:rsidRPr="006623E8">
        <w:t xml:space="preserve"> </w:t>
      </w:r>
      <w:r w:rsidRPr="006623E8">
        <w:rPr>
          <w:rFonts w:hint="eastAsia"/>
        </w:rPr>
        <w:t>электронной</w:t>
      </w:r>
      <w:r w:rsidRPr="006623E8">
        <w:t xml:space="preserve"> </w:t>
      </w:r>
      <w:r w:rsidRPr="006623E8">
        <w:rPr>
          <w:rFonts w:hint="eastAsia"/>
        </w:rPr>
        <w:t>коммерции</w:t>
      </w:r>
    </w:p>
    <w:p w14:paraId="6B6A591A" w14:textId="77777777" w:rsidR="006623E8" w:rsidRDefault="006623E8" w:rsidP="006623E8">
      <w:r>
        <w:rPr>
          <w:rFonts w:hint="eastAsia"/>
        </w:rPr>
        <w:t>ОГЛАВЛЕНИЕ</w:t>
      </w:r>
      <w:r>
        <w:t xml:space="preserve"> </w:t>
      </w:r>
      <w:r>
        <w:rPr>
          <w:rFonts w:hint="eastAsia"/>
        </w:rPr>
        <w:t>ДИССЕРТАЦИИ</w:t>
      </w:r>
    </w:p>
    <w:p w14:paraId="69E934CD" w14:textId="77777777" w:rsidR="006623E8" w:rsidRDefault="006623E8" w:rsidP="006623E8">
      <w:r>
        <w:rPr>
          <w:rFonts w:hint="eastAsia"/>
        </w:rPr>
        <w:t>кандидат</w:t>
      </w:r>
      <w:r>
        <w:t xml:space="preserve"> </w:t>
      </w:r>
      <w:r>
        <w:rPr>
          <w:rFonts w:hint="eastAsia"/>
        </w:rPr>
        <w:t>наук</w:t>
      </w:r>
      <w:r>
        <w:t xml:space="preserve"> </w:t>
      </w:r>
      <w:r>
        <w:rPr>
          <w:rFonts w:hint="eastAsia"/>
        </w:rPr>
        <w:t>Ядова</w:t>
      </w:r>
      <w:r>
        <w:t xml:space="preserve"> </w:t>
      </w:r>
      <w:r>
        <w:rPr>
          <w:rFonts w:hint="eastAsia"/>
        </w:rPr>
        <w:t>Наталья</w:t>
      </w:r>
      <w:r>
        <w:t xml:space="preserve"> </w:t>
      </w:r>
      <w:r>
        <w:rPr>
          <w:rFonts w:hint="eastAsia"/>
        </w:rPr>
        <w:t>Евгеньевна</w:t>
      </w:r>
    </w:p>
    <w:p w14:paraId="329B8E24" w14:textId="77777777" w:rsidR="006623E8" w:rsidRDefault="006623E8" w:rsidP="006623E8">
      <w:r>
        <w:rPr>
          <w:rFonts w:hint="eastAsia"/>
        </w:rPr>
        <w:t>СПИСОК</w:t>
      </w:r>
      <w:r>
        <w:t xml:space="preserve"> </w:t>
      </w:r>
      <w:r>
        <w:rPr>
          <w:rFonts w:hint="eastAsia"/>
        </w:rPr>
        <w:t>СОКРАЩЕНИЙ</w:t>
      </w:r>
    </w:p>
    <w:p w14:paraId="14A8C39D" w14:textId="77777777" w:rsidR="006623E8" w:rsidRDefault="006623E8" w:rsidP="006623E8"/>
    <w:p w14:paraId="29650AEB" w14:textId="77777777" w:rsidR="006623E8" w:rsidRDefault="006623E8" w:rsidP="006623E8">
      <w:r>
        <w:rPr>
          <w:rFonts w:hint="eastAsia"/>
        </w:rPr>
        <w:t>ВВЕДЕНИЕ</w:t>
      </w:r>
    </w:p>
    <w:p w14:paraId="2460ABA5" w14:textId="77777777" w:rsidR="006623E8" w:rsidRDefault="006623E8" w:rsidP="006623E8"/>
    <w:p w14:paraId="2BA59D5A" w14:textId="77777777" w:rsidR="006623E8" w:rsidRDefault="006623E8" w:rsidP="006623E8">
      <w:r>
        <w:rPr>
          <w:rFonts w:hint="eastAsia"/>
        </w:rPr>
        <w:t>ГЛАВА</w:t>
      </w:r>
      <w:r>
        <w:t xml:space="preserve"> 1. </w:t>
      </w:r>
      <w:r>
        <w:rPr>
          <w:rFonts w:hint="eastAsia"/>
        </w:rPr>
        <w:t>ФОРМИРОВАНИЕ</w:t>
      </w:r>
      <w:r>
        <w:t xml:space="preserve"> </w:t>
      </w:r>
      <w:r>
        <w:rPr>
          <w:rFonts w:hint="eastAsia"/>
        </w:rPr>
        <w:t>И</w:t>
      </w:r>
      <w:r>
        <w:t xml:space="preserve"> </w:t>
      </w:r>
      <w:r>
        <w:rPr>
          <w:rFonts w:hint="eastAsia"/>
        </w:rPr>
        <w:t>РАЗВИТИЕ</w:t>
      </w:r>
    </w:p>
    <w:p w14:paraId="0B925952" w14:textId="77777777" w:rsidR="006623E8" w:rsidRDefault="006623E8" w:rsidP="006623E8"/>
    <w:p w14:paraId="0879472E" w14:textId="77777777" w:rsidR="006623E8" w:rsidRDefault="006623E8" w:rsidP="006623E8">
      <w:r>
        <w:rPr>
          <w:rFonts w:hint="eastAsia"/>
        </w:rPr>
        <w:t>КОММУНИКАЦИЙ</w:t>
      </w:r>
      <w:r>
        <w:t xml:space="preserve"> </w:t>
      </w:r>
      <w:r>
        <w:rPr>
          <w:rFonts w:hint="eastAsia"/>
        </w:rPr>
        <w:t>В</w:t>
      </w:r>
      <w:r>
        <w:t xml:space="preserve"> </w:t>
      </w:r>
      <w:r>
        <w:rPr>
          <w:rFonts w:hint="eastAsia"/>
        </w:rPr>
        <w:t>ЭЛЕКТРОННОЙ</w:t>
      </w:r>
      <w:r>
        <w:t xml:space="preserve"> </w:t>
      </w:r>
      <w:r>
        <w:rPr>
          <w:rFonts w:hint="eastAsia"/>
        </w:rPr>
        <w:t>КОММЕРЦИИ</w:t>
      </w:r>
    </w:p>
    <w:p w14:paraId="2FAC5F84" w14:textId="77777777" w:rsidR="006623E8" w:rsidRDefault="006623E8" w:rsidP="006623E8"/>
    <w:p w14:paraId="02D92073" w14:textId="77777777" w:rsidR="006623E8" w:rsidRDefault="006623E8" w:rsidP="006623E8">
      <w:r>
        <w:t xml:space="preserve">1.1. </w:t>
      </w:r>
      <w:r>
        <w:rPr>
          <w:rFonts w:hint="eastAsia"/>
        </w:rPr>
        <w:t>Понятие</w:t>
      </w:r>
      <w:r>
        <w:t xml:space="preserve"> </w:t>
      </w:r>
      <w:r>
        <w:rPr>
          <w:rFonts w:hint="eastAsia"/>
        </w:rPr>
        <w:t>коммуникации</w:t>
      </w:r>
      <w:r>
        <w:t xml:space="preserve"> </w:t>
      </w:r>
      <w:r>
        <w:rPr>
          <w:rFonts w:hint="eastAsia"/>
        </w:rPr>
        <w:t>в</w:t>
      </w:r>
      <w:r>
        <w:t xml:space="preserve"> </w:t>
      </w:r>
      <w:r>
        <w:rPr>
          <w:rFonts w:hint="eastAsia"/>
        </w:rPr>
        <w:t>организации</w:t>
      </w:r>
      <w:r>
        <w:t xml:space="preserve">, </w:t>
      </w:r>
      <w:r>
        <w:rPr>
          <w:rFonts w:hint="eastAsia"/>
        </w:rPr>
        <w:t>ее</w:t>
      </w:r>
      <w:r>
        <w:t xml:space="preserve"> </w:t>
      </w:r>
      <w:r>
        <w:rPr>
          <w:rFonts w:hint="eastAsia"/>
        </w:rPr>
        <w:t>цели</w:t>
      </w:r>
      <w:r>
        <w:t xml:space="preserve"> </w:t>
      </w:r>
      <w:r>
        <w:rPr>
          <w:rFonts w:hint="eastAsia"/>
        </w:rPr>
        <w:t>и</w:t>
      </w:r>
      <w:r>
        <w:t xml:space="preserve"> </w:t>
      </w:r>
      <w:r>
        <w:rPr>
          <w:rFonts w:hint="eastAsia"/>
        </w:rPr>
        <w:t>задачи</w:t>
      </w:r>
    </w:p>
    <w:p w14:paraId="5EBE98EB" w14:textId="77777777" w:rsidR="006623E8" w:rsidRDefault="006623E8" w:rsidP="006623E8"/>
    <w:p w14:paraId="50FD519B" w14:textId="77777777" w:rsidR="006623E8" w:rsidRDefault="006623E8" w:rsidP="006623E8">
      <w:r>
        <w:t xml:space="preserve">1.2.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коммуникации</w:t>
      </w:r>
      <w:r>
        <w:t xml:space="preserve"> </w:t>
      </w:r>
      <w:r>
        <w:rPr>
          <w:rFonts w:hint="eastAsia"/>
        </w:rPr>
        <w:t>в</w:t>
      </w:r>
      <w:r>
        <w:t xml:space="preserve"> </w:t>
      </w:r>
      <w:r>
        <w:rPr>
          <w:rFonts w:hint="eastAsia"/>
        </w:rPr>
        <w:t>электронной</w:t>
      </w:r>
      <w:r>
        <w:t xml:space="preserve"> </w:t>
      </w:r>
      <w:r>
        <w:rPr>
          <w:rFonts w:hint="eastAsia"/>
        </w:rPr>
        <w:t>коммерции</w:t>
      </w:r>
    </w:p>
    <w:p w14:paraId="213076CF" w14:textId="77777777" w:rsidR="006623E8" w:rsidRDefault="006623E8" w:rsidP="006623E8"/>
    <w:p w14:paraId="5B4AB252" w14:textId="77777777" w:rsidR="006623E8" w:rsidRDefault="006623E8" w:rsidP="006623E8">
      <w:r>
        <w:t xml:space="preserve">1. 3. </w:t>
      </w:r>
      <w:r>
        <w:rPr>
          <w:rFonts w:hint="eastAsia"/>
        </w:rPr>
        <w:t>Развитие</w:t>
      </w:r>
      <w:r>
        <w:t xml:space="preserve"> </w:t>
      </w:r>
      <w:r>
        <w:rPr>
          <w:rFonts w:hint="eastAsia"/>
        </w:rPr>
        <w:t>российского</w:t>
      </w:r>
      <w:r>
        <w:t xml:space="preserve"> </w:t>
      </w:r>
      <w:r>
        <w:rPr>
          <w:rFonts w:hint="eastAsia"/>
        </w:rPr>
        <w:t>рынка</w:t>
      </w:r>
      <w:r>
        <w:t xml:space="preserve"> </w:t>
      </w:r>
      <w:r>
        <w:rPr>
          <w:rFonts w:hint="eastAsia"/>
        </w:rPr>
        <w:t>электронной</w:t>
      </w:r>
      <w:r>
        <w:t xml:space="preserve"> </w:t>
      </w:r>
      <w:r>
        <w:rPr>
          <w:rFonts w:hint="eastAsia"/>
        </w:rPr>
        <w:t>коммерции</w:t>
      </w:r>
      <w:r>
        <w:t xml:space="preserve"> </w:t>
      </w:r>
      <w:r>
        <w:rPr>
          <w:rFonts w:hint="eastAsia"/>
        </w:rPr>
        <w:t>в</w:t>
      </w:r>
    </w:p>
    <w:p w14:paraId="5BA7ECCC" w14:textId="77777777" w:rsidR="006623E8" w:rsidRDefault="006623E8" w:rsidP="006623E8"/>
    <w:p w14:paraId="5434355C" w14:textId="77777777" w:rsidR="006623E8" w:rsidRDefault="006623E8" w:rsidP="006623E8">
      <w:r>
        <w:rPr>
          <w:rFonts w:hint="eastAsia"/>
        </w:rPr>
        <w:t>современных</w:t>
      </w:r>
      <w:r>
        <w:t xml:space="preserve"> </w:t>
      </w:r>
      <w:r>
        <w:rPr>
          <w:rFonts w:hint="eastAsia"/>
        </w:rPr>
        <w:t>условиях</w:t>
      </w:r>
    </w:p>
    <w:p w14:paraId="71EFEFCC" w14:textId="77777777" w:rsidR="006623E8" w:rsidRDefault="006623E8" w:rsidP="006623E8"/>
    <w:p w14:paraId="1CCF5C19" w14:textId="77777777" w:rsidR="006623E8" w:rsidRDefault="006623E8" w:rsidP="006623E8">
      <w:r>
        <w:rPr>
          <w:rFonts w:hint="eastAsia"/>
        </w:rPr>
        <w:t>Выводы</w:t>
      </w:r>
      <w:r>
        <w:t xml:space="preserve"> </w:t>
      </w:r>
      <w:r>
        <w:rPr>
          <w:rFonts w:hint="eastAsia"/>
        </w:rPr>
        <w:t>по</w:t>
      </w:r>
      <w:r>
        <w:t xml:space="preserve"> </w:t>
      </w:r>
      <w:r>
        <w:rPr>
          <w:rFonts w:hint="eastAsia"/>
        </w:rPr>
        <w:t>Главе</w:t>
      </w:r>
    </w:p>
    <w:p w14:paraId="5A0CEFA4" w14:textId="77777777" w:rsidR="006623E8" w:rsidRDefault="006623E8" w:rsidP="006623E8"/>
    <w:p w14:paraId="3D524823" w14:textId="77777777" w:rsidR="006623E8" w:rsidRDefault="006623E8" w:rsidP="006623E8">
      <w:r>
        <w:rPr>
          <w:rFonts w:hint="eastAsia"/>
        </w:rPr>
        <w:t>ГЛАВА</w:t>
      </w:r>
      <w:r>
        <w:t xml:space="preserve"> 2. </w:t>
      </w:r>
      <w:r>
        <w:rPr>
          <w:rFonts w:hint="eastAsia"/>
        </w:rPr>
        <w:t>РАЗРАБОТКА</w:t>
      </w:r>
      <w:r>
        <w:t xml:space="preserve"> </w:t>
      </w:r>
      <w:r>
        <w:rPr>
          <w:rFonts w:hint="eastAsia"/>
        </w:rPr>
        <w:t>МОДЕЛИ</w:t>
      </w:r>
      <w:r>
        <w:t xml:space="preserve"> </w:t>
      </w:r>
      <w:r>
        <w:rPr>
          <w:rFonts w:hint="eastAsia"/>
        </w:rPr>
        <w:t>ОЦЕНКИ</w:t>
      </w:r>
      <w:r>
        <w:t xml:space="preserve"> </w:t>
      </w:r>
      <w:r>
        <w:rPr>
          <w:rFonts w:hint="eastAsia"/>
        </w:rPr>
        <w:t>ЭФФЕКТИВНОСТИ</w:t>
      </w:r>
      <w:r>
        <w:t xml:space="preserve"> </w:t>
      </w:r>
      <w:r>
        <w:rPr>
          <w:rFonts w:hint="eastAsia"/>
        </w:rPr>
        <w:t>КОММУНИКАЦИЙ</w:t>
      </w:r>
      <w:r>
        <w:t xml:space="preserve"> </w:t>
      </w:r>
      <w:r>
        <w:rPr>
          <w:rFonts w:hint="eastAsia"/>
        </w:rPr>
        <w:t>В</w:t>
      </w:r>
    </w:p>
    <w:p w14:paraId="18A62D3A" w14:textId="77777777" w:rsidR="006623E8" w:rsidRDefault="006623E8" w:rsidP="006623E8"/>
    <w:p w14:paraId="3A21BAA0" w14:textId="77777777" w:rsidR="006623E8" w:rsidRDefault="006623E8" w:rsidP="006623E8">
      <w:r>
        <w:rPr>
          <w:rFonts w:hint="eastAsia"/>
        </w:rPr>
        <w:t>ЭЛЕКТРОНОЙ</w:t>
      </w:r>
      <w:r>
        <w:t xml:space="preserve"> </w:t>
      </w:r>
      <w:r>
        <w:rPr>
          <w:rFonts w:hint="eastAsia"/>
        </w:rPr>
        <w:t>КОММЕРЦИИ</w:t>
      </w:r>
    </w:p>
    <w:p w14:paraId="3B015A93" w14:textId="77777777" w:rsidR="006623E8" w:rsidRDefault="006623E8" w:rsidP="006623E8"/>
    <w:p w14:paraId="3DFC9A0F" w14:textId="77777777" w:rsidR="006623E8" w:rsidRDefault="006623E8" w:rsidP="006623E8">
      <w:r>
        <w:t xml:space="preserve">2.1. </w:t>
      </w:r>
      <w:r>
        <w:rPr>
          <w:rFonts w:hint="eastAsia"/>
        </w:rPr>
        <w:t>Формы</w:t>
      </w:r>
      <w:r>
        <w:t xml:space="preserve"> </w:t>
      </w:r>
      <w:r>
        <w:rPr>
          <w:rFonts w:hint="eastAsia"/>
        </w:rPr>
        <w:t>и</w:t>
      </w:r>
      <w:r>
        <w:t xml:space="preserve"> </w:t>
      </w:r>
      <w:r>
        <w:rPr>
          <w:rFonts w:hint="eastAsia"/>
        </w:rPr>
        <w:t>инструменты</w:t>
      </w:r>
      <w:r>
        <w:t xml:space="preserve"> </w:t>
      </w:r>
      <w:r>
        <w:rPr>
          <w:rFonts w:hint="eastAsia"/>
        </w:rPr>
        <w:t>управления</w:t>
      </w:r>
      <w:r>
        <w:t xml:space="preserve"> </w:t>
      </w:r>
      <w:r>
        <w:rPr>
          <w:rFonts w:hint="eastAsia"/>
        </w:rPr>
        <w:t>коммуникациями</w:t>
      </w:r>
      <w:r>
        <w:t xml:space="preserve"> </w:t>
      </w:r>
      <w:r>
        <w:rPr>
          <w:rFonts w:hint="eastAsia"/>
        </w:rPr>
        <w:t>в</w:t>
      </w:r>
    </w:p>
    <w:p w14:paraId="1EAF176E" w14:textId="77777777" w:rsidR="006623E8" w:rsidRDefault="006623E8" w:rsidP="006623E8"/>
    <w:p w14:paraId="3E22929B" w14:textId="77777777" w:rsidR="006623E8" w:rsidRDefault="006623E8" w:rsidP="006623E8">
      <w:r>
        <w:rPr>
          <w:rFonts w:hint="eastAsia"/>
        </w:rPr>
        <w:lastRenderedPageBreak/>
        <w:t>электронной</w:t>
      </w:r>
      <w:r>
        <w:t xml:space="preserve"> </w:t>
      </w:r>
      <w:r>
        <w:rPr>
          <w:rFonts w:hint="eastAsia"/>
        </w:rPr>
        <w:t>коммерции</w:t>
      </w:r>
    </w:p>
    <w:p w14:paraId="4F5F0E43" w14:textId="77777777" w:rsidR="006623E8" w:rsidRDefault="006623E8" w:rsidP="006623E8"/>
    <w:p w14:paraId="0CB304E6" w14:textId="77777777" w:rsidR="006623E8" w:rsidRDefault="006623E8" w:rsidP="006623E8">
      <w:r>
        <w:t xml:space="preserve">2.2. </w:t>
      </w:r>
      <w:r>
        <w:rPr>
          <w:rFonts w:hint="eastAsia"/>
        </w:rPr>
        <w:t>Модель</w:t>
      </w:r>
      <w:r>
        <w:t xml:space="preserve"> </w:t>
      </w:r>
      <w:r>
        <w:rPr>
          <w:rFonts w:hint="eastAsia"/>
        </w:rPr>
        <w:t>оценки</w:t>
      </w:r>
      <w:r>
        <w:t xml:space="preserve"> </w:t>
      </w:r>
      <w:r>
        <w:rPr>
          <w:rFonts w:hint="eastAsia"/>
        </w:rPr>
        <w:t>эффективности</w:t>
      </w:r>
      <w:r>
        <w:t xml:space="preserve"> </w:t>
      </w:r>
      <w:r>
        <w:rPr>
          <w:rFonts w:hint="eastAsia"/>
        </w:rPr>
        <w:t>коммуникаций</w:t>
      </w:r>
    </w:p>
    <w:p w14:paraId="4ACF95E4" w14:textId="77777777" w:rsidR="006623E8" w:rsidRDefault="006623E8" w:rsidP="006623E8"/>
    <w:p w14:paraId="18B6175C" w14:textId="77777777" w:rsidR="006623E8" w:rsidRDefault="006623E8" w:rsidP="006623E8">
      <w:r>
        <w:t xml:space="preserve">2.3. </w:t>
      </w:r>
      <w:r>
        <w:rPr>
          <w:rFonts w:hint="eastAsia"/>
        </w:rPr>
        <w:t>Классификация</w:t>
      </w:r>
      <w:r>
        <w:t xml:space="preserve"> </w:t>
      </w:r>
      <w:r>
        <w:rPr>
          <w:rFonts w:hint="eastAsia"/>
        </w:rPr>
        <w:t>технологий</w:t>
      </w:r>
      <w:r>
        <w:t xml:space="preserve"> </w:t>
      </w:r>
      <w:r>
        <w:rPr>
          <w:rFonts w:hint="eastAsia"/>
        </w:rPr>
        <w:t>коммуникационного</w:t>
      </w:r>
    </w:p>
    <w:p w14:paraId="1CAADB7F" w14:textId="77777777" w:rsidR="006623E8" w:rsidRDefault="006623E8" w:rsidP="006623E8"/>
    <w:p w14:paraId="61B35E04" w14:textId="77777777" w:rsidR="006623E8" w:rsidRDefault="006623E8" w:rsidP="006623E8">
      <w:r>
        <w:rPr>
          <w:rFonts w:hint="eastAsia"/>
        </w:rPr>
        <w:t>обеспечения</w:t>
      </w:r>
      <w:r>
        <w:t xml:space="preserve"> </w:t>
      </w:r>
      <w:r>
        <w:rPr>
          <w:rFonts w:hint="eastAsia"/>
        </w:rPr>
        <w:t>и</w:t>
      </w:r>
      <w:r>
        <w:t xml:space="preserve"> </w:t>
      </w:r>
      <w:r>
        <w:rPr>
          <w:rFonts w:hint="eastAsia"/>
        </w:rPr>
        <w:t>средств</w:t>
      </w:r>
      <w:r>
        <w:t xml:space="preserve"> </w:t>
      </w:r>
      <w:r>
        <w:rPr>
          <w:rFonts w:hint="eastAsia"/>
        </w:rPr>
        <w:t>коммуникаций</w:t>
      </w:r>
    </w:p>
    <w:p w14:paraId="392AB936" w14:textId="77777777" w:rsidR="006623E8" w:rsidRDefault="006623E8" w:rsidP="006623E8"/>
    <w:p w14:paraId="37102CD3" w14:textId="77777777" w:rsidR="006623E8" w:rsidRDefault="006623E8" w:rsidP="006623E8">
      <w:r>
        <w:rPr>
          <w:rFonts w:hint="eastAsia"/>
        </w:rPr>
        <w:t>Выводы</w:t>
      </w:r>
      <w:r>
        <w:t xml:space="preserve"> </w:t>
      </w:r>
      <w:r>
        <w:rPr>
          <w:rFonts w:hint="eastAsia"/>
        </w:rPr>
        <w:t>по</w:t>
      </w:r>
      <w:r>
        <w:t xml:space="preserve"> </w:t>
      </w:r>
      <w:r>
        <w:rPr>
          <w:rFonts w:hint="eastAsia"/>
        </w:rPr>
        <w:t>Главе</w:t>
      </w:r>
    </w:p>
    <w:p w14:paraId="02947D30" w14:textId="77777777" w:rsidR="006623E8" w:rsidRDefault="006623E8" w:rsidP="006623E8"/>
    <w:p w14:paraId="15934872" w14:textId="77777777" w:rsidR="006623E8" w:rsidRDefault="006623E8" w:rsidP="006623E8">
      <w:r>
        <w:rPr>
          <w:rFonts w:hint="eastAsia"/>
        </w:rPr>
        <w:t>ГЛАВА</w:t>
      </w:r>
      <w:r>
        <w:t xml:space="preserve"> 3. </w:t>
      </w:r>
      <w:r>
        <w:rPr>
          <w:rFonts w:hint="eastAsia"/>
        </w:rPr>
        <w:t>ПРАКТИЧЕСКОЕ</w:t>
      </w:r>
      <w:r>
        <w:t xml:space="preserve"> </w:t>
      </w:r>
      <w:r>
        <w:rPr>
          <w:rFonts w:hint="eastAsia"/>
        </w:rPr>
        <w:t>ПРИМЕНЕНИЕ</w:t>
      </w:r>
      <w:r>
        <w:t xml:space="preserve"> </w:t>
      </w:r>
      <w:r>
        <w:rPr>
          <w:rFonts w:hint="eastAsia"/>
        </w:rPr>
        <w:t>И</w:t>
      </w:r>
      <w:r>
        <w:t xml:space="preserve"> </w:t>
      </w:r>
      <w:r>
        <w:rPr>
          <w:rFonts w:hint="eastAsia"/>
        </w:rPr>
        <w:t>РЕКОМЕНДАЦИИ</w:t>
      </w:r>
      <w:r>
        <w:t xml:space="preserve"> </w:t>
      </w:r>
      <w:r>
        <w:rPr>
          <w:rFonts w:hint="eastAsia"/>
        </w:rPr>
        <w:t>К</w:t>
      </w:r>
      <w:r>
        <w:t xml:space="preserve"> </w:t>
      </w:r>
      <w:r>
        <w:rPr>
          <w:rFonts w:hint="eastAsia"/>
        </w:rPr>
        <w:t>МОДЕЛИ</w:t>
      </w:r>
      <w:r>
        <w:t xml:space="preserve"> </w:t>
      </w:r>
      <w:r>
        <w:rPr>
          <w:rFonts w:hint="eastAsia"/>
        </w:rPr>
        <w:t>ОЦЕНКИ</w:t>
      </w:r>
    </w:p>
    <w:p w14:paraId="4E4F051F" w14:textId="77777777" w:rsidR="006623E8" w:rsidRDefault="006623E8" w:rsidP="006623E8"/>
    <w:p w14:paraId="48846096" w14:textId="77777777" w:rsidR="006623E8" w:rsidRDefault="006623E8" w:rsidP="006623E8">
      <w:r>
        <w:rPr>
          <w:rFonts w:hint="eastAsia"/>
        </w:rPr>
        <w:t>ЭФФЕКТИВНОСТИ</w:t>
      </w:r>
      <w:r>
        <w:t xml:space="preserve"> </w:t>
      </w:r>
      <w:r>
        <w:rPr>
          <w:rFonts w:hint="eastAsia"/>
        </w:rPr>
        <w:t>КОММУНИКАЦИЙ</w:t>
      </w:r>
    </w:p>
    <w:p w14:paraId="197A2AAB" w14:textId="77777777" w:rsidR="006623E8" w:rsidRDefault="006623E8" w:rsidP="006623E8"/>
    <w:p w14:paraId="7EC3A33B" w14:textId="77777777" w:rsidR="006623E8" w:rsidRDefault="006623E8" w:rsidP="006623E8">
      <w:r>
        <w:t xml:space="preserve">3.1. </w:t>
      </w:r>
      <w:r>
        <w:rPr>
          <w:rFonts w:hint="eastAsia"/>
        </w:rPr>
        <w:t>Практическое</w:t>
      </w:r>
      <w:r>
        <w:t xml:space="preserve"> </w:t>
      </w:r>
      <w:r>
        <w:rPr>
          <w:rFonts w:hint="eastAsia"/>
        </w:rPr>
        <w:t>применение</w:t>
      </w:r>
      <w:r>
        <w:t xml:space="preserve"> </w:t>
      </w:r>
      <w:r>
        <w:rPr>
          <w:rFonts w:hint="eastAsia"/>
        </w:rPr>
        <w:t>модели</w:t>
      </w:r>
      <w:r>
        <w:t xml:space="preserve"> </w:t>
      </w:r>
      <w:r>
        <w:rPr>
          <w:rFonts w:hint="eastAsia"/>
        </w:rPr>
        <w:t>оценки</w:t>
      </w:r>
    </w:p>
    <w:p w14:paraId="325A08B8" w14:textId="77777777" w:rsidR="006623E8" w:rsidRDefault="006623E8" w:rsidP="006623E8"/>
    <w:p w14:paraId="430D3F1B" w14:textId="77777777" w:rsidR="006623E8" w:rsidRDefault="006623E8" w:rsidP="006623E8">
      <w:r>
        <w:rPr>
          <w:rFonts w:hint="eastAsia"/>
        </w:rPr>
        <w:t>эффективности</w:t>
      </w:r>
      <w:r>
        <w:t xml:space="preserve"> </w:t>
      </w:r>
      <w:r>
        <w:rPr>
          <w:rFonts w:hint="eastAsia"/>
        </w:rPr>
        <w:t>коммуникаций</w:t>
      </w:r>
    </w:p>
    <w:p w14:paraId="6E3AB47D" w14:textId="77777777" w:rsidR="006623E8" w:rsidRDefault="006623E8" w:rsidP="006623E8"/>
    <w:p w14:paraId="5D2B1CC4" w14:textId="77777777" w:rsidR="006623E8" w:rsidRDefault="006623E8" w:rsidP="006623E8">
      <w:r>
        <w:t xml:space="preserve">3.2.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мирового</w:t>
      </w:r>
    </w:p>
    <w:p w14:paraId="59FB60B2" w14:textId="77777777" w:rsidR="006623E8" w:rsidRDefault="006623E8" w:rsidP="006623E8"/>
    <w:p w14:paraId="1BB9702C" w14:textId="77777777" w:rsidR="006623E8" w:rsidRDefault="006623E8" w:rsidP="006623E8">
      <w:r>
        <w:rPr>
          <w:rFonts w:hint="eastAsia"/>
        </w:rPr>
        <w:t>рынка</w:t>
      </w:r>
      <w:r>
        <w:t xml:space="preserve"> </w:t>
      </w:r>
      <w:r>
        <w:rPr>
          <w:rFonts w:hint="eastAsia"/>
        </w:rPr>
        <w:t>электронной</w:t>
      </w:r>
      <w:r>
        <w:t xml:space="preserve"> </w:t>
      </w:r>
      <w:r>
        <w:rPr>
          <w:rFonts w:hint="eastAsia"/>
        </w:rPr>
        <w:t>коммерции</w:t>
      </w:r>
      <w:r>
        <w:t xml:space="preserve"> </w:t>
      </w:r>
      <w:r>
        <w:rPr>
          <w:rFonts w:hint="eastAsia"/>
        </w:rPr>
        <w:t>и</w:t>
      </w:r>
      <w:r>
        <w:t xml:space="preserve"> </w:t>
      </w:r>
      <w:r>
        <w:rPr>
          <w:rFonts w:hint="eastAsia"/>
        </w:rPr>
        <w:t>перспективы</w:t>
      </w:r>
      <w:r>
        <w:t xml:space="preserve"> </w:t>
      </w:r>
      <w:r>
        <w:rPr>
          <w:rFonts w:hint="eastAsia"/>
        </w:rPr>
        <w:t>его</w:t>
      </w:r>
      <w:r>
        <w:t xml:space="preserve"> </w:t>
      </w:r>
      <w:r>
        <w:rPr>
          <w:rFonts w:hint="eastAsia"/>
        </w:rPr>
        <w:t>развития</w:t>
      </w:r>
    </w:p>
    <w:p w14:paraId="341103DA" w14:textId="77777777" w:rsidR="006623E8" w:rsidRDefault="006623E8" w:rsidP="006623E8"/>
    <w:p w14:paraId="0BCDA10F" w14:textId="77777777" w:rsidR="006623E8" w:rsidRDefault="006623E8" w:rsidP="006623E8">
      <w:r>
        <w:rPr>
          <w:rFonts w:hint="eastAsia"/>
        </w:rPr>
        <w:t>Стр</w:t>
      </w:r>
      <w:r>
        <w:t>.</w:t>
      </w:r>
    </w:p>
    <w:p w14:paraId="6AA86E46" w14:textId="77777777" w:rsidR="006623E8" w:rsidRDefault="006623E8" w:rsidP="006623E8"/>
    <w:p w14:paraId="5A9B6B9D" w14:textId="77777777" w:rsidR="006623E8" w:rsidRDefault="006623E8" w:rsidP="006623E8">
      <w:r>
        <w:t xml:space="preserve">3.3. </w:t>
      </w:r>
      <w:r>
        <w:rPr>
          <w:rFonts w:hint="eastAsia"/>
        </w:rPr>
        <w:t>Особенности</w:t>
      </w:r>
      <w:r>
        <w:t xml:space="preserve"> </w:t>
      </w:r>
      <w:r>
        <w:rPr>
          <w:rFonts w:hint="eastAsia"/>
        </w:rPr>
        <w:t>управления</w:t>
      </w:r>
      <w:r>
        <w:t xml:space="preserve"> </w:t>
      </w:r>
      <w:r>
        <w:rPr>
          <w:rFonts w:hint="eastAsia"/>
        </w:rPr>
        <w:t>коммуникациями</w:t>
      </w:r>
      <w:r>
        <w:t xml:space="preserve"> </w:t>
      </w:r>
      <w:r>
        <w:rPr>
          <w:rFonts w:hint="eastAsia"/>
        </w:rPr>
        <w:t>в</w:t>
      </w:r>
    </w:p>
    <w:p w14:paraId="177C4D5D" w14:textId="77777777" w:rsidR="006623E8" w:rsidRDefault="006623E8" w:rsidP="006623E8"/>
    <w:p w14:paraId="16B0AEC5" w14:textId="77777777" w:rsidR="006623E8" w:rsidRDefault="006623E8" w:rsidP="006623E8">
      <w:r>
        <w:rPr>
          <w:rFonts w:hint="eastAsia"/>
        </w:rPr>
        <w:t>процессе</w:t>
      </w:r>
      <w:r>
        <w:t xml:space="preserve"> </w:t>
      </w:r>
      <w:r>
        <w:rPr>
          <w:rFonts w:hint="eastAsia"/>
        </w:rPr>
        <w:t>интеграции</w:t>
      </w:r>
      <w:r>
        <w:t xml:space="preserve"> </w:t>
      </w:r>
      <w:r>
        <w:rPr>
          <w:rFonts w:hint="eastAsia"/>
        </w:rPr>
        <w:t>российских</w:t>
      </w:r>
    </w:p>
    <w:p w14:paraId="132D8812" w14:textId="77777777" w:rsidR="006623E8" w:rsidRDefault="006623E8" w:rsidP="006623E8"/>
    <w:p w14:paraId="54C9DF79" w14:textId="77777777" w:rsidR="006623E8" w:rsidRDefault="006623E8" w:rsidP="006623E8">
      <w:r>
        <w:rPr>
          <w:rFonts w:hint="eastAsia"/>
        </w:rPr>
        <w:t>компаний</w:t>
      </w:r>
      <w:r>
        <w:t xml:space="preserve"> </w:t>
      </w:r>
      <w:r>
        <w:rPr>
          <w:rFonts w:hint="eastAsia"/>
        </w:rPr>
        <w:t>электронной</w:t>
      </w:r>
      <w:r>
        <w:t xml:space="preserve"> </w:t>
      </w:r>
      <w:r>
        <w:rPr>
          <w:rFonts w:hint="eastAsia"/>
        </w:rPr>
        <w:t>коммерции</w:t>
      </w:r>
      <w:r>
        <w:t xml:space="preserve"> </w:t>
      </w:r>
      <w:r>
        <w:rPr>
          <w:rFonts w:hint="eastAsia"/>
        </w:rPr>
        <w:t>в</w:t>
      </w:r>
      <w:r>
        <w:t xml:space="preserve"> </w:t>
      </w:r>
      <w:r>
        <w:rPr>
          <w:rFonts w:hint="eastAsia"/>
        </w:rPr>
        <w:t>мировой</w:t>
      </w:r>
      <w:r>
        <w:t xml:space="preserve"> </w:t>
      </w:r>
      <w:r>
        <w:rPr>
          <w:rFonts w:hint="eastAsia"/>
        </w:rPr>
        <w:t>бизнес</w:t>
      </w:r>
    </w:p>
    <w:p w14:paraId="5F8F02FE" w14:textId="77777777" w:rsidR="006623E8" w:rsidRDefault="006623E8" w:rsidP="006623E8"/>
    <w:p w14:paraId="0C72A28B" w14:textId="77777777" w:rsidR="006623E8" w:rsidRDefault="006623E8" w:rsidP="006623E8">
      <w:r>
        <w:rPr>
          <w:rFonts w:hint="eastAsia"/>
        </w:rPr>
        <w:t>Выводы</w:t>
      </w:r>
      <w:r>
        <w:t xml:space="preserve"> </w:t>
      </w:r>
      <w:r>
        <w:rPr>
          <w:rFonts w:hint="eastAsia"/>
        </w:rPr>
        <w:t>по</w:t>
      </w:r>
      <w:r>
        <w:t xml:space="preserve"> </w:t>
      </w:r>
      <w:r>
        <w:rPr>
          <w:rFonts w:hint="eastAsia"/>
        </w:rPr>
        <w:t>Главе</w:t>
      </w:r>
    </w:p>
    <w:p w14:paraId="24D260ED" w14:textId="77777777" w:rsidR="006623E8" w:rsidRDefault="006623E8" w:rsidP="006623E8"/>
    <w:p w14:paraId="35DD20F1" w14:textId="77777777" w:rsidR="006623E8" w:rsidRDefault="006623E8" w:rsidP="006623E8">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7F4583E8" w14:textId="77777777" w:rsidR="006623E8" w:rsidRDefault="006623E8" w:rsidP="006623E8"/>
    <w:p w14:paraId="03BC9D7B" w14:textId="28E24AA0" w:rsidR="006623E8" w:rsidRPr="006623E8" w:rsidRDefault="006623E8" w:rsidP="006623E8">
      <w:r>
        <w:rPr>
          <w:rFonts w:hint="eastAsia"/>
        </w:rPr>
        <w:t>СПИСОК</w:t>
      </w:r>
      <w:r>
        <w:t xml:space="preserve"> </w:t>
      </w:r>
      <w:r>
        <w:rPr>
          <w:rFonts w:hint="eastAsia"/>
        </w:rPr>
        <w:t>ЛИТЕРАТУРЫ</w:t>
      </w:r>
    </w:p>
    <w:sectPr w:rsidR="006623E8" w:rsidRPr="006623E8" w:rsidSect="004467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8D3D" w14:textId="77777777" w:rsidR="004467FC" w:rsidRDefault="004467FC">
      <w:pPr>
        <w:spacing w:after="0" w:line="240" w:lineRule="auto"/>
      </w:pPr>
      <w:r>
        <w:separator/>
      </w:r>
    </w:p>
  </w:endnote>
  <w:endnote w:type="continuationSeparator" w:id="0">
    <w:p w14:paraId="5538FF7B" w14:textId="77777777" w:rsidR="004467FC" w:rsidRDefault="00446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ED5F" w14:textId="77777777" w:rsidR="004467FC" w:rsidRDefault="004467FC"/>
    <w:p w14:paraId="2A921235" w14:textId="77777777" w:rsidR="004467FC" w:rsidRDefault="004467FC"/>
    <w:p w14:paraId="40D133AD" w14:textId="77777777" w:rsidR="004467FC" w:rsidRDefault="004467FC"/>
    <w:p w14:paraId="34B84512" w14:textId="77777777" w:rsidR="004467FC" w:rsidRDefault="004467FC"/>
    <w:p w14:paraId="1C3E997C" w14:textId="77777777" w:rsidR="004467FC" w:rsidRDefault="004467FC"/>
    <w:p w14:paraId="2892EAA3" w14:textId="77777777" w:rsidR="004467FC" w:rsidRDefault="004467FC"/>
    <w:p w14:paraId="274038B9" w14:textId="77777777" w:rsidR="004467FC" w:rsidRDefault="004467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2364E9" wp14:editId="05E320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77D58" w14:textId="77777777" w:rsidR="004467FC" w:rsidRDefault="004467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364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777D58" w14:textId="77777777" w:rsidR="004467FC" w:rsidRDefault="004467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CCCBF3" w14:textId="77777777" w:rsidR="004467FC" w:rsidRDefault="004467FC"/>
    <w:p w14:paraId="7CB912B3" w14:textId="77777777" w:rsidR="004467FC" w:rsidRDefault="004467FC"/>
    <w:p w14:paraId="630F4CAB" w14:textId="77777777" w:rsidR="004467FC" w:rsidRDefault="004467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6590C0" wp14:editId="546EFE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05CFF" w14:textId="77777777" w:rsidR="004467FC" w:rsidRDefault="004467FC"/>
                          <w:p w14:paraId="106C61F4" w14:textId="77777777" w:rsidR="004467FC" w:rsidRDefault="004467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6590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305CFF" w14:textId="77777777" w:rsidR="004467FC" w:rsidRDefault="004467FC"/>
                    <w:p w14:paraId="106C61F4" w14:textId="77777777" w:rsidR="004467FC" w:rsidRDefault="004467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FD2ED6" w14:textId="77777777" w:rsidR="004467FC" w:rsidRDefault="004467FC"/>
    <w:p w14:paraId="77FAA51A" w14:textId="77777777" w:rsidR="004467FC" w:rsidRDefault="004467FC">
      <w:pPr>
        <w:rPr>
          <w:sz w:val="2"/>
          <w:szCs w:val="2"/>
        </w:rPr>
      </w:pPr>
    </w:p>
    <w:p w14:paraId="659CBCB8" w14:textId="77777777" w:rsidR="004467FC" w:rsidRDefault="004467FC"/>
    <w:p w14:paraId="4900DCCC" w14:textId="77777777" w:rsidR="004467FC" w:rsidRDefault="004467FC">
      <w:pPr>
        <w:spacing w:after="0" w:line="240" w:lineRule="auto"/>
      </w:pPr>
    </w:p>
  </w:footnote>
  <w:footnote w:type="continuationSeparator" w:id="0">
    <w:p w14:paraId="06F2EBA9" w14:textId="77777777" w:rsidR="004467FC" w:rsidRDefault="00446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7FC"/>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8670</TotalTime>
  <Pages>3</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1190</cp:revision>
  <cp:lastPrinted>2009-02-06T05:36:00Z</cp:lastPrinted>
  <dcterms:created xsi:type="dcterms:W3CDTF">2024-04-09T10:20:00Z</dcterms:created>
  <dcterms:modified xsi:type="dcterms:W3CDTF">2024-04-21T14:44:00Z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