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2BEA52AD" w:rsidR="00F11235" w:rsidRPr="00A92689" w:rsidRDefault="00A92689" w:rsidP="00A92689">
      <w:r w:rsidRPr="00A92689">
        <w:rPr>
          <w:rFonts w:ascii="Helvetica" w:eastAsia="Symbol" w:hAnsi="Helvetica" w:cs="Helvetica"/>
          <w:b/>
          <w:color w:val="222222"/>
          <w:kern w:val="0"/>
          <w:sz w:val="21"/>
          <w:szCs w:val="21"/>
          <w:lang w:eastAsia="ru-RU"/>
        </w:rPr>
        <w:t>Матвіюк Олександр Валерійович, старший викладач кафедри архітектури та середовищного дизайну Національного університету водного господарства та природокористування. Назва дисертації: «Покращення механічних властивостей конструкційної деревини за експлуатації в агресивних середовищах». Шифр та назва спеціальності: 01.02.04 «Механіка деформівного твердого тіла». Докторська рада Д 32.075.01 Луцького національного технічного університету (вул. Львівська, 75, Луцьк, 43018, тел. +38(0332)74-61-03). Науковий керівник: Гомон Святослав Святославович, доктор технічних наук, професор, професор кафедри будівництва та цивільної інженерії Луцького національного технічного університету. Офіційні опоненти: Станкевич Володимир Зенонович, доктор фізико-математичних наук, професор, професор кафедри механіки Львівського національного університету імені Івана Франка; Біщак Роман Теодорович, кандидат технічних наук, доцент, доцент кафедри будівництва Івано-Франківського національного технічного університету нафти і газу.</w:t>
      </w:r>
    </w:p>
    <w:sectPr w:rsidR="00F11235" w:rsidRPr="00A9268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83AD9" w14:textId="77777777" w:rsidR="00862EC6" w:rsidRDefault="00862EC6">
      <w:pPr>
        <w:spacing w:after="0" w:line="240" w:lineRule="auto"/>
      </w:pPr>
      <w:r>
        <w:separator/>
      </w:r>
    </w:p>
  </w:endnote>
  <w:endnote w:type="continuationSeparator" w:id="0">
    <w:p w14:paraId="508EBD4B" w14:textId="77777777" w:rsidR="00862EC6" w:rsidRDefault="00862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BA5CD" w14:textId="77777777" w:rsidR="00862EC6" w:rsidRDefault="00862EC6"/>
    <w:p w14:paraId="76846CFB" w14:textId="77777777" w:rsidR="00862EC6" w:rsidRDefault="00862EC6"/>
    <w:p w14:paraId="5155CC46" w14:textId="77777777" w:rsidR="00862EC6" w:rsidRDefault="00862EC6"/>
    <w:p w14:paraId="638A7344" w14:textId="77777777" w:rsidR="00862EC6" w:rsidRDefault="00862EC6"/>
    <w:p w14:paraId="5174EFBD" w14:textId="77777777" w:rsidR="00862EC6" w:rsidRDefault="00862EC6"/>
    <w:p w14:paraId="0E1DFF0E" w14:textId="77777777" w:rsidR="00862EC6" w:rsidRDefault="00862EC6"/>
    <w:p w14:paraId="2FCE63F3" w14:textId="77777777" w:rsidR="00862EC6" w:rsidRDefault="00862E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17B538" wp14:editId="6C8FD0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5F0EA" w14:textId="77777777" w:rsidR="00862EC6" w:rsidRDefault="00862E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17B5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05F0EA" w14:textId="77777777" w:rsidR="00862EC6" w:rsidRDefault="00862E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DD2D08" w14:textId="77777777" w:rsidR="00862EC6" w:rsidRDefault="00862EC6"/>
    <w:p w14:paraId="0F1557E3" w14:textId="77777777" w:rsidR="00862EC6" w:rsidRDefault="00862EC6"/>
    <w:p w14:paraId="40D959FC" w14:textId="77777777" w:rsidR="00862EC6" w:rsidRDefault="00862E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3EB050" wp14:editId="53FEE9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1049F" w14:textId="77777777" w:rsidR="00862EC6" w:rsidRDefault="00862EC6"/>
                          <w:p w14:paraId="4E9B3EF9" w14:textId="77777777" w:rsidR="00862EC6" w:rsidRDefault="00862E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3EB0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81049F" w14:textId="77777777" w:rsidR="00862EC6" w:rsidRDefault="00862EC6"/>
                    <w:p w14:paraId="4E9B3EF9" w14:textId="77777777" w:rsidR="00862EC6" w:rsidRDefault="00862E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5DED10" w14:textId="77777777" w:rsidR="00862EC6" w:rsidRDefault="00862EC6"/>
    <w:p w14:paraId="475C7AD2" w14:textId="77777777" w:rsidR="00862EC6" w:rsidRDefault="00862EC6">
      <w:pPr>
        <w:rPr>
          <w:sz w:val="2"/>
          <w:szCs w:val="2"/>
        </w:rPr>
      </w:pPr>
    </w:p>
    <w:p w14:paraId="41E09571" w14:textId="77777777" w:rsidR="00862EC6" w:rsidRDefault="00862EC6"/>
    <w:p w14:paraId="5FD1F102" w14:textId="77777777" w:rsidR="00862EC6" w:rsidRDefault="00862EC6">
      <w:pPr>
        <w:spacing w:after="0" w:line="240" w:lineRule="auto"/>
      </w:pPr>
    </w:p>
  </w:footnote>
  <w:footnote w:type="continuationSeparator" w:id="0">
    <w:p w14:paraId="63C9D813" w14:textId="77777777" w:rsidR="00862EC6" w:rsidRDefault="00862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EC6"/>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161281</TotalTime>
  <Pages>1</Pages>
  <Words>151</Words>
  <Characters>864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4860</cp:revision>
  <cp:lastPrinted>2009-02-06T05:36:00Z</cp:lastPrinted>
  <dcterms:created xsi:type="dcterms:W3CDTF">2024-01-07T13:43:00Z</dcterms:created>
  <dcterms:modified xsi:type="dcterms:W3CDTF">2025-09-11T16:37:00Z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