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783" w:rsidRPr="00202783" w:rsidRDefault="00202783" w:rsidP="00202783">
      <w:pPr>
        <w:rPr>
          <w:rFonts w:ascii="Times New Roman" w:eastAsia="Times New Roman" w:hAnsi="Times New Roman" w:cs="Times New Roman"/>
          <w:kern w:val="0"/>
          <w:sz w:val="28"/>
          <w:szCs w:val="28"/>
          <w:lang w:eastAsia="ru-RU"/>
        </w:rPr>
      </w:pPr>
      <w:r w:rsidRPr="00202783">
        <w:rPr>
          <w:rFonts w:ascii="Times New Roman" w:eastAsia="Times New Roman" w:hAnsi="Times New Roman" w:cs="Times New Roman" w:hint="eastAsia"/>
          <w:kern w:val="0"/>
          <w:sz w:val="28"/>
          <w:szCs w:val="28"/>
          <w:lang w:eastAsia="ru-RU"/>
        </w:rPr>
        <w:t>Король</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Олександр</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Васильович</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старший</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викладач</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кафедри</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поліцейської</w:t>
      </w:r>
      <w:proofErr w:type="spellEnd"/>
    </w:p>
    <w:p w:rsidR="00202783" w:rsidRPr="00202783" w:rsidRDefault="00202783" w:rsidP="00202783">
      <w:pPr>
        <w:rPr>
          <w:rFonts w:ascii="Times New Roman" w:eastAsia="Times New Roman" w:hAnsi="Times New Roman" w:cs="Times New Roman"/>
          <w:kern w:val="0"/>
          <w:sz w:val="28"/>
          <w:szCs w:val="28"/>
          <w:lang w:eastAsia="ru-RU"/>
        </w:rPr>
      </w:pPr>
      <w:proofErr w:type="spellStart"/>
      <w:r w:rsidRPr="00202783">
        <w:rPr>
          <w:rFonts w:ascii="Times New Roman" w:eastAsia="Times New Roman" w:hAnsi="Times New Roman" w:cs="Times New Roman" w:hint="eastAsia"/>
          <w:kern w:val="0"/>
          <w:sz w:val="28"/>
          <w:szCs w:val="28"/>
          <w:lang w:eastAsia="ru-RU"/>
        </w:rPr>
        <w:t>діяльності</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та</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публічного</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адміністрування</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факультету</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w:t>
      </w:r>
      <w:r w:rsidRPr="00202783">
        <w:rPr>
          <w:rFonts w:ascii="Times New Roman" w:eastAsia="Times New Roman" w:hAnsi="Times New Roman" w:cs="Times New Roman"/>
          <w:kern w:val="0"/>
          <w:sz w:val="28"/>
          <w:szCs w:val="28"/>
          <w:lang w:eastAsia="ru-RU"/>
        </w:rPr>
        <w:t xml:space="preserve"> 3 </w:t>
      </w:r>
      <w:proofErr w:type="spellStart"/>
      <w:r w:rsidRPr="00202783">
        <w:rPr>
          <w:rFonts w:ascii="Times New Roman" w:eastAsia="Times New Roman" w:hAnsi="Times New Roman" w:cs="Times New Roman" w:hint="eastAsia"/>
          <w:kern w:val="0"/>
          <w:sz w:val="28"/>
          <w:szCs w:val="28"/>
          <w:lang w:eastAsia="ru-RU"/>
        </w:rPr>
        <w:t>Харківського</w:t>
      </w:r>
      <w:proofErr w:type="spellEnd"/>
    </w:p>
    <w:p w:rsidR="00202783" w:rsidRPr="00202783" w:rsidRDefault="00202783" w:rsidP="00202783">
      <w:pPr>
        <w:rPr>
          <w:rFonts w:ascii="Times New Roman" w:eastAsia="Times New Roman" w:hAnsi="Times New Roman" w:cs="Times New Roman"/>
          <w:kern w:val="0"/>
          <w:sz w:val="28"/>
          <w:szCs w:val="28"/>
          <w:lang w:eastAsia="ru-RU"/>
        </w:rPr>
      </w:pPr>
      <w:proofErr w:type="spellStart"/>
      <w:r w:rsidRPr="00202783">
        <w:rPr>
          <w:rFonts w:ascii="Times New Roman" w:eastAsia="Times New Roman" w:hAnsi="Times New Roman" w:cs="Times New Roman" w:hint="eastAsia"/>
          <w:kern w:val="0"/>
          <w:sz w:val="28"/>
          <w:szCs w:val="28"/>
          <w:lang w:eastAsia="ru-RU"/>
        </w:rPr>
        <w:t>національного</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університету</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внутрішніх</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справ</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Назва</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дисертації</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w:t>
      </w:r>
      <w:proofErr w:type="spellStart"/>
      <w:r w:rsidRPr="00202783">
        <w:rPr>
          <w:rFonts w:ascii="Times New Roman" w:eastAsia="Times New Roman" w:hAnsi="Times New Roman" w:cs="Times New Roman" w:hint="eastAsia"/>
          <w:kern w:val="0"/>
          <w:sz w:val="28"/>
          <w:szCs w:val="28"/>
          <w:lang w:eastAsia="ru-RU"/>
        </w:rPr>
        <w:t>Адміністративноправовий</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статус</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керівника</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органу</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Національної</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поліції</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як</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суб’єкта</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забезпечення</w:t>
      </w:r>
      <w:proofErr w:type="spellEnd"/>
    </w:p>
    <w:p w:rsidR="00202783" w:rsidRPr="00202783" w:rsidRDefault="00202783" w:rsidP="00202783">
      <w:pPr>
        <w:rPr>
          <w:rFonts w:ascii="Times New Roman" w:eastAsia="Times New Roman" w:hAnsi="Times New Roman" w:cs="Times New Roman"/>
          <w:kern w:val="0"/>
          <w:sz w:val="28"/>
          <w:szCs w:val="28"/>
          <w:lang w:eastAsia="ru-RU"/>
        </w:rPr>
      </w:pPr>
      <w:proofErr w:type="spellStart"/>
      <w:r w:rsidRPr="00202783">
        <w:rPr>
          <w:rFonts w:ascii="Times New Roman" w:eastAsia="Times New Roman" w:hAnsi="Times New Roman" w:cs="Times New Roman" w:hint="eastAsia"/>
          <w:kern w:val="0"/>
          <w:sz w:val="28"/>
          <w:szCs w:val="28"/>
          <w:lang w:eastAsia="ru-RU"/>
        </w:rPr>
        <w:t>дисципліни</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та</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законності</w:t>
      </w:r>
      <w:proofErr w:type="spellEnd"/>
      <w:r w:rsidRPr="00202783">
        <w:rPr>
          <w:rFonts w:ascii="Times New Roman" w:eastAsia="Times New Roman" w:hAnsi="Times New Roman" w:cs="Times New Roman" w:hint="eastAsia"/>
          <w:kern w:val="0"/>
          <w:sz w:val="28"/>
          <w:szCs w:val="28"/>
          <w:lang w:eastAsia="ru-RU"/>
        </w:rPr>
        <w:t>»</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Шифр</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та</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назва</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спеціальності</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w:t>
      </w:r>
      <w:r w:rsidRPr="00202783">
        <w:rPr>
          <w:rFonts w:ascii="Times New Roman" w:eastAsia="Times New Roman" w:hAnsi="Times New Roman" w:cs="Times New Roman"/>
          <w:kern w:val="0"/>
          <w:sz w:val="28"/>
          <w:szCs w:val="28"/>
          <w:lang w:eastAsia="ru-RU"/>
        </w:rPr>
        <w:t xml:space="preserve"> 12.00.07</w:t>
      </w:r>
    </w:p>
    <w:p w:rsidR="00202783" w:rsidRPr="00202783" w:rsidRDefault="00202783" w:rsidP="00202783">
      <w:pPr>
        <w:rPr>
          <w:rFonts w:ascii="Times New Roman" w:eastAsia="Times New Roman" w:hAnsi="Times New Roman" w:cs="Times New Roman"/>
          <w:kern w:val="0"/>
          <w:sz w:val="28"/>
          <w:szCs w:val="28"/>
          <w:lang w:eastAsia="ru-RU"/>
        </w:rPr>
      </w:pPr>
      <w:r w:rsidRPr="00202783">
        <w:rPr>
          <w:rFonts w:ascii="Times New Roman" w:eastAsia="Times New Roman" w:hAnsi="Times New Roman" w:cs="Times New Roman" w:hint="eastAsia"/>
          <w:kern w:val="0"/>
          <w:sz w:val="28"/>
          <w:szCs w:val="28"/>
          <w:lang w:eastAsia="ru-RU"/>
        </w:rPr>
        <w:t>«</w:t>
      </w:r>
      <w:proofErr w:type="spellStart"/>
      <w:r w:rsidRPr="00202783">
        <w:rPr>
          <w:rFonts w:ascii="Times New Roman" w:eastAsia="Times New Roman" w:hAnsi="Times New Roman" w:cs="Times New Roman" w:hint="eastAsia"/>
          <w:kern w:val="0"/>
          <w:sz w:val="28"/>
          <w:szCs w:val="28"/>
          <w:lang w:eastAsia="ru-RU"/>
        </w:rPr>
        <w:t>Адміністративне</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право</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і</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процес</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фінансове</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право</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інформаційне</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право»</w:t>
      </w:r>
      <w:r w:rsidRPr="00202783">
        <w:rPr>
          <w:rFonts w:ascii="Times New Roman" w:eastAsia="Times New Roman" w:hAnsi="Times New Roman" w:cs="Times New Roman"/>
          <w:kern w:val="0"/>
          <w:sz w:val="28"/>
          <w:szCs w:val="28"/>
          <w:lang w:eastAsia="ru-RU"/>
        </w:rPr>
        <w:t>.</w:t>
      </w:r>
    </w:p>
    <w:p w:rsidR="00202783" w:rsidRPr="00202783" w:rsidRDefault="00202783" w:rsidP="00202783">
      <w:pPr>
        <w:rPr>
          <w:rFonts w:ascii="Times New Roman" w:eastAsia="Times New Roman" w:hAnsi="Times New Roman" w:cs="Times New Roman"/>
          <w:kern w:val="0"/>
          <w:sz w:val="28"/>
          <w:szCs w:val="28"/>
          <w:lang w:eastAsia="ru-RU"/>
        </w:rPr>
      </w:pPr>
      <w:proofErr w:type="spellStart"/>
      <w:r w:rsidRPr="00202783">
        <w:rPr>
          <w:rFonts w:ascii="Times New Roman" w:eastAsia="Times New Roman" w:hAnsi="Times New Roman" w:cs="Times New Roman" w:hint="eastAsia"/>
          <w:kern w:val="0"/>
          <w:sz w:val="28"/>
          <w:szCs w:val="28"/>
          <w:lang w:eastAsia="ru-RU"/>
        </w:rPr>
        <w:t>Докторська</w:t>
      </w:r>
      <w:proofErr w:type="spellEnd"/>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рада</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Д</w:t>
      </w:r>
      <w:r w:rsidRPr="00202783">
        <w:rPr>
          <w:rFonts w:ascii="Times New Roman" w:eastAsia="Times New Roman" w:hAnsi="Times New Roman" w:cs="Times New Roman"/>
          <w:kern w:val="0"/>
          <w:sz w:val="28"/>
          <w:szCs w:val="28"/>
          <w:lang w:eastAsia="ru-RU"/>
        </w:rPr>
        <w:t xml:space="preserve"> 64.700.01 </w:t>
      </w:r>
      <w:proofErr w:type="spellStart"/>
      <w:r w:rsidRPr="00202783">
        <w:rPr>
          <w:rFonts w:ascii="Times New Roman" w:eastAsia="Times New Roman" w:hAnsi="Times New Roman" w:cs="Times New Roman" w:hint="eastAsia"/>
          <w:kern w:val="0"/>
          <w:sz w:val="28"/>
          <w:szCs w:val="28"/>
          <w:lang w:eastAsia="ru-RU"/>
        </w:rPr>
        <w:t>Харківського</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національного</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університету</w:t>
      </w:r>
      <w:proofErr w:type="spellEnd"/>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внутрішніх</w:t>
      </w:r>
      <w:proofErr w:type="spellEnd"/>
    </w:p>
    <w:p w:rsidR="0047405C" w:rsidRPr="00202783" w:rsidRDefault="00202783" w:rsidP="00202783">
      <w:r w:rsidRPr="00202783">
        <w:rPr>
          <w:rFonts w:ascii="Times New Roman" w:eastAsia="Times New Roman" w:hAnsi="Times New Roman" w:cs="Times New Roman" w:hint="eastAsia"/>
          <w:kern w:val="0"/>
          <w:sz w:val="28"/>
          <w:szCs w:val="28"/>
          <w:lang w:eastAsia="ru-RU"/>
        </w:rPr>
        <w:t>справ</w:t>
      </w:r>
      <w:r w:rsidRPr="00202783">
        <w:rPr>
          <w:rFonts w:ascii="Times New Roman" w:eastAsia="Times New Roman" w:hAnsi="Times New Roman" w:cs="Times New Roman"/>
          <w:kern w:val="0"/>
          <w:sz w:val="28"/>
          <w:szCs w:val="28"/>
          <w:lang w:eastAsia="ru-RU"/>
        </w:rPr>
        <w:t xml:space="preserve">, </w:t>
      </w:r>
      <w:r w:rsidRPr="00202783">
        <w:rPr>
          <w:rFonts w:ascii="Times New Roman" w:eastAsia="Times New Roman" w:hAnsi="Times New Roman" w:cs="Times New Roman" w:hint="eastAsia"/>
          <w:kern w:val="0"/>
          <w:sz w:val="28"/>
          <w:szCs w:val="28"/>
          <w:lang w:eastAsia="ru-RU"/>
        </w:rPr>
        <w:t>МВС</w:t>
      </w:r>
      <w:r w:rsidRPr="00202783">
        <w:rPr>
          <w:rFonts w:ascii="Times New Roman" w:eastAsia="Times New Roman" w:hAnsi="Times New Roman" w:cs="Times New Roman"/>
          <w:kern w:val="0"/>
          <w:sz w:val="28"/>
          <w:szCs w:val="28"/>
          <w:lang w:eastAsia="ru-RU"/>
        </w:rPr>
        <w:t xml:space="preserve"> </w:t>
      </w:r>
      <w:proofErr w:type="spellStart"/>
      <w:r w:rsidRPr="00202783">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47405C" w:rsidRPr="002027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28" w:rsidRDefault="008E5228">
      <w:pPr>
        <w:spacing w:after="0" w:line="240" w:lineRule="auto"/>
      </w:pPr>
      <w:r>
        <w:separator/>
      </w:r>
    </w:p>
  </w:endnote>
  <w:endnote w:type="continuationSeparator" w:id="0">
    <w:p w:rsidR="008E5228" w:rsidRDefault="008E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28" w:rsidRDefault="008E5228"/>
    <w:p w:rsidR="008E5228" w:rsidRDefault="008E5228"/>
    <w:p w:rsidR="008E5228" w:rsidRDefault="008E5228"/>
    <w:p w:rsidR="008E5228" w:rsidRDefault="008E5228"/>
    <w:p w:rsidR="008E5228" w:rsidRDefault="008E5228"/>
    <w:p w:rsidR="008E5228" w:rsidRDefault="008E5228"/>
    <w:p w:rsidR="008E5228" w:rsidRDefault="008E52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228" w:rsidRDefault="008E5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5228" w:rsidRDefault="008E5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5228" w:rsidRDefault="008E5228"/>
    <w:p w:rsidR="008E5228" w:rsidRDefault="008E5228"/>
    <w:p w:rsidR="008E5228" w:rsidRDefault="008E52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228" w:rsidRDefault="008E5228"/>
                          <w:p w:rsidR="008E5228" w:rsidRDefault="008E52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5228" w:rsidRDefault="008E5228"/>
                    <w:p w:rsidR="008E5228" w:rsidRDefault="008E52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5228" w:rsidRDefault="008E5228"/>
    <w:p w:rsidR="008E5228" w:rsidRDefault="008E5228">
      <w:pPr>
        <w:rPr>
          <w:sz w:val="2"/>
          <w:szCs w:val="2"/>
        </w:rPr>
      </w:pPr>
    </w:p>
    <w:p w:rsidR="008E5228" w:rsidRDefault="008E5228"/>
    <w:p w:rsidR="008E5228" w:rsidRDefault="008E5228">
      <w:pPr>
        <w:spacing w:after="0" w:line="240" w:lineRule="auto"/>
      </w:pPr>
    </w:p>
  </w:footnote>
  <w:footnote w:type="continuationSeparator" w:id="0">
    <w:p w:rsidR="008E5228" w:rsidRDefault="008E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28"/>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502DD-367B-4E0C-B4BF-0C01C161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cp:revision>
  <cp:lastPrinted>2009-02-06T05:36:00Z</cp:lastPrinted>
  <dcterms:created xsi:type="dcterms:W3CDTF">2023-06-28T14:56:00Z</dcterms:created>
  <dcterms:modified xsi:type="dcterms:W3CDTF">2023-07-01T06:09:00Z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