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4CDA"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Нагуслаев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Максим</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Тимофеевич</w:t>
      </w:r>
      <w:r w:rsidRPr="0048419E">
        <w:rPr>
          <w:rFonts w:ascii="Helvetica" w:hAnsi="Helvetica" w:cs="Helvetica"/>
          <w:b/>
          <w:bCs/>
          <w:color w:val="222222"/>
          <w:sz w:val="21"/>
          <w:szCs w:val="21"/>
        </w:rPr>
        <w:t>.</w:t>
      </w:r>
    </w:p>
    <w:p w14:paraId="46C528D4"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Структура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населения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экология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Западном</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Забайкалье</w:t>
      </w:r>
      <w:r w:rsidRPr="0048419E">
        <w:rPr>
          <w:rFonts w:ascii="Helvetica" w:hAnsi="Helvetica" w:cs="Helvetica"/>
          <w:b/>
          <w:bCs/>
          <w:color w:val="222222"/>
          <w:sz w:val="21"/>
          <w:szCs w:val="21"/>
        </w:rPr>
        <w:t xml:space="preserve"> : </w:t>
      </w:r>
      <w:r w:rsidRPr="0048419E">
        <w:rPr>
          <w:rFonts w:ascii="Helvetica" w:hAnsi="Helvetica" w:cs="Helvetica" w:hint="eastAsia"/>
          <w:b/>
          <w:bCs/>
          <w:color w:val="222222"/>
          <w:sz w:val="21"/>
          <w:szCs w:val="21"/>
        </w:rPr>
        <w:t>диссертация</w:t>
      </w:r>
      <w:r w:rsidRPr="0048419E">
        <w:rPr>
          <w:rFonts w:ascii="Helvetica" w:hAnsi="Helvetica" w:cs="Helvetica"/>
          <w:b/>
          <w:bCs/>
          <w:color w:val="222222"/>
          <w:sz w:val="21"/>
          <w:szCs w:val="21"/>
        </w:rPr>
        <w:t xml:space="preserve"> ... </w:t>
      </w:r>
      <w:r w:rsidRPr="0048419E">
        <w:rPr>
          <w:rFonts w:ascii="Helvetica" w:hAnsi="Helvetica" w:cs="Helvetica" w:hint="eastAsia"/>
          <w:b/>
          <w:bCs/>
          <w:color w:val="222222"/>
          <w:sz w:val="21"/>
          <w:szCs w:val="21"/>
        </w:rPr>
        <w:t>кандидата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биологических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наук</w:t>
      </w:r>
      <w:r w:rsidRPr="0048419E">
        <w:rPr>
          <w:rFonts w:ascii="Helvetica" w:hAnsi="Helvetica" w:cs="Helvetica"/>
          <w:b/>
          <w:bCs/>
          <w:color w:val="222222"/>
          <w:sz w:val="21"/>
          <w:szCs w:val="21"/>
        </w:rPr>
        <w:t xml:space="preserve"> : 03.00.16. - </w:t>
      </w:r>
      <w:r w:rsidRPr="0048419E">
        <w:rPr>
          <w:rFonts w:ascii="Helvetica" w:hAnsi="Helvetica" w:cs="Helvetica" w:hint="eastAsia"/>
          <w:b/>
          <w:bCs/>
          <w:color w:val="222222"/>
          <w:sz w:val="21"/>
          <w:szCs w:val="21"/>
        </w:rPr>
        <w:t>Улан</w:t>
      </w:r>
      <w:r w:rsidRPr="0048419E">
        <w:rPr>
          <w:rFonts w:ascii="Helvetica" w:hAnsi="Helvetica" w:cs="Helvetica"/>
          <w:b/>
          <w:bCs/>
          <w:color w:val="222222"/>
          <w:sz w:val="21"/>
          <w:szCs w:val="21"/>
        </w:rPr>
        <w:t>-</w:t>
      </w:r>
      <w:r w:rsidRPr="0048419E">
        <w:rPr>
          <w:rFonts w:ascii="Helvetica" w:hAnsi="Helvetica" w:cs="Helvetica" w:hint="eastAsia"/>
          <w:b/>
          <w:bCs/>
          <w:color w:val="222222"/>
          <w:sz w:val="21"/>
          <w:szCs w:val="21"/>
        </w:rPr>
        <w:t>Удэ</w:t>
      </w:r>
      <w:r w:rsidRPr="0048419E">
        <w:rPr>
          <w:rFonts w:ascii="Helvetica" w:hAnsi="Helvetica" w:cs="Helvetica"/>
          <w:b/>
          <w:bCs/>
          <w:color w:val="222222"/>
          <w:sz w:val="21"/>
          <w:szCs w:val="21"/>
        </w:rPr>
        <w:t xml:space="preserve">, 1999. - 144 </w:t>
      </w:r>
      <w:r w:rsidRPr="0048419E">
        <w:rPr>
          <w:rFonts w:ascii="Helvetica" w:hAnsi="Helvetica" w:cs="Helvetica" w:hint="eastAsia"/>
          <w:b/>
          <w:bCs/>
          <w:color w:val="222222"/>
          <w:sz w:val="21"/>
          <w:szCs w:val="21"/>
        </w:rPr>
        <w:t>с</w:t>
      </w:r>
      <w:r w:rsidRPr="0048419E">
        <w:rPr>
          <w:rFonts w:ascii="Helvetica" w:hAnsi="Helvetica" w:cs="Helvetica"/>
          <w:b/>
          <w:bCs/>
          <w:color w:val="222222"/>
          <w:sz w:val="21"/>
          <w:szCs w:val="21"/>
        </w:rPr>
        <w:t xml:space="preserve">. : </w:t>
      </w:r>
      <w:r w:rsidRPr="0048419E">
        <w:rPr>
          <w:rFonts w:ascii="Helvetica" w:hAnsi="Helvetica" w:cs="Helvetica" w:hint="eastAsia"/>
          <w:b/>
          <w:bCs/>
          <w:color w:val="222222"/>
          <w:sz w:val="21"/>
          <w:szCs w:val="21"/>
        </w:rPr>
        <w:t>ил</w:t>
      </w:r>
      <w:r w:rsidRPr="0048419E">
        <w:rPr>
          <w:rFonts w:ascii="Helvetica" w:hAnsi="Helvetica" w:cs="Helvetica"/>
          <w:b/>
          <w:bCs/>
          <w:color w:val="222222"/>
          <w:sz w:val="21"/>
          <w:szCs w:val="21"/>
        </w:rPr>
        <w:t>.</w:t>
      </w:r>
    </w:p>
    <w:p w14:paraId="14BC1A7F"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больше</w:t>
      </w:r>
    </w:p>
    <w:p w14:paraId="0F512693"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Цитаты</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из</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текста</w:t>
      </w:r>
      <w:r w:rsidRPr="0048419E">
        <w:rPr>
          <w:rFonts w:ascii="Helvetica" w:hAnsi="Helvetica" w:cs="Helvetica"/>
          <w:b/>
          <w:bCs/>
          <w:color w:val="222222"/>
          <w:sz w:val="21"/>
          <w:szCs w:val="21"/>
        </w:rPr>
        <w:t>:</w:t>
      </w:r>
    </w:p>
    <w:p w14:paraId="37417DDD"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стр</w:t>
      </w:r>
      <w:r w:rsidRPr="0048419E">
        <w:rPr>
          <w:rFonts w:ascii="Helvetica" w:hAnsi="Helvetica" w:cs="Helvetica"/>
          <w:b/>
          <w:bCs/>
          <w:color w:val="222222"/>
          <w:sz w:val="21"/>
          <w:szCs w:val="21"/>
        </w:rPr>
        <w:t>. 1</w:t>
      </w:r>
    </w:p>
    <w:p w14:paraId="6686646B"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БУРЯТСКИЙ</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ГОСУДАРСТВЕННЫЙ</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УНИВЕРСИТЕТ</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правах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рукописи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НАГУСЛАЕВ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МАКСИМ</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ТИМОФЕЕВИЧ</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СТРУКТУРА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НАСЕЛЕНИЯ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ЭКОЛОГИЯ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ЗАПАДНОМ</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ЗАБАЙКАЛЬЕ</w:t>
      </w:r>
      <w:r w:rsidRPr="0048419E">
        <w:rPr>
          <w:rFonts w:ascii="Helvetica" w:hAnsi="Helvetica" w:cs="Helvetica"/>
          <w:b/>
          <w:bCs/>
          <w:color w:val="222222"/>
          <w:sz w:val="21"/>
          <w:szCs w:val="21"/>
        </w:rPr>
        <w:t xml:space="preserve"> 03.00.16 - </w:t>
      </w:r>
      <w:r w:rsidRPr="0048419E">
        <w:rPr>
          <w:rFonts w:ascii="Helvetica" w:hAnsi="Helvetica" w:cs="Helvetica" w:hint="eastAsia"/>
          <w:b/>
          <w:bCs/>
          <w:color w:val="222222"/>
          <w:sz w:val="21"/>
          <w:szCs w:val="21"/>
        </w:rPr>
        <w:t>экология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Диссертация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соискание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ученой</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степени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кандидата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биологических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наук</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Научный</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руководитель</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доктор</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биологических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наук</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профессор</w:t>
      </w:r>
    </w:p>
    <w:p w14:paraId="4CC7549B"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стр</w:t>
      </w:r>
      <w:r w:rsidRPr="0048419E">
        <w:rPr>
          <w:rFonts w:ascii="Helvetica" w:hAnsi="Helvetica" w:cs="Helvetica"/>
          <w:b/>
          <w:bCs/>
          <w:color w:val="222222"/>
          <w:sz w:val="21"/>
          <w:szCs w:val="21"/>
        </w:rPr>
        <w:t>. 2</w:t>
      </w:r>
    </w:p>
    <w:p w14:paraId="1605A231"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местообитаний</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 9 9 16 </w:t>
      </w:r>
      <w:r w:rsidRPr="0048419E">
        <w:rPr>
          <w:rFonts w:ascii="Helvetica" w:hAnsi="Helvetica" w:cs="Helvetica" w:hint="eastAsia"/>
          <w:b/>
          <w:bCs/>
          <w:color w:val="222222"/>
          <w:sz w:val="21"/>
          <w:szCs w:val="21"/>
        </w:rPr>
        <w:t>ГЛАВА</w:t>
      </w:r>
      <w:r w:rsidRPr="0048419E">
        <w:rPr>
          <w:rFonts w:ascii="Helvetica" w:hAnsi="Helvetica" w:cs="Helvetica"/>
          <w:b/>
          <w:bCs/>
          <w:color w:val="222222"/>
          <w:sz w:val="21"/>
          <w:szCs w:val="21"/>
        </w:rPr>
        <w:t xml:space="preserve"> 2. </w:t>
      </w:r>
      <w:r w:rsidRPr="0048419E">
        <w:rPr>
          <w:rFonts w:ascii="Helvetica" w:hAnsi="Helvetica" w:cs="Helvetica" w:hint="eastAsia"/>
          <w:b/>
          <w:bCs/>
          <w:color w:val="222222"/>
          <w:sz w:val="21"/>
          <w:szCs w:val="21"/>
        </w:rPr>
        <w:t>ВИДОВОЙ</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СОСТАВ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ЭКОЛОГИЧЕСКАЯ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КЛАССИФИКАЦИЯ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ЗАПАДНОМ</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ЗАБАЙКАЛЬЕ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СТРУКТУРА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НАСЕЛЕНИЯ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ЗАПАДНОМ</w:t>
      </w:r>
      <w:r w:rsidRPr="0048419E">
        <w:rPr>
          <w:rFonts w:ascii="Helvetica" w:hAnsi="Helvetica" w:cs="Helvetica"/>
          <w:b/>
          <w:bCs/>
          <w:color w:val="222222"/>
          <w:sz w:val="21"/>
          <w:szCs w:val="21"/>
        </w:rPr>
        <w:t xml:space="preserve"> 28 </w:t>
      </w:r>
      <w:r w:rsidRPr="0048419E">
        <w:rPr>
          <w:rFonts w:ascii="Helvetica" w:hAnsi="Helvetica" w:cs="Helvetica" w:hint="eastAsia"/>
          <w:b/>
          <w:bCs/>
          <w:color w:val="222222"/>
          <w:sz w:val="21"/>
          <w:szCs w:val="21"/>
        </w:rPr>
        <w:t>ГЛАВА</w:t>
      </w:r>
      <w:r w:rsidRPr="0048419E">
        <w:rPr>
          <w:rFonts w:ascii="Helvetica" w:hAnsi="Helvetica" w:cs="Helvetica"/>
          <w:b/>
          <w:bCs/>
          <w:color w:val="222222"/>
          <w:sz w:val="21"/>
          <w:szCs w:val="21"/>
        </w:rPr>
        <w:t xml:space="preserve"> 3. </w:t>
      </w:r>
      <w:r w:rsidRPr="0048419E">
        <w:rPr>
          <w:rFonts w:ascii="Helvetica" w:hAnsi="Helvetica" w:cs="Helvetica" w:hint="eastAsia"/>
          <w:b/>
          <w:bCs/>
          <w:color w:val="222222"/>
          <w:sz w:val="21"/>
          <w:szCs w:val="21"/>
        </w:rPr>
        <w:t>ЗАБАЙКАЛЬЕ</w:t>
      </w:r>
      <w:r w:rsidRPr="0048419E">
        <w:rPr>
          <w:rFonts w:ascii="Helvetica" w:hAnsi="Helvetica" w:cs="Helvetica"/>
          <w:b/>
          <w:bCs/>
          <w:color w:val="222222"/>
          <w:sz w:val="21"/>
          <w:szCs w:val="21"/>
        </w:rPr>
        <w:t xml:space="preserve">_ ^ ^ 3 . 1 . </w:t>
      </w:r>
      <w:r w:rsidRPr="0048419E">
        <w:rPr>
          <w:rFonts w:ascii="Helvetica" w:hAnsi="Helvetica" w:cs="Helvetica" w:hint="eastAsia"/>
          <w:b/>
          <w:bCs/>
          <w:color w:val="222222"/>
          <w:sz w:val="21"/>
          <w:szCs w:val="21"/>
        </w:rPr>
        <w:t>Структура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л</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различных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сообществ</w:t>
      </w:r>
      <w:r w:rsidRPr="0048419E">
        <w:rPr>
          <w:rFonts w:ascii="Helvetica" w:hAnsi="Helvetica" w:cs="Helvetica"/>
          <w:b/>
          <w:bCs/>
          <w:color w:val="222222"/>
          <w:sz w:val="21"/>
          <w:szCs w:val="21"/>
        </w:rPr>
        <w:t xml:space="preserve"> 3 . 2 . </w:t>
      </w:r>
      <w:r w:rsidRPr="0048419E">
        <w:rPr>
          <w:rFonts w:ascii="Helvetica" w:hAnsi="Helvetica" w:cs="Helvetica" w:hint="eastAsia"/>
          <w:b/>
          <w:bCs/>
          <w:color w:val="222222"/>
          <w:sz w:val="21"/>
          <w:szCs w:val="21"/>
        </w:rPr>
        <w:t>Общие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закономерности</w:t>
      </w:r>
    </w:p>
    <w:p w14:paraId="712BEA25"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стр</w:t>
      </w:r>
      <w:r w:rsidRPr="0048419E">
        <w:rPr>
          <w:rFonts w:ascii="Helvetica" w:hAnsi="Helvetica" w:cs="Helvetica"/>
          <w:b/>
          <w:bCs/>
          <w:color w:val="222222"/>
          <w:sz w:val="21"/>
          <w:szCs w:val="21"/>
        </w:rPr>
        <w:t>. 46</w:t>
      </w:r>
    </w:p>
    <w:p w14:paraId="3CC27E0F"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длиннохвостый</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г</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р</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ь</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Нагуслаев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Как</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видно</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вышеизложенного</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мультифункциональное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значение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ГЛАВА</w:t>
      </w:r>
      <w:r w:rsidRPr="0048419E">
        <w:rPr>
          <w:rFonts w:ascii="Helvetica" w:hAnsi="Helvetica" w:cs="Helvetica"/>
          <w:b/>
          <w:bCs/>
          <w:color w:val="222222"/>
          <w:sz w:val="21"/>
          <w:szCs w:val="21"/>
        </w:rPr>
        <w:t xml:space="preserve"> 3. </w:t>
      </w:r>
      <w:r w:rsidRPr="0048419E">
        <w:rPr>
          <w:rFonts w:ascii="Helvetica" w:hAnsi="Helvetica" w:cs="Helvetica" w:hint="eastAsia"/>
          <w:b/>
          <w:bCs/>
          <w:color w:val="222222"/>
          <w:sz w:val="21"/>
          <w:szCs w:val="21"/>
        </w:rPr>
        <w:t>СТРУКТУРА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НАСЕЛЕНИЯ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ЗАПАДНОМ</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ЗАБАЙКАЛЬЕ</w:t>
      </w:r>
      <w:r w:rsidRPr="0048419E">
        <w:rPr>
          <w:rFonts w:ascii="Helvetica" w:hAnsi="Helvetica" w:cs="Helvetica"/>
          <w:b/>
          <w:bCs/>
          <w:color w:val="222222"/>
          <w:sz w:val="21"/>
          <w:szCs w:val="21"/>
        </w:rPr>
        <w:t xml:space="preserve">. 3.1. </w:t>
      </w:r>
      <w:r w:rsidRPr="0048419E">
        <w:rPr>
          <w:rFonts w:ascii="Helvetica" w:hAnsi="Helvetica" w:cs="Helvetica" w:hint="eastAsia"/>
          <w:b/>
          <w:bCs/>
          <w:color w:val="222222"/>
          <w:sz w:val="21"/>
          <w:szCs w:val="21"/>
        </w:rPr>
        <w:t>Структура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населения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различных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сооб­</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ществ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р</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д</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л</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р</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м</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т</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р</w:t>
      </w:r>
    </w:p>
    <w:p w14:paraId="0C6ADF97" w14:textId="77777777" w:rsidR="0048419E" w:rsidRPr="0048419E" w:rsidRDefault="0048419E" w:rsidP="0048419E">
      <w:pPr>
        <w:rPr>
          <w:rFonts w:ascii="Helvetica" w:hAnsi="Helvetica" w:cs="Helvetica"/>
          <w:b/>
          <w:bCs/>
          <w:color w:val="222222"/>
          <w:sz w:val="21"/>
          <w:szCs w:val="21"/>
        </w:rPr>
      </w:pPr>
    </w:p>
    <w:p w14:paraId="7B106B09"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Оглавление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диссертации</w:t>
      </w:r>
    </w:p>
    <w:p w14:paraId="3FE7278A"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кандидат</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биологических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наук</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Нагуслаев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Максим</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Тимофеевич</w:t>
      </w:r>
    </w:p>
    <w:p w14:paraId="21E4A8EF"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введениез</w:t>
      </w:r>
    </w:p>
    <w:p w14:paraId="5C319D75" w14:textId="77777777" w:rsidR="0048419E" w:rsidRPr="0048419E" w:rsidRDefault="0048419E" w:rsidP="0048419E">
      <w:pPr>
        <w:rPr>
          <w:rFonts w:ascii="Helvetica" w:hAnsi="Helvetica" w:cs="Helvetica"/>
          <w:b/>
          <w:bCs/>
          <w:color w:val="222222"/>
          <w:sz w:val="21"/>
          <w:szCs w:val="21"/>
        </w:rPr>
      </w:pPr>
    </w:p>
    <w:p w14:paraId="76727A07"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МАТЕРИАЛ</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МЕТОДИКА</w:t>
      </w:r>
    </w:p>
    <w:p w14:paraId="20C0474C" w14:textId="77777777" w:rsidR="0048419E" w:rsidRPr="0048419E" w:rsidRDefault="0048419E" w:rsidP="0048419E">
      <w:pPr>
        <w:rPr>
          <w:rFonts w:ascii="Helvetica" w:hAnsi="Helvetica" w:cs="Helvetica"/>
          <w:b/>
          <w:bCs/>
          <w:color w:val="222222"/>
          <w:sz w:val="21"/>
          <w:szCs w:val="21"/>
        </w:rPr>
      </w:pPr>
    </w:p>
    <w:p w14:paraId="0B7BDFB1"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ГЛАВА</w:t>
      </w:r>
      <w:r w:rsidRPr="0048419E">
        <w:rPr>
          <w:rFonts w:ascii="Helvetica" w:hAnsi="Helvetica" w:cs="Helvetica"/>
          <w:b/>
          <w:bCs/>
          <w:color w:val="222222"/>
          <w:sz w:val="21"/>
          <w:szCs w:val="21"/>
        </w:rPr>
        <w:t xml:space="preserve"> 1. </w:t>
      </w:r>
      <w:r w:rsidRPr="0048419E">
        <w:rPr>
          <w:rFonts w:ascii="Helvetica" w:hAnsi="Helvetica" w:cs="Helvetica" w:hint="eastAsia"/>
          <w:b/>
          <w:bCs/>
          <w:color w:val="222222"/>
          <w:sz w:val="21"/>
          <w:szCs w:val="21"/>
        </w:rPr>
        <w:t>УСЛОВИЯ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ОБИТАНИЯ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ЗАПАДНОМ</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ЗАБАЙКАЛЬЕ</w:t>
      </w:r>
    </w:p>
    <w:p w14:paraId="2A413BCE" w14:textId="77777777" w:rsidR="0048419E" w:rsidRPr="0048419E" w:rsidRDefault="0048419E" w:rsidP="0048419E">
      <w:pPr>
        <w:rPr>
          <w:rFonts w:ascii="Helvetica" w:hAnsi="Helvetica" w:cs="Helvetica"/>
          <w:b/>
          <w:bCs/>
          <w:color w:val="222222"/>
          <w:sz w:val="21"/>
          <w:szCs w:val="21"/>
        </w:rPr>
      </w:pPr>
    </w:p>
    <w:p w14:paraId="23A011A6"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b/>
          <w:bCs/>
          <w:color w:val="222222"/>
          <w:sz w:val="21"/>
          <w:szCs w:val="21"/>
        </w:rPr>
        <w:t xml:space="preserve">1.1. </w:t>
      </w:r>
      <w:r w:rsidRPr="0048419E">
        <w:rPr>
          <w:rFonts w:ascii="Helvetica" w:hAnsi="Helvetica" w:cs="Helvetica" w:hint="eastAsia"/>
          <w:b/>
          <w:bCs/>
          <w:color w:val="222222"/>
          <w:sz w:val="21"/>
          <w:szCs w:val="21"/>
        </w:rPr>
        <w:t>Физико</w:t>
      </w:r>
      <w:r w:rsidRPr="0048419E">
        <w:rPr>
          <w:rFonts w:ascii="Helvetica" w:hAnsi="Helvetica" w:cs="Helvetica"/>
          <w:b/>
          <w:bCs/>
          <w:color w:val="222222"/>
          <w:sz w:val="21"/>
          <w:szCs w:val="21"/>
        </w:rPr>
        <w:t>-</w:t>
      </w:r>
      <w:r w:rsidRPr="0048419E">
        <w:rPr>
          <w:rFonts w:ascii="Helvetica" w:hAnsi="Helvetica" w:cs="Helvetica" w:hint="eastAsia"/>
          <w:b/>
          <w:bCs/>
          <w:color w:val="222222"/>
          <w:sz w:val="21"/>
          <w:szCs w:val="21"/>
        </w:rPr>
        <w:t>географические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особенности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исследуемого</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региона</w:t>
      </w:r>
    </w:p>
    <w:p w14:paraId="4ED1CF8A" w14:textId="77777777" w:rsidR="0048419E" w:rsidRPr="0048419E" w:rsidRDefault="0048419E" w:rsidP="0048419E">
      <w:pPr>
        <w:rPr>
          <w:rFonts w:ascii="Helvetica" w:hAnsi="Helvetica" w:cs="Helvetica"/>
          <w:b/>
          <w:bCs/>
          <w:color w:val="222222"/>
          <w:sz w:val="21"/>
          <w:szCs w:val="21"/>
        </w:rPr>
      </w:pPr>
    </w:p>
    <w:p w14:paraId="6213D0D9"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b/>
          <w:bCs/>
          <w:color w:val="222222"/>
          <w:sz w:val="21"/>
          <w:szCs w:val="21"/>
        </w:rPr>
        <w:t xml:space="preserve">1.2. </w:t>
      </w:r>
      <w:r w:rsidRPr="0048419E">
        <w:rPr>
          <w:rFonts w:ascii="Helvetica" w:hAnsi="Helvetica" w:cs="Helvetica" w:hint="eastAsia"/>
          <w:b/>
          <w:bCs/>
          <w:color w:val="222222"/>
          <w:sz w:val="21"/>
          <w:szCs w:val="21"/>
        </w:rPr>
        <w:t>Общая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характеристика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местообитаний</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w:t>
      </w:r>
    </w:p>
    <w:p w14:paraId="2D400E5E" w14:textId="77777777" w:rsidR="0048419E" w:rsidRPr="0048419E" w:rsidRDefault="0048419E" w:rsidP="0048419E">
      <w:pPr>
        <w:rPr>
          <w:rFonts w:ascii="Helvetica" w:hAnsi="Helvetica" w:cs="Helvetica"/>
          <w:b/>
          <w:bCs/>
          <w:color w:val="222222"/>
          <w:sz w:val="21"/>
          <w:szCs w:val="21"/>
        </w:rPr>
      </w:pPr>
    </w:p>
    <w:p w14:paraId="0D73F774"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ГЛАВА</w:t>
      </w:r>
      <w:r w:rsidRPr="0048419E">
        <w:rPr>
          <w:rFonts w:ascii="Helvetica" w:hAnsi="Helvetica" w:cs="Helvetica"/>
          <w:b/>
          <w:bCs/>
          <w:color w:val="222222"/>
          <w:sz w:val="21"/>
          <w:szCs w:val="21"/>
        </w:rPr>
        <w:t xml:space="preserve"> 2. </w:t>
      </w:r>
      <w:r w:rsidRPr="0048419E">
        <w:rPr>
          <w:rFonts w:ascii="Helvetica" w:hAnsi="Helvetica" w:cs="Helvetica" w:hint="eastAsia"/>
          <w:b/>
          <w:bCs/>
          <w:color w:val="222222"/>
          <w:sz w:val="21"/>
          <w:szCs w:val="21"/>
        </w:rPr>
        <w:t>ВИДОВОЙ</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СОСТАВ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ЭКОЛОГИЧЕСКАЯ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КЛАССИФИКАЦИЯ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ЗАПАДНОМ</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ЗАБАЙКАЛЬЕ</w:t>
      </w:r>
    </w:p>
    <w:p w14:paraId="34E8E5AC" w14:textId="77777777" w:rsidR="0048419E" w:rsidRPr="0048419E" w:rsidRDefault="0048419E" w:rsidP="0048419E">
      <w:pPr>
        <w:rPr>
          <w:rFonts w:ascii="Helvetica" w:hAnsi="Helvetica" w:cs="Helvetica"/>
          <w:b/>
          <w:bCs/>
          <w:color w:val="222222"/>
          <w:sz w:val="21"/>
          <w:szCs w:val="21"/>
        </w:rPr>
      </w:pPr>
    </w:p>
    <w:p w14:paraId="65BFCABA"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ГЛАВА</w:t>
      </w:r>
      <w:r w:rsidRPr="0048419E">
        <w:rPr>
          <w:rFonts w:ascii="Helvetica" w:hAnsi="Helvetica" w:cs="Helvetica"/>
          <w:b/>
          <w:bCs/>
          <w:color w:val="222222"/>
          <w:sz w:val="21"/>
          <w:szCs w:val="21"/>
        </w:rPr>
        <w:t xml:space="preserve"> 3. </w:t>
      </w:r>
      <w:r w:rsidRPr="0048419E">
        <w:rPr>
          <w:rFonts w:ascii="Helvetica" w:hAnsi="Helvetica" w:cs="Helvetica" w:hint="eastAsia"/>
          <w:b/>
          <w:bCs/>
          <w:color w:val="222222"/>
          <w:sz w:val="21"/>
          <w:szCs w:val="21"/>
        </w:rPr>
        <w:t>СТРУКТУРА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НАСЕЛЕНИЯ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ЗАПАДНОМ</w:t>
      </w:r>
    </w:p>
    <w:p w14:paraId="09D13A35" w14:textId="77777777" w:rsidR="0048419E" w:rsidRPr="0048419E" w:rsidRDefault="0048419E" w:rsidP="0048419E">
      <w:pPr>
        <w:rPr>
          <w:rFonts w:ascii="Helvetica" w:hAnsi="Helvetica" w:cs="Helvetica"/>
          <w:b/>
          <w:bCs/>
          <w:color w:val="222222"/>
          <w:sz w:val="21"/>
          <w:szCs w:val="21"/>
        </w:rPr>
      </w:pPr>
    </w:p>
    <w:p w14:paraId="3AB2C7AA"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ЗАБАЙКАЛЬЕ</w:t>
      </w:r>
    </w:p>
    <w:p w14:paraId="77A29860" w14:textId="77777777" w:rsidR="0048419E" w:rsidRPr="0048419E" w:rsidRDefault="0048419E" w:rsidP="0048419E">
      <w:pPr>
        <w:rPr>
          <w:rFonts w:ascii="Helvetica" w:hAnsi="Helvetica" w:cs="Helvetica"/>
          <w:b/>
          <w:bCs/>
          <w:color w:val="222222"/>
          <w:sz w:val="21"/>
          <w:szCs w:val="21"/>
        </w:rPr>
      </w:pPr>
    </w:p>
    <w:p w14:paraId="33BC8FFD"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b/>
          <w:bCs/>
          <w:color w:val="222222"/>
          <w:sz w:val="21"/>
          <w:szCs w:val="21"/>
        </w:rPr>
        <w:t xml:space="preserve">3.1. </w:t>
      </w:r>
      <w:r w:rsidRPr="0048419E">
        <w:rPr>
          <w:rFonts w:ascii="Helvetica" w:hAnsi="Helvetica" w:cs="Helvetica" w:hint="eastAsia"/>
          <w:b/>
          <w:bCs/>
          <w:color w:val="222222"/>
          <w:sz w:val="21"/>
          <w:szCs w:val="21"/>
        </w:rPr>
        <w:t>Структура</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населения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различных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сообществ</w:t>
      </w:r>
    </w:p>
    <w:p w14:paraId="63ECB327" w14:textId="77777777" w:rsidR="0048419E" w:rsidRPr="0048419E" w:rsidRDefault="0048419E" w:rsidP="0048419E">
      <w:pPr>
        <w:rPr>
          <w:rFonts w:ascii="Helvetica" w:hAnsi="Helvetica" w:cs="Helvetica"/>
          <w:b/>
          <w:bCs/>
          <w:color w:val="222222"/>
          <w:sz w:val="21"/>
          <w:szCs w:val="21"/>
        </w:rPr>
      </w:pPr>
    </w:p>
    <w:p w14:paraId="0AA1BBA2"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b/>
          <w:bCs/>
          <w:color w:val="222222"/>
          <w:sz w:val="21"/>
          <w:szCs w:val="21"/>
        </w:rPr>
        <w:t xml:space="preserve">3.2. </w:t>
      </w:r>
      <w:r w:rsidRPr="0048419E">
        <w:rPr>
          <w:rFonts w:ascii="Helvetica" w:hAnsi="Helvetica" w:cs="Helvetica" w:hint="eastAsia"/>
          <w:b/>
          <w:bCs/>
          <w:color w:val="222222"/>
          <w:sz w:val="21"/>
          <w:szCs w:val="21"/>
        </w:rPr>
        <w:t>Общие</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закономерности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структуры</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населения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p>
    <w:p w14:paraId="79A7EEDE" w14:textId="77777777" w:rsidR="0048419E" w:rsidRPr="0048419E" w:rsidRDefault="0048419E" w:rsidP="0048419E">
      <w:pPr>
        <w:rPr>
          <w:rFonts w:ascii="Helvetica" w:hAnsi="Helvetica" w:cs="Helvetica"/>
          <w:b/>
          <w:bCs/>
          <w:color w:val="222222"/>
          <w:sz w:val="21"/>
          <w:szCs w:val="21"/>
        </w:rPr>
      </w:pPr>
    </w:p>
    <w:p w14:paraId="3A83C39E"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ГЛАВА</w:t>
      </w:r>
      <w:r w:rsidRPr="0048419E">
        <w:rPr>
          <w:rFonts w:ascii="Helvetica" w:hAnsi="Helvetica" w:cs="Helvetica"/>
          <w:b/>
          <w:bCs/>
          <w:color w:val="222222"/>
          <w:sz w:val="21"/>
          <w:szCs w:val="21"/>
        </w:rPr>
        <w:t xml:space="preserve"> 4. </w:t>
      </w:r>
      <w:r w:rsidRPr="0048419E">
        <w:rPr>
          <w:rFonts w:ascii="Helvetica" w:hAnsi="Helvetica" w:cs="Helvetica" w:hint="eastAsia"/>
          <w:b/>
          <w:bCs/>
          <w:color w:val="222222"/>
          <w:sz w:val="21"/>
          <w:szCs w:val="21"/>
        </w:rPr>
        <w:t>ЭКОЛОГИЯ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ОТДЕЛЬНЫХ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ОБЛИГАТНЫХ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ВИДОВ</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p>
    <w:p w14:paraId="6BF45FBC" w14:textId="77777777" w:rsidR="0048419E" w:rsidRPr="0048419E" w:rsidRDefault="0048419E" w:rsidP="0048419E">
      <w:pPr>
        <w:rPr>
          <w:rFonts w:ascii="Helvetica" w:hAnsi="Helvetica" w:cs="Helvetica"/>
          <w:b/>
          <w:bCs/>
          <w:color w:val="222222"/>
          <w:sz w:val="21"/>
          <w:szCs w:val="21"/>
        </w:rPr>
      </w:pPr>
    </w:p>
    <w:p w14:paraId="19099940"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b/>
          <w:bCs/>
          <w:color w:val="222222"/>
          <w:sz w:val="21"/>
          <w:szCs w:val="21"/>
        </w:rPr>
        <w:t xml:space="preserve">3.1. </w:t>
      </w:r>
      <w:r w:rsidRPr="0048419E">
        <w:rPr>
          <w:rFonts w:ascii="Helvetica" w:hAnsi="Helvetica" w:cs="Helvetica" w:hint="eastAsia"/>
          <w:b/>
          <w:bCs/>
          <w:color w:val="222222"/>
          <w:sz w:val="21"/>
          <w:szCs w:val="21"/>
        </w:rPr>
        <w:t>Серая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славка</w:t>
      </w:r>
    </w:p>
    <w:p w14:paraId="2048D9BC" w14:textId="77777777" w:rsidR="0048419E" w:rsidRPr="0048419E" w:rsidRDefault="0048419E" w:rsidP="0048419E">
      <w:pPr>
        <w:rPr>
          <w:rFonts w:ascii="Helvetica" w:hAnsi="Helvetica" w:cs="Helvetica"/>
          <w:b/>
          <w:bCs/>
          <w:color w:val="222222"/>
          <w:sz w:val="21"/>
          <w:szCs w:val="21"/>
        </w:rPr>
      </w:pPr>
    </w:p>
    <w:p w14:paraId="25D5BE97"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b/>
          <w:bCs/>
          <w:color w:val="222222"/>
          <w:sz w:val="21"/>
          <w:szCs w:val="21"/>
        </w:rPr>
        <w:lastRenderedPageBreak/>
        <w:t xml:space="preserve">3.2. </w:t>
      </w:r>
      <w:r w:rsidRPr="0048419E">
        <w:rPr>
          <w:rFonts w:ascii="Helvetica" w:hAnsi="Helvetica" w:cs="Helvetica" w:hint="eastAsia"/>
          <w:b/>
          <w:bCs/>
          <w:color w:val="222222"/>
          <w:sz w:val="21"/>
          <w:szCs w:val="21"/>
        </w:rPr>
        <w:t>Славка</w:t>
      </w:r>
      <w:r w:rsidRPr="0048419E">
        <w:rPr>
          <w:rFonts w:ascii="Helvetica" w:hAnsi="Helvetica" w:cs="Helvetica"/>
          <w:b/>
          <w:bCs/>
          <w:color w:val="222222"/>
          <w:sz w:val="21"/>
          <w:szCs w:val="21"/>
        </w:rPr>
        <w:t>-</w:t>
      </w:r>
      <w:r w:rsidRPr="0048419E">
        <w:rPr>
          <w:rFonts w:ascii="Helvetica" w:hAnsi="Helvetica" w:cs="Helvetica" w:hint="eastAsia"/>
          <w:b/>
          <w:bCs/>
          <w:color w:val="222222"/>
          <w:sz w:val="21"/>
          <w:szCs w:val="21"/>
        </w:rPr>
        <w:t>завирушка</w:t>
      </w:r>
    </w:p>
    <w:p w14:paraId="13FD70AA" w14:textId="77777777" w:rsidR="0048419E" w:rsidRPr="0048419E" w:rsidRDefault="0048419E" w:rsidP="0048419E">
      <w:pPr>
        <w:rPr>
          <w:rFonts w:ascii="Helvetica" w:hAnsi="Helvetica" w:cs="Helvetica"/>
          <w:b/>
          <w:bCs/>
          <w:color w:val="222222"/>
          <w:sz w:val="21"/>
          <w:szCs w:val="21"/>
        </w:rPr>
      </w:pPr>
    </w:p>
    <w:p w14:paraId="7CD7DA02"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b/>
          <w:bCs/>
          <w:color w:val="222222"/>
          <w:sz w:val="21"/>
          <w:szCs w:val="21"/>
        </w:rPr>
        <w:t xml:space="preserve">3.3. </w:t>
      </w:r>
      <w:r w:rsidRPr="0048419E">
        <w:rPr>
          <w:rFonts w:ascii="Helvetica" w:hAnsi="Helvetica" w:cs="Helvetica" w:hint="eastAsia"/>
          <w:b/>
          <w:bCs/>
          <w:color w:val="222222"/>
          <w:sz w:val="21"/>
          <w:szCs w:val="21"/>
        </w:rPr>
        <w:t>Бурая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пеночка</w:t>
      </w:r>
    </w:p>
    <w:p w14:paraId="7FD37E07" w14:textId="77777777" w:rsidR="0048419E" w:rsidRPr="0048419E" w:rsidRDefault="0048419E" w:rsidP="0048419E">
      <w:pPr>
        <w:rPr>
          <w:rFonts w:ascii="Helvetica" w:hAnsi="Helvetica" w:cs="Helvetica"/>
          <w:b/>
          <w:bCs/>
          <w:color w:val="222222"/>
          <w:sz w:val="21"/>
          <w:szCs w:val="21"/>
        </w:rPr>
      </w:pPr>
    </w:p>
    <w:p w14:paraId="6F96C3C2"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b/>
          <w:bCs/>
          <w:color w:val="222222"/>
          <w:sz w:val="21"/>
          <w:szCs w:val="21"/>
        </w:rPr>
        <w:t xml:space="preserve">3.4. </w:t>
      </w:r>
      <w:r w:rsidRPr="0048419E">
        <w:rPr>
          <w:rFonts w:ascii="Helvetica" w:hAnsi="Helvetica" w:cs="Helvetica" w:hint="eastAsia"/>
          <w:b/>
          <w:bCs/>
          <w:color w:val="222222"/>
          <w:sz w:val="21"/>
          <w:szCs w:val="21"/>
        </w:rPr>
        <w:t>Обыкновенная</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чечевица</w:t>
      </w:r>
    </w:p>
    <w:p w14:paraId="05E0D501" w14:textId="77777777" w:rsidR="0048419E" w:rsidRPr="0048419E" w:rsidRDefault="0048419E" w:rsidP="0048419E">
      <w:pPr>
        <w:rPr>
          <w:rFonts w:ascii="Helvetica" w:hAnsi="Helvetica" w:cs="Helvetica"/>
          <w:b/>
          <w:bCs/>
          <w:color w:val="222222"/>
          <w:sz w:val="21"/>
          <w:szCs w:val="21"/>
        </w:rPr>
      </w:pPr>
    </w:p>
    <w:p w14:paraId="1D582DA7"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b/>
          <w:bCs/>
          <w:color w:val="222222"/>
          <w:sz w:val="21"/>
          <w:szCs w:val="21"/>
        </w:rPr>
        <w:t xml:space="preserve">3.5. </w:t>
      </w:r>
      <w:r w:rsidRPr="0048419E">
        <w:rPr>
          <w:rFonts w:ascii="Helvetica" w:hAnsi="Helvetica" w:cs="Helvetica" w:hint="eastAsia"/>
          <w:b/>
          <w:bCs/>
          <w:color w:val="222222"/>
          <w:sz w:val="21"/>
          <w:szCs w:val="21"/>
        </w:rPr>
        <w:t>Длиннохвостый</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снегирь</w:t>
      </w:r>
    </w:p>
    <w:p w14:paraId="5ADC328A" w14:textId="77777777" w:rsidR="0048419E" w:rsidRPr="0048419E" w:rsidRDefault="0048419E" w:rsidP="0048419E">
      <w:pPr>
        <w:rPr>
          <w:rFonts w:ascii="Helvetica" w:hAnsi="Helvetica" w:cs="Helvetica"/>
          <w:b/>
          <w:bCs/>
          <w:color w:val="222222"/>
          <w:sz w:val="21"/>
          <w:szCs w:val="21"/>
        </w:rPr>
      </w:pPr>
    </w:p>
    <w:p w14:paraId="4C8BADED" w14:textId="77777777" w:rsidR="0048419E" w:rsidRPr="0048419E" w:rsidRDefault="0048419E" w:rsidP="0048419E">
      <w:pPr>
        <w:rPr>
          <w:rFonts w:ascii="Helvetica" w:hAnsi="Helvetica" w:cs="Helvetica"/>
          <w:b/>
          <w:bCs/>
          <w:color w:val="222222"/>
          <w:sz w:val="21"/>
          <w:szCs w:val="21"/>
        </w:rPr>
      </w:pPr>
      <w:r w:rsidRPr="0048419E">
        <w:rPr>
          <w:rFonts w:ascii="Helvetica" w:hAnsi="Helvetica" w:cs="Helvetica" w:hint="eastAsia"/>
          <w:b/>
          <w:bCs/>
          <w:color w:val="222222"/>
          <w:sz w:val="21"/>
          <w:szCs w:val="21"/>
        </w:rPr>
        <w:t>ГЛАВА</w:t>
      </w:r>
      <w:r w:rsidRPr="0048419E">
        <w:rPr>
          <w:rFonts w:ascii="Helvetica" w:hAnsi="Helvetica" w:cs="Helvetica"/>
          <w:b/>
          <w:bCs/>
          <w:color w:val="222222"/>
          <w:sz w:val="21"/>
          <w:szCs w:val="21"/>
        </w:rPr>
        <w:t xml:space="preserve"> 5. </w:t>
      </w:r>
      <w:r w:rsidRPr="0048419E">
        <w:rPr>
          <w:rFonts w:ascii="Helvetica" w:hAnsi="Helvetica" w:cs="Helvetica" w:hint="eastAsia"/>
          <w:b/>
          <w:bCs/>
          <w:color w:val="222222"/>
          <w:sz w:val="21"/>
          <w:szCs w:val="21"/>
        </w:rPr>
        <w:t>ОСОБЕННОСТИ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ЭКОЛОГИИ</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КУСТАРНИКОВЫХ</w:t>
      </w:r>
      <w:r w:rsidRPr="0048419E">
        <w:rPr>
          <w:rFonts w:ascii="Helvetica" w:hAnsi="Helvetica" w:cs="Helvetica"/>
          <w:b/>
          <w:bCs/>
          <w:color w:val="222222"/>
          <w:sz w:val="21"/>
          <w:szCs w:val="21"/>
        </w:rPr>
        <w:t xml:space="preserve"> </w:t>
      </w:r>
      <w:r w:rsidRPr="0048419E">
        <w:rPr>
          <w:rFonts w:ascii="Helvetica" w:hAnsi="Helvetica" w:cs="Helvetica" w:hint="eastAsia"/>
          <w:b/>
          <w:bCs/>
          <w:color w:val="222222"/>
          <w:sz w:val="21"/>
          <w:szCs w:val="21"/>
        </w:rPr>
        <w:t>ПТИЦ</w:t>
      </w:r>
    </w:p>
    <w:p w14:paraId="259C361D" w14:textId="77777777" w:rsidR="0048419E" w:rsidRPr="0048419E" w:rsidRDefault="0048419E" w:rsidP="0048419E">
      <w:pPr>
        <w:rPr>
          <w:rFonts w:ascii="Helvetica" w:hAnsi="Helvetica" w:cs="Helvetica"/>
          <w:b/>
          <w:bCs/>
          <w:color w:val="222222"/>
          <w:sz w:val="21"/>
          <w:szCs w:val="21"/>
        </w:rPr>
      </w:pPr>
    </w:p>
    <w:p w14:paraId="4CCADE6E" w14:textId="74D4C847" w:rsidR="004F7911" w:rsidRPr="0048419E" w:rsidRDefault="0048419E" w:rsidP="0048419E">
      <w:r w:rsidRPr="0048419E">
        <w:rPr>
          <w:rFonts w:ascii="Helvetica" w:hAnsi="Helvetica" w:cs="Helvetica" w:hint="eastAsia"/>
          <w:b/>
          <w:bCs/>
          <w:color w:val="222222"/>
          <w:sz w:val="21"/>
          <w:szCs w:val="21"/>
        </w:rPr>
        <w:t>ВЫВОДЫ</w:t>
      </w:r>
    </w:p>
    <w:sectPr w:rsidR="004F7911" w:rsidRPr="004841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BC53" w14:textId="77777777" w:rsidR="00562BED" w:rsidRDefault="00562BED">
      <w:pPr>
        <w:spacing w:after="0" w:line="240" w:lineRule="auto"/>
      </w:pPr>
      <w:r>
        <w:separator/>
      </w:r>
    </w:p>
  </w:endnote>
  <w:endnote w:type="continuationSeparator" w:id="0">
    <w:p w14:paraId="11C25F33" w14:textId="77777777" w:rsidR="00562BED" w:rsidRDefault="0056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3C17" w14:textId="77777777" w:rsidR="00562BED" w:rsidRDefault="00562BED"/>
    <w:p w14:paraId="47251F9D" w14:textId="77777777" w:rsidR="00562BED" w:rsidRDefault="00562BED"/>
    <w:p w14:paraId="763A9B2E" w14:textId="77777777" w:rsidR="00562BED" w:rsidRDefault="00562BED"/>
    <w:p w14:paraId="4160290D" w14:textId="77777777" w:rsidR="00562BED" w:rsidRDefault="00562BED"/>
    <w:p w14:paraId="21139C95" w14:textId="77777777" w:rsidR="00562BED" w:rsidRDefault="00562BED"/>
    <w:p w14:paraId="086AD733" w14:textId="77777777" w:rsidR="00562BED" w:rsidRDefault="00562BED"/>
    <w:p w14:paraId="05CE758E" w14:textId="77777777" w:rsidR="00562BED" w:rsidRDefault="00562B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0A719D" wp14:editId="3AB56A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7EE01" w14:textId="77777777" w:rsidR="00562BED" w:rsidRDefault="00562B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A71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87EE01" w14:textId="77777777" w:rsidR="00562BED" w:rsidRDefault="00562B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807AA3" w14:textId="77777777" w:rsidR="00562BED" w:rsidRDefault="00562BED"/>
    <w:p w14:paraId="47EDA5F1" w14:textId="77777777" w:rsidR="00562BED" w:rsidRDefault="00562BED"/>
    <w:p w14:paraId="0303E985" w14:textId="77777777" w:rsidR="00562BED" w:rsidRDefault="00562B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C681BC" wp14:editId="466BFE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F5120" w14:textId="77777777" w:rsidR="00562BED" w:rsidRDefault="00562BED"/>
                          <w:p w14:paraId="7DA7F1B8" w14:textId="77777777" w:rsidR="00562BED" w:rsidRDefault="00562B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681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0F5120" w14:textId="77777777" w:rsidR="00562BED" w:rsidRDefault="00562BED"/>
                    <w:p w14:paraId="7DA7F1B8" w14:textId="77777777" w:rsidR="00562BED" w:rsidRDefault="00562B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22340F" w14:textId="77777777" w:rsidR="00562BED" w:rsidRDefault="00562BED"/>
    <w:p w14:paraId="63340BC0" w14:textId="77777777" w:rsidR="00562BED" w:rsidRDefault="00562BED">
      <w:pPr>
        <w:rPr>
          <w:sz w:val="2"/>
          <w:szCs w:val="2"/>
        </w:rPr>
      </w:pPr>
    </w:p>
    <w:p w14:paraId="5EB3AF99" w14:textId="77777777" w:rsidR="00562BED" w:rsidRDefault="00562BED"/>
    <w:p w14:paraId="2E645B2C" w14:textId="77777777" w:rsidR="00562BED" w:rsidRDefault="00562BED">
      <w:pPr>
        <w:spacing w:after="0" w:line="240" w:lineRule="auto"/>
      </w:pPr>
    </w:p>
  </w:footnote>
  <w:footnote w:type="continuationSeparator" w:id="0">
    <w:p w14:paraId="16031E57" w14:textId="77777777" w:rsidR="00562BED" w:rsidRDefault="00562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BED"/>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194566</TotalTime>
  <Pages>3</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872</cp:revision>
  <cp:lastPrinted>2009-02-06T05:36:00Z</cp:lastPrinted>
  <dcterms:created xsi:type="dcterms:W3CDTF">2024-01-07T13:43:00Z</dcterms:created>
  <dcterms:modified xsi:type="dcterms:W3CDTF">2025-10-30T07:47:00Z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