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B532" w14:textId="3D5B2E72" w:rsidR="000B2D3E" w:rsidRDefault="0003555B" w:rsidP="0003555B">
      <w:pPr>
        <w:rPr>
          <w:rFonts w:ascii="Times New Roman" w:eastAsia="Arial Unicode MS" w:hAnsi="Times New Roman" w:cs="Times New Roman"/>
          <w:b/>
          <w:bCs/>
          <w:color w:val="000000"/>
          <w:kern w:val="0"/>
          <w:sz w:val="28"/>
          <w:szCs w:val="28"/>
          <w:lang w:eastAsia="ru-RU" w:bidi="uk-UA"/>
        </w:rPr>
      </w:pPr>
      <w:r w:rsidRPr="0003555B">
        <w:rPr>
          <w:rFonts w:ascii="Times New Roman" w:eastAsia="Arial Unicode MS" w:hAnsi="Times New Roman" w:cs="Times New Roman" w:hint="eastAsia"/>
          <w:b/>
          <w:bCs/>
          <w:color w:val="000000"/>
          <w:kern w:val="0"/>
          <w:sz w:val="28"/>
          <w:szCs w:val="28"/>
          <w:lang w:eastAsia="ru-RU" w:bidi="uk-UA"/>
        </w:rPr>
        <w:t>Казаков</w:t>
      </w:r>
      <w:r w:rsidRPr="0003555B">
        <w:rPr>
          <w:rFonts w:ascii="Times New Roman" w:eastAsia="Arial Unicode MS" w:hAnsi="Times New Roman" w:cs="Times New Roman"/>
          <w:b/>
          <w:bCs/>
          <w:color w:val="000000"/>
          <w:kern w:val="0"/>
          <w:sz w:val="28"/>
          <w:szCs w:val="28"/>
          <w:lang w:eastAsia="ru-RU" w:bidi="uk-UA"/>
        </w:rPr>
        <w:t xml:space="preserve"> </w:t>
      </w:r>
      <w:r w:rsidRPr="0003555B">
        <w:rPr>
          <w:rFonts w:ascii="Times New Roman" w:eastAsia="Arial Unicode MS" w:hAnsi="Times New Roman" w:cs="Times New Roman" w:hint="eastAsia"/>
          <w:b/>
          <w:bCs/>
          <w:color w:val="000000"/>
          <w:kern w:val="0"/>
          <w:sz w:val="28"/>
          <w:szCs w:val="28"/>
          <w:lang w:eastAsia="ru-RU" w:bidi="uk-UA"/>
        </w:rPr>
        <w:t>Александр</w:t>
      </w:r>
      <w:r w:rsidRPr="0003555B">
        <w:rPr>
          <w:rFonts w:ascii="Times New Roman" w:eastAsia="Arial Unicode MS" w:hAnsi="Times New Roman" w:cs="Times New Roman"/>
          <w:b/>
          <w:bCs/>
          <w:color w:val="000000"/>
          <w:kern w:val="0"/>
          <w:sz w:val="28"/>
          <w:szCs w:val="28"/>
          <w:lang w:eastAsia="ru-RU" w:bidi="uk-UA"/>
        </w:rPr>
        <w:t xml:space="preserve"> </w:t>
      </w:r>
      <w:r w:rsidRPr="0003555B">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03555B">
        <w:rPr>
          <w:rFonts w:ascii="Times New Roman" w:eastAsia="Arial Unicode MS" w:hAnsi="Times New Roman" w:cs="Times New Roman" w:hint="eastAsia"/>
          <w:b/>
          <w:bCs/>
          <w:color w:val="000000"/>
          <w:kern w:val="0"/>
          <w:sz w:val="28"/>
          <w:szCs w:val="28"/>
          <w:lang w:eastAsia="ru-RU" w:bidi="uk-UA"/>
        </w:rPr>
        <w:t>Разработка</w:t>
      </w:r>
      <w:r w:rsidRPr="0003555B">
        <w:rPr>
          <w:rFonts w:ascii="Times New Roman" w:eastAsia="Arial Unicode MS" w:hAnsi="Times New Roman" w:cs="Times New Roman"/>
          <w:b/>
          <w:bCs/>
          <w:color w:val="000000"/>
          <w:kern w:val="0"/>
          <w:sz w:val="28"/>
          <w:szCs w:val="28"/>
          <w:lang w:eastAsia="ru-RU" w:bidi="uk-UA"/>
        </w:rPr>
        <w:t xml:space="preserve"> </w:t>
      </w:r>
      <w:r w:rsidRPr="0003555B">
        <w:rPr>
          <w:rFonts w:ascii="Times New Roman" w:eastAsia="Arial Unicode MS" w:hAnsi="Times New Roman" w:cs="Times New Roman" w:hint="eastAsia"/>
          <w:b/>
          <w:bCs/>
          <w:color w:val="000000"/>
          <w:kern w:val="0"/>
          <w:sz w:val="28"/>
          <w:szCs w:val="28"/>
          <w:lang w:eastAsia="ru-RU" w:bidi="uk-UA"/>
        </w:rPr>
        <w:t>многоассортиментных</w:t>
      </w:r>
      <w:r w:rsidRPr="0003555B">
        <w:rPr>
          <w:rFonts w:ascii="Times New Roman" w:eastAsia="Arial Unicode MS" w:hAnsi="Times New Roman" w:cs="Times New Roman"/>
          <w:b/>
          <w:bCs/>
          <w:color w:val="000000"/>
          <w:kern w:val="0"/>
          <w:sz w:val="28"/>
          <w:szCs w:val="28"/>
          <w:lang w:eastAsia="ru-RU" w:bidi="uk-UA"/>
        </w:rPr>
        <w:t xml:space="preserve"> </w:t>
      </w:r>
      <w:r w:rsidRPr="0003555B">
        <w:rPr>
          <w:rFonts w:ascii="Times New Roman" w:eastAsia="Arial Unicode MS" w:hAnsi="Times New Roman" w:cs="Times New Roman" w:hint="eastAsia"/>
          <w:b/>
          <w:bCs/>
          <w:color w:val="000000"/>
          <w:kern w:val="0"/>
          <w:sz w:val="28"/>
          <w:szCs w:val="28"/>
          <w:lang w:eastAsia="ru-RU" w:bidi="uk-UA"/>
        </w:rPr>
        <w:t>модульных</w:t>
      </w:r>
      <w:r w:rsidRPr="0003555B">
        <w:rPr>
          <w:rFonts w:ascii="Times New Roman" w:eastAsia="Arial Unicode MS" w:hAnsi="Times New Roman" w:cs="Times New Roman"/>
          <w:b/>
          <w:bCs/>
          <w:color w:val="000000"/>
          <w:kern w:val="0"/>
          <w:sz w:val="28"/>
          <w:szCs w:val="28"/>
          <w:lang w:eastAsia="ru-RU" w:bidi="uk-UA"/>
        </w:rPr>
        <w:t xml:space="preserve"> </w:t>
      </w:r>
      <w:r w:rsidRPr="0003555B">
        <w:rPr>
          <w:rFonts w:ascii="Times New Roman" w:eastAsia="Arial Unicode MS" w:hAnsi="Times New Roman" w:cs="Times New Roman" w:hint="eastAsia"/>
          <w:b/>
          <w:bCs/>
          <w:color w:val="000000"/>
          <w:kern w:val="0"/>
          <w:sz w:val="28"/>
          <w:szCs w:val="28"/>
          <w:lang w:eastAsia="ru-RU" w:bidi="uk-UA"/>
        </w:rPr>
        <w:t>производств</w:t>
      </w:r>
      <w:r w:rsidRPr="0003555B">
        <w:rPr>
          <w:rFonts w:ascii="Times New Roman" w:eastAsia="Arial Unicode MS" w:hAnsi="Times New Roman" w:cs="Times New Roman"/>
          <w:b/>
          <w:bCs/>
          <w:color w:val="000000"/>
          <w:kern w:val="0"/>
          <w:sz w:val="28"/>
          <w:szCs w:val="28"/>
          <w:lang w:eastAsia="ru-RU" w:bidi="uk-UA"/>
        </w:rPr>
        <w:t xml:space="preserve"> </w:t>
      </w:r>
      <w:r w:rsidRPr="0003555B">
        <w:rPr>
          <w:rFonts w:ascii="Times New Roman" w:eastAsia="Arial Unicode MS" w:hAnsi="Times New Roman" w:cs="Times New Roman" w:hint="eastAsia"/>
          <w:b/>
          <w:bCs/>
          <w:color w:val="000000"/>
          <w:kern w:val="0"/>
          <w:sz w:val="28"/>
          <w:szCs w:val="28"/>
          <w:lang w:eastAsia="ru-RU" w:bidi="uk-UA"/>
        </w:rPr>
        <w:t>алифатических</w:t>
      </w:r>
      <w:r w:rsidRPr="0003555B">
        <w:rPr>
          <w:rFonts w:ascii="Times New Roman" w:eastAsia="Arial Unicode MS" w:hAnsi="Times New Roman" w:cs="Times New Roman"/>
          <w:b/>
          <w:bCs/>
          <w:color w:val="000000"/>
          <w:kern w:val="0"/>
          <w:sz w:val="28"/>
          <w:szCs w:val="28"/>
          <w:lang w:eastAsia="ru-RU" w:bidi="uk-UA"/>
        </w:rPr>
        <w:t xml:space="preserve"> </w:t>
      </w:r>
      <w:r w:rsidRPr="0003555B">
        <w:rPr>
          <w:rFonts w:ascii="Times New Roman" w:eastAsia="Arial Unicode MS" w:hAnsi="Times New Roman" w:cs="Times New Roman" w:hint="eastAsia"/>
          <w:b/>
          <w:bCs/>
          <w:color w:val="000000"/>
          <w:kern w:val="0"/>
          <w:sz w:val="28"/>
          <w:szCs w:val="28"/>
          <w:lang w:eastAsia="ru-RU" w:bidi="uk-UA"/>
        </w:rPr>
        <w:t>углеводородов</w:t>
      </w:r>
      <w:r w:rsidRPr="0003555B">
        <w:rPr>
          <w:rFonts w:ascii="Times New Roman" w:eastAsia="Arial Unicode MS" w:hAnsi="Times New Roman" w:cs="Times New Roman"/>
          <w:b/>
          <w:bCs/>
          <w:color w:val="000000"/>
          <w:kern w:val="0"/>
          <w:sz w:val="28"/>
          <w:szCs w:val="28"/>
          <w:lang w:eastAsia="ru-RU" w:bidi="uk-UA"/>
        </w:rPr>
        <w:t xml:space="preserve"> </w:t>
      </w:r>
      <w:r w:rsidRPr="0003555B">
        <w:rPr>
          <w:rFonts w:ascii="Times New Roman" w:eastAsia="Arial Unicode MS" w:hAnsi="Times New Roman" w:cs="Times New Roman" w:hint="eastAsia"/>
          <w:b/>
          <w:bCs/>
          <w:color w:val="000000"/>
          <w:kern w:val="0"/>
          <w:sz w:val="28"/>
          <w:szCs w:val="28"/>
          <w:lang w:eastAsia="ru-RU" w:bidi="uk-UA"/>
        </w:rPr>
        <w:t>реактивных</w:t>
      </w:r>
      <w:r w:rsidRPr="0003555B">
        <w:rPr>
          <w:rFonts w:ascii="Times New Roman" w:eastAsia="Arial Unicode MS" w:hAnsi="Times New Roman" w:cs="Times New Roman"/>
          <w:b/>
          <w:bCs/>
          <w:color w:val="000000"/>
          <w:kern w:val="0"/>
          <w:sz w:val="28"/>
          <w:szCs w:val="28"/>
          <w:lang w:eastAsia="ru-RU" w:bidi="uk-UA"/>
        </w:rPr>
        <w:t xml:space="preserve"> </w:t>
      </w:r>
      <w:r w:rsidRPr="0003555B">
        <w:rPr>
          <w:rFonts w:ascii="Times New Roman" w:eastAsia="Arial Unicode MS" w:hAnsi="Times New Roman" w:cs="Times New Roman" w:hint="eastAsia"/>
          <w:b/>
          <w:bCs/>
          <w:color w:val="000000"/>
          <w:kern w:val="0"/>
          <w:sz w:val="28"/>
          <w:szCs w:val="28"/>
          <w:lang w:eastAsia="ru-RU" w:bidi="uk-UA"/>
        </w:rPr>
        <w:t>квалификаций</w:t>
      </w:r>
      <w:r w:rsidRPr="0003555B">
        <w:rPr>
          <w:rFonts w:ascii="Times New Roman" w:eastAsia="Arial Unicode MS" w:hAnsi="Times New Roman" w:cs="Times New Roman"/>
          <w:b/>
          <w:bCs/>
          <w:color w:val="000000"/>
          <w:kern w:val="0"/>
          <w:sz w:val="28"/>
          <w:szCs w:val="28"/>
          <w:lang w:eastAsia="ru-RU" w:bidi="uk-UA"/>
        </w:rPr>
        <w:t xml:space="preserve"> </w:t>
      </w:r>
      <w:r w:rsidRPr="0003555B">
        <w:rPr>
          <w:rFonts w:ascii="Times New Roman" w:eastAsia="Arial Unicode MS" w:hAnsi="Times New Roman" w:cs="Times New Roman" w:hint="eastAsia"/>
          <w:b/>
          <w:bCs/>
          <w:color w:val="000000"/>
          <w:kern w:val="0"/>
          <w:sz w:val="28"/>
          <w:szCs w:val="28"/>
          <w:lang w:eastAsia="ru-RU" w:bidi="uk-UA"/>
        </w:rPr>
        <w:t>и</w:t>
      </w:r>
      <w:r w:rsidRPr="0003555B">
        <w:rPr>
          <w:rFonts w:ascii="Times New Roman" w:eastAsia="Arial Unicode MS" w:hAnsi="Times New Roman" w:cs="Times New Roman"/>
          <w:b/>
          <w:bCs/>
          <w:color w:val="000000"/>
          <w:kern w:val="0"/>
          <w:sz w:val="28"/>
          <w:szCs w:val="28"/>
          <w:lang w:eastAsia="ru-RU" w:bidi="uk-UA"/>
        </w:rPr>
        <w:t xml:space="preserve"> </w:t>
      </w:r>
      <w:r w:rsidRPr="0003555B">
        <w:rPr>
          <w:rFonts w:ascii="Times New Roman" w:eastAsia="Arial Unicode MS" w:hAnsi="Times New Roman" w:cs="Times New Roman" w:hint="eastAsia"/>
          <w:b/>
          <w:bCs/>
          <w:color w:val="000000"/>
          <w:kern w:val="0"/>
          <w:sz w:val="28"/>
          <w:szCs w:val="28"/>
          <w:lang w:eastAsia="ru-RU" w:bidi="uk-UA"/>
        </w:rPr>
        <w:t>неорганических</w:t>
      </w:r>
      <w:r w:rsidRPr="0003555B">
        <w:rPr>
          <w:rFonts w:ascii="Times New Roman" w:eastAsia="Arial Unicode MS" w:hAnsi="Times New Roman" w:cs="Times New Roman"/>
          <w:b/>
          <w:bCs/>
          <w:color w:val="000000"/>
          <w:kern w:val="0"/>
          <w:sz w:val="28"/>
          <w:szCs w:val="28"/>
          <w:lang w:eastAsia="ru-RU" w:bidi="uk-UA"/>
        </w:rPr>
        <w:t xml:space="preserve"> </w:t>
      </w:r>
      <w:r w:rsidRPr="0003555B">
        <w:rPr>
          <w:rFonts w:ascii="Times New Roman" w:eastAsia="Arial Unicode MS" w:hAnsi="Times New Roman" w:cs="Times New Roman" w:hint="eastAsia"/>
          <w:b/>
          <w:bCs/>
          <w:color w:val="000000"/>
          <w:kern w:val="0"/>
          <w:sz w:val="28"/>
          <w:szCs w:val="28"/>
          <w:lang w:eastAsia="ru-RU" w:bidi="uk-UA"/>
        </w:rPr>
        <w:t>кислот</w:t>
      </w:r>
      <w:r w:rsidRPr="0003555B">
        <w:rPr>
          <w:rFonts w:ascii="Times New Roman" w:eastAsia="Arial Unicode MS" w:hAnsi="Times New Roman" w:cs="Times New Roman"/>
          <w:b/>
          <w:bCs/>
          <w:color w:val="000000"/>
          <w:kern w:val="0"/>
          <w:sz w:val="28"/>
          <w:szCs w:val="28"/>
          <w:lang w:eastAsia="ru-RU" w:bidi="uk-UA"/>
        </w:rPr>
        <w:t xml:space="preserve"> </w:t>
      </w:r>
      <w:r w:rsidRPr="0003555B">
        <w:rPr>
          <w:rFonts w:ascii="Times New Roman" w:eastAsia="Arial Unicode MS" w:hAnsi="Times New Roman" w:cs="Times New Roman" w:hint="eastAsia"/>
          <w:b/>
          <w:bCs/>
          <w:color w:val="000000"/>
          <w:kern w:val="0"/>
          <w:sz w:val="28"/>
          <w:szCs w:val="28"/>
          <w:lang w:eastAsia="ru-RU" w:bidi="uk-UA"/>
        </w:rPr>
        <w:t>особой</w:t>
      </w:r>
      <w:r w:rsidRPr="0003555B">
        <w:rPr>
          <w:rFonts w:ascii="Times New Roman" w:eastAsia="Arial Unicode MS" w:hAnsi="Times New Roman" w:cs="Times New Roman"/>
          <w:b/>
          <w:bCs/>
          <w:color w:val="000000"/>
          <w:kern w:val="0"/>
          <w:sz w:val="28"/>
          <w:szCs w:val="28"/>
          <w:lang w:eastAsia="ru-RU" w:bidi="uk-UA"/>
        </w:rPr>
        <w:t xml:space="preserve"> </w:t>
      </w:r>
      <w:r w:rsidRPr="0003555B">
        <w:rPr>
          <w:rFonts w:ascii="Times New Roman" w:eastAsia="Arial Unicode MS" w:hAnsi="Times New Roman" w:cs="Times New Roman" w:hint="eastAsia"/>
          <w:b/>
          <w:bCs/>
          <w:color w:val="000000"/>
          <w:kern w:val="0"/>
          <w:sz w:val="28"/>
          <w:szCs w:val="28"/>
          <w:lang w:eastAsia="ru-RU" w:bidi="uk-UA"/>
        </w:rPr>
        <w:t>чистоты</w:t>
      </w:r>
    </w:p>
    <w:p w14:paraId="27A1A26F" w14:textId="77777777" w:rsidR="0003555B" w:rsidRDefault="0003555B" w:rsidP="0003555B">
      <w:r>
        <w:rPr>
          <w:rFonts w:hint="eastAsia"/>
        </w:rPr>
        <w:t>ОГЛАВЛЕНИЕ</w:t>
      </w:r>
      <w:r>
        <w:t xml:space="preserve"> </w:t>
      </w:r>
      <w:r>
        <w:rPr>
          <w:rFonts w:hint="eastAsia"/>
        </w:rPr>
        <w:t>ДИССЕРТАЦИИ</w:t>
      </w:r>
    </w:p>
    <w:p w14:paraId="7EE154D0" w14:textId="77777777" w:rsidR="0003555B" w:rsidRDefault="0003555B" w:rsidP="0003555B">
      <w:r>
        <w:rPr>
          <w:rFonts w:hint="eastAsia"/>
        </w:rPr>
        <w:t>кандидат</w:t>
      </w:r>
      <w:r>
        <w:t xml:space="preserve"> </w:t>
      </w:r>
      <w:r>
        <w:rPr>
          <w:rFonts w:hint="eastAsia"/>
        </w:rPr>
        <w:t>наук</w:t>
      </w:r>
      <w:r>
        <w:t xml:space="preserve"> </w:t>
      </w:r>
      <w:r>
        <w:rPr>
          <w:rFonts w:hint="eastAsia"/>
        </w:rPr>
        <w:t>Казаков</w:t>
      </w:r>
      <w:r>
        <w:t xml:space="preserve"> </w:t>
      </w:r>
      <w:r>
        <w:rPr>
          <w:rFonts w:hint="eastAsia"/>
        </w:rPr>
        <w:t>Александр</w:t>
      </w:r>
      <w:r>
        <w:t xml:space="preserve"> </w:t>
      </w:r>
      <w:r>
        <w:rPr>
          <w:rFonts w:hint="eastAsia"/>
        </w:rPr>
        <w:t>Александрович</w:t>
      </w:r>
    </w:p>
    <w:p w14:paraId="257F9D42" w14:textId="77777777" w:rsidR="0003555B" w:rsidRDefault="0003555B" w:rsidP="0003555B">
      <w:r>
        <w:rPr>
          <w:rFonts w:hint="eastAsia"/>
        </w:rPr>
        <w:t>Введение</w:t>
      </w:r>
    </w:p>
    <w:p w14:paraId="2BC0C3D2" w14:textId="77777777" w:rsidR="0003555B" w:rsidRDefault="0003555B" w:rsidP="0003555B"/>
    <w:p w14:paraId="1D2516C6" w14:textId="77777777" w:rsidR="0003555B" w:rsidRDefault="0003555B" w:rsidP="0003555B">
      <w:r>
        <w:rPr>
          <w:rFonts w:hint="eastAsia"/>
        </w:rPr>
        <w:t>Глава</w:t>
      </w:r>
      <w:r>
        <w:t xml:space="preserve"> 1 </w:t>
      </w:r>
      <w:r>
        <w:rPr>
          <w:rFonts w:hint="eastAsia"/>
        </w:rPr>
        <w:t>Разработка</w:t>
      </w:r>
      <w:r>
        <w:t xml:space="preserve"> </w:t>
      </w:r>
      <w:r>
        <w:rPr>
          <w:rFonts w:hint="eastAsia"/>
        </w:rPr>
        <w:t>структуры</w:t>
      </w:r>
      <w:r>
        <w:t xml:space="preserve"> </w:t>
      </w:r>
      <w:r>
        <w:rPr>
          <w:rFonts w:hint="eastAsia"/>
        </w:rPr>
        <w:t>гибких</w:t>
      </w:r>
      <w:r>
        <w:t xml:space="preserve"> </w:t>
      </w:r>
      <w:r>
        <w:rPr>
          <w:rFonts w:hint="eastAsia"/>
        </w:rPr>
        <w:t>многоассортиментных</w:t>
      </w:r>
      <w:r>
        <w:t xml:space="preserve"> </w:t>
      </w:r>
      <w:r>
        <w:rPr>
          <w:rFonts w:hint="eastAsia"/>
        </w:rPr>
        <w:t>производств</w:t>
      </w:r>
      <w:r>
        <w:t xml:space="preserve"> </w:t>
      </w:r>
      <w:r>
        <w:rPr>
          <w:rFonts w:hint="eastAsia"/>
        </w:rPr>
        <w:t>химические</w:t>
      </w:r>
      <w:r>
        <w:t xml:space="preserve"> </w:t>
      </w:r>
      <w:r>
        <w:rPr>
          <w:rFonts w:hint="eastAsia"/>
        </w:rPr>
        <w:t>реактивов</w:t>
      </w:r>
      <w:r>
        <w:t xml:space="preserve"> </w:t>
      </w:r>
      <w:r>
        <w:rPr>
          <w:rFonts w:hint="eastAsia"/>
        </w:rPr>
        <w:t>и</w:t>
      </w:r>
      <w:r>
        <w:t xml:space="preserve"> </w:t>
      </w:r>
      <w:r>
        <w:rPr>
          <w:rFonts w:hint="eastAsia"/>
        </w:rPr>
        <w:t>особо</w:t>
      </w:r>
      <w:r>
        <w:t xml:space="preserve"> </w:t>
      </w:r>
      <w:r>
        <w:rPr>
          <w:rFonts w:hint="eastAsia"/>
        </w:rPr>
        <w:t>чистых</w:t>
      </w:r>
      <w:r>
        <w:t xml:space="preserve"> </w:t>
      </w:r>
      <w:r>
        <w:rPr>
          <w:rFonts w:hint="eastAsia"/>
        </w:rPr>
        <w:t>веществ</w:t>
      </w:r>
    </w:p>
    <w:p w14:paraId="32E76859" w14:textId="77777777" w:rsidR="0003555B" w:rsidRDefault="0003555B" w:rsidP="0003555B"/>
    <w:p w14:paraId="729ADD92" w14:textId="77777777" w:rsidR="0003555B" w:rsidRDefault="0003555B" w:rsidP="0003555B">
      <w:r>
        <w:t xml:space="preserve">1.1 </w:t>
      </w:r>
      <w:r>
        <w:rPr>
          <w:rFonts w:hint="eastAsia"/>
        </w:rPr>
        <w:t>Структура</w:t>
      </w:r>
      <w:r>
        <w:t xml:space="preserve"> </w:t>
      </w:r>
      <w:r>
        <w:rPr>
          <w:rFonts w:hint="eastAsia"/>
        </w:rPr>
        <w:t>гибких</w:t>
      </w:r>
      <w:r>
        <w:t xml:space="preserve"> </w:t>
      </w:r>
      <w:r>
        <w:rPr>
          <w:rFonts w:hint="eastAsia"/>
        </w:rPr>
        <w:t>производственных</w:t>
      </w:r>
      <w:r>
        <w:t xml:space="preserve"> </w:t>
      </w:r>
      <w:r>
        <w:rPr>
          <w:rFonts w:hint="eastAsia"/>
        </w:rPr>
        <w:t>систем</w:t>
      </w:r>
    </w:p>
    <w:p w14:paraId="3A330F91" w14:textId="77777777" w:rsidR="0003555B" w:rsidRDefault="0003555B" w:rsidP="0003555B"/>
    <w:p w14:paraId="53E90C4F" w14:textId="77777777" w:rsidR="0003555B" w:rsidRDefault="0003555B" w:rsidP="0003555B">
      <w:r>
        <w:t xml:space="preserve">1.2 </w:t>
      </w:r>
      <w:r>
        <w:rPr>
          <w:rFonts w:hint="eastAsia"/>
        </w:rPr>
        <w:t>Разработка</w:t>
      </w:r>
      <w:r>
        <w:t xml:space="preserve"> </w:t>
      </w:r>
      <w:r>
        <w:rPr>
          <w:rFonts w:hint="eastAsia"/>
        </w:rPr>
        <w:t>гибкой</w:t>
      </w:r>
      <w:r>
        <w:t xml:space="preserve"> </w:t>
      </w:r>
      <w:r>
        <w:rPr>
          <w:rFonts w:hint="eastAsia"/>
        </w:rPr>
        <w:t>схемы</w:t>
      </w:r>
      <w:r>
        <w:t xml:space="preserve"> </w:t>
      </w:r>
      <w:r>
        <w:rPr>
          <w:rFonts w:hint="eastAsia"/>
        </w:rPr>
        <w:t>для</w:t>
      </w:r>
      <w:r>
        <w:t xml:space="preserve"> </w:t>
      </w:r>
      <w:r>
        <w:rPr>
          <w:rFonts w:hint="eastAsia"/>
        </w:rPr>
        <w:t>производства</w:t>
      </w:r>
      <w:r>
        <w:t xml:space="preserve"> </w:t>
      </w:r>
      <w:r>
        <w:rPr>
          <w:rFonts w:hint="eastAsia"/>
        </w:rPr>
        <w:t>алифатических</w:t>
      </w:r>
      <w:r>
        <w:t xml:space="preserve"> </w:t>
      </w:r>
      <w:r>
        <w:rPr>
          <w:rFonts w:hint="eastAsia"/>
        </w:rPr>
        <w:t>углеводородов</w:t>
      </w:r>
      <w:r>
        <w:t xml:space="preserve"> </w:t>
      </w:r>
      <w:r>
        <w:rPr>
          <w:rFonts w:hint="eastAsia"/>
        </w:rPr>
        <w:t>и</w:t>
      </w:r>
      <w:r>
        <w:t xml:space="preserve"> </w:t>
      </w:r>
      <w:r>
        <w:rPr>
          <w:rFonts w:hint="eastAsia"/>
        </w:rPr>
        <w:t>петролейных</w:t>
      </w:r>
      <w:r>
        <w:t xml:space="preserve"> </w:t>
      </w:r>
      <w:r>
        <w:rPr>
          <w:rFonts w:hint="eastAsia"/>
        </w:rPr>
        <w:t>эфиров</w:t>
      </w:r>
      <w:r>
        <w:t xml:space="preserve"> </w:t>
      </w:r>
      <w:r>
        <w:rPr>
          <w:rFonts w:hint="eastAsia"/>
        </w:rPr>
        <w:t>реактивных</w:t>
      </w:r>
      <w:r>
        <w:t xml:space="preserve"> </w:t>
      </w:r>
      <w:r>
        <w:rPr>
          <w:rFonts w:hint="eastAsia"/>
        </w:rPr>
        <w:t>квалификаций</w:t>
      </w:r>
    </w:p>
    <w:p w14:paraId="2E8A1C59" w14:textId="77777777" w:rsidR="0003555B" w:rsidRDefault="0003555B" w:rsidP="0003555B"/>
    <w:p w14:paraId="036E6085" w14:textId="77777777" w:rsidR="0003555B" w:rsidRDefault="0003555B" w:rsidP="0003555B">
      <w:r>
        <w:t xml:space="preserve">1.3 </w:t>
      </w:r>
      <w:r>
        <w:rPr>
          <w:rFonts w:hint="eastAsia"/>
        </w:rPr>
        <w:t>Разработка</w:t>
      </w:r>
      <w:r>
        <w:t xml:space="preserve"> </w:t>
      </w:r>
      <w:r>
        <w:rPr>
          <w:rFonts w:hint="eastAsia"/>
        </w:rPr>
        <w:t>гибкой</w:t>
      </w:r>
      <w:r>
        <w:t xml:space="preserve"> </w:t>
      </w:r>
      <w:r>
        <w:rPr>
          <w:rFonts w:hint="eastAsia"/>
        </w:rPr>
        <w:t>модульной</w:t>
      </w:r>
      <w:r>
        <w:t xml:space="preserve"> </w:t>
      </w:r>
      <w:r>
        <w:rPr>
          <w:rFonts w:hint="eastAsia"/>
        </w:rPr>
        <w:t>схемы</w:t>
      </w:r>
      <w:r>
        <w:t xml:space="preserve"> </w:t>
      </w:r>
      <w:r>
        <w:rPr>
          <w:rFonts w:hint="eastAsia"/>
        </w:rPr>
        <w:t>получения</w:t>
      </w:r>
      <w:r>
        <w:t xml:space="preserve"> </w:t>
      </w:r>
      <w:r>
        <w:rPr>
          <w:rFonts w:hint="eastAsia"/>
        </w:rPr>
        <w:t>неорганических</w:t>
      </w:r>
      <w:r>
        <w:t xml:space="preserve"> </w:t>
      </w:r>
      <w:r>
        <w:rPr>
          <w:rFonts w:hint="eastAsia"/>
        </w:rPr>
        <w:t>кислот</w:t>
      </w:r>
      <w:r>
        <w:t xml:space="preserve"> </w:t>
      </w:r>
      <w:r>
        <w:rPr>
          <w:rFonts w:hint="eastAsia"/>
        </w:rPr>
        <w:t>особой</w:t>
      </w:r>
      <w:r>
        <w:t xml:space="preserve"> </w:t>
      </w:r>
      <w:r>
        <w:rPr>
          <w:rFonts w:hint="eastAsia"/>
        </w:rPr>
        <w:t>чистоты</w:t>
      </w:r>
    </w:p>
    <w:p w14:paraId="3C798E28" w14:textId="77777777" w:rsidR="0003555B" w:rsidRDefault="0003555B" w:rsidP="0003555B"/>
    <w:p w14:paraId="1E4F6515" w14:textId="77777777" w:rsidR="0003555B" w:rsidRDefault="0003555B" w:rsidP="0003555B">
      <w:r>
        <w:rPr>
          <w:rFonts w:hint="eastAsia"/>
        </w:rPr>
        <w:t>Глава</w:t>
      </w:r>
      <w:r>
        <w:t xml:space="preserve"> 2 </w:t>
      </w:r>
      <w:r>
        <w:rPr>
          <w:rFonts w:hint="eastAsia"/>
        </w:rPr>
        <w:t>Физико</w:t>
      </w:r>
      <w:r>
        <w:t>-</w:t>
      </w:r>
      <w:r>
        <w:rPr>
          <w:rFonts w:hint="eastAsia"/>
        </w:rPr>
        <w:t>химические</w:t>
      </w:r>
      <w:r>
        <w:t xml:space="preserve"> </w:t>
      </w:r>
      <w:r>
        <w:rPr>
          <w:rFonts w:hint="eastAsia"/>
        </w:rPr>
        <w:t>исследования</w:t>
      </w:r>
      <w:r>
        <w:t xml:space="preserve"> </w:t>
      </w:r>
      <w:r>
        <w:rPr>
          <w:rFonts w:hint="eastAsia"/>
        </w:rPr>
        <w:t>и</w:t>
      </w:r>
      <w:r>
        <w:t xml:space="preserve"> </w:t>
      </w:r>
      <w:r>
        <w:rPr>
          <w:rFonts w:hint="eastAsia"/>
        </w:rPr>
        <w:t>расчет</w:t>
      </w:r>
      <w:r>
        <w:t xml:space="preserve"> </w:t>
      </w:r>
      <w:r>
        <w:rPr>
          <w:rFonts w:hint="eastAsia"/>
        </w:rPr>
        <w:t>характеристик</w:t>
      </w:r>
      <w:r>
        <w:t xml:space="preserve">, </w:t>
      </w:r>
      <w:r>
        <w:rPr>
          <w:rFonts w:hint="eastAsia"/>
        </w:rPr>
        <w:t>необходимых</w:t>
      </w:r>
      <w:r>
        <w:t xml:space="preserve"> </w:t>
      </w:r>
      <w:r>
        <w:rPr>
          <w:rFonts w:hint="eastAsia"/>
        </w:rPr>
        <w:t>для</w:t>
      </w:r>
      <w:r>
        <w:t xml:space="preserve"> </w:t>
      </w:r>
      <w:r>
        <w:rPr>
          <w:rFonts w:hint="eastAsia"/>
        </w:rPr>
        <w:t>разработки</w:t>
      </w:r>
      <w:r>
        <w:t xml:space="preserve"> </w:t>
      </w:r>
      <w:r>
        <w:rPr>
          <w:rFonts w:hint="eastAsia"/>
        </w:rPr>
        <w:t>процессов</w:t>
      </w:r>
      <w:r>
        <w:t xml:space="preserve"> </w:t>
      </w:r>
      <w:r>
        <w:rPr>
          <w:rFonts w:hint="eastAsia"/>
        </w:rPr>
        <w:t>и</w:t>
      </w:r>
      <w:r>
        <w:t xml:space="preserve"> </w:t>
      </w:r>
      <w:r>
        <w:rPr>
          <w:rFonts w:hint="eastAsia"/>
        </w:rPr>
        <w:t>аппаратурного</w:t>
      </w:r>
      <w:r>
        <w:t xml:space="preserve"> </w:t>
      </w:r>
      <w:r>
        <w:rPr>
          <w:rFonts w:hint="eastAsia"/>
        </w:rPr>
        <w:t>оформления</w:t>
      </w:r>
    </w:p>
    <w:p w14:paraId="66E59438" w14:textId="77777777" w:rsidR="0003555B" w:rsidRDefault="0003555B" w:rsidP="0003555B"/>
    <w:p w14:paraId="10740E06" w14:textId="77777777" w:rsidR="0003555B" w:rsidRDefault="0003555B" w:rsidP="0003555B">
      <w:r>
        <w:t xml:space="preserve">2.1 </w:t>
      </w:r>
      <w:r>
        <w:rPr>
          <w:rFonts w:hint="eastAsia"/>
        </w:rPr>
        <w:t>Исследование</w:t>
      </w:r>
      <w:r>
        <w:t xml:space="preserve"> </w:t>
      </w:r>
      <w:r>
        <w:rPr>
          <w:rFonts w:hint="eastAsia"/>
        </w:rPr>
        <w:t>и</w:t>
      </w:r>
      <w:r>
        <w:t xml:space="preserve"> </w:t>
      </w:r>
      <w:r>
        <w:rPr>
          <w:rFonts w:hint="eastAsia"/>
        </w:rPr>
        <w:t>расчет</w:t>
      </w:r>
      <w:r>
        <w:t xml:space="preserve"> </w:t>
      </w:r>
      <w:r>
        <w:rPr>
          <w:rFonts w:hint="eastAsia"/>
        </w:rPr>
        <w:t>предельных</w:t>
      </w:r>
      <w:r>
        <w:t xml:space="preserve"> </w:t>
      </w:r>
      <w:r>
        <w:rPr>
          <w:rFonts w:hint="eastAsia"/>
        </w:rPr>
        <w:t>нагрузок</w:t>
      </w:r>
      <w:r>
        <w:t xml:space="preserve"> </w:t>
      </w:r>
      <w:r>
        <w:rPr>
          <w:rFonts w:hint="eastAsia"/>
        </w:rPr>
        <w:t>процесса</w:t>
      </w:r>
      <w:r>
        <w:t xml:space="preserve"> </w:t>
      </w:r>
      <w:r>
        <w:rPr>
          <w:rFonts w:hint="eastAsia"/>
        </w:rPr>
        <w:t>ректификационной</w:t>
      </w:r>
      <w:r>
        <w:t xml:space="preserve"> </w:t>
      </w:r>
      <w:r>
        <w:rPr>
          <w:rFonts w:hint="eastAsia"/>
        </w:rPr>
        <w:t>очистки</w:t>
      </w:r>
    </w:p>
    <w:p w14:paraId="4F4AC250" w14:textId="77777777" w:rsidR="0003555B" w:rsidRDefault="0003555B" w:rsidP="0003555B"/>
    <w:p w14:paraId="020D5181" w14:textId="77777777" w:rsidR="0003555B" w:rsidRDefault="0003555B" w:rsidP="0003555B">
      <w:r>
        <w:t xml:space="preserve">2.2 </w:t>
      </w:r>
      <w:r>
        <w:rPr>
          <w:rFonts w:hint="eastAsia"/>
        </w:rPr>
        <w:t>Исследование</w:t>
      </w:r>
      <w:r>
        <w:t xml:space="preserve"> </w:t>
      </w:r>
      <w:r>
        <w:rPr>
          <w:rFonts w:hint="eastAsia"/>
        </w:rPr>
        <w:t>эффективности</w:t>
      </w:r>
      <w:r>
        <w:t xml:space="preserve"> </w:t>
      </w:r>
      <w:r>
        <w:rPr>
          <w:rFonts w:hint="eastAsia"/>
        </w:rPr>
        <w:t>процесса</w:t>
      </w:r>
      <w:r>
        <w:t xml:space="preserve"> </w:t>
      </w:r>
      <w:r>
        <w:rPr>
          <w:rFonts w:hint="eastAsia"/>
        </w:rPr>
        <w:t>ректификационной</w:t>
      </w:r>
      <w:r>
        <w:t xml:space="preserve"> </w:t>
      </w:r>
      <w:r>
        <w:rPr>
          <w:rFonts w:hint="eastAsia"/>
        </w:rPr>
        <w:t>очистки</w:t>
      </w:r>
    </w:p>
    <w:p w14:paraId="53FC7E8E" w14:textId="77777777" w:rsidR="0003555B" w:rsidRDefault="0003555B" w:rsidP="0003555B"/>
    <w:p w14:paraId="188FEC60" w14:textId="77777777" w:rsidR="0003555B" w:rsidRDefault="0003555B" w:rsidP="0003555B">
      <w:r>
        <w:t xml:space="preserve">2.3 </w:t>
      </w:r>
      <w:r>
        <w:rPr>
          <w:rFonts w:hint="eastAsia"/>
        </w:rPr>
        <w:t>Исследование</w:t>
      </w:r>
      <w:r>
        <w:t xml:space="preserve"> </w:t>
      </w:r>
      <w:r>
        <w:rPr>
          <w:rFonts w:hint="eastAsia"/>
        </w:rPr>
        <w:t>химической</w:t>
      </w:r>
      <w:r>
        <w:t xml:space="preserve"> </w:t>
      </w:r>
      <w:r>
        <w:rPr>
          <w:rFonts w:hint="eastAsia"/>
        </w:rPr>
        <w:t>очистки</w:t>
      </w:r>
      <w:r>
        <w:t xml:space="preserve"> </w:t>
      </w:r>
      <w:r>
        <w:rPr>
          <w:rFonts w:hint="eastAsia"/>
        </w:rPr>
        <w:t>фтористоводородной</w:t>
      </w:r>
      <w:r>
        <w:t xml:space="preserve"> </w:t>
      </w:r>
      <w:r>
        <w:rPr>
          <w:rFonts w:hint="eastAsia"/>
        </w:rPr>
        <w:t>кислоты</w:t>
      </w:r>
      <w:r>
        <w:t xml:space="preserve"> </w:t>
      </w:r>
      <w:r>
        <w:rPr>
          <w:rFonts w:hint="eastAsia"/>
        </w:rPr>
        <w:t>от</w:t>
      </w:r>
      <w:r>
        <w:t xml:space="preserve"> </w:t>
      </w:r>
      <w:r>
        <w:rPr>
          <w:rFonts w:hint="eastAsia"/>
        </w:rPr>
        <w:t>микропримесей</w:t>
      </w:r>
      <w:r>
        <w:t xml:space="preserve"> </w:t>
      </w:r>
      <w:r>
        <w:rPr>
          <w:rFonts w:hint="eastAsia"/>
        </w:rPr>
        <w:t>мышьяка</w:t>
      </w:r>
    </w:p>
    <w:p w14:paraId="646BE0BC" w14:textId="77777777" w:rsidR="0003555B" w:rsidRDefault="0003555B" w:rsidP="0003555B"/>
    <w:p w14:paraId="19997F8A" w14:textId="77777777" w:rsidR="0003555B" w:rsidRDefault="0003555B" w:rsidP="0003555B">
      <w:r>
        <w:t xml:space="preserve">2.4 </w:t>
      </w:r>
      <w:r>
        <w:rPr>
          <w:rFonts w:hint="eastAsia"/>
        </w:rPr>
        <w:t>Исследование</w:t>
      </w:r>
      <w:r>
        <w:t xml:space="preserve"> </w:t>
      </w:r>
      <w:r>
        <w:rPr>
          <w:rFonts w:hint="eastAsia"/>
        </w:rPr>
        <w:t>и</w:t>
      </w:r>
      <w:r>
        <w:t xml:space="preserve"> </w:t>
      </w:r>
      <w:r>
        <w:rPr>
          <w:rFonts w:hint="eastAsia"/>
        </w:rPr>
        <w:t>выбор</w:t>
      </w:r>
      <w:r>
        <w:t xml:space="preserve"> </w:t>
      </w:r>
      <w:r>
        <w:rPr>
          <w:rFonts w:hint="eastAsia"/>
        </w:rPr>
        <w:t>конструкционных</w:t>
      </w:r>
      <w:r>
        <w:t xml:space="preserve"> </w:t>
      </w:r>
      <w:r>
        <w:rPr>
          <w:rFonts w:hint="eastAsia"/>
        </w:rPr>
        <w:t>материа</w:t>
      </w:r>
      <w:r>
        <w:rPr>
          <w:rFonts w:hint="eastAsia"/>
        </w:rPr>
        <w:lastRenderedPageBreak/>
        <w:t>лов</w:t>
      </w:r>
    </w:p>
    <w:p w14:paraId="30BE928C" w14:textId="77777777" w:rsidR="0003555B" w:rsidRDefault="0003555B" w:rsidP="0003555B"/>
    <w:p w14:paraId="1A08CE4B" w14:textId="77777777" w:rsidR="0003555B" w:rsidRDefault="0003555B" w:rsidP="0003555B">
      <w:r>
        <w:rPr>
          <w:rFonts w:hint="eastAsia"/>
        </w:rPr>
        <w:t>Глава</w:t>
      </w:r>
      <w:r>
        <w:t xml:space="preserve"> 3 </w:t>
      </w:r>
      <w:r>
        <w:rPr>
          <w:rFonts w:hint="eastAsia"/>
        </w:rPr>
        <w:t>Разработка</w:t>
      </w:r>
      <w:r>
        <w:t xml:space="preserve"> </w:t>
      </w:r>
      <w:r>
        <w:rPr>
          <w:rFonts w:hint="eastAsia"/>
        </w:rPr>
        <w:t>аппаратурных</w:t>
      </w:r>
      <w:r>
        <w:t xml:space="preserve"> </w:t>
      </w:r>
      <w:r>
        <w:rPr>
          <w:rFonts w:hint="eastAsia"/>
        </w:rPr>
        <w:t>модулей</w:t>
      </w:r>
      <w:r>
        <w:t xml:space="preserve"> </w:t>
      </w:r>
      <w:r>
        <w:rPr>
          <w:rFonts w:hint="eastAsia"/>
        </w:rPr>
        <w:t>в</w:t>
      </w:r>
      <w:r>
        <w:t xml:space="preserve"> </w:t>
      </w:r>
      <w:r>
        <w:rPr>
          <w:rFonts w:hint="eastAsia"/>
        </w:rPr>
        <w:t>производстве</w:t>
      </w:r>
      <w:r>
        <w:t xml:space="preserve"> </w:t>
      </w:r>
      <w:r>
        <w:rPr>
          <w:rFonts w:hint="eastAsia"/>
        </w:rPr>
        <w:t>алифатических</w:t>
      </w:r>
      <w:r>
        <w:t xml:space="preserve"> </w:t>
      </w:r>
      <w:r>
        <w:rPr>
          <w:rFonts w:hint="eastAsia"/>
        </w:rPr>
        <w:t>углеводородов</w:t>
      </w:r>
      <w:r>
        <w:t xml:space="preserve"> </w:t>
      </w:r>
      <w:r>
        <w:rPr>
          <w:rFonts w:hint="eastAsia"/>
        </w:rPr>
        <w:t>и</w:t>
      </w:r>
      <w:r>
        <w:t xml:space="preserve"> </w:t>
      </w:r>
      <w:r>
        <w:rPr>
          <w:rFonts w:hint="eastAsia"/>
        </w:rPr>
        <w:t>неорганических</w:t>
      </w:r>
      <w:r>
        <w:t xml:space="preserve"> </w:t>
      </w:r>
      <w:r>
        <w:rPr>
          <w:rFonts w:hint="eastAsia"/>
        </w:rPr>
        <w:t>кислот</w:t>
      </w:r>
      <w:r>
        <w:t xml:space="preserve"> </w:t>
      </w:r>
      <w:r>
        <w:rPr>
          <w:rFonts w:hint="eastAsia"/>
        </w:rPr>
        <w:t>особой</w:t>
      </w:r>
      <w:r>
        <w:t xml:space="preserve"> </w:t>
      </w:r>
      <w:r>
        <w:rPr>
          <w:rFonts w:hint="eastAsia"/>
        </w:rPr>
        <w:t>чистоты</w:t>
      </w:r>
    </w:p>
    <w:p w14:paraId="5EDEC705" w14:textId="77777777" w:rsidR="0003555B" w:rsidRDefault="0003555B" w:rsidP="0003555B"/>
    <w:p w14:paraId="2385F85D" w14:textId="77777777" w:rsidR="0003555B" w:rsidRDefault="0003555B" w:rsidP="0003555B">
      <w:r>
        <w:t xml:space="preserve">3.1 </w:t>
      </w:r>
      <w:r>
        <w:rPr>
          <w:rFonts w:hint="eastAsia"/>
        </w:rPr>
        <w:t>Анализ</w:t>
      </w:r>
      <w:r>
        <w:t xml:space="preserve"> </w:t>
      </w:r>
      <w:r>
        <w:rPr>
          <w:rFonts w:hint="eastAsia"/>
        </w:rPr>
        <w:t>аппаратурного</w:t>
      </w:r>
      <w:r>
        <w:t xml:space="preserve"> </w:t>
      </w:r>
      <w:r>
        <w:rPr>
          <w:rFonts w:hint="eastAsia"/>
        </w:rPr>
        <w:t>оформления</w:t>
      </w:r>
      <w:r>
        <w:t xml:space="preserve"> </w:t>
      </w:r>
      <w:r>
        <w:rPr>
          <w:rFonts w:hint="eastAsia"/>
        </w:rPr>
        <w:t>на</w:t>
      </w:r>
      <w:r>
        <w:t xml:space="preserve"> </w:t>
      </w:r>
      <w:r>
        <w:rPr>
          <w:rFonts w:hint="eastAsia"/>
        </w:rPr>
        <w:t>примере</w:t>
      </w:r>
      <w:r>
        <w:t xml:space="preserve"> </w:t>
      </w:r>
      <w:r>
        <w:rPr>
          <w:rFonts w:hint="eastAsia"/>
        </w:rPr>
        <w:t>производственного</w:t>
      </w:r>
      <w:r>
        <w:t xml:space="preserve"> </w:t>
      </w:r>
      <w:r>
        <w:rPr>
          <w:rFonts w:hint="eastAsia"/>
        </w:rPr>
        <w:t>комплекса</w:t>
      </w:r>
      <w:r>
        <w:t xml:space="preserve"> </w:t>
      </w:r>
      <w:r>
        <w:rPr>
          <w:rFonts w:hint="eastAsia"/>
        </w:rPr>
        <w:t>АО</w:t>
      </w:r>
      <w:r>
        <w:t xml:space="preserve"> </w:t>
      </w:r>
      <w:r>
        <w:rPr>
          <w:rFonts w:hint="eastAsia"/>
        </w:rPr>
        <w:t>«</w:t>
      </w:r>
      <w:r>
        <w:rPr>
          <w:rFonts w:hint="eastAsia"/>
        </w:rPr>
        <w:t>ЭКОС</w:t>
      </w:r>
      <w:r>
        <w:t>-1</w:t>
      </w:r>
      <w:r>
        <w:rPr>
          <w:rFonts w:hint="eastAsia"/>
        </w:rPr>
        <w:t>»</w:t>
      </w:r>
    </w:p>
    <w:p w14:paraId="6595D0B0" w14:textId="77777777" w:rsidR="0003555B" w:rsidRDefault="0003555B" w:rsidP="0003555B"/>
    <w:p w14:paraId="3F73E606" w14:textId="77777777" w:rsidR="0003555B" w:rsidRDefault="0003555B" w:rsidP="0003555B">
      <w:r>
        <w:t xml:space="preserve">3.1.1 </w:t>
      </w:r>
      <w:r>
        <w:rPr>
          <w:rFonts w:hint="eastAsia"/>
        </w:rPr>
        <w:t>Емкостное</w:t>
      </w:r>
      <w:r>
        <w:t xml:space="preserve"> </w:t>
      </w:r>
      <w:r>
        <w:rPr>
          <w:rFonts w:hint="eastAsia"/>
        </w:rPr>
        <w:t>оборудование</w:t>
      </w:r>
      <w:r>
        <w:t xml:space="preserve"> </w:t>
      </w:r>
      <w:r>
        <w:rPr>
          <w:rFonts w:hint="eastAsia"/>
        </w:rPr>
        <w:t>на</w:t>
      </w:r>
      <w:r>
        <w:t xml:space="preserve"> </w:t>
      </w:r>
      <w:r>
        <w:rPr>
          <w:rFonts w:hint="eastAsia"/>
        </w:rPr>
        <w:t>заводе</w:t>
      </w:r>
      <w:r>
        <w:t xml:space="preserve"> </w:t>
      </w:r>
      <w:r>
        <w:rPr>
          <w:rFonts w:hint="eastAsia"/>
        </w:rPr>
        <w:t>АО</w:t>
      </w:r>
      <w:r>
        <w:t xml:space="preserve"> </w:t>
      </w:r>
      <w:r>
        <w:rPr>
          <w:rFonts w:hint="eastAsia"/>
        </w:rPr>
        <w:t>«</w:t>
      </w:r>
      <w:r>
        <w:rPr>
          <w:rFonts w:hint="eastAsia"/>
        </w:rPr>
        <w:t>ЭКОС</w:t>
      </w:r>
      <w:r>
        <w:t>-1</w:t>
      </w:r>
      <w:r>
        <w:rPr>
          <w:rFonts w:hint="eastAsia"/>
        </w:rPr>
        <w:t>»</w:t>
      </w:r>
    </w:p>
    <w:p w14:paraId="5C4C5835" w14:textId="77777777" w:rsidR="0003555B" w:rsidRDefault="0003555B" w:rsidP="0003555B"/>
    <w:p w14:paraId="77E0D5E6" w14:textId="77777777" w:rsidR="0003555B" w:rsidRDefault="0003555B" w:rsidP="0003555B">
      <w:r>
        <w:t xml:space="preserve">3.1.2 </w:t>
      </w:r>
      <w:r>
        <w:rPr>
          <w:rFonts w:hint="eastAsia"/>
        </w:rPr>
        <w:t>Специализированная</w:t>
      </w:r>
      <w:r>
        <w:t xml:space="preserve"> </w:t>
      </w:r>
      <w:r>
        <w:rPr>
          <w:rFonts w:hint="eastAsia"/>
        </w:rPr>
        <w:t>трубопроводная</w:t>
      </w:r>
      <w:r>
        <w:t xml:space="preserve"> </w:t>
      </w:r>
      <w:r>
        <w:rPr>
          <w:rFonts w:hint="eastAsia"/>
        </w:rPr>
        <w:t>арматура</w:t>
      </w:r>
    </w:p>
    <w:p w14:paraId="077AC0EF" w14:textId="77777777" w:rsidR="0003555B" w:rsidRDefault="0003555B" w:rsidP="0003555B"/>
    <w:p w14:paraId="0B48455A" w14:textId="77777777" w:rsidR="0003555B" w:rsidRDefault="0003555B" w:rsidP="0003555B">
      <w:r>
        <w:t xml:space="preserve">3.1.3 </w:t>
      </w:r>
      <w:r>
        <w:rPr>
          <w:rFonts w:hint="eastAsia"/>
        </w:rPr>
        <w:t>Колонные</w:t>
      </w:r>
      <w:r>
        <w:t xml:space="preserve"> </w:t>
      </w:r>
      <w:r>
        <w:rPr>
          <w:rFonts w:hint="eastAsia"/>
        </w:rPr>
        <w:t>аппараты</w:t>
      </w:r>
      <w:r>
        <w:t xml:space="preserve"> </w:t>
      </w:r>
      <w:r>
        <w:rPr>
          <w:rFonts w:hint="eastAsia"/>
        </w:rPr>
        <w:t>в</w:t>
      </w:r>
      <w:r>
        <w:t xml:space="preserve"> </w:t>
      </w:r>
      <w:r>
        <w:rPr>
          <w:rFonts w:hint="eastAsia"/>
        </w:rPr>
        <w:t>технологии</w:t>
      </w:r>
      <w:r>
        <w:t xml:space="preserve"> </w:t>
      </w:r>
      <w:r>
        <w:rPr>
          <w:rFonts w:hint="eastAsia"/>
        </w:rPr>
        <w:t>особо</w:t>
      </w:r>
      <w:r>
        <w:t xml:space="preserve"> </w:t>
      </w:r>
      <w:r>
        <w:rPr>
          <w:rFonts w:hint="eastAsia"/>
        </w:rPr>
        <w:t>чистых</w:t>
      </w:r>
      <w:r>
        <w:t xml:space="preserve"> </w:t>
      </w:r>
      <w:r>
        <w:rPr>
          <w:rFonts w:hint="eastAsia"/>
        </w:rPr>
        <w:t>веществ</w:t>
      </w:r>
    </w:p>
    <w:p w14:paraId="6E994DD5" w14:textId="77777777" w:rsidR="0003555B" w:rsidRDefault="0003555B" w:rsidP="0003555B"/>
    <w:p w14:paraId="0A4BD0CE" w14:textId="77777777" w:rsidR="0003555B" w:rsidRDefault="0003555B" w:rsidP="0003555B">
      <w:r>
        <w:t xml:space="preserve">3.2 </w:t>
      </w:r>
      <w:r>
        <w:rPr>
          <w:rFonts w:hint="eastAsia"/>
        </w:rPr>
        <w:t>Модульная</w:t>
      </w:r>
      <w:r>
        <w:t xml:space="preserve"> </w:t>
      </w:r>
      <w:r>
        <w:rPr>
          <w:rFonts w:hint="eastAsia"/>
        </w:rPr>
        <w:t>технология</w:t>
      </w:r>
      <w:r>
        <w:t xml:space="preserve"> </w:t>
      </w:r>
      <w:r>
        <w:rPr>
          <w:rFonts w:hint="eastAsia"/>
        </w:rPr>
        <w:t>для</w:t>
      </w:r>
      <w:r>
        <w:t xml:space="preserve"> </w:t>
      </w:r>
      <w:r>
        <w:rPr>
          <w:rFonts w:hint="eastAsia"/>
        </w:rPr>
        <w:t>получения</w:t>
      </w:r>
      <w:r>
        <w:t xml:space="preserve"> </w:t>
      </w:r>
      <w:r>
        <w:rPr>
          <w:rFonts w:hint="eastAsia"/>
        </w:rPr>
        <w:t>неорганических</w:t>
      </w:r>
      <w:r>
        <w:t xml:space="preserve"> </w:t>
      </w:r>
      <w:r>
        <w:rPr>
          <w:rFonts w:hint="eastAsia"/>
        </w:rPr>
        <w:t>кислот</w:t>
      </w:r>
    </w:p>
    <w:p w14:paraId="19961C05" w14:textId="77777777" w:rsidR="0003555B" w:rsidRDefault="0003555B" w:rsidP="0003555B"/>
    <w:p w14:paraId="2EBDB399" w14:textId="77777777" w:rsidR="0003555B" w:rsidRDefault="0003555B" w:rsidP="0003555B">
      <w:r>
        <w:rPr>
          <w:rFonts w:hint="eastAsia"/>
        </w:rPr>
        <w:t>особой</w:t>
      </w:r>
      <w:r>
        <w:t xml:space="preserve"> </w:t>
      </w:r>
      <w:r>
        <w:rPr>
          <w:rFonts w:hint="eastAsia"/>
        </w:rPr>
        <w:t>чистоты</w:t>
      </w:r>
    </w:p>
    <w:p w14:paraId="3E9FCEDF" w14:textId="77777777" w:rsidR="0003555B" w:rsidRDefault="0003555B" w:rsidP="0003555B"/>
    <w:p w14:paraId="13D01622" w14:textId="77777777" w:rsidR="0003555B" w:rsidRDefault="0003555B" w:rsidP="0003555B">
      <w:r>
        <w:t xml:space="preserve">3.2.1 </w:t>
      </w:r>
      <w:r>
        <w:rPr>
          <w:rFonts w:hint="eastAsia"/>
        </w:rPr>
        <w:t>Модуль</w:t>
      </w:r>
      <w:r>
        <w:t xml:space="preserve"> </w:t>
      </w:r>
      <w:r>
        <w:rPr>
          <w:rFonts w:hint="eastAsia"/>
        </w:rPr>
        <w:t>ректификации</w:t>
      </w:r>
    </w:p>
    <w:p w14:paraId="30EDD704" w14:textId="77777777" w:rsidR="0003555B" w:rsidRDefault="0003555B" w:rsidP="0003555B"/>
    <w:p w14:paraId="2F5E84ED" w14:textId="77777777" w:rsidR="0003555B" w:rsidRDefault="0003555B" w:rsidP="0003555B">
      <w:r>
        <w:t xml:space="preserve">3.2.1.1 </w:t>
      </w:r>
      <w:r>
        <w:rPr>
          <w:rFonts w:hint="eastAsia"/>
        </w:rPr>
        <w:t>Аппаратурно</w:t>
      </w:r>
      <w:r>
        <w:t>-</w:t>
      </w:r>
      <w:r>
        <w:rPr>
          <w:rFonts w:hint="eastAsia"/>
        </w:rPr>
        <w:t>технологический</w:t>
      </w:r>
      <w:r>
        <w:t xml:space="preserve"> </w:t>
      </w:r>
      <w:r>
        <w:rPr>
          <w:rFonts w:hint="eastAsia"/>
        </w:rPr>
        <w:t>расчет</w:t>
      </w:r>
      <w:r>
        <w:t xml:space="preserve"> </w:t>
      </w:r>
      <w:r>
        <w:rPr>
          <w:rFonts w:hint="eastAsia"/>
        </w:rPr>
        <w:t>процесса</w:t>
      </w:r>
      <w:r>
        <w:t xml:space="preserve"> </w:t>
      </w:r>
      <w:r>
        <w:rPr>
          <w:rFonts w:hint="eastAsia"/>
        </w:rPr>
        <w:t>ректификационной</w:t>
      </w:r>
      <w:r>
        <w:t xml:space="preserve"> </w:t>
      </w:r>
      <w:r>
        <w:rPr>
          <w:rFonts w:hint="eastAsia"/>
        </w:rPr>
        <w:t>очистки</w:t>
      </w:r>
    </w:p>
    <w:p w14:paraId="581E5515" w14:textId="77777777" w:rsidR="0003555B" w:rsidRDefault="0003555B" w:rsidP="0003555B"/>
    <w:p w14:paraId="1EB2F06E" w14:textId="77777777" w:rsidR="0003555B" w:rsidRDefault="0003555B" w:rsidP="0003555B">
      <w:r>
        <w:t xml:space="preserve">3.2.1.2 </w:t>
      </w:r>
      <w:r>
        <w:rPr>
          <w:rFonts w:hint="eastAsia"/>
        </w:rPr>
        <w:t>Варианты</w:t>
      </w:r>
      <w:r>
        <w:t xml:space="preserve"> </w:t>
      </w:r>
      <w:r>
        <w:rPr>
          <w:rFonts w:hint="eastAsia"/>
        </w:rPr>
        <w:t>аппаратурной</w:t>
      </w:r>
      <w:r>
        <w:t xml:space="preserve"> </w:t>
      </w:r>
      <w:r>
        <w:rPr>
          <w:rFonts w:hint="eastAsia"/>
        </w:rPr>
        <w:t>реализации</w:t>
      </w:r>
      <w:r>
        <w:t xml:space="preserve"> </w:t>
      </w:r>
      <w:r>
        <w:rPr>
          <w:rFonts w:hint="eastAsia"/>
        </w:rPr>
        <w:t>модуля</w:t>
      </w:r>
      <w:r>
        <w:t xml:space="preserve"> </w:t>
      </w:r>
      <w:r>
        <w:rPr>
          <w:rFonts w:hint="eastAsia"/>
        </w:rPr>
        <w:t>ректификации</w:t>
      </w:r>
    </w:p>
    <w:p w14:paraId="51BE71B8" w14:textId="77777777" w:rsidR="0003555B" w:rsidRDefault="0003555B" w:rsidP="0003555B"/>
    <w:p w14:paraId="121D7DCF" w14:textId="77777777" w:rsidR="0003555B" w:rsidRDefault="0003555B" w:rsidP="0003555B">
      <w:r>
        <w:t xml:space="preserve">3.2.2 </w:t>
      </w:r>
      <w:r>
        <w:rPr>
          <w:rFonts w:hint="eastAsia"/>
        </w:rPr>
        <w:t>Модуль</w:t>
      </w:r>
      <w:r>
        <w:t xml:space="preserve"> </w:t>
      </w:r>
      <w:r>
        <w:rPr>
          <w:rFonts w:hint="eastAsia"/>
        </w:rPr>
        <w:t>химической</w:t>
      </w:r>
      <w:r>
        <w:t xml:space="preserve"> </w:t>
      </w:r>
      <w:r>
        <w:rPr>
          <w:rFonts w:hint="eastAsia"/>
        </w:rPr>
        <w:t>очистки</w:t>
      </w:r>
    </w:p>
    <w:p w14:paraId="10701923" w14:textId="77777777" w:rsidR="0003555B" w:rsidRDefault="0003555B" w:rsidP="0003555B"/>
    <w:p w14:paraId="37810A43" w14:textId="77777777" w:rsidR="0003555B" w:rsidRDefault="0003555B" w:rsidP="0003555B">
      <w:r>
        <w:t xml:space="preserve">3.2.3 </w:t>
      </w:r>
      <w:r>
        <w:rPr>
          <w:rFonts w:hint="eastAsia"/>
        </w:rPr>
        <w:t>Модуль</w:t>
      </w:r>
      <w:r>
        <w:t xml:space="preserve"> </w:t>
      </w:r>
      <w:r>
        <w:rPr>
          <w:rFonts w:hint="eastAsia"/>
        </w:rPr>
        <w:t>адсорбции</w:t>
      </w:r>
    </w:p>
    <w:p w14:paraId="6C738F2B" w14:textId="77777777" w:rsidR="0003555B" w:rsidRDefault="0003555B" w:rsidP="0003555B"/>
    <w:p w14:paraId="284854DE" w14:textId="77777777" w:rsidR="0003555B" w:rsidRDefault="0003555B" w:rsidP="0003555B">
      <w:r>
        <w:lastRenderedPageBreak/>
        <w:t xml:space="preserve">3.2.4 </w:t>
      </w:r>
      <w:r>
        <w:rPr>
          <w:rFonts w:hint="eastAsia"/>
        </w:rPr>
        <w:t>Модуль</w:t>
      </w:r>
      <w:r>
        <w:t xml:space="preserve"> </w:t>
      </w:r>
      <w:r>
        <w:rPr>
          <w:rFonts w:hint="eastAsia"/>
        </w:rPr>
        <w:t>абсорбции</w:t>
      </w:r>
    </w:p>
    <w:p w14:paraId="79EC8004" w14:textId="77777777" w:rsidR="0003555B" w:rsidRDefault="0003555B" w:rsidP="0003555B"/>
    <w:p w14:paraId="00F82293" w14:textId="77777777" w:rsidR="0003555B" w:rsidRDefault="0003555B" w:rsidP="0003555B">
      <w:r>
        <w:t xml:space="preserve">3.3 </w:t>
      </w:r>
      <w:r>
        <w:rPr>
          <w:rFonts w:hint="eastAsia"/>
        </w:rPr>
        <w:t>Модульный</w:t>
      </w:r>
      <w:r>
        <w:t xml:space="preserve"> </w:t>
      </w:r>
      <w:r>
        <w:rPr>
          <w:rFonts w:hint="eastAsia"/>
        </w:rPr>
        <w:t>состав</w:t>
      </w:r>
      <w:r>
        <w:t xml:space="preserve"> </w:t>
      </w:r>
      <w:r>
        <w:rPr>
          <w:rFonts w:hint="eastAsia"/>
        </w:rPr>
        <w:t>технологической</w:t>
      </w:r>
      <w:r>
        <w:t xml:space="preserve"> </w:t>
      </w:r>
      <w:r>
        <w:rPr>
          <w:rFonts w:hint="eastAsia"/>
        </w:rPr>
        <w:t>схемы</w:t>
      </w:r>
      <w:r>
        <w:t xml:space="preserve"> </w:t>
      </w:r>
      <w:r>
        <w:rPr>
          <w:rFonts w:hint="eastAsia"/>
        </w:rPr>
        <w:t>для</w:t>
      </w:r>
      <w:r>
        <w:t xml:space="preserve"> </w:t>
      </w:r>
      <w:r>
        <w:rPr>
          <w:rFonts w:hint="eastAsia"/>
        </w:rPr>
        <w:t>получения</w:t>
      </w:r>
      <w:r>
        <w:t xml:space="preserve"> </w:t>
      </w:r>
      <w:r>
        <w:rPr>
          <w:rFonts w:hint="eastAsia"/>
        </w:rPr>
        <w:t>алифатических</w:t>
      </w:r>
      <w:r>
        <w:t xml:space="preserve"> </w:t>
      </w:r>
      <w:r>
        <w:rPr>
          <w:rFonts w:hint="eastAsia"/>
        </w:rPr>
        <w:t>углеводородов</w:t>
      </w:r>
      <w:r>
        <w:t xml:space="preserve"> </w:t>
      </w:r>
      <w:r>
        <w:rPr>
          <w:rFonts w:hint="eastAsia"/>
        </w:rPr>
        <w:t>реактивной</w:t>
      </w:r>
      <w:r>
        <w:t xml:space="preserve"> </w:t>
      </w:r>
      <w:r>
        <w:rPr>
          <w:rFonts w:hint="eastAsia"/>
        </w:rPr>
        <w:t>квалификации</w:t>
      </w:r>
    </w:p>
    <w:p w14:paraId="4A532476" w14:textId="77777777" w:rsidR="0003555B" w:rsidRDefault="0003555B" w:rsidP="0003555B"/>
    <w:p w14:paraId="72AAB282" w14:textId="77777777" w:rsidR="0003555B" w:rsidRDefault="0003555B" w:rsidP="0003555B">
      <w:r>
        <w:rPr>
          <w:rFonts w:hint="eastAsia"/>
        </w:rPr>
        <w:t>Глава</w:t>
      </w:r>
      <w:r>
        <w:t xml:space="preserve"> 4 </w:t>
      </w:r>
      <w:r>
        <w:rPr>
          <w:rFonts w:hint="eastAsia"/>
        </w:rPr>
        <w:t>Разработка</w:t>
      </w:r>
      <w:r>
        <w:t xml:space="preserve"> CALS-</w:t>
      </w:r>
      <w:r>
        <w:rPr>
          <w:rFonts w:hint="eastAsia"/>
        </w:rPr>
        <w:t>проектов</w:t>
      </w:r>
      <w:r>
        <w:t xml:space="preserve"> </w:t>
      </w:r>
      <w:r>
        <w:rPr>
          <w:rFonts w:hint="eastAsia"/>
        </w:rPr>
        <w:t>технологических</w:t>
      </w:r>
      <w:r>
        <w:t xml:space="preserve"> </w:t>
      </w:r>
      <w:r>
        <w:rPr>
          <w:rFonts w:hint="eastAsia"/>
        </w:rPr>
        <w:t>регламентов</w:t>
      </w:r>
      <w:r>
        <w:t xml:space="preserve"> </w:t>
      </w:r>
      <w:r>
        <w:rPr>
          <w:rFonts w:hint="eastAsia"/>
        </w:rPr>
        <w:t>модульных</w:t>
      </w:r>
      <w:r>
        <w:t xml:space="preserve"> </w:t>
      </w:r>
      <w:r>
        <w:rPr>
          <w:rFonts w:hint="eastAsia"/>
        </w:rPr>
        <w:t>производств</w:t>
      </w:r>
      <w:r>
        <w:t xml:space="preserve"> </w:t>
      </w:r>
      <w:r>
        <w:rPr>
          <w:rFonts w:hint="eastAsia"/>
        </w:rPr>
        <w:t>химических</w:t>
      </w:r>
      <w:r>
        <w:t xml:space="preserve"> </w:t>
      </w:r>
      <w:r>
        <w:rPr>
          <w:rFonts w:hint="eastAsia"/>
        </w:rPr>
        <w:t>реактивов</w:t>
      </w:r>
      <w:r>
        <w:t xml:space="preserve"> </w:t>
      </w:r>
      <w:r>
        <w:rPr>
          <w:rFonts w:hint="eastAsia"/>
        </w:rPr>
        <w:t>и</w:t>
      </w:r>
      <w:r>
        <w:t xml:space="preserve"> </w:t>
      </w:r>
      <w:r>
        <w:rPr>
          <w:rFonts w:hint="eastAsia"/>
        </w:rPr>
        <w:t>особо</w:t>
      </w:r>
      <w:r>
        <w:t xml:space="preserve"> </w:t>
      </w:r>
      <w:r>
        <w:rPr>
          <w:rFonts w:hint="eastAsia"/>
        </w:rPr>
        <w:t>чистых</w:t>
      </w:r>
      <w:r>
        <w:t xml:space="preserve"> </w:t>
      </w:r>
      <w:r>
        <w:rPr>
          <w:rFonts w:hint="eastAsia"/>
        </w:rPr>
        <w:t>веществ</w:t>
      </w:r>
    </w:p>
    <w:p w14:paraId="198F2342" w14:textId="77777777" w:rsidR="0003555B" w:rsidRDefault="0003555B" w:rsidP="0003555B"/>
    <w:p w14:paraId="23486289" w14:textId="77777777" w:rsidR="0003555B" w:rsidRDefault="0003555B" w:rsidP="0003555B">
      <w:r>
        <w:t>4.1 CALS-</w:t>
      </w:r>
      <w:r>
        <w:rPr>
          <w:rFonts w:hint="eastAsia"/>
        </w:rPr>
        <w:t>технологии</w:t>
      </w:r>
      <w:r>
        <w:t xml:space="preserve"> </w:t>
      </w:r>
      <w:r>
        <w:rPr>
          <w:rFonts w:hint="eastAsia"/>
        </w:rPr>
        <w:t>при</w:t>
      </w:r>
      <w:r>
        <w:t xml:space="preserve"> </w:t>
      </w:r>
      <w:r>
        <w:rPr>
          <w:rFonts w:hint="eastAsia"/>
        </w:rPr>
        <w:t>разработке</w:t>
      </w:r>
      <w:r>
        <w:t xml:space="preserve"> </w:t>
      </w:r>
      <w:r>
        <w:rPr>
          <w:rFonts w:hint="eastAsia"/>
        </w:rPr>
        <w:t>процессов</w:t>
      </w:r>
      <w:r>
        <w:t xml:space="preserve"> </w:t>
      </w:r>
      <w:r>
        <w:rPr>
          <w:rFonts w:hint="eastAsia"/>
        </w:rPr>
        <w:t>получения</w:t>
      </w:r>
      <w:r>
        <w:t xml:space="preserve"> </w:t>
      </w:r>
      <w:r>
        <w:rPr>
          <w:rFonts w:hint="eastAsia"/>
        </w:rPr>
        <w:t>химических</w:t>
      </w:r>
      <w:r>
        <w:t xml:space="preserve"> </w:t>
      </w:r>
      <w:r>
        <w:rPr>
          <w:rFonts w:hint="eastAsia"/>
        </w:rPr>
        <w:t>реактивов</w:t>
      </w:r>
      <w:r>
        <w:t xml:space="preserve"> </w:t>
      </w:r>
      <w:r>
        <w:rPr>
          <w:rFonts w:hint="eastAsia"/>
        </w:rPr>
        <w:t>и</w:t>
      </w:r>
      <w:r>
        <w:t xml:space="preserve"> </w:t>
      </w:r>
      <w:r>
        <w:rPr>
          <w:rFonts w:hint="eastAsia"/>
        </w:rPr>
        <w:t>особо</w:t>
      </w:r>
      <w:r>
        <w:t xml:space="preserve"> </w:t>
      </w:r>
      <w:r>
        <w:rPr>
          <w:rFonts w:hint="eastAsia"/>
        </w:rPr>
        <w:t>чистых</w:t>
      </w:r>
      <w:r>
        <w:t xml:space="preserve"> </w:t>
      </w:r>
      <w:r>
        <w:rPr>
          <w:rFonts w:hint="eastAsia"/>
        </w:rPr>
        <w:t>веществ</w:t>
      </w:r>
    </w:p>
    <w:p w14:paraId="2AF8E728" w14:textId="77777777" w:rsidR="0003555B" w:rsidRDefault="0003555B" w:rsidP="0003555B"/>
    <w:p w14:paraId="29C8A4A7" w14:textId="77777777" w:rsidR="0003555B" w:rsidRDefault="0003555B" w:rsidP="0003555B">
      <w:r>
        <w:t xml:space="preserve">4.2 </w:t>
      </w:r>
      <w:r>
        <w:rPr>
          <w:rFonts w:hint="eastAsia"/>
        </w:rPr>
        <w:t>Разработка</w:t>
      </w:r>
      <w:r>
        <w:t xml:space="preserve"> </w:t>
      </w:r>
      <w:r>
        <w:rPr>
          <w:rFonts w:hint="eastAsia"/>
        </w:rPr>
        <w:t>специализированных</w:t>
      </w:r>
      <w:r>
        <w:t xml:space="preserve"> </w:t>
      </w:r>
      <w:r>
        <w:rPr>
          <w:rFonts w:hint="eastAsia"/>
        </w:rPr>
        <w:t>справочников</w:t>
      </w:r>
      <w:r>
        <w:t xml:space="preserve"> CALS-</w:t>
      </w:r>
      <w:r>
        <w:rPr>
          <w:rFonts w:hint="eastAsia"/>
        </w:rPr>
        <w:t>системы</w:t>
      </w:r>
    </w:p>
    <w:p w14:paraId="11615A36" w14:textId="77777777" w:rsidR="0003555B" w:rsidRDefault="0003555B" w:rsidP="0003555B"/>
    <w:p w14:paraId="5ECE7E4A" w14:textId="77777777" w:rsidR="0003555B" w:rsidRDefault="0003555B" w:rsidP="0003555B">
      <w:r>
        <w:t xml:space="preserve">4.3 </w:t>
      </w:r>
      <w:r>
        <w:rPr>
          <w:rFonts w:hint="eastAsia"/>
        </w:rPr>
        <w:t>Информационная</w:t>
      </w:r>
      <w:r>
        <w:t xml:space="preserve"> </w:t>
      </w:r>
      <w:r>
        <w:rPr>
          <w:rFonts w:hint="eastAsia"/>
        </w:rPr>
        <w:t>структура</w:t>
      </w:r>
      <w:r>
        <w:t xml:space="preserve"> CALS-</w:t>
      </w:r>
      <w:r>
        <w:rPr>
          <w:rFonts w:hint="eastAsia"/>
        </w:rPr>
        <w:t>проекта</w:t>
      </w:r>
      <w:r>
        <w:t xml:space="preserve"> </w:t>
      </w:r>
      <w:r>
        <w:rPr>
          <w:rFonts w:hint="eastAsia"/>
        </w:rPr>
        <w:t>технологического</w:t>
      </w:r>
      <w:r>
        <w:t xml:space="preserve"> </w:t>
      </w:r>
      <w:r>
        <w:rPr>
          <w:rFonts w:hint="eastAsia"/>
        </w:rPr>
        <w:t>регламента</w:t>
      </w:r>
    </w:p>
    <w:p w14:paraId="32CFD153" w14:textId="77777777" w:rsidR="0003555B" w:rsidRDefault="0003555B" w:rsidP="0003555B"/>
    <w:p w14:paraId="699E1AF7" w14:textId="77777777" w:rsidR="0003555B" w:rsidRDefault="0003555B" w:rsidP="0003555B">
      <w:r>
        <w:t>4.4 CALS-</w:t>
      </w:r>
      <w:r>
        <w:rPr>
          <w:rFonts w:hint="eastAsia"/>
        </w:rPr>
        <w:t>проекты</w:t>
      </w:r>
      <w:r>
        <w:t xml:space="preserve"> </w:t>
      </w:r>
      <w:r>
        <w:rPr>
          <w:rFonts w:hint="eastAsia"/>
        </w:rPr>
        <w:t>модульных</w:t>
      </w:r>
      <w:r>
        <w:t xml:space="preserve"> </w:t>
      </w:r>
      <w:r>
        <w:rPr>
          <w:rFonts w:hint="eastAsia"/>
        </w:rPr>
        <w:t>гибких</w:t>
      </w:r>
      <w:r>
        <w:t xml:space="preserve"> </w:t>
      </w:r>
      <w:r>
        <w:rPr>
          <w:rFonts w:hint="eastAsia"/>
        </w:rPr>
        <w:t>производств</w:t>
      </w:r>
      <w:r>
        <w:t xml:space="preserve"> </w:t>
      </w:r>
      <w:r>
        <w:rPr>
          <w:rFonts w:hint="eastAsia"/>
        </w:rPr>
        <w:t>алифатических</w:t>
      </w:r>
      <w:r>
        <w:t xml:space="preserve"> </w:t>
      </w:r>
      <w:r>
        <w:rPr>
          <w:rFonts w:hint="eastAsia"/>
        </w:rPr>
        <w:t>углеводородов</w:t>
      </w:r>
      <w:r>
        <w:t xml:space="preserve"> </w:t>
      </w:r>
      <w:r>
        <w:rPr>
          <w:rFonts w:hint="eastAsia"/>
        </w:rPr>
        <w:t>реактивной</w:t>
      </w:r>
      <w:r>
        <w:t xml:space="preserve"> </w:t>
      </w:r>
      <w:r>
        <w:rPr>
          <w:rFonts w:hint="eastAsia"/>
        </w:rPr>
        <w:t>квалификации</w:t>
      </w:r>
      <w:r>
        <w:t xml:space="preserve"> </w:t>
      </w:r>
      <w:r>
        <w:rPr>
          <w:rFonts w:hint="eastAsia"/>
        </w:rPr>
        <w:t>и</w:t>
      </w:r>
      <w:r>
        <w:t xml:space="preserve"> </w:t>
      </w:r>
      <w:r>
        <w:rPr>
          <w:rFonts w:hint="eastAsia"/>
        </w:rPr>
        <w:t>неорганических</w:t>
      </w:r>
    </w:p>
    <w:p w14:paraId="717D704F" w14:textId="77777777" w:rsidR="0003555B" w:rsidRDefault="0003555B" w:rsidP="0003555B"/>
    <w:p w14:paraId="744A8D31" w14:textId="77777777" w:rsidR="0003555B" w:rsidRDefault="0003555B" w:rsidP="0003555B">
      <w:r>
        <w:rPr>
          <w:rFonts w:hint="eastAsia"/>
        </w:rPr>
        <w:t>кислот</w:t>
      </w:r>
      <w:r>
        <w:t xml:space="preserve"> </w:t>
      </w:r>
      <w:r>
        <w:rPr>
          <w:rFonts w:hint="eastAsia"/>
        </w:rPr>
        <w:t>ОСЧ</w:t>
      </w:r>
    </w:p>
    <w:p w14:paraId="6B1792CD" w14:textId="77777777" w:rsidR="0003555B" w:rsidRDefault="0003555B" w:rsidP="0003555B"/>
    <w:p w14:paraId="0267A203" w14:textId="77777777" w:rsidR="0003555B" w:rsidRDefault="0003555B" w:rsidP="0003555B">
      <w:r>
        <w:rPr>
          <w:rFonts w:hint="eastAsia"/>
        </w:rPr>
        <w:t>Выводы</w:t>
      </w:r>
    </w:p>
    <w:p w14:paraId="5CBEF0FB" w14:textId="77777777" w:rsidR="0003555B" w:rsidRDefault="0003555B" w:rsidP="0003555B"/>
    <w:p w14:paraId="242FA740" w14:textId="77777777" w:rsidR="0003555B" w:rsidRDefault="0003555B" w:rsidP="0003555B">
      <w:r>
        <w:rPr>
          <w:rFonts w:hint="eastAsia"/>
        </w:rPr>
        <w:t>Список</w:t>
      </w:r>
      <w:r>
        <w:t xml:space="preserve"> </w:t>
      </w:r>
      <w:r>
        <w:rPr>
          <w:rFonts w:hint="eastAsia"/>
        </w:rPr>
        <w:t>литературы</w:t>
      </w:r>
    </w:p>
    <w:p w14:paraId="53301977" w14:textId="77777777" w:rsidR="0003555B" w:rsidRDefault="0003555B" w:rsidP="0003555B"/>
    <w:p w14:paraId="3290C7BB" w14:textId="774DD48D" w:rsidR="0003555B" w:rsidRPr="0003555B" w:rsidRDefault="0003555B" w:rsidP="0003555B">
      <w:r>
        <w:rPr>
          <w:rFonts w:hint="eastAsia"/>
        </w:rPr>
        <w:t>Приложения</w:t>
      </w:r>
      <w:r>
        <w:t xml:space="preserve"> (</w:t>
      </w:r>
      <w:r>
        <w:rPr>
          <w:rFonts w:hint="eastAsia"/>
        </w:rPr>
        <w:t>акты</w:t>
      </w:r>
      <w:r>
        <w:t xml:space="preserve"> </w:t>
      </w:r>
      <w:r>
        <w:rPr>
          <w:rFonts w:hint="eastAsia"/>
        </w:rPr>
        <w:t>внедрения</w:t>
      </w:r>
      <w:r>
        <w:t xml:space="preserve"> </w:t>
      </w:r>
      <w:r>
        <w:rPr>
          <w:rFonts w:hint="eastAsia"/>
        </w:rPr>
        <w:t>и</w:t>
      </w:r>
      <w:r>
        <w:t xml:space="preserve"> </w:t>
      </w:r>
      <w:r>
        <w:rPr>
          <w:rFonts w:hint="eastAsia"/>
        </w:rPr>
        <w:t>патенты</w:t>
      </w:r>
      <w:r>
        <w:t>)</w:t>
      </w:r>
    </w:p>
    <w:sectPr w:rsidR="0003555B" w:rsidRPr="0003555B" w:rsidSect="005E7E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F358" w14:textId="77777777" w:rsidR="005E7E77" w:rsidRDefault="005E7E77">
      <w:pPr>
        <w:spacing w:after="0" w:line="240" w:lineRule="auto"/>
      </w:pPr>
      <w:r>
        <w:separator/>
      </w:r>
    </w:p>
  </w:endnote>
  <w:endnote w:type="continuationSeparator" w:id="0">
    <w:p w14:paraId="129874D7" w14:textId="77777777" w:rsidR="005E7E77" w:rsidRDefault="005E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B63F" w14:textId="77777777" w:rsidR="005E7E77" w:rsidRDefault="005E7E77"/>
    <w:p w14:paraId="0565820E" w14:textId="77777777" w:rsidR="005E7E77" w:rsidRDefault="005E7E77"/>
    <w:p w14:paraId="223B0D88" w14:textId="77777777" w:rsidR="005E7E77" w:rsidRDefault="005E7E77"/>
    <w:p w14:paraId="4E82E7F5" w14:textId="77777777" w:rsidR="005E7E77" w:rsidRDefault="005E7E77"/>
    <w:p w14:paraId="0F097BC5" w14:textId="77777777" w:rsidR="005E7E77" w:rsidRDefault="005E7E77"/>
    <w:p w14:paraId="79DDFF44" w14:textId="77777777" w:rsidR="005E7E77" w:rsidRDefault="005E7E77"/>
    <w:p w14:paraId="5496D793" w14:textId="77777777" w:rsidR="005E7E77" w:rsidRDefault="005E7E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21C56D" wp14:editId="179FBB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E3462" w14:textId="77777777" w:rsidR="005E7E77" w:rsidRDefault="005E7E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21C5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8E3462" w14:textId="77777777" w:rsidR="005E7E77" w:rsidRDefault="005E7E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D9169E" w14:textId="77777777" w:rsidR="005E7E77" w:rsidRDefault="005E7E77"/>
    <w:p w14:paraId="58457AAC" w14:textId="77777777" w:rsidR="005E7E77" w:rsidRDefault="005E7E77"/>
    <w:p w14:paraId="7C7FF910" w14:textId="77777777" w:rsidR="005E7E77" w:rsidRDefault="005E7E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F14281" wp14:editId="739145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6FA6E" w14:textId="77777777" w:rsidR="005E7E77" w:rsidRDefault="005E7E77"/>
                          <w:p w14:paraId="3F320123" w14:textId="77777777" w:rsidR="005E7E77" w:rsidRDefault="005E7E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F142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36FA6E" w14:textId="77777777" w:rsidR="005E7E77" w:rsidRDefault="005E7E77"/>
                    <w:p w14:paraId="3F320123" w14:textId="77777777" w:rsidR="005E7E77" w:rsidRDefault="005E7E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82E02F" w14:textId="77777777" w:rsidR="005E7E77" w:rsidRDefault="005E7E77"/>
    <w:p w14:paraId="3BDF5134" w14:textId="77777777" w:rsidR="005E7E77" w:rsidRDefault="005E7E77">
      <w:pPr>
        <w:rPr>
          <w:sz w:val="2"/>
          <w:szCs w:val="2"/>
        </w:rPr>
      </w:pPr>
    </w:p>
    <w:p w14:paraId="013B0179" w14:textId="77777777" w:rsidR="005E7E77" w:rsidRDefault="005E7E77"/>
    <w:p w14:paraId="4FB440AB" w14:textId="77777777" w:rsidR="005E7E77" w:rsidRDefault="005E7E77">
      <w:pPr>
        <w:spacing w:after="0" w:line="240" w:lineRule="auto"/>
      </w:pPr>
    </w:p>
  </w:footnote>
  <w:footnote w:type="continuationSeparator" w:id="0">
    <w:p w14:paraId="549879F6" w14:textId="77777777" w:rsidR="005E7E77" w:rsidRDefault="005E7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E77"/>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17628</TotalTime>
  <Pages>3</Pages>
  <Words>357</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2198</cp:revision>
  <cp:lastPrinted>2009-02-06T05:36:00Z</cp:lastPrinted>
  <dcterms:created xsi:type="dcterms:W3CDTF">2024-01-07T13:43:00Z</dcterms:created>
  <dcterms:modified xsi:type="dcterms:W3CDTF">2024-02-06T20:58:00Z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