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B550" w14:textId="77777777" w:rsidR="006575F0" w:rsidRDefault="006575F0" w:rsidP="006575F0">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образованию</w:t>
      </w:r>
    </w:p>
    <w:p w14:paraId="760B9B92" w14:textId="77777777" w:rsidR="006575F0" w:rsidRDefault="006575F0" w:rsidP="006575F0">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p>
    <w:p w14:paraId="365C2441" w14:textId="77777777" w:rsidR="006575F0" w:rsidRDefault="006575F0" w:rsidP="006575F0">
      <w:r>
        <w:rPr>
          <w:rFonts w:hint="eastAsia"/>
        </w:rPr>
        <w:t>образования</w:t>
      </w:r>
      <w:r>
        <w:t xml:space="preserve"> "</w:t>
      </w:r>
      <w:r>
        <w:rPr>
          <w:rFonts w:hint="eastAsia"/>
        </w:rPr>
        <w:t>Ивановский</w:t>
      </w:r>
      <w:r>
        <w:t xml:space="preserve"> </w:t>
      </w:r>
      <w:r>
        <w:rPr>
          <w:rFonts w:hint="eastAsia"/>
        </w:rPr>
        <w:t>государственный</w:t>
      </w:r>
      <w:r>
        <w:t xml:space="preserve"> </w:t>
      </w:r>
      <w:r>
        <w:rPr>
          <w:rFonts w:hint="eastAsia"/>
        </w:rPr>
        <w:t>энергетический</w:t>
      </w:r>
      <w:r>
        <w:t xml:space="preserve"> </w:t>
      </w:r>
      <w:r>
        <w:rPr>
          <w:rFonts w:hint="eastAsia"/>
        </w:rPr>
        <w:t>университет</w:t>
      </w:r>
    </w:p>
    <w:p w14:paraId="07E7A0F7" w14:textId="77777777" w:rsidR="006575F0" w:rsidRDefault="006575F0" w:rsidP="006575F0">
      <w:r>
        <w:rPr>
          <w:rFonts w:hint="eastAsia"/>
        </w:rPr>
        <w:t>имени</w:t>
      </w:r>
      <w:r>
        <w:t xml:space="preserve"> </w:t>
      </w:r>
      <w:r>
        <w:rPr>
          <w:rFonts w:hint="eastAsia"/>
        </w:rPr>
        <w:t>В</w:t>
      </w:r>
      <w:r>
        <w:t>.</w:t>
      </w:r>
      <w:r>
        <w:rPr>
          <w:rFonts w:hint="eastAsia"/>
        </w:rPr>
        <w:t>И</w:t>
      </w:r>
      <w:r>
        <w:t xml:space="preserve">. </w:t>
      </w:r>
      <w:r>
        <w:rPr>
          <w:rFonts w:hint="eastAsia"/>
        </w:rPr>
        <w:t>Ленина</w:t>
      </w:r>
      <w:r>
        <w:t>"</w:t>
      </w:r>
    </w:p>
    <w:p w14:paraId="5C16E4EB" w14:textId="77777777" w:rsidR="006575F0" w:rsidRDefault="006575F0" w:rsidP="006575F0">
      <w:r>
        <w:rPr>
          <w:rFonts w:hint="eastAsia"/>
        </w:rPr>
        <w:t>На</w:t>
      </w:r>
      <w:r>
        <w:t xml:space="preserve"> </w:t>
      </w:r>
      <w:r>
        <w:rPr>
          <w:rFonts w:hint="eastAsia"/>
        </w:rPr>
        <w:t>правах</w:t>
      </w:r>
      <w:r>
        <w:t xml:space="preserve"> </w:t>
      </w:r>
      <w:r>
        <w:rPr>
          <w:rFonts w:hint="eastAsia"/>
        </w:rPr>
        <w:t>рукописи</w:t>
      </w:r>
    </w:p>
    <w:p w14:paraId="7558E642" w14:textId="77777777" w:rsidR="006575F0" w:rsidRDefault="006575F0" w:rsidP="006575F0">
      <w:r>
        <w:rPr>
          <w:rFonts w:hint="eastAsia"/>
        </w:rPr>
        <w:t>ПЕДРО</w:t>
      </w:r>
      <w:r>
        <w:t xml:space="preserve"> </w:t>
      </w:r>
      <w:r>
        <w:rPr>
          <w:rFonts w:hint="eastAsia"/>
        </w:rPr>
        <w:t>Антонио</w:t>
      </w:r>
    </w:p>
    <w:p w14:paraId="6E86587A" w14:textId="77777777" w:rsidR="006575F0" w:rsidRDefault="006575F0" w:rsidP="006575F0">
      <w:r>
        <w:rPr>
          <w:rFonts w:hint="eastAsia"/>
        </w:rPr>
        <w:t>СОВЕРШЕНСТВОВАНИЕ</w:t>
      </w:r>
      <w:r>
        <w:t xml:space="preserve"> </w:t>
      </w:r>
      <w:r>
        <w:rPr>
          <w:rFonts w:hint="eastAsia"/>
        </w:rPr>
        <w:t>МЕТОДОВ</w:t>
      </w:r>
      <w:r>
        <w:t xml:space="preserve"> </w:t>
      </w:r>
      <w:r>
        <w:rPr>
          <w:rFonts w:hint="eastAsia"/>
        </w:rPr>
        <w:t>РАСЧЕТА</w:t>
      </w:r>
      <w:r>
        <w:t xml:space="preserve"> </w:t>
      </w:r>
      <w:r>
        <w:rPr>
          <w:rFonts w:hint="eastAsia"/>
        </w:rPr>
        <w:t>НАДЕЖНОСТИ</w:t>
      </w:r>
      <w:r>
        <w:t xml:space="preserve"> </w:t>
      </w:r>
      <w:r>
        <w:rPr>
          <w:rFonts w:hint="eastAsia"/>
        </w:rPr>
        <w:t>И</w:t>
      </w:r>
      <w:r>
        <w:t xml:space="preserve"> </w:t>
      </w:r>
      <w:r>
        <w:rPr>
          <w:rFonts w:hint="eastAsia"/>
        </w:rPr>
        <w:t>ВЫБОР</w:t>
      </w:r>
      <w:r>
        <w:t xml:space="preserve"> </w:t>
      </w:r>
      <w:r>
        <w:rPr>
          <w:rFonts w:hint="eastAsia"/>
        </w:rPr>
        <w:t>СИСТЕМЫ</w:t>
      </w:r>
      <w:r>
        <w:t xml:space="preserve"> </w:t>
      </w:r>
      <w:r>
        <w:rPr>
          <w:rFonts w:hint="eastAsia"/>
        </w:rPr>
        <w:t>РЕМОНТОВ</w:t>
      </w:r>
      <w:r>
        <w:t xml:space="preserve"> </w:t>
      </w:r>
      <w:r>
        <w:rPr>
          <w:rFonts w:hint="eastAsia"/>
        </w:rPr>
        <w:t>ЭЛЕКТРООБОРУДОВАНИЯ</w:t>
      </w:r>
    </w:p>
    <w:p w14:paraId="32FD2CBE" w14:textId="77777777" w:rsidR="006575F0" w:rsidRDefault="006575F0" w:rsidP="006575F0">
      <w:r>
        <w:rPr>
          <w:rFonts w:hint="eastAsia"/>
        </w:rPr>
        <w:t>ЭНЕРГОСИСТЕМЫ</w:t>
      </w:r>
      <w:r>
        <w:t xml:space="preserve"> </w:t>
      </w:r>
      <w:r>
        <w:rPr>
          <w:rFonts w:hint="eastAsia"/>
        </w:rPr>
        <w:t>АНГОЛЫ</w:t>
      </w:r>
    </w:p>
    <w:p w14:paraId="35AA4892" w14:textId="77777777" w:rsidR="006575F0" w:rsidRDefault="006575F0" w:rsidP="006575F0">
      <w:r>
        <w:rPr>
          <w:rFonts w:hint="eastAsia"/>
        </w:rPr>
        <w:t>Специальность</w:t>
      </w:r>
      <w:r>
        <w:t xml:space="preserve"> 05.14.02</w:t>
      </w:r>
    </w:p>
    <w:p w14:paraId="60AED0D2" w14:textId="77777777" w:rsidR="006575F0" w:rsidRDefault="006575F0" w:rsidP="006575F0">
      <w:r>
        <w:rPr>
          <w:rFonts w:hint="eastAsia"/>
        </w:rPr>
        <w:t>Электрические</w:t>
      </w:r>
      <w:r>
        <w:t xml:space="preserve"> </w:t>
      </w:r>
      <w:r>
        <w:rPr>
          <w:rFonts w:hint="eastAsia"/>
        </w:rPr>
        <w:t>станции</w:t>
      </w:r>
      <w:r>
        <w:t xml:space="preserve"> </w:t>
      </w:r>
      <w:r>
        <w:rPr>
          <w:rFonts w:hint="eastAsia"/>
        </w:rPr>
        <w:t>и</w:t>
      </w:r>
      <w:r>
        <w:t xml:space="preserve"> </w:t>
      </w:r>
      <w:r>
        <w:rPr>
          <w:rFonts w:hint="eastAsia"/>
        </w:rPr>
        <w:t>электроэнергетические</w:t>
      </w:r>
      <w:r>
        <w:t xml:space="preserve"> </w:t>
      </w:r>
      <w:r>
        <w:rPr>
          <w:rFonts w:hint="eastAsia"/>
        </w:rPr>
        <w:t>системы</w:t>
      </w:r>
    </w:p>
    <w:p w14:paraId="2D8DE294" w14:textId="77777777" w:rsidR="006575F0" w:rsidRDefault="006575F0" w:rsidP="006575F0">
      <w:r>
        <w:rPr>
          <w:rFonts w:hint="eastAsia"/>
        </w:rPr>
        <w:t>Диссертация</w:t>
      </w:r>
    </w:p>
    <w:p w14:paraId="373A1CE3" w14:textId="77777777" w:rsidR="006575F0" w:rsidRDefault="006575F0" w:rsidP="006575F0">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B72F121" w14:textId="77777777" w:rsidR="006575F0" w:rsidRDefault="006575F0" w:rsidP="006575F0">
      <w:r>
        <w:rPr>
          <w:rFonts w:hint="eastAsia"/>
        </w:rPr>
        <w:t>кандидата</w:t>
      </w:r>
      <w:r>
        <w:t xml:space="preserve"> </w:t>
      </w:r>
      <w:r>
        <w:rPr>
          <w:rFonts w:hint="eastAsia"/>
        </w:rPr>
        <w:t>технических</w:t>
      </w:r>
      <w:r>
        <w:t xml:space="preserve"> </w:t>
      </w:r>
      <w:r>
        <w:rPr>
          <w:rFonts w:hint="eastAsia"/>
        </w:rPr>
        <w:t>наук</w:t>
      </w:r>
    </w:p>
    <w:p w14:paraId="13994F77" w14:textId="77777777" w:rsidR="006575F0" w:rsidRDefault="006575F0" w:rsidP="006575F0">
      <w:r>
        <w:rPr>
          <w:rFonts w:hint="eastAsia"/>
        </w:rPr>
        <w:t>Научный</w:t>
      </w:r>
      <w:r>
        <w:t xml:space="preserve"> </w:t>
      </w:r>
      <w:r>
        <w:rPr>
          <w:rFonts w:hint="eastAsia"/>
        </w:rPr>
        <w:t>руководитель</w:t>
      </w:r>
      <w:r>
        <w:t xml:space="preserve">: </w:t>
      </w:r>
      <w:r>
        <w:rPr>
          <w:rFonts w:hint="eastAsia"/>
        </w:rPr>
        <w:t>д</w:t>
      </w:r>
      <w:r>
        <w:t>.</w:t>
      </w:r>
      <w:r>
        <w:rPr>
          <w:rFonts w:hint="eastAsia"/>
        </w:rPr>
        <w:t>т</w:t>
      </w:r>
      <w:r>
        <w:t>.</w:t>
      </w:r>
      <w:r>
        <w:rPr>
          <w:rFonts w:hint="eastAsia"/>
        </w:rPr>
        <w:t>н</w:t>
      </w:r>
      <w:r>
        <w:t xml:space="preserve">., </w:t>
      </w:r>
      <w:r>
        <w:rPr>
          <w:rFonts w:hint="eastAsia"/>
        </w:rPr>
        <w:t>профессор</w:t>
      </w:r>
      <w:r>
        <w:t xml:space="preserve"> </w:t>
      </w:r>
      <w:r>
        <w:rPr>
          <w:rFonts w:hint="eastAsia"/>
        </w:rPr>
        <w:t>Назарычев</w:t>
      </w:r>
      <w:r>
        <w:t xml:space="preserve"> </w:t>
      </w:r>
      <w:r>
        <w:rPr>
          <w:rFonts w:hint="eastAsia"/>
        </w:rPr>
        <w:t>А</w:t>
      </w:r>
      <w:r>
        <w:t>.</w:t>
      </w:r>
      <w:r>
        <w:rPr>
          <w:rFonts w:hint="eastAsia"/>
        </w:rPr>
        <w:t>Н</w:t>
      </w:r>
      <w:r>
        <w:t>.</w:t>
      </w:r>
    </w:p>
    <w:p w14:paraId="7B8A3EDA" w14:textId="77777777" w:rsidR="006575F0" w:rsidRDefault="006575F0" w:rsidP="006575F0">
      <w:r>
        <w:rPr>
          <w:rFonts w:hint="eastAsia"/>
        </w:rPr>
        <w:t>Иваново</w:t>
      </w:r>
      <w:r>
        <w:t xml:space="preserve"> 2009 </w:t>
      </w:r>
    </w:p>
    <w:p w14:paraId="019A1B00" w14:textId="77777777" w:rsidR="006575F0" w:rsidRDefault="006575F0" w:rsidP="006575F0">
      <w:r>
        <w:rPr>
          <w:rFonts w:hint="eastAsia"/>
        </w:rPr>
        <w:t>ВВЕДЕНИЕ</w:t>
      </w:r>
      <w:r>
        <w:tab/>
        <w:t>4</w:t>
      </w:r>
    </w:p>
    <w:p w14:paraId="100A6E66" w14:textId="77777777" w:rsidR="006575F0" w:rsidRDefault="006575F0" w:rsidP="006575F0">
      <w:r>
        <w:rPr>
          <w:rFonts w:hint="eastAsia"/>
        </w:rPr>
        <w:t>ГЛАВА</w:t>
      </w:r>
      <w:r>
        <w:t xml:space="preserve"> 1. </w:t>
      </w:r>
      <w:r>
        <w:rPr>
          <w:rFonts w:hint="eastAsia"/>
        </w:rPr>
        <w:t>АНАЛИЗ</w:t>
      </w:r>
      <w:r>
        <w:t xml:space="preserve"> </w:t>
      </w:r>
      <w:r>
        <w:rPr>
          <w:rFonts w:hint="eastAsia"/>
        </w:rPr>
        <w:t>НАДЕЖНОСТИ</w:t>
      </w:r>
      <w:r>
        <w:t xml:space="preserve"> </w:t>
      </w:r>
      <w:r>
        <w:rPr>
          <w:rFonts w:hint="eastAsia"/>
        </w:rPr>
        <w:t>И</w:t>
      </w:r>
      <w:r>
        <w:t xml:space="preserve"> </w:t>
      </w:r>
      <w:r>
        <w:rPr>
          <w:rFonts w:hint="eastAsia"/>
        </w:rPr>
        <w:t>ХАРАКТЕРИСТИКА</w:t>
      </w:r>
      <w:r>
        <w:t xml:space="preserve"> </w:t>
      </w:r>
      <w:r>
        <w:rPr>
          <w:rFonts w:hint="eastAsia"/>
        </w:rPr>
        <w:t>УСЛОВИЙ</w:t>
      </w:r>
      <w:r>
        <w:t xml:space="preserve"> </w:t>
      </w:r>
      <w:r>
        <w:rPr>
          <w:rFonts w:hint="eastAsia"/>
        </w:rPr>
        <w:t>ЭКСПЛУАТАЦИИ</w:t>
      </w:r>
      <w:r>
        <w:t xml:space="preserve"> </w:t>
      </w:r>
      <w:r>
        <w:rPr>
          <w:rFonts w:hint="eastAsia"/>
        </w:rPr>
        <w:t>ЭЛЕКТРООБОРУДОВАНИЯ</w:t>
      </w:r>
      <w:r>
        <w:t xml:space="preserve"> </w:t>
      </w:r>
      <w:r>
        <w:rPr>
          <w:rFonts w:hint="eastAsia"/>
        </w:rPr>
        <w:t>ЭЛЕКТРОЭНЕРГЕТИЧЕСКОЙ</w:t>
      </w:r>
      <w:r>
        <w:t xml:space="preserve"> </w:t>
      </w:r>
      <w:r>
        <w:rPr>
          <w:rFonts w:hint="eastAsia"/>
        </w:rPr>
        <w:t>СИСТЕМЫ</w:t>
      </w:r>
      <w:r>
        <w:t xml:space="preserve"> </w:t>
      </w:r>
      <w:r>
        <w:rPr>
          <w:rFonts w:hint="eastAsia"/>
        </w:rPr>
        <w:t>АНГОЛЫ</w:t>
      </w:r>
      <w:r>
        <w:tab/>
        <w:t>11</w:t>
      </w:r>
    </w:p>
    <w:p w14:paraId="7B39F6A6" w14:textId="77777777" w:rsidR="006575F0" w:rsidRDefault="006575F0" w:rsidP="006575F0">
      <w:r>
        <w:t>1.1.</w:t>
      </w:r>
      <w:r>
        <w:tab/>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развитии</w:t>
      </w:r>
      <w:r>
        <w:t xml:space="preserve"> </w:t>
      </w:r>
      <w:r>
        <w:rPr>
          <w:rFonts w:hint="eastAsia"/>
        </w:rPr>
        <w:t>электроэнергетики</w:t>
      </w:r>
      <w:r>
        <w:t xml:space="preserve"> </w:t>
      </w:r>
      <w:r>
        <w:rPr>
          <w:rFonts w:hint="eastAsia"/>
        </w:rPr>
        <w:t>Анголы</w:t>
      </w:r>
    </w:p>
    <w:p w14:paraId="79B84177" w14:textId="77777777" w:rsidR="006575F0" w:rsidRDefault="006575F0" w:rsidP="006575F0">
      <w:r>
        <w:rPr>
          <w:rFonts w:hint="eastAsia"/>
        </w:rPr>
        <w:t>за</w:t>
      </w:r>
      <w:r>
        <w:t xml:space="preserve"> </w:t>
      </w:r>
      <w:r>
        <w:rPr>
          <w:rFonts w:hint="eastAsia"/>
        </w:rPr>
        <w:t>последние</w:t>
      </w:r>
      <w:r>
        <w:t xml:space="preserve"> 10 </w:t>
      </w:r>
      <w:r>
        <w:rPr>
          <w:rFonts w:hint="eastAsia"/>
        </w:rPr>
        <w:t>лет</w:t>
      </w:r>
      <w:r>
        <w:tab/>
        <w:t>11</w:t>
      </w:r>
    </w:p>
    <w:p w14:paraId="2CB45DE7" w14:textId="77777777" w:rsidR="006575F0" w:rsidRDefault="006575F0" w:rsidP="006575F0">
      <w:r>
        <w:t>1.2.</w:t>
      </w:r>
      <w:r>
        <w:tab/>
      </w:r>
      <w:r>
        <w:rPr>
          <w:rFonts w:hint="eastAsia"/>
        </w:rPr>
        <w:t>Схемы</w:t>
      </w:r>
      <w:r>
        <w:t xml:space="preserve"> </w:t>
      </w:r>
      <w:r>
        <w:rPr>
          <w:rFonts w:hint="eastAsia"/>
        </w:rPr>
        <w:t>и</w:t>
      </w:r>
      <w:r>
        <w:t xml:space="preserve"> </w:t>
      </w:r>
      <w:r>
        <w:rPr>
          <w:rFonts w:hint="eastAsia"/>
        </w:rPr>
        <w:t>состав</w:t>
      </w:r>
      <w:r>
        <w:t xml:space="preserve"> </w:t>
      </w:r>
      <w:r>
        <w:rPr>
          <w:rFonts w:hint="eastAsia"/>
        </w:rPr>
        <w:t>электротехнического</w:t>
      </w:r>
      <w:r>
        <w:t xml:space="preserve"> </w:t>
      </w:r>
      <w:r>
        <w:rPr>
          <w:rFonts w:hint="eastAsia"/>
        </w:rPr>
        <w:t>оборудования</w:t>
      </w:r>
      <w:r>
        <w:t xml:space="preserve"> </w:t>
      </w:r>
      <w:r>
        <w:rPr>
          <w:rFonts w:hint="eastAsia"/>
        </w:rPr>
        <w:t>основных</w:t>
      </w:r>
      <w:r>
        <w:t xml:space="preserve"> </w:t>
      </w:r>
      <w:r>
        <w:rPr>
          <w:rFonts w:hint="eastAsia"/>
        </w:rPr>
        <w:t>энергосистем</w:t>
      </w:r>
    </w:p>
    <w:p w14:paraId="1E834182" w14:textId="77777777" w:rsidR="006575F0" w:rsidRDefault="006575F0" w:rsidP="006575F0">
      <w:r>
        <w:rPr>
          <w:rFonts w:hint="eastAsia"/>
        </w:rPr>
        <w:t>Анголы</w:t>
      </w:r>
      <w:r>
        <w:tab/>
        <w:t>14</w:t>
      </w:r>
    </w:p>
    <w:p w14:paraId="2C74E2DB" w14:textId="77777777" w:rsidR="006575F0" w:rsidRDefault="006575F0" w:rsidP="006575F0">
      <w:r>
        <w:t>1.3.</w:t>
      </w:r>
      <w:r>
        <w:tab/>
      </w:r>
      <w:r>
        <w:rPr>
          <w:rFonts w:hint="eastAsia"/>
        </w:rPr>
        <w:t>Анализ</w:t>
      </w:r>
      <w:r>
        <w:t xml:space="preserve"> </w:t>
      </w:r>
      <w:r>
        <w:rPr>
          <w:rFonts w:hint="eastAsia"/>
        </w:rPr>
        <w:t>эксплуатационной</w:t>
      </w:r>
      <w:r>
        <w:t xml:space="preserve"> </w:t>
      </w:r>
      <w:r>
        <w:rPr>
          <w:rFonts w:hint="eastAsia"/>
        </w:rPr>
        <w:t>надежности</w:t>
      </w:r>
      <w:r>
        <w:t xml:space="preserve"> </w:t>
      </w:r>
      <w:r>
        <w:rPr>
          <w:rFonts w:hint="eastAsia"/>
        </w:rPr>
        <w:t>электрооборудования</w:t>
      </w:r>
      <w:r>
        <w:t xml:space="preserve"> </w:t>
      </w:r>
      <w:r>
        <w:rPr>
          <w:rFonts w:hint="eastAsia"/>
        </w:rPr>
        <w:t>Анголы</w:t>
      </w:r>
      <w:r>
        <w:tab/>
        <w:t>21</w:t>
      </w:r>
    </w:p>
    <w:p w14:paraId="1B2FC21A" w14:textId="77777777" w:rsidR="006575F0" w:rsidRDefault="006575F0" w:rsidP="006575F0">
      <w:r>
        <w:t>1.4.</w:t>
      </w:r>
      <w:r>
        <w:tab/>
      </w:r>
      <w:r>
        <w:rPr>
          <w:rFonts w:hint="eastAsia"/>
        </w:rPr>
        <w:t>Влияние</w:t>
      </w:r>
      <w:r>
        <w:t xml:space="preserve"> </w:t>
      </w:r>
      <w:r>
        <w:rPr>
          <w:rFonts w:hint="eastAsia"/>
        </w:rPr>
        <w:t>условий</w:t>
      </w:r>
      <w:r>
        <w:t xml:space="preserve"> </w:t>
      </w:r>
      <w:r>
        <w:rPr>
          <w:rFonts w:hint="eastAsia"/>
        </w:rPr>
        <w:t>эксплуатации</w:t>
      </w:r>
      <w:r>
        <w:t xml:space="preserve"> </w:t>
      </w:r>
      <w:r>
        <w:rPr>
          <w:rFonts w:hint="eastAsia"/>
        </w:rPr>
        <w:t>на</w:t>
      </w:r>
      <w:r>
        <w:t xml:space="preserve"> </w:t>
      </w:r>
      <w:r>
        <w:rPr>
          <w:rFonts w:hint="eastAsia"/>
        </w:rPr>
        <w:t>технический</w:t>
      </w:r>
      <w:r>
        <w:t xml:space="preserve"> </w:t>
      </w:r>
      <w:r>
        <w:rPr>
          <w:rFonts w:hint="eastAsia"/>
        </w:rPr>
        <w:t>ресурс</w:t>
      </w:r>
      <w:r>
        <w:t xml:space="preserve"> </w:t>
      </w:r>
      <w:r>
        <w:rPr>
          <w:rFonts w:hint="eastAsia"/>
        </w:rPr>
        <w:t>электрооборудования</w:t>
      </w:r>
      <w:r>
        <w:t>34</w:t>
      </w:r>
    </w:p>
    <w:p w14:paraId="1236316C" w14:textId="77777777" w:rsidR="006575F0" w:rsidRDefault="006575F0" w:rsidP="006575F0">
      <w:r>
        <w:t>1.5.</w:t>
      </w:r>
      <w:r>
        <w:tab/>
      </w:r>
      <w:r>
        <w:rPr>
          <w:rFonts w:hint="eastAsia"/>
        </w:rPr>
        <w:t>Влияние</w:t>
      </w:r>
      <w:r>
        <w:t xml:space="preserve"> </w:t>
      </w:r>
      <w:r>
        <w:rPr>
          <w:rFonts w:hint="eastAsia"/>
        </w:rPr>
        <w:t>климатических</w:t>
      </w:r>
      <w:r>
        <w:t xml:space="preserve"> </w:t>
      </w:r>
      <w:r>
        <w:rPr>
          <w:rFonts w:hint="eastAsia"/>
        </w:rPr>
        <w:t>факторов</w:t>
      </w:r>
      <w:r>
        <w:t xml:space="preserve"> </w:t>
      </w:r>
      <w:r>
        <w:rPr>
          <w:rFonts w:hint="eastAsia"/>
        </w:rPr>
        <w:t>внешней</w:t>
      </w:r>
      <w:r>
        <w:t xml:space="preserve"> </w:t>
      </w:r>
      <w:r>
        <w:rPr>
          <w:rFonts w:hint="eastAsia"/>
        </w:rPr>
        <w:t>сре</w:t>
      </w:r>
      <w:r>
        <w:rPr>
          <w:rFonts w:hint="eastAsia"/>
        </w:rPr>
        <w:lastRenderedPageBreak/>
        <w:t>ды</w:t>
      </w:r>
      <w:r>
        <w:t xml:space="preserve"> </w:t>
      </w:r>
      <w:r>
        <w:rPr>
          <w:rFonts w:hint="eastAsia"/>
        </w:rPr>
        <w:t>Анголы</w:t>
      </w:r>
      <w:r>
        <w:t xml:space="preserve"> </w:t>
      </w:r>
      <w:r>
        <w:rPr>
          <w:rFonts w:hint="eastAsia"/>
        </w:rPr>
        <w:t>на</w:t>
      </w:r>
      <w:r>
        <w:t xml:space="preserve"> </w:t>
      </w:r>
      <w:r>
        <w:rPr>
          <w:rFonts w:hint="eastAsia"/>
        </w:rPr>
        <w:t>техническое</w:t>
      </w:r>
    </w:p>
    <w:p w14:paraId="4412A4C5" w14:textId="77777777" w:rsidR="006575F0" w:rsidRDefault="006575F0" w:rsidP="006575F0">
      <w:r>
        <w:rPr>
          <w:rFonts w:hint="eastAsia"/>
        </w:rPr>
        <w:t>состояние</w:t>
      </w:r>
      <w:r>
        <w:t xml:space="preserve"> </w:t>
      </w:r>
      <w:r>
        <w:rPr>
          <w:rFonts w:hint="eastAsia"/>
        </w:rPr>
        <w:t>электрооборудования</w:t>
      </w:r>
      <w:r>
        <w:tab/>
        <w:t>45</w:t>
      </w:r>
    </w:p>
    <w:p w14:paraId="1A47FDAC" w14:textId="77777777" w:rsidR="006575F0" w:rsidRDefault="006575F0" w:rsidP="006575F0">
      <w:r>
        <w:t>1.6.</w:t>
      </w:r>
      <w:r>
        <w:tab/>
      </w:r>
      <w:r>
        <w:rPr>
          <w:rFonts w:hint="eastAsia"/>
        </w:rPr>
        <w:t>Обзор</w:t>
      </w:r>
      <w:r>
        <w:t xml:space="preserve"> </w:t>
      </w:r>
      <w:r>
        <w:rPr>
          <w:rFonts w:hint="eastAsia"/>
        </w:rPr>
        <w:t>методов</w:t>
      </w:r>
      <w:r>
        <w:t xml:space="preserve"> </w:t>
      </w:r>
      <w:r>
        <w:rPr>
          <w:rFonts w:hint="eastAsia"/>
        </w:rPr>
        <w:t>расчета</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ab/>
        <w:t>60</w:t>
      </w:r>
    </w:p>
    <w:p w14:paraId="56DB7CBC" w14:textId="77777777" w:rsidR="006575F0" w:rsidRDefault="006575F0" w:rsidP="006575F0">
      <w:r>
        <w:t>1.7.</w:t>
      </w:r>
      <w:r>
        <w:tab/>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ab/>
        <w:t>66</w:t>
      </w:r>
    </w:p>
    <w:p w14:paraId="3D4D1C8D" w14:textId="77777777" w:rsidR="006575F0" w:rsidRDefault="006575F0" w:rsidP="006575F0">
      <w:r>
        <w:rPr>
          <w:rFonts w:hint="eastAsia"/>
        </w:rPr>
        <w:t>ГЛАВА</w:t>
      </w:r>
      <w:r>
        <w:t xml:space="preserve"> 2. </w:t>
      </w:r>
      <w:r>
        <w:rPr>
          <w:rFonts w:hint="eastAsia"/>
        </w:rPr>
        <w:t>МОДЕЛИ</w:t>
      </w:r>
      <w:r>
        <w:t xml:space="preserve"> </w:t>
      </w:r>
      <w:r>
        <w:rPr>
          <w:rFonts w:hint="eastAsia"/>
        </w:rPr>
        <w:t>РАСЧЕТА</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 xml:space="preserve"> </w:t>
      </w:r>
      <w:r>
        <w:rPr>
          <w:rFonts w:hint="eastAsia"/>
        </w:rPr>
        <w:t>АНГОЛЫ</w:t>
      </w:r>
      <w:r>
        <w:tab/>
        <w:t>69</w:t>
      </w:r>
    </w:p>
    <w:p w14:paraId="524D2869" w14:textId="77777777" w:rsidR="006575F0" w:rsidRDefault="006575F0" w:rsidP="006575F0">
      <w:r>
        <w:t>2.1.</w:t>
      </w:r>
      <w:r>
        <w:tab/>
      </w:r>
      <w:r>
        <w:rPr>
          <w:rFonts w:hint="eastAsia"/>
        </w:rPr>
        <w:t>Общие</w:t>
      </w:r>
      <w:r>
        <w:t xml:space="preserve"> </w:t>
      </w:r>
      <w:r>
        <w:rPr>
          <w:rFonts w:hint="eastAsia"/>
        </w:rPr>
        <w:t>положения</w:t>
      </w:r>
      <w:r>
        <w:t xml:space="preserve"> </w:t>
      </w:r>
      <w:r>
        <w:rPr>
          <w:rFonts w:hint="eastAsia"/>
        </w:rPr>
        <w:t>по</w:t>
      </w:r>
      <w:r>
        <w:t xml:space="preserve"> </w:t>
      </w:r>
      <w:r>
        <w:rPr>
          <w:rFonts w:hint="eastAsia"/>
        </w:rPr>
        <w:t>расчету</w:t>
      </w:r>
      <w:r>
        <w:t xml:space="preserve"> </w:t>
      </w:r>
      <w:r>
        <w:rPr>
          <w:rFonts w:hint="eastAsia"/>
        </w:rPr>
        <w:t>надежности</w:t>
      </w:r>
      <w:r>
        <w:t xml:space="preserve"> </w:t>
      </w:r>
      <w:r>
        <w:rPr>
          <w:rFonts w:hint="eastAsia"/>
        </w:rPr>
        <w:t>электрооборудования</w:t>
      </w:r>
      <w:r>
        <w:tab/>
      </w:r>
      <w:r>
        <w:rPr>
          <w:rFonts w:hint="eastAsia"/>
        </w:rPr>
        <w:t>на</w:t>
      </w:r>
      <w:r>
        <w:t xml:space="preserve"> </w:t>
      </w:r>
      <w:r>
        <w:rPr>
          <w:rFonts w:hint="eastAsia"/>
        </w:rPr>
        <w:t>основе</w:t>
      </w:r>
    </w:p>
    <w:p w14:paraId="75142027" w14:textId="77777777" w:rsidR="006575F0" w:rsidRDefault="006575F0" w:rsidP="006575F0">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структурных</w:t>
      </w:r>
      <w:r>
        <w:t xml:space="preserve"> </w:t>
      </w:r>
      <w:r>
        <w:rPr>
          <w:rFonts w:hint="eastAsia"/>
        </w:rPr>
        <w:t>элементов</w:t>
      </w:r>
      <w:r>
        <w:tab/>
        <w:t>69</w:t>
      </w:r>
    </w:p>
    <w:p w14:paraId="20227A78" w14:textId="77777777" w:rsidR="006575F0" w:rsidRDefault="006575F0" w:rsidP="006575F0">
      <w:r>
        <w:rPr>
          <w:rFonts w:hint="eastAsia"/>
        </w:rPr>
        <w:t>Узел</w:t>
      </w:r>
      <w:r>
        <w:tab/>
        <w:t>72</w:t>
      </w:r>
    </w:p>
    <w:p w14:paraId="65C122A3" w14:textId="77777777" w:rsidR="006575F0" w:rsidRDefault="006575F0" w:rsidP="006575F0">
      <w:r>
        <w:rPr>
          <w:rFonts w:hint="eastAsia"/>
        </w:rPr>
        <w:t>СЛАБОЕ</w:t>
      </w:r>
      <w:r>
        <w:t xml:space="preserve"> </w:t>
      </w:r>
      <w:r>
        <w:rPr>
          <w:rFonts w:hint="eastAsia"/>
        </w:rPr>
        <w:t>НАЖАТИЕ</w:t>
      </w:r>
      <w:r>
        <w:t xml:space="preserve"> </w:t>
      </w:r>
      <w:r>
        <w:rPr>
          <w:rFonts w:hint="eastAsia"/>
        </w:rPr>
        <w:t>ПРУЖИН</w:t>
      </w:r>
      <w:r>
        <w:t xml:space="preserve"> </w:t>
      </w:r>
      <w:r>
        <w:rPr>
          <w:rFonts w:hint="eastAsia"/>
        </w:rPr>
        <w:t>КОНТАКТНЫХ</w:t>
      </w:r>
      <w:r>
        <w:t xml:space="preserve"> </w:t>
      </w:r>
      <w:r>
        <w:rPr>
          <w:rFonts w:hint="eastAsia"/>
        </w:rPr>
        <w:t>ПАР</w:t>
      </w:r>
      <w:r>
        <w:tab/>
        <w:t>80</w:t>
      </w:r>
    </w:p>
    <w:p w14:paraId="3D5AA746" w14:textId="77777777" w:rsidR="006575F0" w:rsidRDefault="006575F0" w:rsidP="006575F0">
      <w:r>
        <w:t>2.2.</w:t>
      </w:r>
      <w:r>
        <w:tab/>
      </w:r>
      <w:r>
        <w:rPr>
          <w:rFonts w:hint="eastAsia"/>
        </w:rPr>
        <w:t>Основы</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и</w:t>
      </w:r>
      <w:r>
        <w:t xml:space="preserve"> </w:t>
      </w:r>
      <w:r>
        <w:rPr>
          <w:rFonts w:hint="eastAsia"/>
        </w:rPr>
        <w:t>показателей</w:t>
      </w:r>
      <w:r>
        <w:tab/>
      </w:r>
      <w:r>
        <w:rPr>
          <w:rFonts w:hint="eastAsia"/>
        </w:rPr>
        <w:t>безотказности</w:t>
      </w:r>
    </w:p>
    <w:p w14:paraId="59CFFD06" w14:textId="77777777" w:rsidR="006575F0" w:rsidRDefault="006575F0" w:rsidP="006575F0">
      <w:r>
        <w:rPr>
          <w:rFonts w:hint="eastAsia"/>
        </w:rPr>
        <w:t>электрооборудования</w:t>
      </w:r>
      <w:r>
        <w:tab/>
        <w:t>86</w:t>
      </w:r>
    </w:p>
    <w:p w14:paraId="1B2AABCB" w14:textId="77777777" w:rsidR="006575F0" w:rsidRDefault="006575F0" w:rsidP="006575F0">
      <w:r>
        <w:t>2.3.</w:t>
      </w:r>
      <w:r>
        <w:tab/>
      </w:r>
      <w:r>
        <w:rPr>
          <w:rFonts w:hint="eastAsia"/>
        </w:rPr>
        <w:t>Адаптация</w:t>
      </w:r>
      <w:r>
        <w:t xml:space="preserve"> </w:t>
      </w:r>
      <w:r>
        <w:rPr>
          <w:rFonts w:hint="eastAsia"/>
        </w:rPr>
        <w:t>методов</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электрооборудования</w:t>
      </w:r>
      <w:r>
        <w:t xml:space="preserve"> </w:t>
      </w:r>
      <w:r>
        <w:rPr>
          <w:rFonts w:hint="eastAsia"/>
        </w:rPr>
        <w:t>и</w:t>
      </w:r>
    </w:p>
    <w:p w14:paraId="4F0D51B4" w14:textId="77777777" w:rsidR="006575F0" w:rsidRDefault="006575F0" w:rsidP="006575F0">
      <w:r>
        <w:rPr>
          <w:rFonts w:hint="eastAsia"/>
        </w:rPr>
        <w:t>вероятностей</w:t>
      </w:r>
      <w:r>
        <w:t xml:space="preserve"> </w:t>
      </w:r>
      <w:r>
        <w:rPr>
          <w:rFonts w:hint="eastAsia"/>
        </w:rPr>
        <w:t>безотказной</w:t>
      </w:r>
      <w:r>
        <w:t xml:space="preserve"> </w:t>
      </w:r>
      <w:r>
        <w:rPr>
          <w:rFonts w:hint="eastAsia"/>
        </w:rPr>
        <w:t>работы</w:t>
      </w:r>
      <w:r>
        <w:t xml:space="preserve"> </w:t>
      </w:r>
      <w:r>
        <w:rPr>
          <w:rFonts w:hint="eastAsia"/>
        </w:rPr>
        <w:t>и</w:t>
      </w:r>
      <w:r>
        <w:t xml:space="preserve"> </w:t>
      </w:r>
      <w:r>
        <w:rPr>
          <w:rFonts w:hint="eastAsia"/>
        </w:rPr>
        <w:t>отказа</w:t>
      </w:r>
      <w:r>
        <w:t xml:space="preserve"> </w:t>
      </w:r>
      <w:r>
        <w:rPr>
          <w:rFonts w:hint="eastAsia"/>
        </w:rPr>
        <w:t>к</w:t>
      </w:r>
      <w:r>
        <w:t xml:space="preserve"> </w:t>
      </w:r>
      <w:r>
        <w:rPr>
          <w:rFonts w:hint="eastAsia"/>
        </w:rPr>
        <w:t>утяжеленным</w:t>
      </w:r>
      <w:r>
        <w:t xml:space="preserve"> </w:t>
      </w:r>
      <w:r>
        <w:rPr>
          <w:rFonts w:hint="eastAsia"/>
        </w:rPr>
        <w:t>условиям</w:t>
      </w:r>
      <w:r>
        <w:t xml:space="preserve"> </w:t>
      </w:r>
      <w:r>
        <w:rPr>
          <w:rFonts w:hint="eastAsia"/>
        </w:rPr>
        <w:t>эксплуатации</w:t>
      </w:r>
      <w:r>
        <w:t xml:space="preserve"> </w:t>
      </w:r>
      <w:r>
        <w:rPr>
          <w:rFonts w:hint="eastAsia"/>
        </w:rPr>
        <w:t>в</w:t>
      </w:r>
      <w:r>
        <w:t xml:space="preserve"> </w:t>
      </w:r>
      <w:r>
        <w:rPr>
          <w:rFonts w:hint="eastAsia"/>
        </w:rPr>
        <w:t>республике</w:t>
      </w:r>
      <w:r>
        <w:t xml:space="preserve"> </w:t>
      </w:r>
      <w:r>
        <w:rPr>
          <w:rFonts w:hint="eastAsia"/>
        </w:rPr>
        <w:t>Ангола</w:t>
      </w:r>
      <w:r>
        <w:tab/>
        <w:t>93</w:t>
      </w:r>
    </w:p>
    <w:p w14:paraId="4D0440C1" w14:textId="77777777" w:rsidR="006575F0" w:rsidRDefault="006575F0" w:rsidP="006575F0">
      <w:r>
        <w:t>2.4.</w:t>
      </w:r>
      <w:r>
        <w:tab/>
      </w:r>
      <w:r>
        <w:rPr>
          <w:rFonts w:hint="eastAsia"/>
        </w:rPr>
        <w:t>Модель</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и</w:t>
      </w:r>
      <w:r>
        <w:t xml:space="preserve"> </w:t>
      </w:r>
      <w:r>
        <w:rPr>
          <w:rFonts w:hint="eastAsia"/>
        </w:rPr>
        <w:t>показателей</w:t>
      </w:r>
      <w:r>
        <w:t xml:space="preserve"> </w:t>
      </w:r>
      <w:r>
        <w:rPr>
          <w:rFonts w:hint="eastAsia"/>
        </w:rPr>
        <w:t>безотказности</w:t>
      </w:r>
      <w:r>
        <w:t xml:space="preserve"> </w:t>
      </w:r>
      <w:r>
        <w:rPr>
          <w:rFonts w:hint="eastAsia"/>
        </w:rPr>
        <w:t>электрооборудования</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климатических</w:t>
      </w:r>
      <w:r>
        <w:t xml:space="preserve"> </w:t>
      </w:r>
      <w:r>
        <w:rPr>
          <w:rFonts w:hint="eastAsia"/>
        </w:rPr>
        <w:t>факторов</w:t>
      </w:r>
      <w:r>
        <w:t xml:space="preserve"> </w:t>
      </w:r>
      <w:r>
        <w:rPr>
          <w:rFonts w:hint="eastAsia"/>
        </w:rPr>
        <w:t>внешней</w:t>
      </w:r>
      <w:r>
        <w:t xml:space="preserve"> </w:t>
      </w:r>
      <w:r>
        <w:rPr>
          <w:rFonts w:hint="eastAsia"/>
        </w:rPr>
        <w:t>среды</w:t>
      </w:r>
      <w:r>
        <w:t xml:space="preserve"> 102</w:t>
      </w:r>
    </w:p>
    <w:p w14:paraId="37350833" w14:textId="77777777" w:rsidR="006575F0" w:rsidRDefault="006575F0" w:rsidP="006575F0">
      <w:r>
        <w:t>2.4.</w:t>
      </w:r>
      <w:r>
        <w:tab/>
        <w:t xml:space="preserve">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112</w:t>
      </w:r>
    </w:p>
    <w:p w14:paraId="08886F70" w14:textId="77777777" w:rsidR="006575F0" w:rsidRDefault="006575F0" w:rsidP="006575F0">
      <w:r>
        <w:rPr>
          <w:rFonts w:hint="eastAsia"/>
        </w:rPr>
        <w:t>ГЛАВА</w:t>
      </w:r>
      <w:r>
        <w:t xml:space="preserve"> 3. </w:t>
      </w:r>
      <w:r>
        <w:rPr>
          <w:rFonts w:hint="eastAsia"/>
        </w:rPr>
        <w:t>ВЫБОР</w:t>
      </w:r>
      <w:r>
        <w:t xml:space="preserve"> </w:t>
      </w:r>
      <w:r>
        <w:rPr>
          <w:rFonts w:hint="eastAsia"/>
        </w:rPr>
        <w:t>СТРАТЕГИИ</w:t>
      </w:r>
      <w:r>
        <w:t xml:space="preserve"> </w:t>
      </w:r>
      <w:r>
        <w:rPr>
          <w:rFonts w:hint="eastAsia"/>
        </w:rPr>
        <w:t>РЕМОНТОВ</w:t>
      </w:r>
      <w:r>
        <w:t xml:space="preserve"> </w:t>
      </w:r>
      <w:r>
        <w:rPr>
          <w:rFonts w:hint="eastAsia"/>
        </w:rPr>
        <w:t>ЭЛЕКТРООБОРУДОВАНИЯ</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ЭКСПЛУАТАЦИИ</w:t>
      </w:r>
      <w:r>
        <w:t xml:space="preserve"> </w:t>
      </w:r>
      <w:r>
        <w:rPr>
          <w:rFonts w:hint="eastAsia"/>
        </w:rPr>
        <w:t>ЭНЕРГОСИСТЕМ</w:t>
      </w:r>
      <w:r>
        <w:t xml:space="preserve"> </w:t>
      </w:r>
      <w:r>
        <w:rPr>
          <w:rFonts w:hint="eastAsia"/>
        </w:rPr>
        <w:t>АНГОЛЫ</w:t>
      </w:r>
      <w:r>
        <w:t xml:space="preserve"> 114 </w:t>
      </w:r>
    </w:p>
    <w:p w14:paraId="7527C62B" w14:textId="77777777" w:rsidR="006575F0" w:rsidRDefault="006575F0" w:rsidP="006575F0">
      <w:r>
        <w:t>3.1.</w:t>
      </w:r>
      <w:r>
        <w:tab/>
      </w:r>
      <w:r>
        <w:rPr>
          <w:rFonts w:hint="eastAsia"/>
        </w:rPr>
        <w:t>Общая</w:t>
      </w:r>
      <w:r>
        <w:t xml:space="preserve"> </w:t>
      </w:r>
      <w:r>
        <w:rPr>
          <w:rFonts w:hint="eastAsia"/>
        </w:rPr>
        <w:t>формулировка</w:t>
      </w:r>
      <w:r>
        <w:t xml:space="preserve"> </w:t>
      </w:r>
      <w:r>
        <w:rPr>
          <w:rFonts w:hint="eastAsia"/>
        </w:rPr>
        <w:t>проблемы</w:t>
      </w:r>
      <w:r>
        <w:t xml:space="preserve"> </w:t>
      </w:r>
      <w:r>
        <w:rPr>
          <w:rFonts w:hint="eastAsia"/>
        </w:rPr>
        <w:t>поддержания</w:t>
      </w:r>
      <w:r>
        <w:t xml:space="preserve"> </w:t>
      </w:r>
      <w:r>
        <w:rPr>
          <w:rFonts w:hint="eastAsia"/>
        </w:rPr>
        <w:t>технического</w:t>
      </w:r>
      <w:r>
        <w:t xml:space="preserve"> </w:t>
      </w:r>
      <w:r>
        <w:rPr>
          <w:rFonts w:hint="eastAsia"/>
        </w:rPr>
        <w:t>состояния</w:t>
      </w:r>
      <w:r>
        <w:t xml:space="preserve"> </w:t>
      </w:r>
      <w:r>
        <w:rPr>
          <w:rFonts w:hint="eastAsia"/>
        </w:rPr>
        <w:t>электрооборудования</w:t>
      </w:r>
      <w:r>
        <w:t xml:space="preserve"> </w:t>
      </w:r>
      <w:r>
        <w:rPr>
          <w:rFonts w:hint="eastAsia"/>
        </w:rPr>
        <w:t>в</w:t>
      </w:r>
      <w:r>
        <w:t xml:space="preserve"> </w:t>
      </w:r>
      <w:r>
        <w:rPr>
          <w:rFonts w:hint="eastAsia"/>
        </w:rPr>
        <w:t>процессе</w:t>
      </w:r>
      <w:r>
        <w:t xml:space="preserve"> </w:t>
      </w:r>
      <w:r>
        <w:rPr>
          <w:rFonts w:hint="eastAsia"/>
        </w:rPr>
        <w:t>эксплуатации</w:t>
      </w:r>
      <w:r>
        <w:t xml:space="preserve">. </w:t>
      </w:r>
      <w:r>
        <w:rPr>
          <w:rFonts w:hint="eastAsia"/>
        </w:rPr>
        <w:t>Стратегии</w:t>
      </w:r>
      <w:r>
        <w:t xml:space="preserve"> </w:t>
      </w:r>
      <w:r>
        <w:rPr>
          <w:rFonts w:hint="eastAsia"/>
        </w:rPr>
        <w:t>ремонтов</w:t>
      </w:r>
      <w:r>
        <w:t xml:space="preserve"> </w:t>
      </w:r>
      <w:r>
        <w:rPr>
          <w:rFonts w:hint="eastAsia"/>
        </w:rPr>
        <w:t>и</w:t>
      </w:r>
      <w:r>
        <w:t xml:space="preserve"> </w:t>
      </w:r>
      <w:r>
        <w:rPr>
          <w:rFonts w:hint="eastAsia"/>
        </w:rPr>
        <w:t>их</w:t>
      </w:r>
    </w:p>
    <w:p w14:paraId="11EA5F74" w14:textId="77777777" w:rsidR="006575F0" w:rsidRDefault="006575F0" w:rsidP="006575F0">
      <w:r>
        <w:rPr>
          <w:rFonts w:hint="eastAsia"/>
        </w:rPr>
        <w:t>характеристика</w:t>
      </w:r>
      <w:r>
        <w:tab/>
        <w:t>114</w:t>
      </w:r>
    </w:p>
    <w:p w14:paraId="675C941E" w14:textId="77777777" w:rsidR="006575F0" w:rsidRDefault="006575F0" w:rsidP="006575F0">
      <w:r>
        <w:t>3.2.</w:t>
      </w:r>
      <w:r>
        <w:tab/>
      </w:r>
      <w:r>
        <w:rPr>
          <w:rFonts w:hint="eastAsia"/>
        </w:rPr>
        <w:t>Анализ</w:t>
      </w:r>
      <w:r>
        <w:t xml:space="preserve"> </w:t>
      </w:r>
      <w:r>
        <w:rPr>
          <w:rFonts w:hint="eastAsia"/>
        </w:rPr>
        <w:t>действующей</w:t>
      </w:r>
      <w:r>
        <w:t xml:space="preserve"> </w:t>
      </w:r>
      <w:r>
        <w:rPr>
          <w:rFonts w:hint="eastAsia"/>
        </w:rPr>
        <w:t>в</w:t>
      </w:r>
      <w:r>
        <w:t xml:space="preserve"> </w:t>
      </w:r>
      <w:r>
        <w:rPr>
          <w:rFonts w:hint="eastAsia"/>
        </w:rPr>
        <w:t>Анголе</w:t>
      </w:r>
      <w:r>
        <w:t xml:space="preserve"> </w:t>
      </w:r>
      <w:r>
        <w:rPr>
          <w:rFonts w:hint="eastAsia"/>
        </w:rPr>
        <w:t>системы</w:t>
      </w:r>
      <w:r>
        <w:tab/>
      </w:r>
      <w:r>
        <w:rPr>
          <w:rFonts w:hint="eastAsia"/>
        </w:rPr>
        <w:t>аварийных</w:t>
      </w:r>
      <w:r>
        <w:t xml:space="preserve"> </w:t>
      </w:r>
      <w:r>
        <w:rPr>
          <w:rFonts w:hint="eastAsia"/>
        </w:rPr>
        <w:t>ремонтов</w:t>
      </w:r>
    </w:p>
    <w:p w14:paraId="65AB3ED4" w14:textId="77777777" w:rsidR="006575F0" w:rsidRDefault="006575F0" w:rsidP="006575F0">
      <w:r>
        <w:rPr>
          <w:rFonts w:hint="eastAsia"/>
        </w:rPr>
        <w:t>электрооборудования</w:t>
      </w:r>
      <w:r>
        <w:tab/>
        <w:t>127</w:t>
      </w:r>
    </w:p>
    <w:p w14:paraId="7596357C" w14:textId="77777777" w:rsidR="006575F0" w:rsidRDefault="006575F0" w:rsidP="006575F0">
      <w:r>
        <w:t>3.3.</w:t>
      </w:r>
      <w:r>
        <w:tab/>
      </w:r>
      <w:r>
        <w:rPr>
          <w:rFonts w:hint="eastAsia"/>
        </w:rPr>
        <w:t>Совершенствование</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различных</w:t>
      </w:r>
      <w:r>
        <w:tab/>
        <w:t>132</w:t>
      </w:r>
    </w:p>
    <w:p w14:paraId="1E8EDA86" w14:textId="77777777" w:rsidR="006575F0" w:rsidRDefault="006575F0" w:rsidP="006575F0">
      <w:r>
        <w:rPr>
          <w:rFonts w:hint="eastAsia"/>
        </w:rPr>
        <w:lastRenderedPageBreak/>
        <w:t>стратегий</w:t>
      </w:r>
      <w:r>
        <w:t xml:space="preserve"> </w:t>
      </w:r>
      <w:r>
        <w:rPr>
          <w:rFonts w:hint="eastAsia"/>
        </w:rPr>
        <w:t>ремонта</w:t>
      </w:r>
      <w:r>
        <w:t xml:space="preserve"> </w:t>
      </w:r>
      <w:r>
        <w:rPr>
          <w:rFonts w:hint="eastAsia"/>
        </w:rPr>
        <w:t>электрооборудования</w:t>
      </w:r>
      <w:r>
        <w:tab/>
        <w:t>132</w:t>
      </w:r>
    </w:p>
    <w:p w14:paraId="6961FF8C" w14:textId="77777777" w:rsidR="006575F0" w:rsidRDefault="006575F0" w:rsidP="006575F0">
      <w:r>
        <w:t>3.4.</w:t>
      </w:r>
      <w:r>
        <w:tab/>
      </w:r>
      <w:r>
        <w:rPr>
          <w:rFonts w:hint="eastAsia"/>
        </w:rPr>
        <w:t>Методика</w:t>
      </w:r>
      <w:r>
        <w:t xml:space="preserve"> </w:t>
      </w:r>
      <w:r>
        <w:rPr>
          <w:rFonts w:hint="eastAsia"/>
        </w:rPr>
        <w:t>выбора</w:t>
      </w:r>
      <w:r>
        <w:t xml:space="preserve"> </w:t>
      </w:r>
      <w:r>
        <w:rPr>
          <w:rFonts w:hint="eastAsia"/>
        </w:rPr>
        <w:t>рациональной</w:t>
      </w:r>
      <w:r>
        <w:t xml:space="preserve"> </w:t>
      </w:r>
      <w:r>
        <w:rPr>
          <w:rFonts w:hint="eastAsia"/>
        </w:rPr>
        <w:t>стратегии</w:t>
      </w:r>
      <w:r>
        <w:tab/>
        <w:t>141</w:t>
      </w:r>
    </w:p>
    <w:p w14:paraId="6F9598E4" w14:textId="77777777" w:rsidR="006575F0" w:rsidRDefault="006575F0" w:rsidP="006575F0">
      <w:r>
        <w:rPr>
          <w:rFonts w:hint="eastAsia"/>
        </w:rPr>
        <w:t>ремонтов</w:t>
      </w:r>
      <w:r>
        <w:t xml:space="preserve"> </w:t>
      </w:r>
      <w:r>
        <w:rPr>
          <w:rFonts w:hint="eastAsia"/>
        </w:rPr>
        <w:t>электрооборудования</w:t>
      </w:r>
      <w:r>
        <w:t xml:space="preserve"> </w:t>
      </w:r>
      <w:r>
        <w:rPr>
          <w:rFonts w:hint="eastAsia"/>
        </w:rPr>
        <w:t>энергосистем</w:t>
      </w:r>
      <w:r>
        <w:t xml:space="preserve"> </w:t>
      </w:r>
      <w:r>
        <w:rPr>
          <w:rFonts w:hint="eastAsia"/>
        </w:rPr>
        <w:t>Анголы</w:t>
      </w:r>
      <w:r>
        <w:tab/>
        <w:t xml:space="preserve">  141</w:t>
      </w:r>
    </w:p>
    <w:p w14:paraId="59174668" w14:textId="77777777" w:rsidR="006575F0" w:rsidRDefault="006575F0" w:rsidP="006575F0">
      <w:r>
        <w:t>3.5.</w:t>
      </w:r>
      <w:r>
        <w:tab/>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w:t>
      </w:r>
      <w:r>
        <w:tab/>
        <w:t xml:space="preserve">    149</w:t>
      </w:r>
    </w:p>
    <w:p w14:paraId="6CF4ED0E" w14:textId="77777777" w:rsidR="006575F0" w:rsidRDefault="006575F0" w:rsidP="006575F0">
      <w:r>
        <w:rPr>
          <w:rFonts w:hint="eastAsia"/>
        </w:rPr>
        <w:t>ГЛАВА</w:t>
      </w:r>
      <w:r>
        <w:t xml:space="preserve"> 4. </w:t>
      </w:r>
      <w:r>
        <w:rPr>
          <w:rFonts w:hint="eastAsia"/>
        </w:rPr>
        <w:t>ПРИМЕРЫ</w:t>
      </w:r>
      <w:r>
        <w:t xml:space="preserve"> </w:t>
      </w:r>
      <w:r>
        <w:rPr>
          <w:rFonts w:hint="eastAsia"/>
        </w:rPr>
        <w:t>РАСЧЕТА</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 xml:space="preserve"> </w:t>
      </w:r>
      <w:r>
        <w:rPr>
          <w:rFonts w:hint="eastAsia"/>
        </w:rPr>
        <w:t>С</w:t>
      </w:r>
      <w:r>
        <w:t xml:space="preserve"> </w:t>
      </w:r>
      <w:r>
        <w:rPr>
          <w:rFonts w:hint="eastAsia"/>
        </w:rPr>
        <w:t>УЧЕТОМ</w:t>
      </w:r>
      <w:r>
        <w:t xml:space="preserve"> </w:t>
      </w:r>
      <w:r>
        <w:rPr>
          <w:rFonts w:hint="eastAsia"/>
        </w:rPr>
        <w:t>РЕЖИМОВ</w:t>
      </w:r>
      <w:r>
        <w:t xml:space="preserve"> </w:t>
      </w:r>
      <w:r>
        <w:rPr>
          <w:rFonts w:hint="eastAsia"/>
        </w:rPr>
        <w:t>РАБОТЫ</w:t>
      </w:r>
      <w:r>
        <w:t xml:space="preserve"> </w:t>
      </w:r>
      <w:r>
        <w:rPr>
          <w:rFonts w:hint="eastAsia"/>
        </w:rPr>
        <w:t>И</w:t>
      </w:r>
      <w:r>
        <w:t xml:space="preserve"> </w:t>
      </w:r>
      <w:r>
        <w:rPr>
          <w:rFonts w:hint="eastAsia"/>
        </w:rPr>
        <w:t>УСЛОВИЙ</w:t>
      </w:r>
      <w:r>
        <w:t xml:space="preserve"> </w:t>
      </w:r>
      <w:r>
        <w:rPr>
          <w:rFonts w:hint="eastAsia"/>
        </w:rPr>
        <w:t>ЭКСПЛУАТАЦИИ</w:t>
      </w:r>
      <w:r>
        <w:t xml:space="preserve"> </w:t>
      </w:r>
      <w:r>
        <w:rPr>
          <w:rFonts w:hint="eastAsia"/>
        </w:rPr>
        <w:t>АНГОЛЫ</w:t>
      </w:r>
      <w:r>
        <w:tab/>
        <w:t>151</w:t>
      </w:r>
    </w:p>
    <w:p w14:paraId="0B3713CC" w14:textId="77777777" w:rsidR="006575F0" w:rsidRDefault="006575F0" w:rsidP="006575F0">
      <w:r>
        <w:t>4.1.</w:t>
      </w:r>
      <w:r>
        <w:tab/>
      </w:r>
      <w:r>
        <w:rPr>
          <w:rFonts w:hint="eastAsia"/>
        </w:rPr>
        <w:t>Примеры</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электрооборудования</w:t>
      </w:r>
      <w:r>
        <w:t>,</w:t>
      </w:r>
    </w:p>
    <w:p w14:paraId="5AFF2730" w14:textId="77777777" w:rsidR="006575F0" w:rsidRDefault="006575F0" w:rsidP="006575F0">
      <w:r>
        <w:rPr>
          <w:rFonts w:hint="eastAsia"/>
        </w:rPr>
        <w:t>эксплуатируемого</w:t>
      </w:r>
      <w:r>
        <w:t xml:space="preserve"> </w:t>
      </w:r>
      <w:r>
        <w:rPr>
          <w:rFonts w:hint="eastAsia"/>
        </w:rPr>
        <w:t>в</w:t>
      </w:r>
      <w:r>
        <w:t xml:space="preserve"> </w:t>
      </w:r>
      <w:r>
        <w:rPr>
          <w:rFonts w:hint="eastAsia"/>
        </w:rPr>
        <w:t>Анголе</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климатических</w:t>
      </w:r>
      <w:r>
        <w:t xml:space="preserve"> </w:t>
      </w:r>
      <w:r>
        <w:rPr>
          <w:rFonts w:hint="eastAsia"/>
        </w:rPr>
        <w:t>условий</w:t>
      </w:r>
      <w:r>
        <w:t xml:space="preserve"> </w:t>
      </w:r>
      <w:r>
        <w:rPr>
          <w:rFonts w:hint="eastAsia"/>
        </w:rPr>
        <w:t>на</w:t>
      </w:r>
      <w:r>
        <w:t xml:space="preserve"> </w:t>
      </w:r>
      <w:r>
        <w:rPr>
          <w:rFonts w:hint="eastAsia"/>
        </w:rPr>
        <w:t>примере</w:t>
      </w:r>
      <w:r>
        <w:t xml:space="preserve"> </w:t>
      </w:r>
      <w:r>
        <w:rPr>
          <w:rFonts w:hint="eastAsia"/>
        </w:rPr>
        <w:t>силовых</w:t>
      </w:r>
      <w:r>
        <w:t xml:space="preserve"> </w:t>
      </w:r>
      <w:r>
        <w:rPr>
          <w:rFonts w:hint="eastAsia"/>
        </w:rPr>
        <w:t>трансформаторов</w:t>
      </w:r>
      <w:r>
        <w:tab/>
        <w:t>151</w:t>
      </w:r>
    </w:p>
    <w:p w14:paraId="098F517B" w14:textId="77777777" w:rsidR="006575F0" w:rsidRDefault="006575F0" w:rsidP="006575F0">
      <w:r>
        <w:t>4.2.</w:t>
      </w:r>
      <w:r>
        <w:tab/>
      </w:r>
      <w:r>
        <w:rPr>
          <w:rFonts w:hint="eastAsia"/>
        </w:rPr>
        <w:t>Примеры</w:t>
      </w:r>
      <w:r>
        <w:t xml:space="preserve"> </w:t>
      </w:r>
      <w:r>
        <w:rPr>
          <w:rFonts w:hint="eastAsia"/>
        </w:rPr>
        <w:t>моделей</w:t>
      </w:r>
      <w:r>
        <w:t xml:space="preserve"> </w:t>
      </w:r>
      <w:r>
        <w:rPr>
          <w:rFonts w:hint="eastAsia"/>
        </w:rPr>
        <w:t>для</w:t>
      </w:r>
      <w:r>
        <w:t xml:space="preserve"> </w:t>
      </w:r>
      <w:r>
        <w:rPr>
          <w:rFonts w:hint="eastAsia"/>
        </w:rPr>
        <w:t>расчета</w:t>
      </w:r>
      <w:r>
        <w:t xml:space="preserve"> </w:t>
      </w:r>
      <w:r>
        <w:rPr>
          <w:rFonts w:hint="eastAsia"/>
        </w:rPr>
        <w:t>ресурса</w:t>
      </w:r>
      <w:r>
        <w:t xml:space="preserve"> </w:t>
      </w:r>
      <w:r>
        <w:rPr>
          <w:rFonts w:hint="eastAsia"/>
        </w:rPr>
        <w:t>силовых</w:t>
      </w:r>
      <w:r>
        <w:t xml:space="preserve"> </w:t>
      </w:r>
      <w:r>
        <w:rPr>
          <w:rFonts w:hint="eastAsia"/>
        </w:rPr>
        <w:t>кабелей</w:t>
      </w:r>
      <w:r>
        <w:t xml:space="preserve"> </w:t>
      </w:r>
      <w:r>
        <w:rPr>
          <w:rFonts w:hint="eastAsia"/>
        </w:rPr>
        <w:t>с</w:t>
      </w:r>
      <w:r>
        <w:t xml:space="preserve"> </w:t>
      </w:r>
      <w:r>
        <w:rPr>
          <w:rFonts w:hint="eastAsia"/>
        </w:rPr>
        <w:t>учетом</w:t>
      </w:r>
    </w:p>
    <w:p w14:paraId="5A358485" w14:textId="77777777" w:rsidR="006575F0" w:rsidRDefault="006575F0" w:rsidP="006575F0">
      <w:r>
        <w:rPr>
          <w:rFonts w:hint="eastAsia"/>
        </w:rPr>
        <w:t>утяжеленных</w:t>
      </w:r>
      <w:r>
        <w:t xml:space="preserve"> </w:t>
      </w:r>
      <w:r>
        <w:rPr>
          <w:rFonts w:hint="eastAsia"/>
        </w:rPr>
        <w:t>условий</w:t>
      </w:r>
      <w:r>
        <w:t xml:space="preserve"> </w:t>
      </w:r>
      <w:r>
        <w:rPr>
          <w:rFonts w:hint="eastAsia"/>
        </w:rPr>
        <w:t>эксплуатации</w:t>
      </w:r>
      <w:r>
        <w:t xml:space="preserve"> </w:t>
      </w:r>
      <w:r>
        <w:rPr>
          <w:rFonts w:hint="eastAsia"/>
        </w:rPr>
        <w:t>в</w:t>
      </w:r>
      <w:r>
        <w:t xml:space="preserve"> </w:t>
      </w:r>
      <w:r>
        <w:rPr>
          <w:rFonts w:hint="eastAsia"/>
        </w:rPr>
        <w:t>Анголе</w:t>
      </w:r>
      <w:r>
        <w:tab/>
        <w:t>158</w:t>
      </w:r>
    </w:p>
    <w:p w14:paraId="5229BBEE" w14:textId="77777777" w:rsidR="006575F0" w:rsidRDefault="006575F0" w:rsidP="006575F0">
      <w:r>
        <w:t>4.3.</w:t>
      </w:r>
      <w:r>
        <w:tab/>
      </w:r>
      <w:r>
        <w:rPr>
          <w:rFonts w:hint="eastAsia"/>
        </w:rPr>
        <w:t>Примеры</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и</w:t>
      </w:r>
      <w:r>
        <w:t xml:space="preserve"> </w:t>
      </w:r>
      <w:r>
        <w:rPr>
          <w:rFonts w:hint="eastAsia"/>
        </w:rPr>
        <w:t>показателей</w:t>
      </w:r>
      <w:r>
        <w:t xml:space="preserve"> </w:t>
      </w:r>
      <w:r>
        <w:rPr>
          <w:rFonts w:hint="eastAsia"/>
        </w:rPr>
        <w:t>безотказности</w:t>
      </w:r>
    </w:p>
    <w:p w14:paraId="261B7C98" w14:textId="77777777" w:rsidR="006575F0" w:rsidRDefault="006575F0" w:rsidP="006575F0">
      <w:r>
        <w:rPr>
          <w:rFonts w:hint="eastAsia"/>
        </w:rPr>
        <w:t>изоляционных</w:t>
      </w:r>
      <w:r>
        <w:t xml:space="preserve"> </w:t>
      </w:r>
      <w:r>
        <w:rPr>
          <w:rFonts w:hint="eastAsia"/>
        </w:rPr>
        <w:t>конструкций</w:t>
      </w:r>
      <w:r>
        <w:t xml:space="preserve"> </w:t>
      </w:r>
      <w:r>
        <w:rPr>
          <w:rFonts w:hint="eastAsia"/>
        </w:rPr>
        <w:t>при</w:t>
      </w:r>
      <w:r>
        <w:t xml:space="preserve"> </w:t>
      </w:r>
      <w:r>
        <w:rPr>
          <w:rFonts w:hint="eastAsia"/>
        </w:rPr>
        <w:t>воздействии</w:t>
      </w:r>
      <w:r>
        <w:t xml:space="preserve"> </w:t>
      </w:r>
      <w:r>
        <w:rPr>
          <w:rFonts w:hint="eastAsia"/>
        </w:rPr>
        <w:t>перенапряжений</w:t>
      </w:r>
      <w:r>
        <w:tab/>
        <w:t>171</w:t>
      </w:r>
    </w:p>
    <w:p w14:paraId="0787929D" w14:textId="77777777" w:rsidR="006575F0" w:rsidRDefault="006575F0" w:rsidP="006575F0">
      <w:r>
        <w:t>4.4.</w:t>
      </w:r>
      <w:r>
        <w:tab/>
      </w:r>
      <w:r>
        <w:rPr>
          <w:rFonts w:hint="eastAsia"/>
        </w:rPr>
        <w:t>Примеры</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высоковольтных</w:t>
      </w:r>
      <w:r>
        <w:t xml:space="preserve"> </w:t>
      </w:r>
      <w:r>
        <w:rPr>
          <w:rFonts w:hint="eastAsia"/>
        </w:rPr>
        <w:t>выключателей</w:t>
      </w:r>
      <w:r>
        <w:t xml:space="preserve"> </w:t>
      </w:r>
      <w:r>
        <w:rPr>
          <w:rFonts w:hint="eastAsia"/>
        </w:rPr>
        <w:t>при</w:t>
      </w:r>
    </w:p>
    <w:p w14:paraId="771037C5" w14:textId="77777777" w:rsidR="006575F0" w:rsidRDefault="006575F0" w:rsidP="006575F0">
      <w:r>
        <w:rPr>
          <w:rFonts w:hint="eastAsia"/>
        </w:rPr>
        <w:t>воздействии</w:t>
      </w:r>
      <w:r>
        <w:t xml:space="preserve"> </w:t>
      </w:r>
      <w:r>
        <w:rPr>
          <w:rFonts w:hint="eastAsia"/>
        </w:rPr>
        <w:t>токов</w:t>
      </w:r>
      <w:r>
        <w:t xml:space="preserve"> </w:t>
      </w:r>
      <w:r>
        <w:rPr>
          <w:rFonts w:hint="eastAsia"/>
        </w:rPr>
        <w:t>короткого</w:t>
      </w:r>
      <w:r>
        <w:t xml:space="preserve"> </w:t>
      </w:r>
      <w:r>
        <w:rPr>
          <w:rFonts w:hint="eastAsia"/>
        </w:rPr>
        <w:t>замыкания</w:t>
      </w:r>
      <w:r>
        <w:tab/>
        <w:t>180</w:t>
      </w:r>
    </w:p>
    <w:p w14:paraId="44387D3F" w14:textId="77777777" w:rsidR="006575F0" w:rsidRDefault="006575F0" w:rsidP="006575F0">
      <w:r>
        <w:t>4.5.</w:t>
      </w:r>
      <w:r>
        <w:tab/>
      </w:r>
      <w:r>
        <w:rPr>
          <w:rFonts w:hint="eastAsia"/>
        </w:rPr>
        <w:t>Примеры</w:t>
      </w:r>
      <w:r>
        <w:t xml:space="preserve"> </w:t>
      </w:r>
      <w:r>
        <w:rPr>
          <w:rFonts w:hint="eastAsia"/>
        </w:rPr>
        <w:t>оценки</w:t>
      </w:r>
      <w:r>
        <w:t xml:space="preserve"> </w:t>
      </w:r>
      <w:r>
        <w:rPr>
          <w:rFonts w:hint="eastAsia"/>
        </w:rPr>
        <w:t>показателей</w:t>
      </w:r>
      <w:r>
        <w:t xml:space="preserve"> </w:t>
      </w:r>
      <w:r>
        <w:rPr>
          <w:rFonts w:hint="eastAsia"/>
        </w:rPr>
        <w:t>надежности</w:t>
      </w:r>
      <w:r>
        <w:t xml:space="preserve"> </w:t>
      </w:r>
      <w:r>
        <w:rPr>
          <w:rFonts w:hint="eastAsia"/>
        </w:rPr>
        <w:t>асинхронных</w:t>
      </w:r>
      <w:r>
        <w:t xml:space="preserve"> </w:t>
      </w:r>
      <w:r>
        <w:rPr>
          <w:rFonts w:hint="eastAsia"/>
        </w:rPr>
        <w:t>электродвигателей</w:t>
      </w:r>
      <w:r>
        <w:t xml:space="preserve"> </w:t>
      </w:r>
      <w:r>
        <w:rPr>
          <w:rFonts w:hint="eastAsia"/>
        </w:rPr>
        <w:t>в</w:t>
      </w:r>
    </w:p>
    <w:p w14:paraId="4629BD51" w14:textId="77777777" w:rsidR="006575F0" w:rsidRDefault="006575F0" w:rsidP="006575F0">
      <w:r>
        <w:rPr>
          <w:rFonts w:hint="eastAsia"/>
        </w:rPr>
        <w:t>зависимости</w:t>
      </w:r>
      <w:r>
        <w:t xml:space="preserve"> </w:t>
      </w:r>
      <w:r>
        <w:rPr>
          <w:rFonts w:hint="eastAsia"/>
        </w:rPr>
        <w:t>от</w:t>
      </w:r>
      <w:r>
        <w:t xml:space="preserve"> </w:t>
      </w:r>
      <w:r>
        <w:rPr>
          <w:rFonts w:hint="eastAsia"/>
        </w:rPr>
        <w:t>температурных</w:t>
      </w:r>
      <w:r>
        <w:t xml:space="preserve"> </w:t>
      </w:r>
      <w:r>
        <w:rPr>
          <w:rFonts w:hint="eastAsia"/>
        </w:rPr>
        <w:t>условий</w:t>
      </w:r>
      <w:r>
        <w:t xml:space="preserve"> </w:t>
      </w:r>
      <w:r>
        <w:rPr>
          <w:rFonts w:hint="eastAsia"/>
        </w:rPr>
        <w:t>эксплуатации</w:t>
      </w:r>
      <w:r>
        <w:tab/>
        <w:t>188</w:t>
      </w:r>
    </w:p>
    <w:p w14:paraId="4A50A7B0" w14:textId="77777777" w:rsidR="006575F0" w:rsidRDefault="006575F0" w:rsidP="006575F0">
      <w:r>
        <w:t>4.6.</w:t>
      </w:r>
      <w:r>
        <w:tab/>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ab/>
        <w:t>198</w:t>
      </w:r>
    </w:p>
    <w:p w14:paraId="133DEDEC" w14:textId="77777777" w:rsidR="006575F0" w:rsidRDefault="006575F0" w:rsidP="006575F0">
      <w:r>
        <w:rPr>
          <w:rFonts w:hint="eastAsia"/>
        </w:rPr>
        <w:t>ЗАКЛЮЧЕНИЕ</w:t>
      </w:r>
      <w:r>
        <w:tab/>
        <w:t>200</w:t>
      </w:r>
    </w:p>
    <w:p w14:paraId="1B22C63B" w14:textId="49DD2830" w:rsidR="000561FC" w:rsidRDefault="006575F0" w:rsidP="006575F0">
      <w:r>
        <w:rPr>
          <w:rFonts w:hint="eastAsia"/>
        </w:rPr>
        <w:t>БИБЛИОГРАФИЧЕСКИЙ</w:t>
      </w:r>
      <w:r>
        <w:t xml:space="preserve"> </w:t>
      </w:r>
      <w:r>
        <w:rPr>
          <w:rFonts w:hint="eastAsia"/>
        </w:rPr>
        <w:t>СПИСОК</w:t>
      </w:r>
      <w:r>
        <w:tab/>
        <w:t>203</w:t>
      </w:r>
    </w:p>
    <w:p w14:paraId="5A5971B6" w14:textId="77777777" w:rsidR="006575F0" w:rsidRDefault="006575F0" w:rsidP="006575F0"/>
    <w:p w14:paraId="34870A5E" w14:textId="77777777" w:rsidR="006575F0" w:rsidRDefault="006575F0" w:rsidP="006575F0"/>
    <w:p w14:paraId="00D4B9BF" w14:textId="77777777" w:rsidR="006575F0" w:rsidRDefault="006575F0" w:rsidP="006575F0">
      <w:r>
        <w:rPr>
          <w:rFonts w:hint="eastAsia"/>
        </w:rPr>
        <w:t>ЗАКЛЮЧЕНИЕ</w:t>
      </w:r>
    </w:p>
    <w:p w14:paraId="7BE69592" w14:textId="77777777" w:rsidR="006575F0" w:rsidRDefault="006575F0" w:rsidP="006575F0">
      <w:r>
        <w:rPr>
          <w:rFonts w:hint="eastAsia"/>
        </w:rPr>
        <w:t>Проведенные</w:t>
      </w:r>
      <w:r>
        <w:t xml:space="preserve"> </w:t>
      </w:r>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исследования</w:t>
      </w:r>
      <w:r>
        <w:t xml:space="preserve"> </w:t>
      </w:r>
      <w:r>
        <w:rPr>
          <w:rFonts w:hint="eastAsia"/>
        </w:rPr>
        <w:t>можно</w:t>
      </w:r>
      <w:r>
        <w:t xml:space="preserve"> </w:t>
      </w:r>
      <w:r>
        <w:rPr>
          <w:rFonts w:hint="eastAsia"/>
        </w:rPr>
        <w:t>рассматривать</w:t>
      </w:r>
      <w:r>
        <w:t xml:space="preserve"> </w:t>
      </w:r>
      <w:r>
        <w:rPr>
          <w:rFonts w:hint="eastAsia"/>
        </w:rPr>
        <w:t>как</w:t>
      </w:r>
      <w:r>
        <w:t xml:space="preserve"> </w:t>
      </w:r>
      <w:r>
        <w:rPr>
          <w:rFonts w:hint="eastAsia"/>
        </w:rPr>
        <w:t>решение</w:t>
      </w:r>
      <w:r>
        <w:t xml:space="preserve"> </w:t>
      </w:r>
      <w:r>
        <w:rPr>
          <w:rFonts w:hint="eastAsia"/>
        </w:rPr>
        <w:t>важной</w:t>
      </w:r>
      <w:r>
        <w:t xml:space="preserve"> </w:t>
      </w:r>
      <w:r>
        <w:rPr>
          <w:rFonts w:hint="eastAsia"/>
        </w:rPr>
        <w:t>народно</w:t>
      </w:r>
      <w:r>
        <w:lastRenderedPageBreak/>
        <w:t>-</w:t>
      </w:r>
      <w:r>
        <w:rPr>
          <w:rFonts w:hint="eastAsia"/>
        </w:rPr>
        <w:t>хозяйственной</w:t>
      </w:r>
      <w:r>
        <w:t xml:space="preserve"> </w:t>
      </w:r>
      <w:r>
        <w:rPr>
          <w:rFonts w:hint="eastAsia"/>
        </w:rPr>
        <w:t>проблемы</w:t>
      </w:r>
      <w:r>
        <w:t xml:space="preserve"> </w:t>
      </w:r>
      <w:r>
        <w:rPr>
          <w:rFonts w:hint="eastAsia"/>
        </w:rPr>
        <w:t>для</w:t>
      </w:r>
      <w:r>
        <w:t xml:space="preserve"> </w:t>
      </w:r>
      <w:r>
        <w:rPr>
          <w:rFonts w:hint="eastAsia"/>
        </w:rPr>
        <w:t>энергетики</w:t>
      </w:r>
      <w:r>
        <w:t xml:space="preserve"> </w:t>
      </w:r>
      <w:r>
        <w:rPr>
          <w:rFonts w:hint="eastAsia"/>
        </w:rPr>
        <w:t>Анголы</w:t>
      </w:r>
      <w:r>
        <w:t xml:space="preserve"> </w:t>
      </w:r>
      <w:r>
        <w:rPr>
          <w:rFonts w:hint="eastAsia"/>
        </w:rPr>
        <w:t>по</w:t>
      </w:r>
      <w:r>
        <w:t xml:space="preserve"> </w:t>
      </w:r>
      <w:r>
        <w:rPr>
          <w:rFonts w:hint="eastAsia"/>
        </w:rPr>
        <w:t>выбору</w:t>
      </w:r>
      <w:r>
        <w:t xml:space="preserve"> </w:t>
      </w:r>
      <w:r>
        <w:rPr>
          <w:rFonts w:hint="eastAsia"/>
        </w:rPr>
        <w:t>системы</w:t>
      </w:r>
      <w:r>
        <w:t xml:space="preserve"> </w:t>
      </w:r>
      <w:r>
        <w:rPr>
          <w:rFonts w:hint="eastAsia"/>
        </w:rPr>
        <w:t>ТОиР</w:t>
      </w:r>
      <w:r>
        <w:t xml:space="preserve"> </w:t>
      </w:r>
      <w:r>
        <w:rPr>
          <w:rFonts w:hint="eastAsia"/>
        </w:rPr>
        <w:t>электрооборудования</w:t>
      </w:r>
      <w:r>
        <w:t xml:space="preserve"> </w:t>
      </w:r>
      <w:r>
        <w:rPr>
          <w:rFonts w:hint="eastAsia"/>
        </w:rPr>
        <w:t>и</w:t>
      </w:r>
      <w:r>
        <w:t xml:space="preserve"> </w:t>
      </w:r>
      <w:r>
        <w:rPr>
          <w:rFonts w:hint="eastAsia"/>
        </w:rPr>
        <w:t>количественной</w:t>
      </w:r>
      <w:r>
        <w:t xml:space="preserve"> </w:t>
      </w:r>
      <w:r>
        <w:rPr>
          <w:rFonts w:hint="eastAsia"/>
        </w:rPr>
        <w:t>оценке</w:t>
      </w:r>
      <w:r>
        <w:t xml:space="preserve"> </w:t>
      </w:r>
      <w:r>
        <w:rPr>
          <w:rFonts w:hint="eastAsia"/>
        </w:rPr>
        <w:t>показателей</w:t>
      </w:r>
      <w:r>
        <w:t xml:space="preserve"> </w:t>
      </w:r>
      <w:r>
        <w:rPr>
          <w:rFonts w:hint="eastAsia"/>
        </w:rPr>
        <w:t>надежности</w:t>
      </w:r>
      <w:r>
        <w:t xml:space="preserve"> </w:t>
      </w:r>
      <w:r>
        <w:rPr>
          <w:rFonts w:hint="eastAsia"/>
        </w:rPr>
        <w:t>с</w:t>
      </w:r>
      <w:r>
        <w:t xml:space="preserve"> </w:t>
      </w:r>
      <w:r>
        <w:rPr>
          <w:rFonts w:hint="eastAsia"/>
        </w:rPr>
        <w:t>учетом</w:t>
      </w:r>
      <w:r>
        <w:t xml:space="preserve"> </w:t>
      </w:r>
      <w:r>
        <w:rPr>
          <w:rFonts w:hint="eastAsia"/>
        </w:rPr>
        <w:t>утяжеленных</w:t>
      </w:r>
      <w:r>
        <w:t xml:space="preserve"> </w:t>
      </w:r>
      <w:r>
        <w:rPr>
          <w:rFonts w:hint="eastAsia"/>
        </w:rPr>
        <w:t>режимов</w:t>
      </w:r>
      <w:r>
        <w:t xml:space="preserve"> </w:t>
      </w:r>
      <w:r>
        <w:rPr>
          <w:rFonts w:hint="eastAsia"/>
        </w:rPr>
        <w:t>работы</w:t>
      </w:r>
      <w:r>
        <w:t xml:space="preserve"> </w:t>
      </w:r>
      <w:r>
        <w:rPr>
          <w:rFonts w:hint="eastAsia"/>
        </w:rPr>
        <w:t>и</w:t>
      </w:r>
      <w:r>
        <w:t xml:space="preserve"> </w:t>
      </w:r>
      <w:r>
        <w:rPr>
          <w:rFonts w:hint="eastAsia"/>
        </w:rPr>
        <w:t>воздействия</w:t>
      </w:r>
      <w:r>
        <w:t xml:space="preserve"> </w:t>
      </w:r>
      <w:r>
        <w:rPr>
          <w:rFonts w:hint="eastAsia"/>
        </w:rPr>
        <w:t>климатических</w:t>
      </w:r>
      <w:r>
        <w:t xml:space="preserve"> </w:t>
      </w:r>
      <w:r>
        <w:rPr>
          <w:rFonts w:hint="eastAsia"/>
        </w:rPr>
        <w:t>факторов</w:t>
      </w:r>
      <w:r>
        <w:t xml:space="preserve"> </w:t>
      </w:r>
      <w:r>
        <w:rPr>
          <w:rFonts w:hint="eastAsia"/>
        </w:rPr>
        <w:t>внешней</w:t>
      </w:r>
      <w:r>
        <w:t xml:space="preserve"> </w:t>
      </w:r>
      <w:r>
        <w:rPr>
          <w:rFonts w:hint="eastAsia"/>
        </w:rPr>
        <w:t>среды</w:t>
      </w:r>
      <w:r>
        <w:t xml:space="preserve"> </w:t>
      </w:r>
      <w:r>
        <w:rPr>
          <w:rFonts w:hint="eastAsia"/>
        </w:rPr>
        <w:t>в</w:t>
      </w:r>
      <w:r>
        <w:t xml:space="preserve"> </w:t>
      </w:r>
      <w:r>
        <w:rPr>
          <w:rFonts w:hint="eastAsia"/>
        </w:rPr>
        <w:t>условиях</w:t>
      </w:r>
      <w:r>
        <w:t xml:space="preserve"> </w:t>
      </w:r>
      <w:r>
        <w:rPr>
          <w:rFonts w:hint="eastAsia"/>
        </w:rPr>
        <w:t>реальной</w:t>
      </w:r>
      <w:r>
        <w:t xml:space="preserve"> </w:t>
      </w:r>
      <w:r>
        <w:rPr>
          <w:rFonts w:hint="eastAsia"/>
        </w:rPr>
        <w:t>эксплуатации</w:t>
      </w:r>
      <w:r>
        <w:t xml:space="preserve">. </w:t>
      </w:r>
      <w:r>
        <w:rPr>
          <w:rFonts w:hint="eastAsia"/>
        </w:rPr>
        <w:t>Наиболее</w:t>
      </w:r>
      <w:r>
        <w:t xml:space="preserve"> </w:t>
      </w:r>
      <w:r>
        <w:rPr>
          <w:rFonts w:hint="eastAsia"/>
        </w:rPr>
        <w:t>существенные</w:t>
      </w:r>
      <w:r>
        <w:t xml:space="preserve"> </w:t>
      </w:r>
      <w:r>
        <w:rPr>
          <w:rFonts w:hint="eastAsia"/>
        </w:rPr>
        <w:t>научные</w:t>
      </w:r>
      <w:r>
        <w:t xml:space="preserve"> </w:t>
      </w:r>
      <w:r>
        <w:rPr>
          <w:rFonts w:hint="eastAsia"/>
        </w:rPr>
        <w:t>и</w:t>
      </w:r>
      <w:r>
        <w:t xml:space="preserve"> </w:t>
      </w:r>
      <w:r>
        <w:rPr>
          <w:rFonts w:hint="eastAsia"/>
        </w:rPr>
        <w:t>практические</w:t>
      </w:r>
      <w:r>
        <w:t xml:space="preserve"> </w:t>
      </w:r>
      <w:r>
        <w:rPr>
          <w:rFonts w:hint="eastAsia"/>
        </w:rPr>
        <w:t>результаты</w:t>
      </w:r>
      <w:r>
        <w:t xml:space="preserve"> </w:t>
      </w:r>
      <w:r>
        <w:rPr>
          <w:rFonts w:hint="eastAsia"/>
        </w:rPr>
        <w:t>заключаются</w:t>
      </w:r>
      <w:r>
        <w:t xml:space="preserve"> </w:t>
      </w:r>
      <w:r>
        <w:rPr>
          <w:rFonts w:hint="eastAsia"/>
        </w:rPr>
        <w:t>в</w:t>
      </w:r>
      <w:r>
        <w:t xml:space="preserve"> </w:t>
      </w:r>
      <w:r>
        <w:rPr>
          <w:rFonts w:hint="eastAsia"/>
        </w:rPr>
        <w:t>следующем</w:t>
      </w:r>
      <w:r>
        <w:t>.</w:t>
      </w:r>
    </w:p>
    <w:p w14:paraId="5805034A" w14:textId="77777777" w:rsidR="006575F0" w:rsidRDefault="006575F0" w:rsidP="006575F0">
      <w:r>
        <w:t>1.</w:t>
      </w:r>
      <w:r>
        <w:tab/>
      </w:r>
      <w:r>
        <w:rPr>
          <w:rFonts w:hint="eastAsia"/>
        </w:rPr>
        <w:t>Проведен</w:t>
      </w:r>
      <w:r>
        <w:t xml:space="preserve"> </w:t>
      </w:r>
      <w:r>
        <w:rPr>
          <w:rFonts w:hint="eastAsia"/>
        </w:rPr>
        <w:t>анализ</w:t>
      </w:r>
      <w:r>
        <w:t xml:space="preserve"> </w:t>
      </w:r>
      <w:r>
        <w:rPr>
          <w:rFonts w:hint="eastAsia"/>
        </w:rPr>
        <w:t>эксплуатационной</w:t>
      </w:r>
      <w:r>
        <w:t xml:space="preserve"> </w:t>
      </w:r>
      <w:r>
        <w:rPr>
          <w:rFonts w:hint="eastAsia"/>
        </w:rPr>
        <w:t>надежности</w:t>
      </w:r>
      <w:r>
        <w:t xml:space="preserve"> </w:t>
      </w:r>
      <w:r>
        <w:rPr>
          <w:rFonts w:hint="eastAsia"/>
        </w:rPr>
        <w:t>электрооборудования</w:t>
      </w:r>
      <w:r>
        <w:t xml:space="preserve"> </w:t>
      </w:r>
      <w:r>
        <w:rPr>
          <w:rFonts w:hint="eastAsia"/>
        </w:rPr>
        <w:t>электроэнергетической</w:t>
      </w:r>
      <w:r>
        <w:t xml:space="preserve"> </w:t>
      </w:r>
      <w:r>
        <w:rPr>
          <w:rFonts w:hint="eastAsia"/>
        </w:rPr>
        <w:t>системы</w:t>
      </w:r>
      <w:r>
        <w:t xml:space="preserve"> </w:t>
      </w:r>
      <w:r>
        <w:rPr>
          <w:rFonts w:hint="eastAsia"/>
        </w:rPr>
        <w:t>Анголы</w:t>
      </w:r>
      <w:r>
        <w:t xml:space="preserve">, </w:t>
      </w:r>
      <w:r>
        <w:rPr>
          <w:rFonts w:hint="eastAsia"/>
        </w:rPr>
        <w:t>который</w:t>
      </w:r>
      <w:r>
        <w:t xml:space="preserve"> </w:t>
      </w:r>
      <w:r>
        <w:rPr>
          <w:rFonts w:hint="eastAsia"/>
        </w:rPr>
        <w:t>показал</w:t>
      </w:r>
      <w:r>
        <w:t xml:space="preserve">, </w:t>
      </w:r>
      <w:r>
        <w:rPr>
          <w:rFonts w:hint="eastAsia"/>
        </w:rPr>
        <w:t>что</w:t>
      </w:r>
      <w:r>
        <w:t xml:space="preserve"> </w:t>
      </w:r>
      <w:r>
        <w:rPr>
          <w:rFonts w:hint="eastAsia"/>
        </w:rPr>
        <w:t>снижение</w:t>
      </w:r>
      <w:r>
        <w:t xml:space="preserve"> </w:t>
      </w:r>
      <w:r>
        <w:rPr>
          <w:rFonts w:hint="eastAsia"/>
        </w:rPr>
        <w:t>надежности</w:t>
      </w:r>
      <w:r>
        <w:t xml:space="preserve"> </w:t>
      </w:r>
      <w:r>
        <w:rPr>
          <w:rFonts w:hint="eastAsia"/>
        </w:rPr>
        <w:t>работы</w:t>
      </w:r>
      <w:r>
        <w:t xml:space="preserve"> </w:t>
      </w:r>
      <w:r>
        <w:rPr>
          <w:rFonts w:hint="eastAsia"/>
        </w:rPr>
        <w:t>электрооборудования</w:t>
      </w:r>
      <w:r>
        <w:t xml:space="preserve"> </w:t>
      </w:r>
      <w:r>
        <w:rPr>
          <w:rFonts w:hint="eastAsia"/>
        </w:rPr>
        <w:t>связано</w:t>
      </w:r>
      <w:r>
        <w:t xml:space="preserve"> </w:t>
      </w:r>
      <w:r>
        <w:rPr>
          <w:rFonts w:hint="eastAsia"/>
        </w:rPr>
        <w:t>с</w:t>
      </w:r>
      <w:r>
        <w:t xml:space="preserve"> </w:t>
      </w:r>
      <w:r>
        <w:rPr>
          <w:rFonts w:hint="eastAsia"/>
        </w:rPr>
        <w:t>отсутствием</w:t>
      </w:r>
      <w:r>
        <w:t xml:space="preserve"> </w:t>
      </w:r>
      <w:r>
        <w:rPr>
          <w:rFonts w:hint="eastAsia"/>
        </w:rPr>
        <w:t>системы</w:t>
      </w:r>
      <w:r>
        <w:t xml:space="preserve"> </w:t>
      </w:r>
      <w:r>
        <w:rPr>
          <w:rFonts w:hint="eastAsia"/>
        </w:rPr>
        <w:t>ТОиР</w:t>
      </w:r>
      <w:r>
        <w:t xml:space="preserve">, </w:t>
      </w:r>
      <w:r>
        <w:rPr>
          <w:rFonts w:hint="eastAsia"/>
        </w:rPr>
        <w:t>процессами</w:t>
      </w:r>
      <w:r>
        <w:t xml:space="preserve"> </w:t>
      </w:r>
      <w:r>
        <w:rPr>
          <w:rFonts w:hint="eastAsia"/>
        </w:rPr>
        <w:t>старения</w:t>
      </w:r>
      <w:r>
        <w:t xml:space="preserve">, </w:t>
      </w:r>
      <w:r>
        <w:rPr>
          <w:rFonts w:hint="eastAsia"/>
        </w:rPr>
        <w:t>утяжеленными</w:t>
      </w:r>
      <w:r>
        <w:t xml:space="preserve"> </w:t>
      </w:r>
      <w:r>
        <w:rPr>
          <w:rFonts w:hint="eastAsia"/>
        </w:rPr>
        <w:t>режимами</w:t>
      </w:r>
      <w:r>
        <w:t xml:space="preserve"> </w:t>
      </w:r>
      <w:r>
        <w:rPr>
          <w:rFonts w:hint="eastAsia"/>
        </w:rPr>
        <w:t>работы</w:t>
      </w:r>
      <w:r>
        <w:t xml:space="preserve"> </w:t>
      </w:r>
      <w:r>
        <w:rPr>
          <w:rFonts w:hint="eastAsia"/>
        </w:rPr>
        <w:t>и</w:t>
      </w:r>
      <w:r>
        <w:t xml:space="preserve"> </w:t>
      </w:r>
      <w:r>
        <w:rPr>
          <w:rFonts w:hint="eastAsia"/>
        </w:rPr>
        <w:t>особенностями</w:t>
      </w:r>
      <w:r>
        <w:t xml:space="preserve"> </w:t>
      </w:r>
      <w:r>
        <w:rPr>
          <w:rFonts w:hint="eastAsia"/>
        </w:rPr>
        <w:t>воздействия</w:t>
      </w:r>
      <w:r>
        <w:t xml:space="preserve"> </w:t>
      </w:r>
      <w:r>
        <w:rPr>
          <w:rFonts w:hint="eastAsia"/>
        </w:rPr>
        <w:t>климатических</w:t>
      </w:r>
      <w:r>
        <w:t xml:space="preserve"> </w:t>
      </w:r>
      <w:r>
        <w:rPr>
          <w:rFonts w:hint="eastAsia"/>
        </w:rPr>
        <w:t>факторов</w:t>
      </w:r>
      <w:r>
        <w:t xml:space="preserve">. </w:t>
      </w:r>
      <w:r>
        <w:rPr>
          <w:rFonts w:hint="eastAsia"/>
        </w:rPr>
        <w:t>Рассмотрено</w:t>
      </w:r>
      <w:r>
        <w:t xml:space="preserve"> </w:t>
      </w:r>
      <w:r>
        <w:rPr>
          <w:rFonts w:hint="eastAsia"/>
        </w:rPr>
        <w:t>влияние</w:t>
      </w:r>
      <w:r>
        <w:t xml:space="preserve"> </w:t>
      </w:r>
      <w:r>
        <w:rPr>
          <w:rFonts w:hint="eastAsia"/>
        </w:rPr>
        <w:t>утяжеленных</w:t>
      </w:r>
      <w:r>
        <w:t xml:space="preserve"> </w:t>
      </w:r>
      <w:r>
        <w:rPr>
          <w:rFonts w:hint="eastAsia"/>
        </w:rPr>
        <w:t>режимов</w:t>
      </w:r>
      <w:r>
        <w:t xml:space="preserve"> </w:t>
      </w:r>
      <w:r>
        <w:rPr>
          <w:rFonts w:hint="eastAsia"/>
        </w:rPr>
        <w:t>работы</w:t>
      </w:r>
      <w:r>
        <w:t xml:space="preserve"> </w:t>
      </w:r>
      <w:r>
        <w:rPr>
          <w:rFonts w:hint="eastAsia"/>
        </w:rPr>
        <w:t>и</w:t>
      </w:r>
      <w:r>
        <w:t xml:space="preserve"> </w:t>
      </w:r>
      <w:r>
        <w:rPr>
          <w:rFonts w:hint="eastAsia"/>
        </w:rPr>
        <w:t>климатических</w:t>
      </w:r>
      <w:r>
        <w:t xml:space="preserve"> </w:t>
      </w:r>
      <w:r>
        <w:rPr>
          <w:rFonts w:hint="eastAsia"/>
        </w:rPr>
        <w:t>факторов</w:t>
      </w:r>
      <w:r>
        <w:t xml:space="preserve"> </w:t>
      </w:r>
      <w:r>
        <w:rPr>
          <w:rFonts w:hint="eastAsia"/>
        </w:rPr>
        <w:t>на</w:t>
      </w:r>
      <w:r>
        <w:t xml:space="preserve"> </w:t>
      </w:r>
      <w:r>
        <w:rPr>
          <w:rFonts w:hint="eastAsia"/>
        </w:rPr>
        <w:t>техническое</w:t>
      </w:r>
      <w:r>
        <w:t xml:space="preserve"> </w:t>
      </w:r>
      <w:r>
        <w:rPr>
          <w:rFonts w:hint="eastAsia"/>
        </w:rPr>
        <w:t>состояние</w:t>
      </w:r>
      <w:r>
        <w:t xml:space="preserve"> </w:t>
      </w:r>
      <w:r>
        <w:rPr>
          <w:rFonts w:hint="eastAsia"/>
        </w:rPr>
        <w:t>электрооборудования</w:t>
      </w:r>
      <w:r>
        <w:t xml:space="preserve">. </w:t>
      </w:r>
      <w:r>
        <w:rPr>
          <w:rFonts w:hint="eastAsia"/>
        </w:rPr>
        <w:t>Обоснована</w:t>
      </w:r>
      <w:r>
        <w:t xml:space="preserve"> </w:t>
      </w:r>
      <w:r>
        <w:rPr>
          <w:rFonts w:hint="eastAsia"/>
        </w:rPr>
        <w:t>необходимость</w:t>
      </w:r>
      <w:r>
        <w:t xml:space="preserve"> </w:t>
      </w:r>
      <w:r>
        <w:rPr>
          <w:rFonts w:hint="eastAsia"/>
        </w:rPr>
        <w:t>учета</w:t>
      </w:r>
      <w:r>
        <w:t xml:space="preserve"> </w:t>
      </w:r>
      <w:r>
        <w:rPr>
          <w:rFonts w:hint="eastAsia"/>
        </w:rPr>
        <w:t>при</w:t>
      </w:r>
      <w:r>
        <w:t xml:space="preserve"> </w:t>
      </w:r>
      <w:r>
        <w:rPr>
          <w:rFonts w:hint="eastAsia"/>
        </w:rPr>
        <w:t>расчете</w:t>
      </w:r>
      <w:r>
        <w:t xml:space="preserve"> </w:t>
      </w:r>
      <w:r>
        <w:rPr>
          <w:rFonts w:hint="eastAsia"/>
        </w:rPr>
        <w:t>показателей</w:t>
      </w:r>
      <w:r>
        <w:t xml:space="preserve"> </w:t>
      </w:r>
      <w:r>
        <w:rPr>
          <w:rFonts w:hint="eastAsia"/>
        </w:rPr>
        <w:t>надежности</w:t>
      </w:r>
      <w:r>
        <w:t xml:space="preserve"> </w:t>
      </w:r>
      <w:r>
        <w:rPr>
          <w:rFonts w:hint="eastAsia"/>
        </w:rPr>
        <w:t>воздействия</w:t>
      </w:r>
      <w:r>
        <w:t xml:space="preserve"> </w:t>
      </w:r>
      <w:r>
        <w:rPr>
          <w:rFonts w:hint="eastAsia"/>
        </w:rPr>
        <w:t>на</w:t>
      </w:r>
      <w:r>
        <w:t xml:space="preserve"> </w:t>
      </w:r>
      <w:r>
        <w:rPr>
          <w:rFonts w:hint="eastAsia"/>
        </w:rPr>
        <w:t>электрооборудование</w:t>
      </w:r>
      <w:r>
        <w:t xml:space="preserve"> </w:t>
      </w:r>
      <w:r>
        <w:rPr>
          <w:rFonts w:hint="eastAsia"/>
        </w:rPr>
        <w:t>утяжеленных</w:t>
      </w:r>
      <w:r>
        <w:t xml:space="preserve"> </w:t>
      </w:r>
      <w:r>
        <w:rPr>
          <w:rFonts w:hint="eastAsia"/>
        </w:rPr>
        <w:t>рабочих</w:t>
      </w:r>
      <w:r>
        <w:t xml:space="preserve"> </w:t>
      </w:r>
      <w:r>
        <w:rPr>
          <w:rFonts w:hint="eastAsia"/>
        </w:rPr>
        <w:t>токов</w:t>
      </w:r>
      <w:r>
        <w:t xml:space="preserve">, </w:t>
      </w:r>
      <w:r>
        <w:rPr>
          <w:rFonts w:hint="eastAsia"/>
        </w:rPr>
        <w:t>температуры</w:t>
      </w:r>
      <w:r>
        <w:t xml:space="preserve">, </w:t>
      </w:r>
      <w:r>
        <w:rPr>
          <w:rFonts w:hint="eastAsia"/>
        </w:rPr>
        <w:t>влажности</w:t>
      </w:r>
      <w:r>
        <w:t xml:space="preserve"> </w:t>
      </w:r>
      <w:r>
        <w:rPr>
          <w:rFonts w:hint="eastAsia"/>
        </w:rPr>
        <w:t>и</w:t>
      </w:r>
      <w:r>
        <w:t xml:space="preserve"> </w:t>
      </w:r>
      <w:r>
        <w:rPr>
          <w:rFonts w:hint="eastAsia"/>
        </w:rPr>
        <w:t>концентрации</w:t>
      </w:r>
      <w:r>
        <w:t xml:space="preserve"> </w:t>
      </w:r>
      <w:r>
        <w:rPr>
          <w:rFonts w:hint="eastAsia"/>
        </w:rPr>
        <w:t>агрессивной</w:t>
      </w:r>
      <w:r>
        <w:t xml:space="preserve"> </w:t>
      </w:r>
      <w:r>
        <w:rPr>
          <w:rFonts w:hint="eastAsia"/>
        </w:rPr>
        <w:t>среды</w:t>
      </w:r>
      <w:r>
        <w:t xml:space="preserve">. </w:t>
      </w:r>
      <w:r>
        <w:rPr>
          <w:rFonts w:hint="eastAsia"/>
        </w:rPr>
        <w:t>Показана</w:t>
      </w:r>
      <w:r>
        <w:t xml:space="preserve"> </w:t>
      </w:r>
      <w:r>
        <w:rPr>
          <w:rFonts w:hint="eastAsia"/>
        </w:rPr>
        <w:t>актуальность</w:t>
      </w:r>
      <w:r>
        <w:t xml:space="preserve"> </w:t>
      </w:r>
      <w:r>
        <w:rPr>
          <w:rFonts w:hint="eastAsia"/>
        </w:rPr>
        <w:t>для</w:t>
      </w:r>
      <w:r>
        <w:t xml:space="preserve"> </w:t>
      </w:r>
      <w:r>
        <w:rPr>
          <w:rFonts w:hint="eastAsia"/>
        </w:rPr>
        <w:t>условий</w:t>
      </w:r>
      <w:r>
        <w:t xml:space="preserve"> </w:t>
      </w:r>
      <w:r>
        <w:rPr>
          <w:rFonts w:hint="eastAsia"/>
        </w:rPr>
        <w:t>Анголы</w:t>
      </w:r>
      <w:r>
        <w:t xml:space="preserve"> </w:t>
      </w:r>
      <w:r>
        <w:rPr>
          <w:rFonts w:hint="eastAsia"/>
        </w:rPr>
        <w:t>решения</w:t>
      </w:r>
      <w:r>
        <w:t xml:space="preserve"> </w:t>
      </w:r>
      <w:r>
        <w:rPr>
          <w:rFonts w:hint="eastAsia"/>
        </w:rPr>
        <w:t>этой</w:t>
      </w:r>
      <w:r>
        <w:t xml:space="preserve"> </w:t>
      </w:r>
      <w:r>
        <w:rPr>
          <w:rFonts w:hint="eastAsia"/>
        </w:rPr>
        <w:t>задачи</w:t>
      </w:r>
      <w:r>
        <w:t xml:space="preserve">, </w:t>
      </w:r>
      <w:r>
        <w:rPr>
          <w:rFonts w:hint="eastAsia"/>
        </w:rPr>
        <w:t>что</w:t>
      </w:r>
      <w:r>
        <w:t xml:space="preserve"> </w:t>
      </w:r>
      <w:r>
        <w:rPr>
          <w:rFonts w:hint="eastAsia"/>
        </w:rPr>
        <w:t>приведет</w:t>
      </w:r>
      <w:r>
        <w:t xml:space="preserve"> </w:t>
      </w:r>
      <w:r>
        <w:rPr>
          <w:rFonts w:hint="eastAsia"/>
        </w:rPr>
        <w:t>к</w:t>
      </w:r>
      <w:r>
        <w:t xml:space="preserve"> </w:t>
      </w:r>
      <w:r>
        <w:rPr>
          <w:rFonts w:hint="eastAsia"/>
        </w:rPr>
        <w:t>увеличению</w:t>
      </w:r>
      <w:r>
        <w:t xml:space="preserve"> </w:t>
      </w:r>
      <w:r>
        <w:rPr>
          <w:rFonts w:hint="eastAsia"/>
        </w:rPr>
        <w:t>точности</w:t>
      </w:r>
      <w:r>
        <w:t xml:space="preserve"> </w:t>
      </w:r>
      <w:r>
        <w:rPr>
          <w:rFonts w:hint="eastAsia"/>
        </w:rPr>
        <w:t>и</w:t>
      </w:r>
      <w:r>
        <w:t xml:space="preserve"> </w:t>
      </w:r>
      <w:r>
        <w:rPr>
          <w:rFonts w:hint="eastAsia"/>
        </w:rPr>
        <w:t>достоверности</w:t>
      </w:r>
    </w:p>
    <w:p w14:paraId="535C1FFF" w14:textId="77777777" w:rsidR="006575F0" w:rsidRDefault="006575F0" w:rsidP="006575F0">
      <w:r>
        <w:rPr>
          <w:rFonts w:hint="eastAsia"/>
        </w:rPr>
        <w:t>і</w:t>
      </w:r>
    </w:p>
    <w:p w14:paraId="10446BFB" w14:textId="77777777" w:rsidR="006575F0" w:rsidRDefault="006575F0" w:rsidP="006575F0">
      <w:r>
        <w:rPr>
          <w:rFonts w:hint="eastAsia"/>
        </w:rPr>
        <w:t>результатов</w:t>
      </w:r>
      <w:r>
        <w:t xml:space="preserve"> </w:t>
      </w:r>
      <w:r>
        <w:rPr>
          <w:rFonts w:hint="eastAsia"/>
        </w:rPr>
        <w:t>определения</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w:t>
      </w:r>
    </w:p>
    <w:p w14:paraId="2BEF36B4" w14:textId="77777777" w:rsidR="006575F0" w:rsidRDefault="006575F0" w:rsidP="006575F0">
      <w:r>
        <w:t>2.</w:t>
      </w:r>
      <w:r>
        <w:tab/>
      </w:r>
      <w:r>
        <w:rPr>
          <w:rFonts w:hint="eastAsia"/>
        </w:rPr>
        <w:t>Разработаны</w:t>
      </w:r>
      <w:r>
        <w:t xml:space="preserve"> </w:t>
      </w:r>
      <w:r>
        <w:rPr>
          <w:rFonts w:hint="eastAsia"/>
        </w:rPr>
        <w:t>классификации</w:t>
      </w:r>
      <w:r>
        <w:t xml:space="preserve"> </w:t>
      </w:r>
      <w:r>
        <w:rPr>
          <w:rFonts w:hint="eastAsia"/>
        </w:rPr>
        <w:t>основных</w:t>
      </w:r>
      <w:r>
        <w:t xml:space="preserve"> </w:t>
      </w:r>
      <w:r>
        <w:rPr>
          <w:rFonts w:hint="eastAsia"/>
        </w:rPr>
        <w:t>структурных</w:t>
      </w:r>
      <w:r>
        <w:t xml:space="preserve"> </w:t>
      </w:r>
      <w:r>
        <w:rPr>
          <w:rFonts w:hint="eastAsia"/>
        </w:rPr>
        <w:t>элементов</w:t>
      </w:r>
      <w:r>
        <w:t xml:space="preserve"> </w:t>
      </w:r>
      <w:r>
        <w:rPr>
          <w:rFonts w:hint="eastAsia"/>
        </w:rPr>
        <w:t>и</w:t>
      </w:r>
      <w:r>
        <w:t xml:space="preserve"> </w:t>
      </w:r>
      <w:r>
        <w:rPr>
          <w:rFonts w:hint="eastAsia"/>
        </w:rPr>
        <w:t>их</w:t>
      </w:r>
      <w:r>
        <w:t xml:space="preserve"> </w:t>
      </w:r>
      <w:r>
        <w:rPr>
          <w:rFonts w:hint="eastAsia"/>
        </w:rPr>
        <w:t>дефектов</w:t>
      </w:r>
      <w:r>
        <w:t xml:space="preserve"> </w:t>
      </w:r>
      <w:r>
        <w:rPr>
          <w:rFonts w:hint="eastAsia"/>
        </w:rPr>
        <w:t>для</w:t>
      </w:r>
      <w:r>
        <w:t xml:space="preserve"> </w:t>
      </w:r>
      <w:r>
        <w:rPr>
          <w:rFonts w:hint="eastAsia"/>
        </w:rPr>
        <w:t>высоковольтных</w:t>
      </w:r>
      <w:r>
        <w:t xml:space="preserve"> </w:t>
      </w:r>
      <w:r>
        <w:rPr>
          <w:rFonts w:hint="eastAsia"/>
        </w:rPr>
        <w:t>выключателей</w:t>
      </w:r>
      <w:r>
        <w:t xml:space="preserve">, </w:t>
      </w:r>
      <w:r>
        <w:rPr>
          <w:rFonts w:hint="eastAsia"/>
        </w:rPr>
        <w:t>силовых</w:t>
      </w:r>
      <w:r>
        <w:t xml:space="preserve"> </w:t>
      </w:r>
      <w:r>
        <w:rPr>
          <w:rFonts w:hint="eastAsia"/>
        </w:rPr>
        <w:t>трансформаторов</w:t>
      </w:r>
      <w:r>
        <w:t xml:space="preserve"> </w:t>
      </w:r>
      <w:r>
        <w:rPr>
          <w:rFonts w:hint="eastAsia"/>
        </w:rPr>
        <w:t>и</w:t>
      </w:r>
      <w:r>
        <w:t xml:space="preserve"> </w:t>
      </w:r>
      <w:r>
        <w:rPr>
          <w:rFonts w:hint="eastAsia"/>
        </w:rPr>
        <w:t>электродвигателей</w:t>
      </w:r>
      <w:r>
        <w:t xml:space="preserve">. </w:t>
      </w:r>
      <w:r>
        <w:rPr>
          <w:rFonts w:hint="eastAsia"/>
        </w:rPr>
        <w:t>Усовершенствована</w:t>
      </w:r>
      <w:r>
        <w:t xml:space="preserve"> </w:t>
      </w:r>
      <w:r>
        <w:rPr>
          <w:rFonts w:hint="eastAsia"/>
        </w:rPr>
        <w:t>математическая</w:t>
      </w:r>
      <w:r>
        <w:t xml:space="preserve"> </w:t>
      </w:r>
      <w:r>
        <w:rPr>
          <w:rFonts w:hint="eastAsia"/>
        </w:rPr>
        <w:t>модель</w:t>
      </w:r>
      <w:r>
        <w:t xml:space="preserve"> </w:t>
      </w:r>
      <w:r>
        <w:rPr>
          <w:rFonts w:hint="eastAsia"/>
        </w:rPr>
        <w:t>расчета</w:t>
      </w:r>
      <w:r>
        <w:t xml:space="preserve"> </w:t>
      </w:r>
      <w:r>
        <w:rPr>
          <w:rFonts w:hint="eastAsia"/>
        </w:rPr>
        <w:t>фактического</w:t>
      </w:r>
      <w:r>
        <w:t xml:space="preserve"> </w:t>
      </w:r>
      <w:r>
        <w:rPr>
          <w:rFonts w:hint="eastAsia"/>
        </w:rPr>
        <w:t>сработанного</w:t>
      </w:r>
      <w:r>
        <w:t xml:space="preserve"> </w:t>
      </w:r>
      <w:r>
        <w:rPr>
          <w:rFonts w:hint="eastAsia"/>
        </w:rPr>
        <w:t>и</w:t>
      </w:r>
      <w:r>
        <w:t xml:space="preserve"> </w:t>
      </w:r>
      <w:r>
        <w:rPr>
          <w:rFonts w:hint="eastAsia"/>
        </w:rPr>
        <w:t>остаточного</w:t>
      </w:r>
      <w:r>
        <w:t xml:space="preserve"> </w:t>
      </w:r>
      <w:r>
        <w:rPr>
          <w:rFonts w:hint="eastAsia"/>
        </w:rPr>
        <w:t>ресурса</w:t>
      </w:r>
      <w:r>
        <w:t xml:space="preserve"> </w:t>
      </w:r>
      <w:r>
        <w:rPr>
          <w:rFonts w:hint="eastAsia"/>
        </w:rPr>
        <w:t>электрооборудования</w:t>
      </w:r>
      <w:r>
        <w:t xml:space="preserve"> </w:t>
      </w:r>
      <w:r>
        <w:rPr>
          <w:rFonts w:hint="eastAsia"/>
        </w:rPr>
        <w:t>с</w:t>
      </w:r>
      <w:r>
        <w:t xml:space="preserve"> </w:t>
      </w:r>
      <w:r>
        <w:rPr>
          <w:rFonts w:hint="eastAsia"/>
        </w:rPr>
        <w:t>учетом</w:t>
      </w:r>
      <w:r>
        <w:t xml:space="preserve"> </w:t>
      </w:r>
      <w:r>
        <w:rPr>
          <w:rFonts w:hint="eastAsia"/>
        </w:rPr>
        <w:t>воздействия</w:t>
      </w:r>
      <w:r>
        <w:t xml:space="preserve"> </w:t>
      </w:r>
      <w:r>
        <w:rPr>
          <w:rFonts w:hint="eastAsia"/>
        </w:rPr>
        <w:t>утяжеленных</w:t>
      </w:r>
      <w:r>
        <w:t xml:space="preserve"> </w:t>
      </w:r>
      <w:r>
        <w:rPr>
          <w:rFonts w:hint="eastAsia"/>
        </w:rPr>
        <w:t>эксплуатационных</w:t>
      </w:r>
      <w:r>
        <w:t xml:space="preserve"> </w:t>
      </w:r>
      <w:r>
        <w:rPr>
          <w:rFonts w:hint="eastAsia"/>
        </w:rPr>
        <w:t>факторов</w:t>
      </w:r>
      <w:r>
        <w:t xml:space="preserve">. </w:t>
      </w:r>
      <w:r>
        <w:rPr>
          <w:rFonts w:hint="eastAsia"/>
        </w:rPr>
        <w:t>Математическая</w:t>
      </w:r>
      <w:r>
        <w:t xml:space="preserve"> </w:t>
      </w:r>
      <w:r>
        <w:rPr>
          <w:rFonts w:hint="eastAsia"/>
        </w:rPr>
        <w:t>модель</w:t>
      </w:r>
      <w:r>
        <w:t xml:space="preserve"> </w:t>
      </w:r>
      <w:r>
        <w:rPr>
          <w:rFonts w:hint="eastAsia"/>
        </w:rPr>
        <w:t>адаптирована</w:t>
      </w:r>
      <w:r>
        <w:t xml:space="preserve"> </w:t>
      </w:r>
      <w:r>
        <w:rPr>
          <w:rFonts w:hint="eastAsia"/>
        </w:rPr>
        <w:t>применительно</w:t>
      </w:r>
      <w:r>
        <w:t xml:space="preserve"> </w:t>
      </w:r>
      <w:r>
        <w:rPr>
          <w:rFonts w:hint="eastAsia"/>
        </w:rPr>
        <w:t>к</w:t>
      </w:r>
      <w:r>
        <w:t xml:space="preserve"> </w:t>
      </w:r>
      <w:r>
        <w:rPr>
          <w:rFonts w:hint="eastAsia"/>
        </w:rPr>
        <w:t>условиям</w:t>
      </w:r>
      <w:r>
        <w:t xml:space="preserve"> </w:t>
      </w:r>
      <w:r>
        <w:rPr>
          <w:rFonts w:hint="eastAsia"/>
        </w:rPr>
        <w:t>эксплуатации</w:t>
      </w:r>
      <w:r>
        <w:t xml:space="preserve"> </w:t>
      </w:r>
      <w:r>
        <w:rPr>
          <w:rFonts w:hint="eastAsia"/>
        </w:rPr>
        <w:t>в</w:t>
      </w:r>
      <w:r>
        <w:t xml:space="preserve"> </w:t>
      </w:r>
      <w:r>
        <w:rPr>
          <w:rFonts w:hint="eastAsia"/>
        </w:rPr>
        <w:t>энергосистемах</w:t>
      </w:r>
      <w:r>
        <w:t xml:space="preserve"> </w:t>
      </w:r>
      <w:r>
        <w:rPr>
          <w:rFonts w:hint="eastAsia"/>
        </w:rPr>
        <w:t>Анголы</w:t>
      </w:r>
      <w:r>
        <w:t xml:space="preserve">. </w:t>
      </w:r>
      <w:r>
        <w:rPr>
          <w:rFonts w:hint="eastAsia"/>
        </w:rPr>
        <w:t>Получены</w:t>
      </w:r>
      <w:r>
        <w:t xml:space="preserve"> </w:t>
      </w:r>
      <w:r>
        <w:rPr>
          <w:rFonts w:hint="eastAsia"/>
        </w:rPr>
        <w:t>расчетные</w:t>
      </w:r>
      <w:r>
        <w:t xml:space="preserve"> </w:t>
      </w:r>
      <w:r>
        <w:rPr>
          <w:rFonts w:hint="eastAsia"/>
        </w:rPr>
        <w:t>выражения</w:t>
      </w:r>
      <w:r>
        <w:t xml:space="preserve"> </w:t>
      </w:r>
      <w:r>
        <w:rPr>
          <w:rFonts w:hint="eastAsia"/>
        </w:rPr>
        <w:t>для</w:t>
      </w:r>
      <w:r>
        <w:t xml:space="preserve"> </w:t>
      </w:r>
      <w:r>
        <w:rPr>
          <w:rFonts w:hint="eastAsia"/>
        </w:rPr>
        <w:t>определения</w:t>
      </w:r>
      <w:r>
        <w:t xml:space="preserve"> </w:t>
      </w:r>
      <w:r>
        <w:rPr>
          <w:rFonts w:hint="eastAsia"/>
        </w:rPr>
        <w:t>фактического</w:t>
      </w:r>
      <w:r>
        <w:t xml:space="preserve"> </w:t>
      </w:r>
      <w:r>
        <w:rPr>
          <w:rFonts w:hint="eastAsia"/>
        </w:rPr>
        <w:t>сработанного</w:t>
      </w:r>
      <w:r>
        <w:t xml:space="preserve"> </w:t>
      </w:r>
      <w:r>
        <w:rPr>
          <w:rFonts w:hint="eastAsia"/>
        </w:rPr>
        <w:t>и</w:t>
      </w:r>
      <w:r>
        <w:t xml:space="preserve"> </w:t>
      </w:r>
      <w:r>
        <w:rPr>
          <w:rFonts w:hint="eastAsia"/>
        </w:rPr>
        <w:t>остаточного</w:t>
      </w:r>
      <w:r>
        <w:t xml:space="preserve"> </w:t>
      </w:r>
      <w:r>
        <w:rPr>
          <w:rFonts w:hint="eastAsia"/>
        </w:rPr>
        <w:t>ресурса</w:t>
      </w:r>
      <w:r>
        <w:t xml:space="preserve"> </w:t>
      </w:r>
      <w:r>
        <w:rPr>
          <w:rFonts w:hint="eastAsia"/>
        </w:rPr>
        <w:t>электрооборудования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воздействия</w:t>
      </w:r>
      <w:r>
        <w:t xml:space="preserve"> </w:t>
      </w:r>
      <w:r>
        <w:rPr>
          <w:rFonts w:hint="eastAsia"/>
        </w:rPr>
        <w:t>утяжеленных</w:t>
      </w:r>
      <w:r>
        <w:t xml:space="preserve"> </w:t>
      </w:r>
      <w:r>
        <w:rPr>
          <w:rFonts w:hint="eastAsia"/>
        </w:rPr>
        <w:t>тепловых</w:t>
      </w:r>
      <w:r>
        <w:t xml:space="preserve">, </w:t>
      </w:r>
      <w:r>
        <w:rPr>
          <w:rFonts w:hint="eastAsia"/>
        </w:rPr>
        <w:t>электрических</w:t>
      </w:r>
      <w:r>
        <w:t xml:space="preserve">, </w:t>
      </w:r>
      <w:r>
        <w:rPr>
          <w:rFonts w:hint="eastAsia"/>
        </w:rPr>
        <w:t>механических</w:t>
      </w:r>
      <w:r>
        <w:t xml:space="preserve"> </w:t>
      </w:r>
      <w:r>
        <w:rPr>
          <w:rFonts w:hint="eastAsia"/>
        </w:rPr>
        <w:t>и</w:t>
      </w:r>
      <w:r>
        <w:t xml:space="preserve"> </w:t>
      </w:r>
      <w:r>
        <w:rPr>
          <w:rFonts w:hint="eastAsia"/>
        </w:rPr>
        <w:t>химических</w:t>
      </w:r>
      <w:r>
        <w:t xml:space="preserve"> </w:t>
      </w:r>
      <w:r>
        <w:rPr>
          <w:rFonts w:hint="eastAsia"/>
        </w:rPr>
        <w:t>эксплуатационных</w:t>
      </w:r>
      <w:r>
        <w:t xml:space="preserve"> </w:t>
      </w:r>
      <w:r>
        <w:rPr>
          <w:rFonts w:hint="eastAsia"/>
        </w:rPr>
        <w:t>факторов</w:t>
      </w:r>
      <w:r>
        <w:t>.</w:t>
      </w:r>
    </w:p>
    <w:p w14:paraId="13126BEA" w14:textId="77777777" w:rsidR="006575F0" w:rsidRDefault="006575F0" w:rsidP="006575F0">
      <w:r>
        <w:t>3.</w:t>
      </w:r>
      <w:r>
        <w:tab/>
      </w:r>
      <w:r>
        <w:rPr>
          <w:rFonts w:hint="eastAsia"/>
        </w:rPr>
        <w:t>Разработаны</w:t>
      </w:r>
      <w:r>
        <w:t xml:space="preserve"> </w:t>
      </w:r>
      <w:r>
        <w:rPr>
          <w:rFonts w:hint="eastAsia"/>
        </w:rPr>
        <w:t>математические</w:t>
      </w:r>
      <w:r>
        <w:t xml:space="preserve"> </w:t>
      </w:r>
      <w:r>
        <w:rPr>
          <w:rFonts w:hint="eastAsia"/>
        </w:rPr>
        <w:t>модели</w:t>
      </w:r>
      <w:r>
        <w:t xml:space="preserve"> </w:t>
      </w:r>
      <w:r>
        <w:rPr>
          <w:rFonts w:hint="eastAsia"/>
        </w:rPr>
        <w:t>оценки</w:t>
      </w:r>
      <w:r>
        <w:t xml:space="preserve"> </w:t>
      </w:r>
      <w:r>
        <w:rPr>
          <w:rFonts w:hint="eastAsia"/>
        </w:rPr>
        <w:t>фактического</w:t>
      </w:r>
      <w:r>
        <w:t xml:space="preserve"> </w:t>
      </w:r>
      <w:r>
        <w:rPr>
          <w:rFonts w:hint="eastAsia"/>
        </w:rPr>
        <w:t>сработанного</w:t>
      </w:r>
      <w:r>
        <w:t xml:space="preserve"> </w:t>
      </w:r>
      <w:r>
        <w:rPr>
          <w:rFonts w:hint="eastAsia"/>
        </w:rPr>
        <w:t>и</w:t>
      </w:r>
      <w:r>
        <w:t xml:space="preserve"> </w:t>
      </w:r>
      <w:r>
        <w:rPr>
          <w:rFonts w:hint="eastAsia"/>
        </w:rPr>
        <w:t>остаточного</w:t>
      </w:r>
      <w:r>
        <w:t xml:space="preserve"> </w:t>
      </w:r>
      <w:r>
        <w:rPr>
          <w:rFonts w:hint="eastAsia"/>
        </w:rPr>
        <w:t>ресурса</w:t>
      </w:r>
      <w:r>
        <w:t xml:space="preserve"> </w:t>
      </w:r>
      <w:r>
        <w:rPr>
          <w:rFonts w:hint="eastAsia"/>
        </w:rPr>
        <w:t>электрооборудования</w:t>
      </w:r>
      <w:r>
        <w:t xml:space="preserve">, </w:t>
      </w:r>
      <w:r>
        <w:rPr>
          <w:rFonts w:hint="eastAsia"/>
        </w:rPr>
        <w:t>работающего</w:t>
      </w:r>
      <w:r>
        <w:t xml:space="preserve"> </w:t>
      </w:r>
      <w:r>
        <w:rPr>
          <w:rFonts w:hint="eastAsia"/>
        </w:rPr>
        <w:t>в</w:t>
      </w:r>
      <w:r>
        <w:t xml:space="preserve"> </w:t>
      </w:r>
      <w:r>
        <w:rPr>
          <w:rFonts w:hint="eastAsia"/>
        </w:rPr>
        <w:t>энергосистемах</w:t>
      </w:r>
      <w:r>
        <w:t xml:space="preserve"> </w:t>
      </w:r>
      <w:r>
        <w:rPr>
          <w:rFonts w:hint="eastAsia"/>
        </w:rPr>
        <w:t>Анголы</w:t>
      </w:r>
      <w:r>
        <w:t xml:space="preserve"> </w:t>
      </w:r>
      <w:r>
        <w:rPr>
          <w:rFonts w:hint="eastAsia"/>
        </w:rPr>
        <w:t>и</w:t>
      </w:r>
      <w:r>
        <w:t xml:space="preserve"> </w:t>
      </w:r>
      <w:r>
        <w:rPr>
          <w:rFonts w:hint="eastAsia"/>
        </w:rPr>
        <w:t>подвергающихся</w:t>
      </w:r>
      <w:r>
        <w:t xml:space="preserve"> </w:t>
      </w:r>
      <w:r>
        <w:rPr>
          <w:rFonts w:hint="eastAsia"/>
        </w:rPr>
        <w:t>в</w:t>
      </w:r>
      <w:r>
        <w:t xml:space="preserve"> </w:t>
      </w:r>
      <w:r>
        <w:rPr>
          <w:rFonts w:hint="eastAsia"/>
        </w:rPr>
        <w:t>процессе</w:t>
      </w:r>
      <w:r>
        <w:t xml:space="preserve"> </w:t>
      </w:r>
      <w:r>
        <w:rPr>
          <w:rFonts w:hint="eastAsia"/>
        </w:rPr>
        <w:t>эксплуатации</w:t>
      </w:r>
      <w:r>
        <w:t xml:space="preserve"> </w:t>
      </w:r>
      <w:r>
        <w:rPr>
          <w:rFonts w:hint="eastAsia"/>
        </w:rPr>
        <w:t>воздействию</w:t>
      </w:r>
      <w:r>
        <w:t xml:space="preserve"> </w:t>
      </w:r>
      <w:r>
        <w:rPr>
          <w:rFonts w:hint="eastAsia"/>
        </w:rPr>
        <w:t>климатических</w:t>
      </w:r>
      <w:r>
        <w:t xml:space="preserve"> </w:t>
      </w:r>
      <w:r>
        <w:rPr>
          <w:rFonts w:hint="eastAsia"/>
        </w:rPr>
        <w:t>факторов</w:t>
      </w:r>
      <w:r>
        <w:t xml:space="preserve"> </w:t>
      </w:r>
      <w:r>
        <w:rPr>
          <w:rFonts w:hint="eastAsia"/>
        </w:rPr>
        <w:t>температуры</w:t>
      </w:r>
      <w:r>
        <w:t xml:space="preserve">, </w:t>
      </w:r>
      <w:r>
        <w:rPr>
          <w:rFonts w:hint="eastAsia"/>
        </w:rPr>
        <w:t>влажности</w:t>
      </w:r>
      <w:r>
        <w:t xml:space="preserve"> </w:t>
      </w:r>
      <w:r>
        <w:rPr>
          <w:rFonts w:hint="eastAsia"/>
        </w:rPr>
        <w:t>и</w:t>
      </w:r>
      <w:r>
        <w:t xml:space="preserve"> </w:t>
      </w:r>
      <w:r>
        <w:rPr>
          <w:rFonts w:hint="eastAsia"/>
        </w:rPr>
        <w:t>концентрации</w:t>
      </w:r>
      <w:r>
        <w:t xml:space="preserve"> </w:t>
      </w:r>
      <w:r>
        <w:rPr>
          <w:rFonts w:hint="eastAsia"/>
        </w:rPr>
        <w:t>агрессивной</w:t>
      </w:r>
      <w:r>
        <w:t xml:space="preserve"> </w:t>
      </w:r>
      <w:r>
        <w:rPr>
          <w:rFonts w:hint="eastAsia"/>
        </w:rPr>
        <w:t>среды</w:t>
      </w:r>
      <w:r>
        <w:t>.</w:t>
      </w:r>
    </w:p>
    <w:p w14:paraId="44C29F4A" w14:textId="77777777" w:rsidR="006575F0" w:rsidRDefault="006575F0" w:rsidP="006575F0">
      <w:r>
        <w:t>4.</w:t>
      </w:r>
      <w:r>
        <w:tab/>
      </w:r>
      <w:r>
        <w:rPr>
          <w:rFonts w:hint="eastAsia"/>
        </w:rPr>
        <w:t>На</w:t>
      </w:r>
      <w:r>
        <w:t xml:space="preserve"> </w:t>
      </w:r>
      <w:r>
        <w:rPr>
          <w:rFonts w:hint="eastAsia"/>
        </w:rPr>
        <w:t>основании</w:t>
      </w:r>
      <w:r>
        <w:t xml:space="preserve"> </w:t>
      </w:r>
      <w:r>
        <w:rPr>
          <w:rFonts w:hint="eastAsia"/>
        </w:rPr>
        <w:t>моделей</w:t>
      </w:r>
      <w:r>
        <w:t xml:space="preserve"> </w:t>
      </w:r>
      <w:r>
        <w:rPr>
          <w:rFonts w:hint="eastAsia"/>
        </w:rPr>
        <w:t>оценки</w:t>
      </w:r>
      <w:r>
        <w:t xml:space="preserve"> </w:t>
      </w:r>
      <w:r>
        <w:rPr>
          <w:rFonts w:hint="eastAsia"/>
        </w:rPr>
        <w:t>показателей</w:t>
      </w:r>
      <w:r>
        <w:t xml:space="preserve"> </w:t>
      </w:r>
      <w:r>
        <w:rPr>
          <w:rFonts w:hint="eastAsia"/>
        </w:rPr>
        <w:t>надежности</w:t>
      </w:r>
      <w:r>
        <w:t xml:space="preserve"> </w:t>
      </w:r>
      <w:r>
        <w:rPr>
          <w:rFonts w:hint="eastAsia"/>
        </w:rPr>
        <w:t>электрооборудования</w:t>
      </w:r>
      <w:r>
        <w:t xml:space="preserve">, </w:t>
      </w:r>
      <w:r>
        <w:rPr>
          <w:rFonts w:hint="eastAsia"/>
        </w:rPr>
        <w:t>а</w:t>
      </w:r>
      <w:r>
        <w:t xml:space="preserve"> </w:t>
      </w:r>
      <w:r>
        <w:rPr>
          <w:rFonts w:hint="eastAsia"/>
        </w:rPr>
        <w:t>также</w:t>
      </w:r>
      <w:r>
        <w:t xml:space="preserve"> </w:t>
      </w:r>
      <w:r>
        <w:rPr>
          <w:rFonts w:hint="eastAsia"/>
        </w:rPr>
        <w:t>эксперимента</w:t>
      </w:r>
      <w:r>
        <w:rPr>
          <w:rFonts w:hint="eastAsia"/>
        </w:rPr>
        <w:lastRenderedPageBreak/>
        <w:t>льных</w:t>
      </w:r>
      <w:r>
        <w:t xml:space="preserve"> </w:t>
      </w:r>
      <w:r>
        <w:rPr>
          <w:rFonts w:hint="eastAsia"/>
        </w:rPr>
        <w:t>и</w:t>
      </w:r>
      <w:r>
        <w:t xml:space="preserve"> </w:t>
      </w:r>
      <w:r>
        <w:rPr>
          <w:rFonts w:hint="eastAsia"/>
        </w:rPr>
        <w:t>статистических</w:t>
      </w:r>
      <w:r>
        <w:t xml:space="preserve"> </w:t>
      </w:r>
      <w:r>
        <w:rPr>
          <w:rFonts w:hint="eastAsia"/>
        </w:rPr>
        <w:t>данных</w:t>
      </w:r>
      <w:r>
        <w:t xml:space="preserve"> </w:t>
      </w:r>
      <w:r>
        <w:rPr>
          <w:rFonts w:hint="eastAsia"/>
        </w:rPr>
        <w:t>определены</w:t>
      </w:r>
      <w:r>
        <w:t xml:space="preserve"> </w:t>
      </w:r>
      <w:r>
        <w:rPr>
          <w:rFonts w:hint="eastAsia"/>
        </w:rPr>
        <w:t>математические</w:t>
      </w:r>
      <w:r>
        <w:t xml:space="preserve"> </w:t>
      </w:r>
      <w:r>
        <w:rPr>
          <w:rFonts w:hint="eastAsia"/>
        </w:rPr>
        <w:t>модели</w:t>
      </w:r>
      <w:r>
        <w:t xml:space="preserve"> </w:t>
      </w:r>
      <w:r>
        <w:rPr>
          <w:rFonts w:hint="eastAsia"/>
        </w:rPr>
        <w:t>расчета</w:t>
      </w:r>
      <w:r>
        <w:t xml:space="preserve"> </w:t>
      </w:r>
      <w:r>
        <w:rPr>
          <w:rFonts w:hint="eastAsia"/>
        </w:rPr>
        <w:t>технического</w:t>
      </w:r>
      <w:r>
        <w:t xml:space="preserve"> </w:t>
      </w:r>
      <w:r>
        <w:rPr>
          <w:rFonts w:hint="eastAsia"/>
        </w:rPr>
        <w:t>ресурса</w:t>
      </w:r>
      <w:r>
        <w:t xml:space="preserve">, </w:t>
      </w:r>
      <w:r>
        <w:rPr>
          <w:rFonts w:hint="eastAsia"/>
        </w:rPr>
        <w:t>вероятности</w:t>
      </w:r>
      <w:r>
        <w:t xml:space="preserve"> </w:t>
      </w:r>
      <w:r>
        <w:rPr>
          <w:rFonts w:hint="eastAsia"/>
        </w:rPr>
        <w:t>безотказной</w:t>
      </w:r>
      <w:r>
        <w:t xml:space="preserve"> </w:t>
      </w:r>
      <w:r>
        <w:rPr>
          <w:rFonts w:hint="eastAsia"/>
        </w:rPr>
        <w:t>работы</w:t>
      </w:r>
      <w:r>
        <w:t xml:space="preserve"> </w:t>
      </w:r>
      <w:r>
        <w:rPr>
          <w:rFonts w:hint="eastAsia"/>
        </w:rPr>
        <w:t>и</w:t>
      </w:r>
      <w:r>
        <w:t xml:space="preserve"> </w:t>
      </w:r>
      <w:r>
        <w:rPr>
          <w:rFonts w:hint="eastAsia"/>
        </w:rPr>
        <w:t>отказа</w:t>
      </w:r>
      <w:r>
        <w:t xml:space="preserve"> </w:t>
      </w:r>
      <w:r>
        <w:rPr>
          <w:rFonts w:hint="eastAsia"/>
        </w:rPr>
        <w:t>для</w:t>
      </w:r>
      <w:r>
        <w:t xml:space="preserve"> </w:t>
      </w:r>
      <w:r>
        <w:rPr>
          <w:rFonts w:hint="eastAsia"/>
        </w:rPr>
        <w:t>высоковольтных</w:t>
      </w:r>
      <w:r>
        <w:t xml:space="preserve"> </w:t>
      </w:r>
      <w:r>
        <w:rPr>
          <w:rFonts w:hint="eastAsia"/>
        </w:rPr>
        <w:t>выключателей</w:t>
      </w:r>
      <w:r>
        <w:t xml:space="preserve">, </w:t>
      </w:r>
      <w:r>
        <w:rPr>
          <w:rFonts w:hint="eastAsia"/>
        </w:rPr>
        <w:t>силовых</w:t>
      </w:r>
      <w:r>
        <w:t xml:space="preserve"> </w:t>
      </w:r>
      <w:r>
        <w:rPr>
          <w:rFonts w:hint="eastAsia"/>
        </w:rPr>
        <w:t>трансформаторов</w:t>
      </w:r>
      <w:r>
        <w:t xml:space="preserve">, </w:t>
      </w:r>
      <w:r>
        <w:rPr>
          <w:rFonts w:hint="eastAsia"/>
        </w:rPr>
        <w:t>асинхронных</w:t>
      </w:r>
      <w:r>
        <w:t xml:space="preserve"> </w:t>
      </w:r>
      <w:r>
        <w:rPr>
          <w:rFonts w:hint="eastAsia"/>
        </w:rPr>
        <w:t>электродвигателей</w:t>
      </w:r>
      <w:r>
        <w:t xml:space="preserve">, </w:t>
      </w:r>
      <w:r>
        <w:rPr>
          <w:rFonts w:hint="eastAsia"/>
        </w:rPr>
        <w:t>изоляционных</w:t>
      </w:r>
      <w:r>
        <w:t xml:space="preserve"> </w:t>
      </w:r>
      <w:r>
        <w:rPr>
          <w:rFonts w:hint="eastAsia"/>
        </w:rPr>
        <w:t>конструкций</w:t>
      </w:r>
      <w:r>
        <w:t xml:space="preserve">, </w:t>
      </w:r>
      <w:r>
        <w:rPr>
          <w:rFonts w:hint="eastAsia"/>
        </w:rPr>
        <w:t>кабелей</w:t>
      </w:r>
      <w:r>
        <w:t>.</w:t>
      </w:r>
    </w:p>
    <w:p w14:paraId="583ABB76" w14:textId="7965A4F5" w:rsidR="006575F0" w:rsidRPr="006575F0" w:rsidRDefault="006575F0" w:rsidP="006575F0">
      <w:r>
        <w:t>5.</w:t>
      </w:r>
      <w:r>
        <w:tab/>
      </w:r>
      <w:r>
        <w:rPr>
          <w:rFonts w:hint="eastAsia"/>
        </w:rPr>
        <w:t>Разработаны</w:t>
      </w:r>
      <w:r>
        <w:t xml:space="preserve"> </w:t>
      </w:r>
      <w:r>
        <w:rPr>
          <w:rFonts w:hint="eastAsia"/>
        </w:rPr>
        <w:t>и</w:t>
      </w:r>
      <w:r>
        <w:t xml:space="preserve"> </w:t>
      </w:r>
      <w:r>
        <w:rPr>
          <w:rFonts w:hint="eastAsia"/>
        </w:rPr>
        <w:t>усовершенствованы</w:t>
      </w:r>
      <w:r>
        <w:t xml:space="preserve"> </w:t>
      </w:r>
      <w:r>
        <w:rPr>
          <w:rFonts w:hint="eastAsia"/>
        </w:rPr>
        <w:t>математические</w:t>
      </w:r>
      <w:r>
        <w:t xml:space="preserve"> </w:t>
      </w:r>
      <w:r>
        <w:rPr>
          <w:rFonts w:hint="eastAsia"/>
        </w:rPr>
        <w:t>модели</w:t>
      </w:r>
      <w:r>
        <w:t xml:space="preserve"> </w:t>
      </w:r>
      <w:r>
        <w:rPr>
          <w:rFonts w:hint="eastAsia"/>
        </w:rPr>
        <w:t>проведения</w:t>
      </w:r>
      <w:r>
        <w:t xml:space="preserve"> </w:t>
      </w:r>
      <w:r>
        <w:rPr>
          <w:rFonts w:hint="eastAsia"/>
        </w:rPr>
        <w:t>технической</w:t>
      </w:r>
      <w:r>
        <w:t xml:space="preserve"> </w:t>
      </w:r>
      <w:r>
        <w:rPr>
          <w:rFonts w:hint="eastAsia"/>
        </w:rPr>
        <w:t>эксплуатации</w:t>
      </w:r>
      <w:r>
        <w:t xml:space="preserve"> </w:t>
      </w:r>
      <w:r>
        <w:rPr>
          <w:rFonts w:hint="eastAsia"/>
        </w:rPr>
        <w:t>электрооборудования</w:t>
      </w:r>
      <w:r>
        <w:t xml:space="preserve"> </w:t>
      </w:r>
      <w:r>
        <w:rPr>
          <w:rFonts w:hint="eastAsia"/>
        </w:rPr>
        <w:t>для</w:t>
      </w:r>
      <w:r>
        <w:t xml:space="preserve"> </w:t>
      </w:r>
      <w:r>
        <w:rPr>
          <w:rFonts w:hint="eastAsia"/>
        </w:rPr>
        <w:t>различных</w:t>
      </w:r>
      <w:r>
        <w:t xml:space="preserve"> </w:t>
      </w:r>
      <w:r>
        <w:rPr>
          <w:rFonts w:hint="eastAsia"/>
        </w:rPr>
        <w:t>стратегий</w:t>
      </w:r>
      <w:r>
        <w:t xml:space="preserve"> </w:t>
      </w:r>
      <w:r>
        <w:rPr>
          <w:rFonts w:hint="eastAsia"/>
        </w:rPr>
        <w:t>ремонтов</w:t>
      </w:r>
      <w:r>
        <w:t xml:space="preserve"> </w:t>
      </w:r>
      <w:r>
        <w:rPr>
          <w:rFonts w:hint="eastAsia"/>
        </w:rPr>
        <w:t>на</w:t>
      </w:r>
      <w:r>
        <w:t xml:space="preserve"> </w:t>
      </w:r>
      <w:r>
        <w:rPr>
          <w:rFonts w:hint="eastAsia"/>
        </w:rPr>
        <w:t>основе</w:t>
      </w:r>
      <w:r>
        <w:t xml:space="preserve"> </w:t>
      </w:r>
      <w:r>
        <w:rPr>
          <w:rFonts w:hint="eastAsia"/>
        </w:rPr>
        <w:t>целевой</w:t>
      </w:r>
      <w:r>
        <w:t xml:space="preserve"> </w:t>
      </w:r>
      <w:r>
        <w:rPr>
          <w:rFonts w:hint="eastAsia"/>
        </w:rPr>
        <w:t>функции</w:t>
      </w:r>
      <w:r>
        <w:t xml:space="preserve"> </w:t>
      </w:r>
      <w:r>
        <w:rPr>
          <w:rFonts w:hint="eastAsia"/>
        </w:rPr>
        <w:t>средних</w:t>
      </w:r>
      <w:r>
        <w:t xml:space="preserve"> </w:t>
      </w:r>
      <w:r>
        <w:rPr>
          <w:rFonts w:hint="eastAsia"/>
        </w:rPr>
        <w:t>суммарных</w:t>
      </w:r>
      <w:r>
        <w:t xml:space="preserve"> </w:t>
      </w:r>
      <w:r>
        <w:rPr>
          <w:rFonts w:hint="eastAsia"/>
        </w:rPr>
        <w:t>затрат</w:t>
      </w:r>
      <w:r>
        <w:t xml:space="preserve"> </w:t>
      </w:r>
      <w:r>
        <w:rPr>
          <w:rFonts w:hint="eastAsia"/>
        </w:rPr>
        <w:t>на</w:t>
      </w:r>
      <w:r>
        <w:t xml:space="preserve"> </w:t>
      </w:r>
      <w:r>
        <w:rPr>
          <w:rFonts w:hint="eastAsia"/>
        </w:rPr>
        <w:t>проведение</w:t>
      </w:r>
      <w:r>
        <w:t xml:space="preserve"> </w:t>
      </w:r>
      <w:r>
        <w:rPr>
          <w:rFonts w:hint="eastAsia"/>
        </w:rPr>
        <w:t>ТОиР</w:t>
      </w:r>
      <w:r>
        <w:t xml:space="preserve">, </w:t>
      </w:r>
      <w:r>
        <w:rPr>
          <w:rFonts w:hint="eastAsia"/>
        </w:rPr>
        <w:t>которая</w:t>
      </w:r>
      <w:r>
        <w:t xml:space="preserve"> </w:t>
      </w:r>
      <w:r>
        <w:rPr>
          <w:rFonts w:hint="eastAsia"/>
        </w:rPr>
        <w:t>более</w:t>
      </w:r>
      <w:r>
        <w:t xml:space="preserve"> </w:t>
      </w:r>
      <w:r>
        <w:rPr>
          <w:rFonts w:hint="eastAsia"/>
        </w:rPr>
        <w:t>полно</w:t>
      </w:r>
      <w:r>
        <w:t xml:space="preserve"> </w:t>
      </w:r>
      <w:r>
        <w:rPr>
          <w:rFonts w:hint="eastAsia"/>
        </w:rPr>
        <w:t>учитывает</w:t>
      </w:r>
      <w:r>
        <w:t xml:space="preserve"> </w:t>
      </w:r>
      <w:r>
        <w:rPr>
          <w:rFonts w:hint="eastAsia"/>
        </w:rPr>
        <w:t>все</w:t>
      </w:r>
      <w:r>
        <w:t xml:space="preserve"> </w:t>
      </w:r>
      <w:r>
        <w:rPr>
          <w:rFonts w:hint="eastAsia"/>
        </w:rPr>
        <w:t>составляющие</w:t>
      </w:r>
      <w:r>
        <w:t xml:space="preserve">: </w:t>
      </w:r>
      <w:r>
        <w:rPr>
          <w:rFonts w:hint="eastAsia"/>
        </w:rPr>
        <w:t>затраты</w:t>
      </w:r>
      <w:r>
        <w:t xml:space="preserve"> </w:t>
      </w:r>
      <w:r>
        <w:rPr>
          <w:rFonts w:hint="eastAsia"/>
        </w:rPr>
        <w:t>на</w:t>
      </w:r>
      <w:r>
        <w:t xml:space="preserve"> </w:t>
      </w:r>
      <w:r>
        <w:rPr>
          <w:rFonts w:hint="eastAsia"/>
        </w:rPr>
        <w:t>проведение</w:t>
      </w:r>
      <w:r>
        <w:t xml:space="preserve"> </w:t>
      </w:r>
      <w:r>
        <w:rPr>
          <w:rFonts w:hint="eastAsia"/>
        </w:rPr>
        <w:t>диагностирования</w:t>
      </w:r>
      <w:r>
        <w:t xml:space="preserve">, </w:t>
      </w:r>
      <w:r>
        <w:rPr>
          <w:rFonts w:hint="eastAsia"/>
        </w:rPr>
        <w:t>профилактического</w:t>
      </w:r>
      <w:r>
        <w:t xml:space="preserve"> </w:t>
      </w:r>
      <w:r>
        <w:rPr>
          <w:rFonts w:hint="eastAsia"/>
        </w:rPr>
        <w:t>ТОиР</w:t>
      </w:r>
      <w:r>
        <w:t xml:space="preserve"> </w:t>
      </w:r>
      <w:r>
        <w:rPr>
          <w:rFonts w:hint="eastAsia"/>
        </w:rPr>
        <w:t>и</w:t>
      </w:r>
      <w:r>
        <w:t xml:space="preserve"> </w:t>
      </w:r>
      <w:r>
        <w:rPr>
          <w:rFonts w:hint="eastAsia"/>
        </w:rPr>
        <w:t>аварийного</w:t>
      </w:r>
      <w:r>
        <w:t xml:space="preserve"> </w:t>
      </w:r>
      <w:r>
        <w:rPr>
          <w:rFonts w:hint="eastAsia"/>
        </w:rPr>
        <w:t>ремонта</w:t>
      </w:r>
      <w:r>
        <w:t xml:space="preserve">; </w:t>
      </w:r>
      <w:r>
        <w:rPr>
          <w:rFonts w:hint="eastAsia"/>
        </w:rPr>
        <w:t>значения</w:t>
      </w:r>
      <w:r>
        <w:t xml:space="preserve"> </w:t>
      </w:r>
      <w:r>
        <w:rPr>
          <w:rFonts w:hint="eastAsia"/>
        </w:rPr>
        <w:t>показателей</w:t>
      </w:r>
      <w:r>
        <w:t xml:space="preserve"> </w:t>
      </w:r>
      <w:r>
        <w:rPr>
          <w:rFonts w:hint="eastAsia"/>
        </w:rPr>
        <w:t>надежности</w:t>
      </w:r>
      <w:r>
        <w:t xml:space="preserve"> </w:t>
      </w:r>
      <w:r>
        <w:rPr>
          <w:rFonts w:hint="eastAsia"/>
        </w:rPr>
        <w:t>и</w:t>
      </w:r>
      <w:r>
        <w:t xml:space="preserve"> </w:t>
      </w:r>
      <w:r>
        <w:rPr>
          <w:rFonts w:hint="eastAsia"/>
        </w:rPr>
        <w:t>вероятностной</w:t>
      </w:r>
      <w:r>
        <w:t xml:space="preserve"> </w:t>
      </w:r>
      <w:r>
        <w:rPr>
          <w:rFonts w:hint="eastAsia"/>
        </w:rPr>
        <w:t>характеристики</w:t>
      </w:r>
      <w:r>
        <w:t xml:space="preserve"> </w:t>
      </w:r>
      <w:r>
        <w:rPr>
          <w:rFonts w:hint="eastAsia"/>
        </w:rPr>
        <w:t>назначения</w:t>
      </w:r>
      <w:r>
        <w:t xml:space="preserve"> </w:t>
      </w:r>
      <w:r>
        <w:rPr>
          <w:rFonts w:hint="eastAsia"/>
        </w:rPr>
        <w:t>ремонта</w:t>
      </w:r>
      <w:r>
        <w:t xml:space="preserve"> </w:t>
      </w:r>
      <w:r>
        <w:rPr>
          <w:rFonts w:hint="eastAsia"/>
        </w:rPr>
        <w:t>по</w:t>
      </w:r>
      <w:r>
        <w:t xml:space="preserve"> </w:t>
      </w:r>
      <w:r>
        <w:rPr>
          <w:rFonts w:hint="eastAsia"/>
        </w:rPr>
        <w:t>результатам</w:t>
      </w:r>
      <w:r>
        <w:t xml:space="preserve"> </w:t>
      </w:r>
      <w:r>
        <w:rPr>
          <w:rFonts w:hint="eastAsia"/>
        </w:rPr>
        <w:t>технической</w:t>
      </w:r>
      <w:r>
        <w:t xml:space="preserve"> </w:t>
      </w:r>
      <w:r>
        <w:rPr>
          <w:rFonts w:hint="eastAsia"/>
        </w:rPr>
        <w:t>диагностики</w:t>
      </w:r>
      <w:r>
        <w:t xml:space="preserve">. </w:t>
      </w:r>
      <w:r>
        <w:rPr>
          <w:rFonts w:hint="eastAsia"/>
        </w:rPr>
        <w:t>Получены</w:t>
      </w:r>
      <w:r>
        <w:t xml:space="preserve"> </w:t>
      </w:r>
      <w:r>
        <w:rPr>
          <w:rFonts w:hint="eastAsia"/>
        </w:rPr>
        <w:t>модели</w:t>
      </w:r>
      <w:r>
        <w:t xml:space="preserve"> </w:t>
      </w:r>
      <w:r>
        <w:rPr>
          <w:rFonts w:hint="eastAsia"/>
        </w:rPr>
        <w:t>целевой</w:t>
      </w:r>
      <w:r>
        <w:t xml:space="preserve"> </w:t>
      </w:r>
      <w:r>
        <w:rPr>
          <w:rFonts w:hint="eastAsia"/>
        </w:rPr>
        <w:t>функции</w:t>
      </w:r>
      <w:r>
        <w:t xml:space="preserve"> </w:t>
      </w:r>
      <w:r>
        <w:rPr>
          <w:rFonts w:hint="eastAsia"/>
        </w:rPr>
        <w:t>и</w:t>
      </w:r>
      <w:r>
        <w:t xml:space="preserve"> </w:t>
      </w:r>
      <w:r>
        <w:rPr>
          <w:rFonts w:hint="eastAsia"/>
        </w:rPr>
        <w:t>предложена</w:t>
      </w:r>
      <w:r>
        <w:t xml:space="preserve"> </w:t>
      </w:r>
      <w:r>
        <w:rPr>
          <w:rFonts w:hint="eastAsia"/>
        </w:rPr>
        <w:t>их</w:t>
      </w:r>
      <w:r>
        <w:t xml:space="preserve"> </w:t>
      </w:r>
      <w:r>
        <w:rPr>
          <w:rFonts w:hint="eastAsia"/>
        </w:rPr>
        <w:t>классификация</w:t>
      </w:r>
      <w:r>
        <w:t xml:space="preserve"> </w:t>
      </w:r>
      <w:r>
        <w:rPr>
          <w:rFonts w:hint="eastAsia"/>
        </w:rPr>
        <w:t>для</w:t>
      </w:r>
      <w:r>
        <w:t xml:space="preserve"> </w:t>
      </w:r>
      <w:r>
        <w:rPr>
          <w:rFonts w:hint="eastAsia"/>
        </w:rPr>
        <w:t>различных</w:t>
      </w:r>
      <w:r>
        <w:t xml:space="preserve"> </w:t>
      </w:r>
      <w:r>
        <w:rPr>
          <w:rFonts w:hint="eastAsia"/>
        </w:rPr>
        <w:t>стратегий</w:t>
      </w:r>
      <w:r>
        <w:t xml:space="preserve"> </w:t>
      </w:r>
      <w:r>
        <w:rPr>
          <w:rFonts w:hint="eastAsia"/>
        </w:rPr>
        <w:t>ТОиР</w:t>
      </w:r>
      <w:r>
        <w:t xml:space="preserve">, </w:t>
      </w:r>
      <w:r>
        <w:rPr>
          <w:rFonts w:hint="eastAsia"/>
        </w:rPr>
        <w:t>учитывающая</w:t>
      </w:r>
      <w:r>
        <w:t xml:space="preserve"> </w:t>
      </w:r>
      <w:r>
        <w:rPr>
          <w:rFonts w:hint="eastAsia"/>
        </w:rPr>
        <w:t>характер</w:t>
      </w:r>
      <w:r>
        <w:t xml:space="preserve"> </w:t>
      </w:r>
      <w:r>
        <w:rPr>
          <w:rFonts w:hint="eastAsia"/>
        </w:rPr>
        <w:t>проявления</w:t>
      </w:r>
      <w:r>
        <w:t xml:space="preserve"> </w:t>
      </w:r>
      <w:r>
        <w:rPr>
          <w:rFonts w:hint="eastAsia"/>
        </w:rPr>
        <w:t>отказов</w:t>
      </w:r>
      <w:r>
        <w:t xml:space="preserve"> </w:t>
      </w:r>
      <w:r>
        <w:rPr>
          <w:rFonts w:hint="eastAsia"/>
        </w:rPr>
        <w:t>и</w:t>
      </w:r>
      <w:r>
        <w:t xml:space="preserve"> </w:t>
      </w:r>
      <w:r>
        <w:rPr>
          <w:rFonts w:hint="eastAsia"/>
        </w:rPr>
        <w:t>результаты</w:t>
      </w:r>
      <w:r>
        <w:t xml:space="preserve"> </w:t>
      </w:r>
      <w:r>
        <w:rPr>
          <w:rFonts w:hint="eastAsia"/>
        </w:rPr>
        <w:t>технической</w:t>
      </w:r>
      <w:r>
        <w:t xml:space="preserve"> </w:t>
      </w:r>
      <w:r>
        <w:rPr>
          <w:rFonts w:hint="eastAsia"/>
        </w:rPr>
        <w:t>диагностики</w:t>
      </w:r>
      <w:r>
        <w:t>.</w:t>
      </w:r>
    </w:p>
    <w:sectPr w:rsidR="006575F0" w:rsidRPr="006575F0" w:rsidSect="00FA33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86F4" w14:textId="77777777" w:rsidR="00FA3362" w:rsidRDefault="00FA3362">
      <w:pPr>
        <w:spacing w:after="0" w:line="240" w:lineRule="auto"/>
      </w:pPr>
      <w:r>
        <w:separator/>
      </w:r>
    </w:p>
  </w:endnote>
  <w:endnote w:type="continuationSeparator" w:id="0">
    <w:p w14:paraId="7A408EA7" w14:textId="77777777" w:rsidR="00FA3362" w:rsidRDefault="00FA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88BA" w14:textId="77777777" w:rsidR="00FA3362" w:rsidRDefault="00FA3362"/>
    <w:p w14:paraId="30D728AE" w14:textId="77777777" w:rsidR="00FA3362" w:rsidRDefault="00FA3362"/>
    <w:p w14:paraId="49405E46" w14:textId="77777777" w:rsidR="00FA3362" w:rsidRDefault="00FA3362"/>
    <w:p w14:paraId="456D6CB6" w14:textId="77777777" w:rsidR="00FA3362" w:rsidRDefault="00FA3362"/>
    <w:p w14:paraId="11F04E53" w14:textId="77777777" w:rsidR="00FA3362" w:rsidRDefault="00FA3362"/>
    <w:p w14:paraId="4AF96F36" w14:textId="77777777" w:rsidR="00FA3362" w:rsidRDefault="00FA3362"/>
    <w:p w14:paraId="5E2C5923" w14:textId="77777777" w:rsidR="00FA3362" w:rsidRDefault="00FA33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794A35" wp14:editId="7120AD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8911" w14:textId="77777777" w:rsidR="00FA3362" w:rsidRDefault="00FA3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794A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D18911" w14:textId="77777777" w:rsidR="00FA3362" w:rsidRDefault="00FA3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646A7B" w14:textId="77777777" w:rsidR="00FA3362" w:rsidRDefault="00FA3362"/>
    <w:p w14:paraId="3555D790" w14:textId="77777777" w:rsidR="00FA3362" w:rsidRDefault="00FA3362"/>
    <w:p w14:paraId="393B71D9" w14:textId="77777777" w:rsidR="00FA3362" w:rsidRDefault="00FA33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9A6386" wp14:editId="76E8C2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8DEAC" w14:textId="77777777" w:rsidR="00FA3362" w:rsidRDefault="00FA3362"/>
                          <w:p w14:paraId="05C3426E" w14:textId="77777777" w:rsidR="00FA3362" w:rsidRDefault="00FA33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A63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38DEAC" w14:textId="77777777" w:rsidR="00FA3362" w:rsidRDefault="00FA3362"/>
                    <w:p w14:paraId="05C3426E" w14:textId="77777777" w:rsidR="00FA3362" w:rsidRDefault="00FA33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8B7710" w14:textId="77777777" w:rsidR="00FA3362" w:rsidRDefault="00FA3362"/>
    <w:p w14:paraId="5963637F" w14:textId="77777777" w:rsidR="00FA3362" w:rsidRDefault="00FA3362">
      <w:pPr>
        <w:rPr>
          <w:sz w:val="2"/>
          <w:szCs w:val="2"/>
        </w:rPr>
      </w:pPr>
    </w:p>
    <w:p w14:paraId="54ECF24D" w14:textId="77777777" w:rsidR="00FA3362" w:rsidRDefault="00FA3362"/>
    <w:p w14:paraId="211854C8" w14:textId="77777777" w:rsidR="00FA3362" w:rsidRDefault="00FA3362">
      <w:pPr>
        <w:spacing w:after="0" w:line="240" w:lineRule="auto"/>
      </w:pPr>
    </w:p>
  </w:footnote>
  <w:footnote w:type="continuationSeparator" w:id="0">
    <w:p w14:paraId="784BD9CF" w14:textId="77777777" w:rsidR="00FA3362" w:rsidRDefault="00FA3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2"/>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16557</TotalTime>
  <Pages>5</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2544</cp:revision>
  <cp:lastPrinted>2009-02-06T05:36:00Z</cp:lastPrinted>
  <dcterms:created xsi:type="dcterms:W3CDTF">2024-04-09T10:20:00Z</dcterms:created>
  <dcterms:modified xsi:type="dcterms:W3CDTF">2024-04-29T10:06:00Z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