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6C4BD" w14:textId="3CB4B9DE" w:rsidR="00495786" w:rsidRDefault="00E362F1" w:rsidP="00E362F1">
      <w:r w:rsidRPr="00E362F1">
        <w:rPr>
          <w:rFonts w:hint="eastAsia"/>
        </w:rPr>
        <w:t>Муслимова</w:t>
      </w:r>
      <w:r w:rsidRPr="00E362F1">
        <w:t xml:space="preserve"> </w:t>
      </w:r>
      <w:r w:rsidRPr="00E362F1">
        <w:rPr>
          <w:rFonts w:hint="eastAsia"/>
        </w:rPr>
        <w:t>Екатерина</w:t>
      </w:r>
      <w:r w:rsidRPr="00E362F1">
        <w:t xml:space="preserve"> </w:t>
      </w:r>
      <w:r w:rsidRPr="00E362F1">
        <w:rPr>
          <w:rFonts w:hint="eastAsia"/>
        </w:rPr>
        <w:t>Олеговна</w:t>
      </w:r>
      <w:r>
        <w:t xml:space="preserve"> </w:t>
      </w:r>
      <w:r w:rsidRPr="00E362F1">
        <w:rPr>
          <w:rFonts w:hint="eastAsia"/>
        </w:rPr>
        <w:t>Реализация</w:t>
      </w:r>
      <w:r w:rsidRPr="00E362F1">
        <w:t xml:space="preserve"> </w:t>
      </w:r>
      <w:r w:rsidRPr="00E362F1">
        <w:rPr>
          <w:rFonts w:hint="eastAsia"/>
        </w:rPr>
        <w:t>региональной</w:t>
      </w:r>
      <w:r w:rsidRPr="00E362F1">
        <w:t xml:space="preserve"> </w:t>
      </w:r>
      <w:r w:rsidRPr="00E362F1">
        <w:rPr>
          <w:rFonts w:hint="eastAsia"/>
        </w:rPr>
        <w:t>политики</w:t>
      </w:r>
      <w:r w:rsidRPr="00E362F1">
        <w:t xml:space="preserve"> </w:t>
      </w:r>
      <w:r w:rsidRPr="00E362F1">
        <w:rPr>
          <w:rFonts w:hint="eastAsia"/>
        </w:rPr>
        <w:t>ЕС</w:t>
      </w:r>
      <w:r w:rsidRPr="00E362F1">
        <w:t xml:space="preserve"> </w:t>
      </w:r>
      <w:r w:rsidRPr="00E362F1">
        <w:rPr>
          <w:rFonts w:hint="eastAsia"/>
        </w:rPr>
        <w:t>в</w:t>
      </w:r>
      <w:r w:rsidRPr="00E362F1">
        <w:t xml:space="preserve"> </w:t>
      </w:r>
      <w:r w:rsidRPr="00E362F1">
        <w:rPr>
          <w:rFonts w:hint="eastAsia"/>
        </w:rPr>
        <w:t>странах</w:t>
      </w:r>
      <w:r w:rsidRPr="00E362F1">
        <w:t xml:space="preserve"> </w:t>
      </w:r>
      <w:r w:rsidRPr="00E362F1">
        <w:rPr>
          <w:rFonts w:hint="eastAsia"/>
        </w:rPr>
        <w:t>Пиренейского</w:t>
      </w:r>
      <w:r w:rsidRPr="00E362F1">
        <w:t xml:space="preserve"> </w:t>
      </w:r>
      <w:r w:rsidRPr="00E362F1">
        <w:rPr>
          <w:rFonts w:hint="eastAsia"/>
        </w:rPr>
        <w:t>полуострова</w:t>
      </w:r>
      <w:r w:rsidRPr="00E362F1">
        <w:t xml:space="preserve"> </w:t>
      </w:r>
      <w:r w:rsidRPr="00E362F1">
        <w:rPr>
          <w:rFonts w:hint="eastAsia"/>
        </w:rPr>
        <w:t>в</w:t>
      </w:r>
      <w:r w:rsidRPr="00E362F1">
        <w:t xml:space="preserve"> </w:t>
      </w:r>
      <w:r w:rsidRPr="00E362F1">
        <w:rPr>
          <w:rFonts w:hint="eastAsia"/>
        </w:rPr>
        <w:t>кон</w:t>
      </w:r>
      <w:r w:rsidRPr="00E362F1">
        <w:t>.XX-</w:t>
      </w:r>
      <w:r w:rsidRPr="00E362F1">
        <w:rPr>
          <w:rFonts w:hint="eastAsia"/>
        </w:rPr>
        <w:t>нач</w:t>
      </w:r>
      <w:r w:rsidRPr="00E362F1">
        <w:t xml:space="preserve">.XXI </w:t>
      </w:r>
      <w:r w:rsidRPr="00E362F1">
        <w:rPr>
          <w:rFonts w:hint="eastAsia"/>
        </w:rPr>
        <w:t>в</w:t>
      </w:r>
      <w:r w:rsidRPr="00E362F1">
        <w:t>.</w:t>
      </w:r>
    </w:p>
    <w:p w14:paraId="6B25D535" w14:textId="77777777" w:rsidR="00E362F1" w:rsidRDefault="00E362F1" w:rsidP="00E362F1">
      <w:r>
        <w:rPr>
          <w:rFonts w:hint="eastAsia"/>
        </w:rPr>
        <w:t>ОГЛАВЛЕНИЕ</w:t>
      </w:r>
      <w:r>
        <w:t xml:space="preserve"> </w:t>
      </w:r>
      <w:r>
        <w:rPr>
          <w:rFonts w:hint="eastAsia"/>
        </w:rPr>
        <w:t>ДИССЕРТАЦИИ</w:t>
      </w:r>
    </w:p>
    <w:p w14:paraId="2571377C" w14:textId="77777777" w:rsidR="00E362F1" w:rsidRDefault="00E362F1" w:rsidP="00E362F1">
      <w:r>
        <w:rPr>
          <w:rFonts w:hint="eastAsia"/>
        </w:rPr>
        <w:t>кандидат</w:t>
      </w:r>
      <w:r>
        <w:t xml:space="preserve"> </w:t>
      </w:r>
      <w:r>
        <w:rPr>
          <w:rFonts w:hint="eastAsia"/>
        </w:rPr>
        <w:t>наук</w:t>
      </w:r>
      <w:r>
        <w:t xml:space="preserve"> </w:t>
      </w:r>
      <w:r>
        <w:rPr>
          <w:rFonts w:hint="eastAsia"/>
        </w:rPr>
        <w:t>Муслимова</w:t>
      </w:r>
      <w:r>
        <w:t xml:space="preserve"> </w:t>
      </w:r>
      <w:r>
        <w:rPr>
          <w:rFonts w:hint="eastAsia"/>
        </w:rPr>
        <w:t>Екатерина</w:t>
      </w:r>
      <w:r>
        <w:t xml:space="preserve"> </w:t>
      </w:r>
      <w:r>
        <w:rPr>
          <w:rFonts w:hint="eastAsia"/>
        </w:rPr>
        <w:t>Олеговна</w:t>
      </w:r>
    </w:p>
    <w:p w14:paraId="036A52D0" w14:textId="77777777" w:rsidR="00E362F1" w:rsidRDefault="00E362F1" w:rsidP="00E362F1">
      <w:r>
        <w:rPr>
          <w:rFonts w:hint="eastAsia"/>
        </w:rPr>
        <w:t>Введение</w:t>
      </w:r>
    </w:p>
    <w:p w14:paraId="20F7A2F9" w14:textId="77777777" w:rsidR="00E362F1" w:rsidRDefault="00E362F1" w:rsidP="00E362F1"/>
    <w:p w14:paraId="5733E0C7" w14:textId="77777777" w:rsidR="00E362F1" w:rsidRDefault="00E362F1" w:rsidP="00E362F1">
      <w:r>
        <w:rPr>
          <w:rFonts w:hint="eastAsia"/>
        </w:rPr>
        <w:t>Глава</w:t>
      </w:r>
      <w:r>
        <w:t xml:space="preserve"> 1. </w:t>
      </w:r>
      <w:r>
        <w:rPr>
          <w:rFonts w:hint="eastAsia"/>
        </w:rPr>
        <w:t>Реализация</w:t>
      </w:r>
      <w:r>
        <w:t xml:space="preserve"> </w:t>
      </w:r>
      <w:r>
        <w:rPr>
          <w:rFonts w:hint="eastAsia"/>
        </w:rPr>
        <w:t>региональной</w:t>
      </w:r>
      <w:r>
        <w:t xml:space="preserve"> </w:t>
      </w:r>
      <w:r>
        <w:rPr>
          <w:rFonts w:hint="eastAsia"/>
        </w:rPr>
        <w:t>политики</w:t>
      </w:r>
      <w:r>
        <w:t xml:space="preserve"> </w:t>
      </w:r>
      <w:r>
        <w:rPr>
          <w:rFonts w:hint="eastAsia"/>
        </w:rPr>
        <w:t>ЕС</w:t>
      </w:r>
      <w:r>
        <w:t xml:space="preserve"> </w:t>
      </w:r>
      <w:r>
        <w:rPr>
          <w:rFonts w:hint="eastAsia"/>
        </w:rPr>
        <w:t>в</w:t>
      </w:r>
      <w:r>
        <w:t xml:space="preserve"> </w:t>
      </w:r>
      <w:r>
        <w:rPr>
          <w:rFonts w:hint="eastAsia"/>
        </w:rPr>
        <w:t>Испании</w:t>
      </w:r>
      <w:r>
        <w:t xml:space="preserve"> </w:t>
      </w:r>
      <w:r>
        <w:rPr>
          <w:rFonts w:hint="eastAsia"/>
        </w:rPr>
        <w:t>и</w:t>
      </w:r>
      <w:r>
        <w:t xml:space="preserve"> </w:t>
      </w:r>
      <w:r>
        <w:rPr>
          <w:rFonts w:hint="eastAsia"/>
        </w:rPr>
        <w:t>Португалии</w:t>
      </w:r>
      <w:r>
        <w:t xml:space="preserve"> </w:t>
      </w:r>
      <w:r>
        <w:rPr>
          <w:rFonts w:hint="eastAsia"/>
        </w:rPr>
        <w:t>в</w:t>
      </w:r>
      <w:r>
        <w:t xml:space="preserve"> </w:t>
      </w:r>
      <w:r>
        <w:rPr>
          <w:rFonts w:hint="eastAsia"/>
        </w:rPr>
        <w:t>кон</w:t>
      </w:r>
      <w:r>
        <w:t xml:space="preserve">. XX </w:t>
      </w:r>
      <w:r>
        <w:rPr>
          <w:rFonts w:hint="eastAsia"/>
        </w:rPr>
        <w:t>в</w:t>
      </w:r>
    </w:p>
    <w:p w14:paraId="7C432694" w14:textId="77777777" w:rsidR="00E362F1" w:rsidRDefault="00E362F1" w:rsidP="00E362F1"/>
    <w:p w14:paraId="372BF85F" w14:textId="77777777" w:rsidR="00E362F1" w:rsidRDefault="00E362F1" w:rsidP="00E362F1">
      <w:r>
        <w:t xml:space="preserve">1.1. </w:t>
      </w:r>
      <w:r>
        <w:rPr>
          <w:rFonts w:hint="eastAsia"/>
        </w:rPr>
        <w:t>Основные</w:t>
      </w:r>
      <w:r>
        <w:t xml:space="preserve"> </w:t>
      </w:r>
      <w:r>
        <w:rPr>
          <w:rFonts w:hint="eastAsia"/>
        </w:rPr>
        <w:t>аспекты</w:t>
      </w:r>
      <w:r>
        <w:t xml:space="preserve"> </w:t>
      </w:r>
      <w:r>
        <w:rPr>
          <w:rFonts w:hint="eastAsia"/>
        </w:rPr>
        <w:t>и</w:t>
      </w:r>
      <w:r>
        <w:t xml:space="preserve"> </w:t>
      </w:r>
      <w:r>
        <w:rPr>
          <w:rFonts w:hint="eastAsia"/>
        </w:rPr>
        <w:t>эволюция</w:t>
      </w:r>
      <w:r>
        <w:t xml:space="preserve"> </w:t>
      </w:r>
      <w:r>
        <w:rPr>
          <w:rFonts w:hint="eastAsia"/>
        </w:rPr>
        <w:t>европейской</w:t>
      </w:r>
      <w:r>
        <w:t xml:space="preserve"> </w:t>
      </w:r>
      <w:r>
        <w:rPr>
          <w:rFonts w:hint="eastAsia"/>
        </w:rPr>
        <w:t>региональной</w:t>
      </w:r>
      <w:r>
        <w:t xml:space="preserve"> </w:t>
      </w:r>
      <w:r>
        <w:rPr>
          <w:rFonts w:hint="eastAsia"/>
        </w:rPr>
        <w:t>политики</w:t>
      </w:r>
      <w:r>
        <w:t xml:space="preserve"> </w:t>
      </w:r>
      <w:r>
        <w:rPr>
          <w:rFonts w:hint="eastAsia"/>
        </w:rPr>
        <w:t>во</w:t>
      </w:r>
      <w:r>
        <w:t xml:space="preserve"> </w:t>
      </w:r>
      <w:r>
        <w:rPr>
          <w:rFonts w:hint="eastAsia"/>
        </w:rPr>
        <w:t>второй</w:t>
      </w:r>
      <w:r>
        <w:t xml:space="preserve"> </w:t>
      </w:r>
      <w:r>
        <w:rPr>
          <w:rFonts w:hint="eastAsia"/>
        </w:rPr>
        <w:t>половине</w:t>
      </w:r>
      <w:r>
        <w:t xml:space="preserve"> XX </w:t>
      </w:r>
      <w:r>
        <w:rPr>
          <w:rFonts w:hint="eastAsia"/>
        </w:rPr>
        <w:t>в</w:t>
      </w:r>
    </w:p>
    <w:p w14:paraId="2CE4310D" w14:textId="77777777" w:rsidR="00E362F1" w:rsidRDefault="00E362F1" w:rsidP="00E362F1"/>
    <w:p w14:paraId="493A7FB6" w14:textId="77777777" w:rsidR="00E362F1" w:rsidRDefault="00E362F1" w:rsidP="00E362F1">
      <w:r>
        <w:t xml:space="preserve">1.2. </w:t>
      </w:r>
      <w:r>
        <w:rPr>
          <w:rFonts w:hint="eastAsia"/>
        </w:rPr>
        <w:t>Инструменты</w:t>
      </w:r>
      <w:r>
        <w:t xml:space="preserve"> </w:t>
      </w:r>
      <w:r>
        <w:rPr>
          <w:rFonts w:hint="eastAsia"/>
        </w:rPr>
        <w:t>и</w:t>
      </w:r>
      <w:r>
        <w:t xml:space="preserve"> </w:t>
      </w:r>
      <w:r>
        <w:rPr>
          <w:rFonts w:hint="eastAsia"/>
        </w:rPr>
        <w:t>механизмы</w:t>
      </w:r>
      <w:r>
        <w:t xml:space="preserve"> </w:t>
      </w:r>
      <w:r>
        <w:rPr>
          <w:rFonts w:hint="eastAsia"/>
        </w:rPr>
        <w:t>реализации</w:t>
      </w:r>
      <w:r>
        <w:t xml:space="preserve"> </w:t>
      </w:r>
      <w:r>
        <w:rPr>
          <w:rFonts w:hint="eastAsia"/>
        </w:rPr>
        <w:t>политики</w:t>
      </w:r>
      <w:r>
        <w:t xml:space="preserve"> </w:t>
      </w:r>
      <w:r>
        <w:rPr>
          <w:rFonts w:hint="eastAsia"/>
        </w:rPr>
        <w:t>сплочения</w:t>
      </w:r>
      <w:r>
        <w:t xml:space="preserve"> </w:t>
      </w:r>
      <w:r>
        <w:rPr>
          <w:rFonts w:hint="eastAsia"/>
        </w:rPr>
        <w:t>в</w:t>
      </w:r>
      <w:r>
        <w:t xml:space="preserve"> </w:t>
      </w:r>
      <w:r>
        <w:rPr>
          <w:rFonts w:hint="eastAsia"/>
        </w:rPr>
        <w:t>Европе</w:t>
      </w:r>
    </w:p>
    <w:p w14:paraId="6442479A" w14:textId="77777777" w:rsidR="00E362F1" w:rsidRDefault="00E362F1" w:rsidP="00E362F1"/>
    <w:p w14:paraId="5DC1BAA8" w14:textId="77777777" w:rsidR="00E362F1" w:rsidRDefault="00E362F1" w:rsidP="00E362F1">
      <w:r>
        <w:t xml:space="preserve">1.3. </w:t>
      </w:r>
      <w:r>
        <w:rPr>
          <w:rFonts w:hint="eastAsia"/>
        </w:rPr>
        <w:t>Региональная</w:t>
      </w:r>
      <w:r>
        <w:t xml:space="preserve"> </w:t>
      </w:r>
      <w:r>
        <w:rPr>
          <w:rFonts w:hint="eastAsia"/>
        </w:rPr>
        <w:t>политика</w:t>
      </w:r>
      <w:r>
        <w:t xml:space="preserve"> </w:t>
      </w:r>
      <w:r>
        <w:rPr>
          <w:rFonts w:hint="eastAsia"/>
        </w:rPr>
        <w:t>ЕС</w:t>
      </w:r>
      <w:r>
        <w:t xml:space="preserve"> </w:t>
      </w:r>
      <w:r>
        <w:rPr>
          <w:rFonts w:hint="eastAsia"/>
        </w:rPr>
        <w:t>в</w:t>
      </w:r>
      <w:r>
        <w:t xml:space="preserve"> </w:t>
      </w:r>
      <w:r>
        <w:rPr>
          <w:rFonts w:hint="eastAsia"/>
        </w:rPr>
        <w:t>странах</w:t>
      </w:r>
      <w:r>
        <w:t xml:space="preserve"> </w:t>
      </w:r>
      <w:r>
        <w:rPr>
          <w:rFonts w:hint="eastAsia"/>
        </w:rPr>
        <w:t>Пиренейского</w:t>
      </w:r>
      <w:r>
        <w:t xml:space="preserve"> </w:t>
      </w:r>
      <w:r>
        <w:rPr>
          <w:rFonts w:hint="eastAsia"/>
        </w:rPr>
        <w:t>полуострова</w:t>
      </w:r>
      <w:r>
        <w:t xml:space="preserve"> </w:t>
      </w:r>
      <w:r>
        <w:rPr>
          <w:rFonts w:hint="eastAsia"/>
        </w:rPr>
        <w:t>в</w:t>
      </w:r>
      <w:r>
        <w:t xml:space="preserve"> 1990-</w:t>
      </w:r>
      <w:r>
        <w:rPr>
          <w:rFonts w:hint="eastAsia"/>
        </w:rPr>
        <w:t>е</w:t>
      </w:r>
      <w:r>
        <w:t xml:space="preserve"> </w:t>
      </w:r>
      <w:r>
        <w:rPr>
          <w:rFonts w:hint="eastAsia"/>
        </w:rPr>
        <w:t>гг</w:t>
      </w:r>
      <w:r>
        <w:t xml:space="preserve">. XX </w:t>
      </w:r>
      <w:r>
        <w:rPr>
          <w:rFonts w:hint="eastAsia"/>
        </w:rPr>
        <w:t>в</w:t>
      </w:r>
    </w:p>
    <w:p w14:paraId="6C22A575" w14:textId="77777777" w:rsidR="00E362F1" w:rsidRDefault="00E362F1" w:rsidP="00E362F1"/>
    <w:p w14:paraId="08325EF6" w14:textId="77777777" w:rsidR="00E362F1" w:rsidRDefault="00E362F1" w:rsidP="00E362F1">
      <w:r>
        <w:rPr>
          <w:rFonts w:hint="eastAsia"/>
        </w:rPr>
        <w:t>Глава</w:t>
      </w:r>
      <w:r>
        <w:t xml:space="preserve"> 2. </w:t>
      </w:r>
      <w:r>
        <w:rPr>
          <w:rFonts w:hint="eastAsia"/>
        </w:rPr>
        <w:t>Европейская</w:t>
      </w:r>
      <w:r>
        <w:t xml:space="preserve"> </w:t>
      </w:r>
      <w:r>
        <w:rPr>
          <w:rFonts w:hint="eastAsia"/>
        </w:rPr>
        <w:t>региональная</w:t>
      </w:r>
      <w:r>
        <w:t xml:space="preserve"> </w:t>
      </w:r>
      <w:r>
        <w:rPr>
          <w:rFonts w:hint="eastAsia"/>
        </w:rPr>
        <w:t>политика</w:t>
      </w:r>
      <w:r>
        <w:t xml:space="preserve"> </w:t>
      </w:r>
      <w:r>
        <w:rPr>
          <w:rFonts w:hint="eastAsia"/>
        </w:rPr>
        <w:t>и</w:t>
      </w:r>
      <w:r>
        <w:t xml:space="preserve"> </w:t>
      </w:r>
      <w:r>
        <w:rPr>
          <w:rFonts w:hint="eastAsia"/>
        </w:rPr>
        <w:t>ее</w:t>
      </w:r>
      <w:r>
        <w:t xml:space="preserve"> </w:t>
      </w:r>
      <w:r>
        <w:rPr>
          <w:rFonts w:hint="eastAsia"/>
        </w:rPr>
        <w:t>применение</w:t>
      </w:r>
      <w:r>
        <w:t xml:space="preserve"> </w:t>
      </w:r>
      <w:r>
        <w:rPr>
          <w:rFonts w:hint="eastAsia"/>
        </w:rPr>
        <w:t>в</w:t>
      </w:r>
      <w:r>
        <w:t xml:space="preserve"> </w:t>
      </w:r>
      <w:r>
        <w:rPr>
          <w:rFonts w:hint="eastAsia"/>
        </w:rPr>
        <w:t>странах</w:t>
      </w:r>
      <w:r>
        <w:t xml:space="preserve"> </w:t>
      </w:r>
      <w:r>
        <w:rPr>
          <w:rFonts w:hint="eastAsia"/>
        </w:rPr>
        <w:t>Пиренейского</w:t>
      </w:r>
      <w:r>
        <w:t xml:space="preserve"> </w:t>
      </w:r>
      <w:r>
        <w:rPr>
          <w:rFonts w:hint="eastAsia"/>
        </w:rPr>
        <w:t>полуострова</w:t>
      </w:r>
      <w:r>
        <w:t xml:space="preserve"> </w:t>
      </w:r>
      <w:r>
        <w:rPr>
          <w:rFonts w:hint="eastAsia"/>
        </w:rPr>
        <w:t>в</w:t>
      </w:r>
      <w:r>
        <w:t xml:space="preserve"> </w:t>
      </w:r>
      <w:r>
        <w:rPr>
          <w:rFonts w:hint="eastAsia"/>
        </w:rPr>
        <w:t>начале</w:t>
      </w:r>
      <w:r>
        <w:t xml:space="preserve"> XXI </w:t>
      </w:r>
      <w:r>
        <w:rPr>
          <w:rFonts w:hint="eastAsia"/>
        </w:rPr>
        <w:t>в</w:t>
      </w:r>
    </w:p>
    <w:p w14:paraId="0F71B4C0" w14:textId="77777777" w:rsidR="00E362F1" w:rsidRDefault="00E362F1" w:rsidP="00E362F1"/>
    <w:p w14:paraId="182FD1C4" w14:textId="77777777" w:rsidR="00E362F1" w:rsidRDefault="00E362F1" w:rsidP="00E362F1">
      <w:r>
        <w:t xml:space="preserve">2.1. </w:t>
      </w:r>
      <w:r>
        <w:rPr>
          <w:rFonts w:hint="eastAsia"/>
        </w:rPr>
        <w:t>Реформирование</w:t>
      </w:r>
      <w:r>
        <w:t xml:space="preserve"> </w:t>
      </w:r>
      <w:r>
        <w:rPr>
          <w:rFonts w:hint="eastAsia"/>
        </w:rPr>
        <w:t>региональной</w:t>
      </w:r>
      <w:r>
        <w:t xml:space="preserve"> </w:t>
      </w:r>
      <w:r>
        <w:rPr>
          <w:rFonts w:hint="eastAsia"/>
        </w:rPr>
        <w:t>политики</w:t>
      </w:r>
      <w:r>
        <w:t xml:space="preserve"> </w:t>
      </w:r>
      <w:r>
        <w:rPr>
          <w:rFonts w:hint="eastAsia"/>
        </w:rPr>
        <w:t>Европейского</w:t>
      </w:r>
      <w:r>
        <w:t xml:space="preserve"> </w:t>
      </w:r>
      <w:r>
        <w:rPr>
          <w:rFonts w:hint="eastAsia"/>
        </w:rPr>
        <w:t>союза</w:t>
      </w:r>
      <w:r>
        <w:t xml:space="preserve"> </w:t>
      </w:r>
      <w:r>
        <w:rPr>
          <w:rFonts w:hint="eastAsia"/>
        </w:rPr>
        <w:t>в</w:t>
      </w:r>
      <w:r>
        <w:t xml:space="preserve"> </w:t>
      </w:r>
      <w:r>
        <w:rPr>
          <w:rFonts w:hint="eastAsia"/>
        </w:rPr>
        <w:t>начале</w:t>
      </w:r>
      <w:r>
        <w:t xml:space="preserve"> XXI </w:t>
      </w:r>
      <w:r>
        <w:rPr>
          <w:rFonts w:hint="eastAsia"/>
        </w:rPr>
        <w:t>в</w:t>
      </w:r>
    </w:p>
    <w:p w14:paraId="7D8EFF87" w14:textId="77777777" w:rsidR="00E362F1" w:rsidRDefault="00E362F1" w:rsidP="00E362F1"/>
    <w:p w14:paraId="71EDC824" w14:textId="77777777" w:rsidR="00E362F1" w:rsidRDefault="00E362F1" w:rsidP="00E362F1">
      <w:r>
        <w:t xml:space="preserve">2.2. </w:t>
      </w:r>
      <w:r>
        <w:rPr>
          <w:rFonts w:hint="eastAsia"/>
        </w:rPr>
        <w:t>Особенности</w:t>
      </w:r>
      <w:r>
        <w:t xml:space="preserve"> </w:t>
      </w:r>
      <w:r>
        <w:rPr>
          <w:rFonts w:hint="eastAsia"/>
        </w:rPr>
        <w:t>региональной</w:t>
      </w:r>
      <w:r>
        <w:t xml:space="preserve"> </w:t>
      </w:r>
      <w:r>
        <w:rPr>
          <w:rFonts w:hint="eastAsia"/>
        </w:rPr>
        <w:t>политики</w:t>
      </w:r>
      <w:r>
        <w:t xml:space="preserve"> </w:t>
      </w:r>
      <w:r>
        <w:rPr>
          <w:rFonts w:hint="eastAsia"/>
        </w:rPr>
        <w:t>ЕС</w:t>
      </w:r>
      <w:r>
        <w:t xml:space="preserve"> </w:t>
      </w:r>
      <w:r>
        <w:rPr>
          <w:rFonts w:hint="eastAsia"/>
        </w:rPr>
        <w:t>в</w:t>
      </w:r>
      <w:r>
        <w:t xml:space="preserve"> </w:t>
      </w:r>
      <w:r>
        <w:rPr>
          <w:rFonts w:hint="eastAsia"/>
        </w:rPr>
        <w:t>Испании</w:t>
      </w:r>
      <w:r>
        <w:t xml:space="preserve"> </w:t>
      </w:r>
      <w:r>
        <w:rPr>
          <w:rFonts w:hint="eastAsia"/>
        </w:rPr>
        <w:t>и</w:t>
      </w:r>
      <w:r>
        <w:t xml:space="preserve"> </w:t>
      </w:r>
      <w:r>
        <w:rPr>
          <w:rFonts w:hint="eastAsia"/>
        </w:rPr>
        <w:t>Португалии</w:t>
      </w:r>
      <w:r>
        <w:t xml:space="preserve"> </w:t>
      </w:r>
      <w:r>
        <w:rPr>
          <w:rFonts w:hint="eastAsia"/>
        </w:rPr>
        <w:t>в</w:t>
      </w:r>
      <w:r>
        <w:t xml:space="preserve"> </w:t>
      </w:r>
      <w:r>
        <w:rPr>
          <w:rFonts w:hint="eastAsia"/>
        </w:rPr>
        <w:t>программный</w:t>
      </w:r>
      <w:r>
        <w:t xml:space="preserve"> </w:t>
      </w:r>
      <w:r>
        <w:rPr>
          <w:rFonts w:hint="eastAsia"/>
        </w:rPr>
        <w:t>период</w:t>
      </w:r>
      <w:r>
        <w:t xml:space="preserve"> 2000-2006 </w:t>
      </w:r>
      <w:r>
        <w:rPr>
          <w:rFonts w:hint="eastAsia"/>
        </w:rPr>
        <w:t>гг</w:t>
      </w:r>
    </w:p>
    <w:p w14:paraId="4A23EEB6" w14:textId="77777777" w:rsidR="00E362F1" w:rsidRDefault="00E362F1" w:rsidP="00E362F1"/>
    <w:p w14:paraId="5F8989AB" w14:textId="77777777" w:rsidR="00E362F1" w:rsidRDefault="00E362F1" w:rsidP="00E362F1">
      <w:r>
        <w:t xml:space="preserve">2.3. </w:t>
      </w:r>
      <w:r>
        <w:rPr>
          <w:rFonts w:hint="eastAsia"/>
        </w:rPr>
        <w:t>Основные</w:t>
      </w:r>
      <w:r>
        <w:t xml:space="preserve"> </w:t>
      </w:r>
      <w:r>
        <w:rPr>
          <w:rFonts w:hint="eastAsia"/>
        </w:rPr>
        <w:t>аспекты</w:t>
      </w:r>
      <w:r>
        <w:t xml:space="preserve"> </w:t>
      </w:r>
      <w:r>
        <w:rPr>
          <w:rFonts w:hint="eastAsia"/>
        </w:rPr>
        <w:t>реализации</w:t>
      </w:r>
      <w:r>
        <w:t xml:space="preserve"> </w:t>
      </w:r>
      <w:r>
        <w:rPr>
          <w:rFonts w:hint="eastAsia"/>
        </w:rPr>
        <w:t>европейской</w:t>
      </w:r>
      <w:r>
        <w:t xml:space="preserve"> </w:t>
      </w:r>
      <w:r>
        <w:rPr>
          <w:rFonts w:hint="eastAsia"/>
        </w:rPr>
        <w:t>региональной</w:t>
      </w:r>
      <w:r>
        <w:t xml:space="preserve"> </w:t>
      </w:r>
      <w:r>
        <w:rPr>
          <w:rFonts w:hint="eastAsia"/>
        </w:rPr>
        <w:t>политики</w:t>
      </w:r>
      <w:r>
        <w:t xml:space="preserve"> </w:t>
      </w:r>
      <w:r>
        <w:rPr>
          <w:rFonts w:hint="eastAsia"/>
        </w:rPr>
        <w:t>в</w:t>
      </w:r>
      <w:r>
        <w:t xml:space="preserve"> </w:t>
      </w:r>
      <w:r>
        <w:rPr>
          <w:rFonts w:hint="eastAsia"/>
        </w:rPr>
        <w:t>Пиренейских</w:t>
      </w:r>
      <w:r>
        <w:t xml:space="preserve"> </w:t>
      </w:r>
      <w:r>
        <w:rPr>
          <w:rFonts w:hint="eastAsia"/>
        </w:rPr>
        <w:t>странах</w:t>
      </w:r>
      <w:r>
        <w:t xml:space="preserve"> </w:t>
      </w:r>
      <w:r>
        <w:rPr>
          <w:rFonts w:hint="eastAsia"/>
        </w:rPr>
        <w:t>в</w:t>
      </w:r>
      <w:r>
        <w:t xml:space="preserve"> 2007-2013 </w:t>
      </w:r>
      <w:r>
        <w:rPr>
          <w:rFonts w:hint="eastAsia"/>
        </w:rPr>
        <w:t>гг</w:t>
      </w:r>
    </w:p>
    <w:p w14:paraId="3A733EE3" w14:textId="77777777" w:rsidR="00E362F1" w:rsidRDefault="00E362F1" w:rsidP="00E362F1"/>
    <w:p w14:paraId="7240552A" w14:textId="77777777" w:rsidR="00E362F1" w:rsidRDefault="00E362F1" w:rsidP="00E362F1">
      <w:r>
        <w:rPr>
          <w:rFonts w:hint="eastAsia"/>
        </w:rPr>
        <w:t>Заключение</w:t>
      </w:r>
    </w:p>
    <w:p w14:paraId="29103022" w14:textId="77777777" w:rsidR="00E362F1" w:rsidRDefault="00E362F1" w:rsidP="00E362F1"/>
    <w:p w14:paraId="6D135633" w14:textId="77777777" w:rsidR="00E362F1" w:rsidRDefault="00E362F1" w:rsidP="00E362F1">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19DED82B" w14:textId="77777777" w:rsidR="00E362F1" w:rsidRDefault="00E362F1" w:rsidP="00E362F1"/>
    <w:p w14:paraId="1517A3FE" w14:textId="77777777" w:rsidR="00E362F1" w:rsidRDefault="00E362F1" w:rsidP="00E362F1">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p w14:paraId="46FB0DDB" w14:textId="77777777" w:rsidR="00E362F1" w:rsidRDefault="00E362F1" w:rsidP="00E362F1"/>
    <w:p w14:paraId="6E565088" w14:textId="284F6872" w:rsidR="00E362F1" w:rsidRPr="00E362F1" w:rsidRDefault="00E362F1" w:rsidP="00E362F1">
      <w:r>
        <w:rPr>
          <w:rFonts w:hint="eastAsia"/>
        </w:rPr>
        <w:t>Приложения</w:t>
      </w:r>
    </w:p>
    <w:sectPr w:rsidR="00E362F1" w:rsidRPr="00E362F1" w:rsidSect="00D13F9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53186" w14:textId="77777777" w:rsidR="00D13F97" w:rsidRDefault="00D13F97">
      <w:pPr>
        <w:spacing w:after="0" w:line="240" w:lineRule="auto"/>
      </w:pPr>
      <w:r>
        <w:separator/>
      </w:r>
    </w:p>
  </w:endnote>
  <w:endnote w:type="continuationSeparator" w:id="0">
    <w:p w14:paraId="2755F566" w14:textId="77777777" w:rsidR="00D13F97" w:rsidRDefault="00D1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45E5D" w14:textId="77777777" w:rsidR="00D13F97" w:rsidRDefault="00D13F97"/>
    <w:p w14:paraId="0B84DA6C" w14:textId="77777777" w:rsidR="00D13F97" w:rsidRDefault="00D13F97"/>
    <w:p w14:paraId="02BC2366" w14:textId="77777777" w:rsidR="00D13F97" w:rsidRDefault="00D13F97"/>
    <w:p w14:paraId="06A6C272" w14:textId="77777777" w:rsidR="00D13F97" w:rsidRDefault="00D13F97"/>
    <w:p w14:paraId="467E4058" w14:textId="77777777" w:rsidR="00D13F97" w:rsidRDefault="00D13F97"/>
    <w:p w14:paraId="747751E3" w14:textId="77777777" w:rsidR="00D13F97" w:rsidRDefault="00D13F97"/>
    <w:p w14:paraId="208D71E5" w14:textId="77777777" w:rsidR="00D13F97" w:rsidRDefault="00D13F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5D1A05" wp14:editId="56BC0E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9A823" w14:textId="77777777" w:rsidR="00D13F97" w:rsidRDefault="00D13F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5D1A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499A823" w14:textId="77777777" w:rsidR="00D13F97" w:rsidRDefault="00D13F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571E8D" w14:textId="77777777" w:rsidR="00D13F97" w:rsidRDefault="00D13F97"/>
    <w:p w14:paraId="423C088D" w14:textId="77777777" w:rsidR="00D13F97" w:rsidRDefault="00D13F97"/>
    <w:p w14:paraId="1420D07C" w14:textId="77777777" w:rsidR="00D13F97" w:rsidRDefault="00D13F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8538CB" wp14:editId="1CE073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8EE23" w14:textId="77777777" w:rsidR="00D13F97" w:rsidRDefault="00D13F97"/>
                          <w:p w14:paraId="210484F7" w14:textId="77777777" w:rsidR="00D13F97" w:rsidRDefault="00D13F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8538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6E8EE23" w14:textId="77777777" w:rsidR="00D13F97" w:rsidRDefault="00D13F97"/>
                    <w:p w14:paraId="210484F7" w14:textId="77777777" w:rsidR="00D13F97" w:rsidRDefault="00D13F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EACE8F" w14:textId="77777777" w:rsidR="00D13F97" w:rsidRDefault="00D13F97"/>
    <w:p w14:paraId="50030F8D" w14:textId="77777777" w:rsidR="00D13F97" w:rsidRDefault="00D13F97">
      <w:pPr>
        <w:rPr>
          <w:sz w:val="2"/>
          <w:szCs w:val="2"/>
        </w:rPr>
      </w:pPr>
    </w:p>
    <w:p w14:paraId="207878A1" w14:textId="77777777" w:rsidR="00D13F97" w:rsidRDefault="00D13F97"/>
    <w:p w14:paraId="48B87B40" w14:textId="77777777" w:rsidR="00D13F97" w:rsidRDefault="00D13F97">
      <w:pPr>
        <w:spacing w:after="0" w:line="240" w:lineRule="auto"/>
      </w:pPr>
    </w:p>
  </w:footnote>
  <w:footnote w:type="continuationSeparator" w:id="0">
    <w:p w14:paraId="1D6A62E1" w14:textId="77777777" w:rsidR="00D13F97" w:rsidRDefault="00D13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97"/>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55293</TotalTime>
  <Pages>2</Pages>
  <Words>150</Words>
  <Characters>861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1022</cp:revision>
  <cp:lastPrinted>2009-02-06T05:36:00Z</cp:lastPrinted>
  <dcterms:created xsi:type="dcterms:W3CDTF">2024-01-07T13:43:00Z</dcterms:created>
  <dcterms:modified xsi:type="dcterms:W3CDTF">2024-04-02T11:10:00Z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