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44E4EA6" w:rsidR="000440E7" w:rsidRPr="00141451" w:rsidRDefault="00141451" w:rsidP="001414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Брейдак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регламентація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полімервмісних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корпусних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меблів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1414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99C7" w14:textId="77777777" w:rsidR="002F5E85" w:rsidRDefault="002F5E85">
      <w:pPr>
        <w:spacing w:after="0" w:line="240" w:lineRule="auto"/>
      </w:pPr>
      <w:r>
        <w:separator/>
      </w:r>
    </w:p>
  </w:endnote>
  <w:endnote w:type="continuationSeparator" w:id="0">
    <w:p w14:paraId="051C533E" w14:textId="77777777" w:rsidR="002F5E85" w:rsidRDefault="002F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E36D" w14:textId="77777777" w:rsidR="002F5E85" w:rsidRDefault="002F5E85">
      <w:pPr>
        <w:spacing w:after="0" w:line="240" w:lineRule="auto"/>
      </w:pPr>
      <w:r>
        <w:separator/>
      </w:r>
    </w:p>
  </w:footnote>
  <w:footnote w:type="continuationSeparator" w:id="0">
    <w:p w14:paraId="05403F71" w14:textId="77777777" w:rsidR="002F5E85" w:rsidRDefault="002F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5E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E85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118292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3666</cp:revision>
  <dcterms:created xsi:type="dcterms:W3CDTF">2024-06-20T08:51:00Z</dcterms:created>
  <dcterms:modified xsi:type="dcterms:W3CDTF">2025-01-14T17:32:00Z</dcterms:modified>
  <cp:category/>
</cp:coreProperties>
</file>