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3B6927" w:rsidRDefault="003B6927" w:rsidP="003B6927">
      <w:r w:rsidRPr="00CF523E">
        <w:rPr>
          <w:rFonts w:ascii="Times New Roman" w:hAnsi="Times New Roman"/>
          <w:b/>
          <w:sz w:val="24"/>
          <w:szCs w:val="24"/>
        </w:rPr>
        <w:t xml:space="preserve">Гордієнко Олена В’ячеславівна, </w:t>
      </w:r>
      <w:r w:rsidRPr="00CF523E">
        <w:rPr>
          <w:rFonts w:ascii="Times New Roman" w:hAnsi="Times New Roman"/>
          <w:sz w:val="24"/>
          <w:szCs w:val="24"/>
        </w:rPr>
        <w:t>завідувачка кафедри іноземних мов</w:t>
      </w:r>
      <w:r>
        <w:rPr>
          <w:rFonts w:ascii="Times New Roman" w:hAnsi="Times New Roman"/>
          <w:sz w:val="24"/>
          <w:szCs w:val="24"/>
        </w:rPr>
        <w:t>,</w:t>
      </w:r>
      <w:r w:rsidRPr="00CF523E">
        <w:rPr>
          <w:rFonts w:ascii="Times New Roman" w:hAnsi="Times New Roman"/>
          <w:sz w:val="24"/>
          <w:szCs w:val="24"/>
        </w:rPr>
        <w:t xml:space="preserve"> Запорізьк</w:t>
      </w:r>
      <w:r>
        <w:rPr>
          <w:rFonts w:ascii="Times New Roman" w:hAnsi="Times New Roman"/>
          <w:sz w:val="24"/>
          <w:szCs w:val="24"/>
        </w:rPr>
        <w:t>ий державний медичний університет</w:t>
      </w:r>
      <w:r w:rsidRPr="00CF523E">
        <w:rPr>
          <w:rFonts w:ascii="Times New Roman" w:hAnsi="Times New Roman"/>
          <w:sz w:val="24"/>
          <w:szCs w:val="24"/>
        </w:rPr>
        <w:t>. Назва дисертації: «Термінологічна лексикографія у формуванні глобального наукового простору галузі медицина (на матеріалі англомовних медичних словників)». Шифр та назва спеціальності – 10.02.04 – германські мови. Спецрада Д 17.051.02 Запорізького національного університету</w:t>
      </w:r>
    </w:p>
    <w:sectPr w:rsidR="00A11521" w:rsidRPr="003B69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3B6927" w:rsidRPr="003B69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378E3-71B8-4A31-BECC-3ADAEF49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2021-06-19T15:02:00Z</dcterms:created>
  <dcterms:modified xsi:type="dcterms:W3CDTF">2021-06-19T19:51:00Z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