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hint="eastAsia"/>
          <w:kern w:val="0"/>
          <w:sz w:val="28"/>
          <w:szCs w:val="28"/>
          <w:lang w:eastAsia="ru-RU"/>
        </w:rPr>
        <w:t>ЗМІСТ</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hint="eastAsia"/>
          <w:kern w:val="0"/>
          <w:sz w:val="28"/>
          <w:szCs w:val="28"/>
          <w:lang w:eastAsia="ru-RU"/>
        </w:rPr>
        <w:t>Вступ</w:t>
      </w:r>
      <w:r w:rsidRPr="00C65433">
        <w:rPr>
          <w:rFonts w:ascii="Times New Roman" w:eastAsia="Times New Roman" w:hAnsi="Times New Roman" w:cs="Times New Roman"/>
          <w:kern w:val="0"/>
          <w:sz w:val="28"/>
          <w:szCs w:val="28"/>
          <w:lang w:eastAsia="ru-RU"/>
        </w:rPr>
        <w:t xml:space="preserve"> 4</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hint="eastAsia"/>
          <w:kern w:val="0"/>
          <w:sz w:val="28"/>
          <w:szCs w:val="28"/>
          <w:lang w:eastAsia="ru-RU"/>
        </w:rPr>
        <w:t>РОЗДІЛ</w:t>
      </w:r>
      <w:r w:rsidRPr="00C65433">
        <w:rPr>
          <w:rFonts w:ascii="Times New Roman" w:eastAsia="Times New Roman" w:hAnsi="Times New Roman" w:cs="Times New Roman"/>
          <w:kern w:val="0"/>
          <w:sz w:val="28"/>
          <w:szCs w:val="28"/>
          <w:lang w:eastAsia="ru-RU"/>
        </w:rPr>
        <w:t xml:space="preserve"> 1. </w:t>
      </w:r>
      <w:r w:rsidRPr="00C65433">
        <w:rPr>
          <w:rFonts w:ascii="Times New Roman" w:eastAsia="Times New Roman" w:hAnsi="Times New Roman" w:cs="Times New Roman" w:hint="eastAsia"/>
          <w:kern w:val="0"/>
          <w:sz w:val="28"/>
          <w:szCs w:val="28"/>
          <w:lang w:eastAsia="ru-RU"/>
        </w:rPr>
        <w:t>ТЕОРЕТИКО</w:t>
      </w:r>
      <w:r w:rsidRPr="00C65433">
        <w:rPr>
          <w:rFonts w:ascii="Times New Roman" w:eastAsia="Times New Roman" w:hAnsi="Times New Roman" w:cs="Times New Roman"/>
          <w:kern w:val="0"/>
          <w:sz w:val="28"/>
          <w:szCs w:val="28"/>
          <w:lang w:eastAsia="ru-RU"/>
        </w:rPr>
        <w:t xml:space="preserve"> - </w:t>
      </w:r>
      <w:r w:rsidRPr="00C65433">
        <w:rPr>
          <w:rFonts w:ascii="Times New Roman" w:eastAsia="Times New Roman" w:hAnsi="Times New Roman" w:cs="Times New Roman" w:hint="eastAsia"/>
          <w:kern w:val="0"/>
          <w:sz w:val="28"/>
          <w:szCs w:val="28"/>
          <w:lang w:eastAsia="ru-RU"/>
        </w:rPr>
        <w:t>МЕТОДИЧНІ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ОСНОВИ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ФОРМУВАННЯ</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УПРАВЛІННЯ</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ВАРТІСТЮ</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РЕАЛІЗАЦІЇ</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БУДІВЕЛЬНОГО</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ПРОЕКТУ</w:t>
      </w:r>
      <w:r w:rsidRPr="00C65433">
        <w:rPr>
          <w:rFonts w:ascii="Times New Roman" w:eastAsia="Times New Roman" w:hAnsi="Times New Roman" w:cs="Times New Roman"/>
          <w:kern w:val="0"/>
          <w:sz w:val="28"/>
          <w:szCs w:val="28"/>
          <w:lang w:eastAsia="ru-RU"/>
        </w:rPr>
        <w:t xml:space="preserve"> 10</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kern w:val="0"/>
          <w:sz w:val="28"/>
          <w:szCs w:val="28"/>
          <w:lang w:eastAsia="ru-RU"/>
        </w:rPr>
        <w:t>1.1.</w:t>
      </w:r>
      <w:r w:rsidRPr="00C65433">
        <w:rPr>
          <w:rFonts w:ascii="Times New Roman" w:eastAsia="Times New Roman" w:hAnsi="Times New Roman" w:cs="Times New Roman" w:hint="eastAsia"/>
          <w:kern w:val="0"/>
          <w:sz w:val="28"/>
          <w:szCs w:val="28"/>
          <w:lang w:eastAsia="ru-RU"/>
        </w:rPr>
        <w:t>Соціально</w:t>
      </w:r>
      <w:r w:rsidRPr="00C65433">
        <w:rPr>
          <w:rFonts w:ascii="Times New Roman" w:eastAsia="Times New Roman" w:hAnsi="Times New Roman" w:cs="Times New Roman"/>
          <w:kern w:val="0"/>
          <w:sz w:val="28"/>
          <w:szCs w:val="28"/>
          <w:lang w:eastAsia="ru-RU"/>
        </w:rPr>
        <w:t>-</w:t>
      </w:r>
      <w:r w:rsidRPr="00C65433">
        <w:rPr>
          <w:rFonts w:ascii="Times New Roman" w:eastAsia="Times New Roman" w:hAnsi="Times New Roman" w:cs="Times New Roman" w:hint="eastAsia"/>
          <w:kern w:val="0"/>
          <w:sz w:val="28"/>
          <w:szCs w:val="28"/>
          <w:lang w:eastAsia="ru-RU"/>
        </w:rPr>
        <w:t>економічні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зміни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їх</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вплив</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на</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цільові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установки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діяльності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будівельних</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підприємств</w:t>
      </w:r>
      <w:r w:rsidRPr="00C65433">
        <w:rPr>
          <w:rFonts w:ascii="Times New Roman" w:eastAsia="Times New Roman" w:hAnsi="Times New Roman" w:cs="Times New Roman"/>
          <w:kern w:val="0"/>
          <w:sz w:val="28"/>
          <w:szCs w:val="28"/>
          <w:lang w:eastAsia="ru-RU"/>
        </w:rPr>
        <w:t xml:space="preserve"> 10</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kern w:val="0"/>
          <w:sz w:val="28"/>
          <w:szCs w:val="28"/>
          <w:lang w:eastAsia="ru-RU"/>
        </w:rPr>
        <w:t>1.2.</w:t>
      </w:r>
      <w:r w:rsidRPr="00C65433">
        <w:rPr>
          <w:rFonts w:ascii="Times New Roman" w:eastAsia="Times New Roman" w:hAnsi="Times New Roman" w:cs="Times New Roman" w:hint="eastAsia"/>
          <w:kern w:val="0"/>
          <w:sz w:val="28"/>
          <w:szCs w:val="28"/>
          <w:lang w:eastAsia="ru-RU"/>
        </w:rPr>
        <w:t>Критичний</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огляд</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традиційної</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методології</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планування</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ціноутворення</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нормативних</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джерел</w:t>
      </w:r>
      <w:r w:rsidRPr="00C65433">
        <w:rPr>
          <w:rFonts w:ascii="Times New Roman" w:eastAsia="Times New Roman" w:hAnsi="Times New Roman" w:cs="Times New Roman"/>
          <w:kern w:val="0"/>
          <w:sz w:val="28"/>
          <w:szCs w:val="28"/>
          <w:lang w:eastAsia="ru-RU"/>
        </w:rPr>
        <w:t xml:space="preserve"> 14</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kern w:val="0"/>
          <w:sz w:val="28"/>
          <w:szCs w:val="28"/>
          <w:lang w:eastAsia="ru-RU"/>
        </w:rPr>
        <w:t>1.3.</w:t>
      </w:r>
      <w:r w:rsidRPr="00C65433">
        <w:rPr>
          <w:rFonts w:ascii="Times New Roman" w:eastAsia="Times New Roman" w:hAnsi="Times New Roman" w:cs="Times New Roman" w:hint="eastAsia"/>
          <w:kern w:val="0"/>
          <w:sz w:val="28"/>
          <w:szCs w:val="28"/>
          <w:lang w:eastAsia="ru-RU"/>
        </w:rPr>
        <w:t>Організаційно</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економічні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методичні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передумови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управління</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вартістю</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реалізації</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будівельного</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проекту</w:t>
      </w:r>
      <w:r w:rsidRPr="00C65433">
        <w:rPr>
          <w:rFonts w:ascii="Times New Roman" w:eastAsia="Times New Roman" w:hAnsi="Times New Roman" w:cs="Times New Roman"/>
          <w:kern w:val="0"/>
          <w:sz w:val="28"/>
          <w:szCs w:val="28"/>
          <w:lang w:eastAsia="ru-RU"/>
        </w:rPr>
        <w:t xml:space="preserve"> 50</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hint="eastAsia"/>
          <w:kern w:val="0"/>
          <w:sz w:val="28"/>
          <w:szCs w:val="28"/>
          <w:lang w:eastAsia="ru-RU"/>
        </w:rPr>
        <w:t>Висновки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до</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розділу</w:t>
      </w:r>
      <w:r w:rsidRPr="00C65433">
        <w:rPr>
          <w:rFonts w:ascii="Times New Roman" w:eastAsia="Times New Roman" w:hAnsi="Times New Roman" w:cs="Times New Roman"/>
          <w:kern w:val="0"/>
          <w:sz w:val="28"/>
          <w:szCs w:val="28"/>
          <w:lang w:eastAsia="ru-RU"/>
        </w:rPr>
        <w:t xml:space="preserve"> 1 62</w:t>
      </w:r>
    </w:p>
    <w:p w:rsidR="00C65433" w:rsidRPr="00C65433" w:rsidRDefault="00C65433" w:rsidP="00C65433">
      <w:pPr>
        <w:rPr>
          <w:rFonts w:ascii="Times New Roman" w:eastAsia="Times New Roman" w:hAnsi="Times New Roman" w:cs="Times New Roman"/>
          <w:kern w:val="0"/>
          <w:sz w:val="28"/>
          <w:szCs w:val="28"/>
          <w:lang w:eastAsia="ru-RU"/>
        </w:rPr>
      </w:pP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hint="eastAsia"/>
          <w:kern w:val="0"/>
          <w:sz w:val="28"/>
          <w:szCs w:val="28"/>
          <w:lang w:eastAsia="ru-RU"/>
        </w:rPr>
        <w:t>РОЗДІЛ</w:t>
      </w:r>
      <w:r w:rsidRPr="00C65433">
        <w:rPr>
          <w:rFonts w:ascii="Times New Roman" w:eastAsia="Times New Roman" w:hAnsi="Times New Roman" w:cs="Times New Roman"/>
          <w:kern w:val="0"/>
          <w:sz w:val="28"/>
          <w:szCs w:val="28"/>
          <w:lang w:eastAsia="ru-RU"/>
        </w:rPr>
        <w:t xml:space="preserve"> 2. </w:t>
      </w:r>
      <w:r w:rsidRPr="00C65433">
        <w:rPr>
          <w:rFonts w:ascii="Times New Roman" w:eastAsia="Times New Roman" w:hAnsi="Times New Roman" w:cs="Times New Roman" w:hint="eastAsia"/>
          <w:kern w:val="0"/>
          <w:sz w:val="28"/>
          <w:szCs w:val="28"/>
          <w:lang w:eastAsia="ru-RU"/>
        </w:rPr>
        <w:t>РОЗРОБКА</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МЕТОДИКИ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ОЦІНКИ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ВАРТОСТІ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РЕАЛІЗАЦІЇ</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БУДІВЕЛЬНОГО</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ПРОЕКТУ</w:t>
      </w:r>
      <w:r w:rsidRPr="00C65433">
        <w:rPr>
          <w:rFonts w:ascii="Times New Roman" w:eastAsia="Times New Roman" w:hAnsi="Times New Roman" w:cs="Times New Roman"/>
          <w:kern w:val="0"/>
          <w:sz w:val="28"/>
          <w:szCs w:val="28"/>
          <w:lang w:eastAsia="ru-RU"/>
        </w:rPr>
        <w:t xml:space="preserve"> 65</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kern w:val="0"/>
          <w:sz w:val="28"/>
          <w:szCs w:val="28"/>
          <w:lang w:eastAsia="ru-RU"/>
        </w:rPr>
        <w:t>2.1.</w:t>
      </w:r>
      <w:r w:rsidRPr="00C65433">
        <w:rPr>
          <w:rFonts w:ascii="Times New Roman" w:eastAsia="Times New Roman" w:hAnsi="Times New Roman" w:cs="Times New Roman" w:hint="eastAsia"/>
          <w:kern w:val="0"/>
          <w:sz w:val="28"/>
          <w:szCs w:val="28"/>
          <w:lang w:eastAsia="ru-RU"/>
        </w:rPr>
        <w:t>Обгрунтування</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необхідності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інтегрованої</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оцінки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параметрів</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реалізації</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будівельного</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проекту</w:t>
      </w:r>
      <w:r w:rsidRPr="00C65433">
        <w:rPr>
          <w:rFonts w:ascii="Times New Roman" w:eastAsia="Times New Roman" w:hAnsi="Times New Roman" w:cs="Times New Roman"/>
          <w:kern w:val="0"/>
          <w:sz w:val="28"/>
          <w:szCs w:val="28"/>
          <w:lang w:eastAsia="ru-RU"/>
        </w:rPr>
        <w:t xml:space="preserve"> 65</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kern w:val="0"/>
          <w:sz w:val="28"/>
          <w:szCs w:val="28"/>
          <w:lang w:eastAsia="ru-RU"/>
        </w:rPr>
        <w:t>2.2.</w:t>
      </w:r>
      <w:r w:rsidRPr="00C65433">
        <w:rPr>
          <w:rFonts w:ascii="Times New Roman" w:eastAsia="Times New Roman" w:hAnsi="Times New Roman" w:cs="Times New Roman" w:hint="eastAsia"/>
          <w:kern w:val="0"/>
          <w:sz w:val="28"/>
          <w:szCs w:val="28"/>
          <w:lang w:eastAsia="ru-RU"/>
        </w:rPr>
        <w:t>Основні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принципи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вимоги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до</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оцінки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управління</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вартістю</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будівельного</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проекту</w:t>
      </w:r>
      <w:r w:rsidRPr="00C65433">
        <w:rPr>
          <w:rFonts w:ascii="Times New Roman" w:eastAsia="Times New Roman" w:hAnsi="Times New Roman" w:cs="Times New Roman"/>
          <w:kern w:val="0"/>
          <w:sz w:val="28"/>
          <w:szCs w:val="28"/>
          <w:lang w:eastAsia="ru-RU"/>
        </w:rPr>
        <w:t xml:space="preserve"> 89</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kern w:val="0"/>
          <w:sz w:val="28"/>
          <w:szCs w:val="28"/>
          <w:lang w:eastAsia="ru-RU"/>
        </w:rPr>
        <w:t>2.3.</w:t>
      </w:r>
      <w:r w:rsidRPr="00C65433">
        <w:rPr>
          <w:rFonts w:ascii="Times New Roman" w:eastAsia="Times New Roman" w:hAnsi="Times New Roman" w:cs="Times New Roman" w:hint="eastAsia"/>
          <w:kern w:val="0"/>
          <w:sz w:val="28"/>
          <w:szCs w:val="28"/>
          <w:lang w:eastAsia="ru-RU"/>
        </w:rPr>
        <w:t>Методика</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оцінки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вартості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реалізації</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будівельного</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проекту</w:t>
      </w:r>
      <w:r w:rsidRPr="00C65433">
        <w:rPr>
          <w:rFonts w:ascii="Times New Roman" w:eastAsia="Times New Roman" w:hAnsi="Times New Roman" w:cs="Times New Roman"/>
          <w:kern w:val="0"/>
          <w:sz w:val="28"/>
          <w:szCs w:val="28"/>
          <w:lang w:eastAsia="ru-RU"/>
        </w:rPr>
        <w:t xml:space="preserve"> 97</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kern w:val="0"/>
          <w:sz w:val="28"/>
          <w:szCs w:val="28"/>
          <w:lang w:eastAsia="ru-RU"/>
        </w:rPr>
        <w:t>2.3.1.</w:t>
      </w:r>
      <w:r w:rsidRPr="00C65433">
        <w:rPr>
          <w:rFonts w:ascii="Times New Roman" w:eastAsia="Times New Roman" w:hAnsi="Times New Roman" w:cs="Times New Roman" w:hint="eastAsia"/>
          <w:kern w:val="0"/>
          <w:sz w:val="28"/>
          <w:szCs w:val="28"/>
          <w:lang w:eastAsia="ru-RU"/>
        </w:rPr>
        <w:t>Розподіл</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ресурсів</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оцінка</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тривалості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виконання</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робіт</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проекту</w:t>
      </w:r>
      <w:r w:rsidRPr="00C65433">
        <w:rPr>
          <w:rFonts w:ascii="Times New Roman" w:eastAsia="Times New Roman" w:hAnsi="Times New Roman" w:cs="Times New Roman"/>
          <w:kern w:val="0"/>
          <w:sz w:val="28"/>
          <w:szCs w:val="28"/>
          <w:lang w:eastAsia="ru-RU"/>
        </w:rPr>
        <w:t xml:space="preserve"> 97</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kern w:val="0"/>
          <w:sz w:val="28"/>
          <w:szCs w:val="28"/>
          <w:lang w:eastAsia="ru-RU"/>
        </w:rPr>
        <w:t xml:space="preserve">2.3.2. </w:t>
      </w:r>
      <w:r w:rsidRPr="00C65433">
        <w:rPr>
          <w:rFonts w:ascii="Times New Roman" w:eastAsia="Times New Roman" w:hAnsi="Times New Roman" w:cs="Times New Roman" w:hint="eastAsia"/>
          <w:kern w:val="0"/>
          <w:sz w:val="28"/>
          <w:szCs w:val="28"/>
          <w:lang w:eastAsia="ru-RU"/>
        </w:rPr>
        <w:t>Оцінка</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тривалості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вартості</w:t>
      </w:r>
      <w:r w:rsidRPr="00C65433">
        <w:rPr>
          <w:rFonts w:ascii="Times New Roman" w:eastAsia="Times New Roman" w:hAnsi="Times New Roman" w:cs="Times New Roman"/>
          <w:kern w:val="0"/>
          <w:sz w:val="28"/>
          <w:szCs w:val="28"/>
          <w:lang w:eastAsia="ru-RU"/>
        </w:rPr>
        <w:t xml:space="preserve"> 103</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hint="eastAsia"/>
          <w:kern w:val="0"/>
          <w:sz w:val="28"/>
          <w:szCs w:val="28"/>
          <w:lang w:eastAsia="ru-RU"/>
        </w:rPr>
        <w:t>Висновки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до</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розділу</w:t>
      </w:r>
      <w:r w:rsidRPr="00C65433">
        <w:rPr>
          <w:rFonts w:ascii="Times New Roman" w:eastAsia="Times New Roman" w:hAnsi="Times New Roman" w:cs="Times New Roman"/>
          <w:kern w:val="0"/>
          <w:sz w:val="28"/>
          <w:szCs w:val="28"/>
          <w:lang w:eastAsia="ru-RU"/>
        </w:rPr>
        <w:t xml:space="preserve"> 2. 112</w:t>
      </w:r>
    </w:p>
    <w:p w:rsidR="00C65433" w:rsidRPr="00C65433" w:rsidRDefault="00C65433" w:rsidP="00C65433">
      <w:pPr>
        <w:rPr>
          <w:rFonts w:ascii="Times New Roman" w:eastAsia="Times New Roman" w:hAnsi="Times New Roman" w:cs="Times New Roman"/>
          <w:kern w:val="0"/>
          <w:sz w:val="28"/>
          <w:szCs w:val="28"/>
          <w:lang w:eastAsia="ru-RU"/>
        </w:rPr>
      </w:pP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hint="eastAsia"/>
          <w:kern w:val="0"/>
          <w:sz w:val="28"/>
          <w:szCs w:val="28"/>
          <w:lang w:eastAsia="ru-RU"/>
        </w:rPr>
        <w:t>РОЗДІЛ</w:t>
      </w:r>
      <w:r w:rsidRPr="00C65433">
        <w:rPr>
          <w:rFonts w:ascii="Times New Roman" w:eastAsia="Times New Roman" w:hAnsi="Times New Roman" w:cs="Times New Roman"/>
          <w:kern w:val="0"/>
          <w:sz w:val="28"/>
          <w:szCs w:val="28"/>
          <w:lang w:eastAsia="ru-RU"/>
        </w:rPr>
        <w:t xml:space="preserve"> 3. </w:t>
      </w:r>
      <w:r w:rsidRPr="00C65433">
        <w:rPr>
          <w:rFonts w:ascii="Times New Roman" w:eastAsia="Times New Roman" w:hAnsi="Times New Roman" w:cs="Times New Roman" w:hint="eastAsia"/>
          <w:kern w:val="0"/>
          <w:sz w:val="28"/>
          <w:szCs w:val="28"/>
          <w:lang w:eastAsia="ru-RU"/>
        </w:rPr>
        <w:t>РОЗРОБКА</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ОРГАНІЗАЦІЙНО</w:t>
      </w:r>
      <w:r w:rsidRPr="00C65433">
        <w:rPr>
          <w:rFonts w:ascii="Times New Roman" w:eastAsia="Times New Roman" w:hAnsi="Times New Roman" w:cs="Times New Roman"/>
          <w:kern w:val="0"/>
          <w:sz w:val="28"/>
          <w:szCs w:val="28"/>
          <w:lang w:eastAsia="ru-RU"/>
        </w:rPr>
        <w:t xml:space="preserve"> - </w:t>
      </w:r>
      <w:r w:rsidRPr="00C65433">
        <w:rPr>
          <w:rFonts w:ascii="Times New Roman" w:eastAsia="Times New Roman" w:hAnsi="Times New Roman" w:cs="Times New Roman" w:hint="eastAsia"/>
          <w:kern w:val="0"/>
          <w:sz w:val="28"/>
          <w:szCs w:val="28"/>
          <w:lang w:eastAsia="ru-RU"/>
        </w:rPr>
        <w:t>ЕКОНОМІЧНОГО</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МЕХАНІЗМУ</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УПРАВЛІННЯ</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ВАРТОСТІ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РЕАЛІЗАЦІЇ</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БУДІВЕЛЬНОГО</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ПРОЕКТУ</w:t>
      </w:r>
      <w:r w:rsidRPr="00C65433">
        <w:rPr>
          <w:rFonts w:ascii="Times New Roman" w:eastAsia="Times New Roman" w:hAnsi="Times New Roman" w:cs="Times New Roman"/>
          <w:kern w:val="0"/>
          <w:sz w:val="28"/>
          <w:szCs w:val="28"/>
          <w:lang w:eastAsia="ru-RU"/>
        </w:rPr>
        <w:t xml:space="preserve"> 114</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kern w:val="0"/>
          <w:sz w:val="28"/>
          <w:szCs w:val="28"/>
          <w:lang w:eastAsia="ru-RU"/>
        </w:rPr>
        <w:t xml:space="preserve">3.1. </w:t>
      </w:r>
      <w:r w:rsidRPr="00C65433">
        <w:rPr>
          <w:rFonts w:ascii="Times New Roman" w:eastAsia="Times New Roman" w:hAnsi="Times New Roman" w:cs="Times New Roman" w:hint="eastAsia"/>
          <w:kern w:val="0"/>
          <w:sz w:val="28"/>
          <w:szCs w:val="28"/>
          <w:lang w:eastAsia="ru-RU"/>
        </w:rPr>
        <w:t>Методичні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основи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розробки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інтегрованої</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системи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планування</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контролю</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реалізації</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проекту</w:t>
      </w:r>
      <w:r w:rsidRPr="00C65433">
        <w:rPr>
          <w:rFonts w:ascii="Times New Roman" w:eastAsia="Times New Roman" w:hAnsi="Times New Roman" w:cs="Times New Roman"/>
          <w:kern w:val="0"/>
          <w:sz w:val="28"/>
          <w:szCs w:val="28"/>
          <w:lang w:eastAsia="ru-RU"/>
        </w:rPr>
        <w:t xml:space="preserve"> 114</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kern w:val="0"/>
          <w:sz w:val="28"/>
          <w:szCs w:val="28"/>
          <w:lang w:eastAsia="ru-RU"/>
        </w:rPr>
        <w:t>3.2.</w:t>
      </w:r>
      <w:r w:rsidRPr="00C65433">
        <w:rPr>
          <w:rFonts w:ascii="Times New Roman" w:eastAsia="Times New Roman" w:hAnsi="Times New Roman" w:cs="Times New Roman" w:hint="eastAsia"/>
          <w:kern w:val="0"/>
          <w:sz w:val="28"/>
          <w:szCs w:val="28"/>
          <w:lang w:eastAsia="ru-RU"/>
        </w:rPr>
        <w:t>Планово</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контрольні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показники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реалізації</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проекту</w:t>
      </w:r>
      <w:r w:rsidRPr="00C65433">
        <w:rPr>
          <w:rFonts w:ascii="Times New Roman" w:eastAsia="Times New Roman" w:hAnsi="Times New Roman" w:cs="Times New Roman"/>
          <w:kern w:val="0"/>
          <w:sz w:val="28"/>
          <w:szCs w:val="28"/>
          <w:lang w:eastAsia="ru-RU"/>
        </w:rPr>
        <w:t xml:space="preserve"> 120</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kern w:val="0"/>
          <w:sz w:val="28"/>
          <w:szCs w:val="28"/>
          <w:lang w:eastAsia="ru-RU"/>
        </w:rPr>
        <w:t>3.3.</w:t>
      </w:r>
      <w:r w:rsidRPr="00C65433">
        <w:rPr>
          <w:rFonts w:ascii="Times New Roman" w:eastAsia="Times New Roman" w:hAnsi="Times New Roman" w:cs="Times New Roman" w:hint="eastAsia"/>
          <w:kern w:val="0"/>
          <w:sz w:val="28"/>
          <w:szCs w:val="28"/>
          <w:lang w:eastAsia="ru-RU"/>
        </w:rPr>
        <w:t>Механізм</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планування</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контролю</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прямих</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витрат</w:t>
      </w:r>
      <w:r w:rsidRPr="00C65433">
        <w:rPr>
          <w:rFonts w:ascii="Times New Roman" w:eastAsia="Times New Roman" w:hAnsi="Times New Roman" w:cs="Times New Roman"/>
          <w:kern w:val="0"/>
          <w:sz w:val="28"/>
          <w:szCs w:val="28"/>
          <w:lang w:eastAsia="ru-RU"/>
        </w:rPr>
        <w:t xml:space="preserve"> 135</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kern w:val="0"/>
          <w:sz w:val="28"/>
          <w:szCs w:val="28"/>
          <w:lang w:eastAsia="ru-RU"/>
        </w:rPr>
        <w:t>3.4.</w:t>
      </w:r>
      <w:r w:rsidRPr="00C65433">
        <w:rPr>
          <w:rFonts w:ascii="Times New Roman" w:eastAsia="Times New Roman" w:hAnsi="Times New Roman" w:cs="Times New Roman" w:hint="eastAsia"/>
          <w:kern w:val="0"/>
          <w:sz w:val="28"/>
          <w:szCs w:val="28"/>
          <w:lang w:eastAsia="ru-RU"/>
        </w:rPr>
        <w:t>Кконтроль</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собівартості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будівельної</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продукції</w:t>
      </w:r>
      <w:r w:rsidRPr="00C65433">
        <w:rPr>
          <w:rFonts w:ascii="Times New Roman" w:eastAsia="Times New Roman" w:hAnsi="Times New Roman" w:cs="Times New Roman"/>
          <w:kern w:val="0"/>
          <w:sz w:val="28"/>
          <w:szCs w:val="28"/>
          <w:lang w:eastAsia="ru-RU"/>
        </w:rPr>
        <w:t xml:space="preserve"> 156</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kern w:val="0"/>
          <w:sz w:val="28"/>
          <w:szCs w:val="28"/>
          <w:lang w:eastAsia="ru-RU"/>
        </w:rPr>
        <w:t>3.5.</w:t>
      </w:r>
      <w:r w:rsidRPr="00C65433">
        <w:rPr>
          <w:rFonts w:ascii="Times New Roman" w:eastAsia="Times New Roman" w:hAnsi="Times New Roman" w:cs="Times New Roman" w:hint="eastAsia"/>
          <w:kern w:val="0"/>
          <w:sz w:val="28"/>
          <w:szCs w:val="28"/>
          <w:lang w:eastAsia="ru-RU"/>
        </w:rPr>
        <w:t>Механізм</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оцінки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реалізації</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проекту</w:t>
      </w:r>
      <w:r w:rsidRPr="00C65433">
        <w:rPr>
          <w:rFonts w:ascii="Times New Roman" w:eastAsia="Times New Roman" w:hAnsi="Times New Roman" w:cs="Times New Roman"/>
          <w:kern w:val="0"/>
          <w:sz w:val="28"/>
          <w:szCs w:val="28"/>
          <w:lang w:eastAsia="ru-RU"/>
        </w:rPr>
        <w:t xml:space="preserve"> 162</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hint="eastAsia"/>
          <w:kern w:val="0"/>
          <w:sz w:val="28"/>
          <w:szCs w:val="28"/>
          <w:lang w:eastAsia="ru-RU"/>
        </w:rPr>
        <w:lastRenderedPageBreak/>
        <w:t>Висновки</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до</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розділу</w:t>
      </w:r>
      <w:r w:rsidRPr="00C65433">
        <w:rPr>
          <w:rFonts w:ascii="Times New Roman" w:eastAsia="Times New Roman" w:hAnsi="Times New Roman" w:cs="Times New Roman"/>
          <w:kern w:val="0"/>
          <w:sz w:val="28"/>
          <w:szCs w:val="28"/>
          <w:lang w:eastAsia="ru-RU"/>
        </w:rPr>
        <w:t xml:space="preserve"> 3 174</w:t>
      </w:r>
    </w:p>
    <w:p w:rsidR="00C65433" w:rsidRPr="00C65433" w:rsidRDefault="00C65433" w:rsidP="00C65433">
      <w:pPr>
        <w:rPr>
          <w:rFonts w:ascii="Times New Roman" w:eastAsia="Times New Roman" w:hAnsi="Times New Roman" w:cs="Times New Roman"/>
          <w:kern w:val="0"/>
          <w:sz w:val="28"/>
          <w:szCs w:val="28"/>
          <w:lang w:eastAsia="ru-RU"/>
        </w:rPr>
      </w:pP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hint="eastAsia"/>
          <w:kern w:val="0"/>
          <w:sz w:val="28"/>
          <w:szCs w:val="28"/>
          <w:lang w:eastAsia="ru-RU"/>
        </w:rPr>
        <w:t>ЗАГАЛЬНІ</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ВСНОВКИ</w:t>
      </w:r>
      <w:r w:rsidRPr="00C65433">
        <w:rPr>
          <w:rFonts w:ascii="Times New Roman" w:eastAsia="Times New Roman" w:hAnsi="Times New Roman" w:cs="Times New Roman"/>
          <w:kern w:val="0"/>
          <w:sz w:val="28"/>
          <w:szCs w:val="28"/>
          <w:lang w:eastAsia="ru-RU"/>
        </w:rPr>
        <w:t xml:space="preserve"> 176</w:t>
      </w:r>
    </w:p>
    <w:p w:rsidR="00C65433" w:rsidRPr="00C65433"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hint="eastAsia"/>
          <w:kern w:val="0"/>
          <w:sz w:val="28"/>
          <w:szCs w:val="28"/>
          <w:lang w:eastAsia="ru-RU"/>
        </w:rPr>
        <w:t>СПИСОК</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ВИКОРИСТАНИХ</w:t>
      </w:r>
      <w:r w:rsidRPr="00C65433">
        <w:rPr>
          <w:rFonts w:ascii="Times New Roman" w:eastAsia="Times New Roman" w:hAnsi="Times New Roman" w:cs="Times New Roman"/>
          <w:kern w:val="0"/>
          <w:sz w:val="28"/>
          <w:szCs w:val="28"/>
          <w:lang w:eastAsia="ru-RU"/>
        </w:rPr>
        <w:t xml:space="preserve"> </w:t>
      </w:r>
      <w:r w:rsidRPr="00C65433">
        <w:rPr>
          <w:rFonts w:ascii="Times New Roman" w:eastAsia="Times New Roman" w:hAnsi="Times New Roman" w:cs="Times New Roman" w:hint="eastAsia"/>
          <w:kern w:val="0"/>
          <w:sz w:val="28"/>
          <w:szCs w:val="28"/>
          <w:lang w:eastAsia="ru-RU"/>
        </w:rPr>
        <w:t>ДЖЕРЕЛ</w:t>
      </w:r>
      <w:r w:rsidRPr="00C65433">
        <w:rPr>
          <w:rFonts w:ascii="Times New Roman" w:eastAsia="Times New Roman" w:hAnsi="Times New Roman" w:cs="Times New Roman"/>
          <w:kern w:val="0"/>
          <w:sz w:val="28"/>
          <w:szCs w:val="28"/>
          <w:lang w:eastAsia="ru-RU"/>
        </w:rPr>
        <w:t xml:space="preserve"> 179</w:t>
      </w:r>
    </w:p>
    <w:p w:rsidR="001B674B" w:rsidRDefault="00C65433" w:rsidP="00C65433">
      <w:pPr>
        <w:rPr>
          <w:rFonts w:ascii="Times New Roman" w:eastAsia="Times New Roman" w:hAnsi="Times New Roman" w:cs="Times New Roman"/>
          <w:kern w:val="0"/>
          <w:sz w:val="28"/>
          <w:szCs w:val="28"/>
          <w:lang w:eastAsia="ru-RU"/>
        </w:rPr>
      </w:pPr>
      <w:r w:rsidRPr="00C65433">
        <w:rPr>
          <w:rFonts w:ascii="Times New Roman" w:eastAsia="Times New Roman" w:hAnsi="Times New Roman" w:cs="Times New Roman" w:hint="eastAsia"/>
          <w:kern w:val="0"/>
          <w:sz w:val="28"/>
          <w:szCs w:val="28"/>
          <w:lang w:eastAsia="ru-RU"/>
        </w:rPr>
        <w:t>ДОДАТКИ</w:t>
      </w:r>
      <w:r w:rsidRPr="00C65433">
        <w:rPr>
          <w:rFonts w:ascii="Times New Roman" w:eastAsia="Times New Roman" w:hAnsi="Times New Roman" w:cs="Times New Roman"/>
          <w:kern w:val="0"/>
          <w:sz w:val="28"/>
          <w:szCs w:val="28"/>
          <w:lang w:eastAsia="ru-RU"/>
        </w:rPr>
        <w:t xml:space="preserve"> 202</w:t>
      </w:r>
    </w:p>
    <w:p w:rsidR="00C65433" w:rsidRDefault="00C65433" w:rsidP="00C65433">
      <w:r>
        <w:rPr>
          <w:rFonts w:hint="eastAsia"/>
        </w:rPr>
        <w:t>ВИСНОВКИ</w:t>
      </w:r>
    </w:p>
    <w:p w:rsidR="00C65433" w:rsidRDefault="00C65433" w:rsidP="00C65433"/>
    <w:p w:rsidR="00C65433" w:rsidRDefault="00C65433" w:rsidP="00C65433">
      <w:r>
        <w:rPr>
          <w:rFonts w:hint="eastAsia"/>
        </w:rPr>
        <w:t>Отже</w:t>
      </w:r>
      <w:r>
        <w:t></w:t>
      </w:r>
      <w:r>
        <w:t></w:t>
      </w:r>
      <w:r>
        <w:rPr>
          <w:rFonts w:hint="eastAsia"/>
        </w:rPr>
        <w:t>у</w:t>
      </w:r>
      <w:r>
        <w:t></w:t>
      </w:r>
      <w:r>
        <w:rPr>
          <w:rFonts w:hint="eastAsia"/>
        </w:rPr>
        <w:t>роботі</w:t>
      </w:r>
      <w:r>
        <w:t></w:t>
      </w:r>
      <w:r>
        <w:rPr>
          <w:rFonts w:hint="eastAsia"/>
        </w:rPr>
        <w:t>виконано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w:t>
      </w:r>
      <w:r>
        <w:t></w:t>
      </w:r>
      <w:r>
        <w:rPr>
          <w:rFonts w:hint="eastAsia"/>
        </w:rPr>
        <w:t>прикладного</w:t>
      </w:r>
      <w:r>
        <w:t></w:t>
      </w:r>
      <w:r>
        <w:rPr>
          <w:rFonts w:hint="eastAsia"/>
        </w:rPr>
        <w:t>завдання</w:t>
      </w:r>
      <w:r>
        <w:t></w:t>
      </w:r>
      <w:r>
        <w:rPr>
          <w:rFonts w:hint="eastAsia"/>
        </w:rPr>
        <w:t>–</w:t>
      </w:r>
      <w:r>
        <w:t></w:t>
      </w:r>
      <w:r>
        <w:rPr>
          <w:rFonts w:hint="eastAsia"/>
        </w:rPr>
        <w:t>розробка</w:t>
      </w:r>
      <w:r>
        <w:t></w:t>
      </w:r>
      <w:r>
        <w:rPr>
          <w:rFonts w:hint="eastAsia"/>
        </w:rPr>
        <w:t>теоретичних</w:t>
      </w:r>
      <w:r>
        <w:t></w:t>
      </w:r>
      <w:r>
        <w:rPr>
          <w:rFonts w:hint="eastAsia"/>
        </w:rPr>
        <w:t>і</w:t>
      </w:r>
      <w:r>
        <w:t></w:t>
      </w:r>
      <w:r>
        <w:rPr>
          <w:rFonts w:hint="eastAsia"/>
        </w:rPr>
        <w:t>методичних</w:t>
      </w:r>
      <w:r>
        <w:t></w:t>
      </w:r>
      <w:r>
        <w:rPr>
          <w:rFonts w:hint="eastAsia"/>
        </w:rPr>
        <w:t>підходів</w:t>
      </w:r>
      <w:r>
        <w:t></w:t>
      </w:r>
      <w:r>
        <w:rPr>
          <w:rFonts w:hint="eastAsia"/>
        </w:rPr>
        <w:t>та</w:t>
      </w:r>
      <w:r>
        <w:t></w:t>
      </w:r>
      <w:r>
        <w:rPr>
          <w:rFonts w:hint="eastAsia"/>
        </w:rPr>
        <w:t>практичних</w:t>
      </w:r>
      <w:r>
        <w:t></w:t>
      </w:r>
      <w:r>
        <w:rPr>
          <w:rFonts w:hint="eastAsia"/>
        </w:rPr>
        <w:t>рекомендацій</w:t>
      </w:r>
      <w:r>
        <w:t></w:t>
      </w:r>
      <w:r>
        <w:rPr>
          <w:rFonts w:hint="eastAsia"/>
        </w:rPr>
        <w:t>з</w:t>
      </w:r>
      <w:r>
        <w:t></w:t>
      </w:r>
      <w:r>
        <w:rPr>
          <w:rFonts w:hint="eastAsia"/>
        </w:rPr>
        <w:t>підвищення</w:t>
      </w:r>
      <w:r>
        <w:t></w:t>
      </w:r>
      <w:r>
        <w:rPr>
          <w:rFonts w:hint="eastAsia"/>
        </w:rPr>
        <w:t>ефективності</w:t>
      </w:r>
      <w:r>
        <w:t></w:t>
      </w:r>
      <w:r>
        <w:rPr>
          <w:rFonts w:hint="eastAsia"/>
        </w:rPr>
        <w:t>управління</w:t>
      </w:r>
      <w:r>
        <w:t></w:t>
      </w:r>
      <w:r>
        <w:rPr>
          <w:rFonts w:hint="eastAsia"/>
        </w:rPr>
        <w:t>вартістю</w:t>
      </w:r>
      <w:r>
        <w:t></w:t>
      </w:r>
      <w:r>
        <w:rPr>
          <w:rFonts w:hint="eastAsia"/>
        </w:rPr>
        <w:t>реалізації</w:t>
      </w:r>
      <w:r>
        <w:t></w:t>
      </w:r>
      <w:r>
        <w:rPr>
          <w:rFonts w:hint="eastAsia"/>
        </w:rPr>
        <w:t>будівельного</w:t>
      </w:r>
      <w:r>
        <w:t></w:t>
      </w:r>
      <w:r>
        <w:rPr>
          <w:rFonts w:hint="eastAsia"/>
        </w:rPr>
        <w:t>проекту</w:t>
      </w:r>
      <w:r>
        <w:t></w:t>
      </w:r>
      <w:r>
        <w:rPr>
          <w:rFonts w:hint="eastAsia"/>
        </w:rPr>
        <w:t>на</w:t>
      </w:r>
      <w:r>
        <w:t></w:t>
      </w:r>
      <w:r>
        <w:rPr>
          <w:rFonts w:hint="eastAsia"/>
        </w:rPr>
        <w:t>основі</w:t>
      </w:r>
      <w:r>
        <w:t></w:t>
      </w:r>
      <w:r>
        <w:rPr>
          <w:rFonts w:hint="eastAsia"/>
        </w:rPr>
        <w:t>вдосконалення</w:t>
      </w:r>
      <w:r>
        <w:t></w:t>
      </w:r>
      <w:r>
        <w:rPr>
          <w:rFonts w:hint="eastAsia"/>
        </w:rPr>
        <w:t>методу</w:t>
      </w:r>
      <w:r>
        <w:t></w:t>
      </w:r>
      <w:r>
        <w:rPr>
          <w:rFonts w:hint="eastAsia"/>
        </w:rPr>
        <w:t>оцінки</w:t>
      </w:r>
      <w:r>
        <w:t></w:t>
      </w:r>
      <w:r>
        <w:rPr>
          <w:rFonts w:hint="eastAsia"/>
        </w:rPr>
        <w:t>вартості</w:t>
      </w:r>
      <w:r>
        <w:t></w:t>
      </w:r>
      <w:r>
        <w:t></w:t>
      </w:r>
      <w:r>
        <w:rPr>
          <w:rFonts w:hint="eastAsia"/>
        </w:rPr>
        <w:t>розробки</w:t>
      </w:r>
      <w:r>
        <w:t></w:t>
      </w:r>
      <w:r>
        <w:rPr>
          <w:rFonts w:hint="eastAsia"/>
        </w:rPr>
        <w:t>планово</w:t>
      </w:r>
      <w:r>
        <w:t></w:t>
      </w:r>
      <w:r>
        <w:rPr>
          <w:rFonts w:hint="eastAsia"/>
        </w:rPr>
        <w:t>контрольних</w:t>
      </w:r>
      <w:r>
        <w:t></w:t>
      </w:r>
      <w:r>
        <w:rPr>
          <w:rFonts w:hint="eastAsia"/>
        </w:rPr>
        <w:t>розрахунків</w:t>
      </w:r>
      <w:r>
        <w:t></w:t>
      </w:r>
      <w:r>
        <w:t></w:t>
      </w:r>
      <w:r>
        <w:rPr>
          <w:rFonts w:hint="eastAsia"/>
        </w:rPr>
        <w:t>системи</w:t>
      </w:r>
      <w:r>
        <w:t></w:t>
      </w:r>
      <w:r>
        <w:rPr>
          <w:rFonts w:hint="eastAsia"/>
        </w:rPr>
        <w:t>планування</w:t>
      </w:r>
      <w:r>
        <w:t></w:t>
      </w:r>
      <w:r>
        <w:rPr>
          <w:rFonts w:hint="eastAsia"/>
        </w:rPr>
        <w:t>і</w:t>
      </w:r>
      <w:r>
        <w:t></w:t>
      </w:r>
      <w:r>
        <w:rPr>
          <w:rFonts w:hint="eastAsia"/>
        </w:rPr>
        <w:t>контролю</w:t>
      </w:r>
      <w:r>
        <w:t></w:t>
      </w:r>
      <w:r>
        <w:t></w:t>
      </w:r>
      <w:r>
        <w:rPr>
          <w:rFonts w:hint="eastAsia"/>
        </w:rPr>
        <w:t>що</w:t>
      </w:r>
      <w:r>
        <w:t></w:t>
      </w:r>
      <w:r>
        <w:rPr>
          <w:rFonts w:hint="eastAsia"/>
        </w:rPr>
        <w:t>відображено</w:t>
      </w:r>
      <w:r>
        <w:t></w:t>
      </w:r>
      <w:r>
        <w:rPr>
          <w:rFonts w:hint="eastAsia"/>
        </w:rPr>
        <w:t>в</w:t>
      </w:r>
      <w:r>
        <w:t></w:t>
      </w:r>
      <w:r>
        <w:rPr>
          <w:rFonts w:hint="eastAsia"/>
        </w:rPr>
        <w:t>наступних</w:t>
      </w:r>
      <w:r>
        <w:t></w:t>
      </w:r>
      <w:r>
        <w:rPr>
          <w:rFonts w:hint="eastAsia"/>
        </w:rPr>
        <w:t>наукових</w:t>
      </w:r>
      <w:r>
        <w:t></w:t>
      </w:r>
      <w:r>
        <w:rPr>
          <w:rFonts w:hint="eastAsia"/>
        </w:rPr>
        <w:t>і</w:t>
      </w:r>
      <w:r>
        <w:t></w:t>
      </w:r>
      <w:r>
        <w:rPr>
          <w:rFonts w:hint="eastAsia"/>
        </w:rPr>
        <w:t>практичних</w:t>
      </w:r>
      <w:r>
        <w:t></w:t>
      </w:r>
      <w:r>
        <w:rPr>
          <w:rFonts w:hint="eastAsia"/>
        </w:rPr>
        <w:t>результатах</w:t>
      </w:r>
      <w:r>
        <w:t></w:t>
      </w:r>
    </w:p>
    <w:p w:rsidR="00C65433" w:rsidRDefault="00C65433" w:rsidP="00C65433">
      <w:r>
        <w:t></w:t>
      </w:r>
      <w:r>
        <w:t></w:t>
      </w:r>
      <w:r>
        <w:t></w:t>
      </w:r>
      <w:r>
        <w:rPr>
          <w:rFonts w:hint="eastAsia"/>
        </w:rPr>
        <w:t>Шляхом</w:t>
      </w:r>
      <w:r>
        <w:t></w:t>
      </w:r>
      <w:r>
        <w:rPr>
          <w:rFonts w:hint="eastAsia"/>
        </w:rPr>
        <w:t>аналізу</w:t>
      </w:r>
      <w:r>
        <w:t></w:t>
      </w:r>
      <w:r>
        <w:rPr>
          <w:rFonts w:hint="eastAsia"/>
        </w:rPr>
        <w:t>існуючих</w:t>
      </w:r>
      <w:r>
        <w:t></w:t>
      </w:r>
      <w:r>
        <w:rPr>
          <w:rFonts w:hint="eastAsia"/>
        </w:rPr>
        <w:t>підходів</w:t>
      </w:r>
      <w:r>
        <w:t></w:t>
      </w:r>
      <w:r>
        <w:t></w:t>
      </w:r>
      <w:r>
        <w:rPr>
          <w:rFonts w:hint="eastAsia"/>
        </w:rPr>
        <w:t>висвітлених</w:t>
      </w:r>
      <w:r>
        <w:t></w:t>
      </w:r>
      <w:r>
        <w:rPr>
          <w:rFonts w:hint="eastAsia"/>
        </w:rPr>
        <w:t>у</w:t>
      </w:r>
      <w:r>
        <w:t></w:t>
      </w:r>
      <w:r>
        <w:rPr>
          <w:rFonts w:hint="eastAsia"/>
        </w:rPr>
        <w:t>науковій</w:t>
      </w:r>
      <w:r>
        <w:t></w:t>
      </w:r>
      <w:r>
        <w:rPr>
          <w:rFonts w:hint="eastAsia"/>
        </w:rPr>
        <w:t>літературі</w:t>
      </w:r>
      <w:r>
        <w:t></w:t>
      </w:r>
      <w:r>
        <w:t></w:t>
      </w:r>
      <w:r>
        <w:rPr>
          <w:rFonts w:hint="eastAsia"/>
        </w:rPr>
        <w:t>до</w:t>
      </w:r>
      <w:r>
        <w:t></w:t>
      </w:r>
      <w:r>
        <w:rPr>
          <w:rFonts w:hint="eastAsia"/>
        </w:rPr>
        <w:t>управління</w:t>
      </w:r>
      <w:r>
        <w:t></w:t>
      </w:r>
      <w:r>
        <w:rPr>
          <w:rFonts w:hint="eastAsia"/>
        </w:rPr>
        <w:t>вартістю</w:t>
      </w:r>
      <w:r>
        <w:t></w:t>
      </w:r>
      <w:r>
        <w:rPr>
          <w:rFonts w:hint="eastAsia"/>
        </w:rPr>
        <w:t>реалізації</w:t>
      </w:r>
      <w:r>
        <w:t></w:t>
      </w:r>
      <w:r>
        <w:rPr>
          <w:rFonts w:hint="eastAsia"/>
        </w:rPr>
        <w:t>будівельного</w:t>
      </w:r>
      <w:r>
        <w:t></w:t>
      </w:r>
      <w:r>
        <w:rPr>
          <w:rFonts w:hint="eastAsia"/>
        </w:rPr>
        <w:t>проекту</w:t>
      </w:r>
      <w:r>
        <w:t></w:t>
      </w:r>
      <w:r>
        <w:rPr>
          <w:rFonts w:hint="eastAsia"/>
        </w:rPr>
        <w:t>встановлено</w:t>
      </w:r>
      <w:r>
        <w:t></w:t>
      </w:r>
      <w:r>
        <w:t></w:t>
      </w:r>
      <w:r>
        <w:rPr>
          <w:rFonts w:hint="eastAsia"/>
        </w:rPr>
        <w:t>що</w:t>
      </w:r>
      <w:r>
        <w:t></w:t>
      </w:r>
      <w:r>
        <w:rPr>
          <w:rFonts w:hint="eastAsia"/>
        </w:rPr>
        <w:t>оцінка</w:t>
      </w:r>
      <w:r>
        <w:t></w:t>
      </w:r>
      <w:r>
        <w:rPr>
          <w:rFonts w:hint="eastAsia"/>
        </w:rPr>
        <w:t>вартості</w:t>
      </w:r>
      <w:r>
        <w:t></w:t>
      </w:r>
      <w:r>
        <w:rPr>
          <w:rFonts w:hint="eastAsia"/>
        </w:rPr>
        <w:t>заснована</w:t>
      </w:r>
      <w:r>
        <w:t></w:t>
      </w:r>
      <w:r>
        <w:rPr>
          <w:rFonts w:hint="eastAsia"/>
        </w:rPr>
        <w:t>на</w:t>
      </w:r>
      <w:r>
        <w:t></w:t>
      </w:r>
      <w:r>
        <w:rPr>
          <w:rFonts w:hint="eastAsia"/>
        </w:rPr>
        <w:t>розрахунку</w:t>
      </w:r>
      <w:r>
        <w:t></w:t>
      </w:r>
      <w:r>
        <w:rPr>
          <w:rFonts w:hint="eastAsia"/>
        </w:rPr>
        <w:t>обсягу</w:t>
      </w:r>
      <w:r>
        <w:t></w:t>
      </w:r>
      <w:r>
        <w:rPr>
          <w:rFonts w:hint="eastAsia"/>
        </w:rPr>
        <w:t>робіт</w:t>
      </w:r>
      <w:r>
        <w:t></w:t>
      </w:r>
      <w:r>
        <w:rPr>
          <w:rFonts w:hint="eastAsia"/>
        </w:rPr>
        <w:t>і</w:t>
      </w:r>
      <w:r>
        <w:t></w:t>
      </w:r>
      <w:r>
        <w:rPr>
          <w:rFonts w:hint="eastAsia"/>
        </w:rPr>
        <w:t>використанні</w:t>
      </w:r>
      <w:r>
        <w:t></w:t>
      </w:r>
      <w:r>
        <w:rPr>
          <w:rFonts w:hint="eastAsia"/>
        </w:rPr>
        <w:t>кошторисно</w:t>
      </w:r>
      <w:r>
        <w:t></w:t>
      </w:r>
      <w:r>
        <w:rPr>
          <w:rFonts w:hint="eastAsia"/>
        </w:rPr>
        <w:t>нормативної</w:t>
      </w:r>
      <w:r>
        <w:t></w:t>
      </w:r>
      <w:r>
        <w:rPr>
          <w:rFonts w:hint="eastAsia"/>
        </w:rPr>
        <w:t>бази</w:t>
      </w:r>
      <w:r>
        <w:t></w:t>
      </w:r>
      <w:r>
        <w:t></w:t>
      </w:r>
      <w:r>
        <w:rPr>
          <w:rFonts w:hint="eastAsia"/>
        </w:rPr>
        <w:t>Удосконалення</w:t>
      </w:r>
      <w:r>
        <w:t></w:t>
      </w:r>
      <w:r>
        <w:rPr>
          <w:rFonts w:hint="eastAsia"/>
        </w:rPr>
        <w:t>методів</w:t>
      </w:r>
      <w:r>
        <w:t></w:t>
      </w:r>
      <w:r>
        <w:rPr>
          <w:rFonts w:hint="eastAsia"/>
        </w:rPr>
        <w:t>оцінки</w:t>
      </w:r>
      <w:r>
        <w:t></w:t>
      </w:r>
      <w:r>
        <w:rPr>
          <w:rFonts w:hint="eastAsia"/>
        </w:rPr>
        <w:t>спрямоване</w:t>
      </w:r>
      <w:r>
        <w:t></w:t>
      </w:r>
      <w:r>
        <w:rPr>
          <w:rFonts w:hint="eastAsia"/>
        </w:rPr>
        <w:t>на</w:t>
      </w:r>
      <w:r>
        <w:t></w:t>
      </w:r>
      <w:r>
        <w:rPr>
          <w:rFonts w:hint="eastAsia"/>
        </w:rPr>
        <w:t>підвищення</w:t>
      </w:r>
      <w:r>
        <w:t></w:t>
      </w:r>
      <w:r>
        <w:rPr>
          <w:rFonts w:hint="eastAsia"/>
        </w:rPr>
        <w:t>її</w:t>
      </w:r>
      <w:r>
        <w:t></w:t>
      </w:r>
      <w:r>
        <w:rPr>
          <w:rFonts w:hint="eastAsia"/>
        </w:rPr>
        <w:t>достовірності</w:t>
      </w:r>
      <w:r>
        <w:t></w:t>
      </w:r>
      <w:r>
        <w:t></w:t>
      </w:r>
      <w:r>
        <w:rPr>
          <w:rFonts w:hint="eastAsia"/>
        </w:rPr>
        <w:t>Крім</w:t>
      </w:r>
      <w:r>
        <w:t></w:t>
      </w:r>
      <w:r>
        <w:rPr>
          <w:rFonts w:hint="eastAsia"/>
        </w:rPr>
        <w:t>того</w:t>
      </w:r>
      <w:r>
        <w:t></w:t>
      </w:r>
      <w:r>
        <w:t></w:t>
      </w:r>
      <w:r>
        <w:rPr>
          <w:rFonts w:hint="eastAsia"/>
        </w:rPr>
        <w:t>окремо</w:t>
      </w:r>
      <w:r>
        <w:t></w:t>
      </w:r>
      <w:r>
        <w:rPr>
          <w:rFonts w:hint="eastAsia"/>
        </w:rPr>
        <w:t>при</w:t>
      </w:r>
      <w:r>
        <w:t></w:t>
      </w:r>
      <w:r>
        <w:rPr>
          <w:rFonts w:hint="eastAsia"/>
        </w:rPr>
        <w:t>оцінюванні</w:t>
      </w:r>
      <w:r>
        <w:t></w:t>
      </w:r>
      <w:r>
        <w:rPr>
          <w:rFonts w:hint="eastAsia"/>
        </w:rPr>
        <w:t>розглядаються</w:t>
      </w:r>
      <w:r>
        <w:t></w:t>
      </w:r>
      <w:r>
        <w:rPr>
          <w:rFonts w:hint="eastAsia"/>
        </w:rPr>
        <w:t>такі</w:t>
      </w:r>
      <w:r>
        <w:t></w:t>
      </w:r>
      <w:r>
        <w:rPr>
          <w:rFonts w:hint="eastAsia"/>
        </w:rPr>
        <w:t>ключові</w:t>
      </w:r>
      <w:r>
        <w:t></w:t>
      </w:r>
      <w:r>
        <w:rPr>
          <w:rFonts w:hint="eastAsia"/>
        </w:rPr>
        <w:t>параметри</w:t>
      </w:r>
      <w:r>
        <w:t></w:t>
      </w:r>
      <w:r>
        <w:t></w:t>
      </w:r>
      <w:r>
        <w:rPr>
          <w:rFonts w:hint="eastAsia"/>
        </w:rPr>
        <w:t>як</w:t>
      </w:r>
      <w:r>
        <w:t></w:t>
      </w:r>
      <w:r>
        <w:rPr>
          <w:rFonts w:hint="eastAsia"/>
        </w:rPr>
        <w:t>ресурси</w:t>
      </w:r>
      <w:r>
        <w:t></w:t>
      </w:r>
      <w:r>
        <w:t></w:t>
      </w:r>
      <w:r>
        <w:rPr>
          <w:rFonts w:hint="eastAsia"/>
        </w:rPr>
        <w:t>час</w:t>
      </w:r>
      <w:r>
        <w:t></w:t>
      </w:r>
      <w:r>
        <w:rPr>
          <w:rFonts w:hint="eastAsia"/>
        </w:rPr>
        <w:t>і</w:t>
      </w:r>
      <w:r>
        <w:t></w:t>
      </w:r>
      <w:r>
        <w:rPr>
          <w:rFonts w:hint="eastAsia"/>
        </w:rPr>
        <w:t>вартість</w:t>
      </w:r>
      <w:r>
        <w:t></w:t>
      </w:r>
      <w:r>
        <w:t></w:t>
      </w:r>
      <w:r>
        <w:rPr>
          <w:rFonts w:hint="eastAsia"/>
        </w:rPr>
        <w:t>не</w:t>
      </w:r>
      <w:r>
        <w:t></w:t>
      </w:r>
      <w:r>
        <w:rPr>
          <w:rFonts w:hint="eastAsia"/>
        </w:rPr>
        <w:t>враховуються</w:t>
      </w:r>
      <w:r>
        <w:t></w:t>
      </w:r>
      <w:r>
        <w:rPr>
          <w:rFonts w:hint="eastAsia"/>
        </w:rPr>
        <w:t>такі</w:t>
      </w:r>
      <w:r>
        <w:t></w:t>
      </w:r>
      <w:r>
        <w:rPr>
          <w:rFonts w:hint="eastAsia"/>
        </w:rPr>
        <w:t>чинники</w:t>
      </w:r>
      <w:r>
        <w:t></w:t>
      </w:r>
      <w:r>
        <w:t></w:t>
      </w:r>
      <w:r>
        <w:rPr>
          <w:rFonts w:hint="eastAsia"/>
        </w:rPr>
        <w:t>як</w:t>
      </w:r>
      <w:r>
        <w:t></w:t>
      </w:r>
      <w:r>
        <w:rPr>
          <w:rFonts w:hint="eastAsia"/>
        </w:rPr>
        <w:t>якість</w:t>
      </w:r>
      <w:r>
        <w:t></w:t>
      </w:r>
      <w:r>
        <w:rPr>
          <w:rFonts w:hint="eastAsia"/>
        </w:rPr>
        <w:t>і</w:t>
      </w:r>
      <w:r>
        <w:t></w:t>
      </w:r>
      <w:r>
        <w:rPr>
          <w:rFonts w:hint="eastAsia"/>
        </w:rPr>
        <w:t>кількість</w:t>
      </w:r>
      <w:r>
        <w:t></w:t>
      </w:r>
      <w:r>
        <w:rPr>
          <w:rFonts w:hint="eastAsia"/>
        </w:rPr>
        <w:t>ресурсів</w:t>
      </w:r>
      <w:r>
        <w:t></w:t>
      </w:r>
      <w:r>
        <w:t></w:t>
      </w:r>
      <w:r>
        <w:rPr>
          <w:rFonts w:hint="eastAsia"/>
        </w:rPr>
        <w:t>технологія</w:t>
      </w:r>
      <w:r>
        <w:t></w:t>
      </w:r>
      <w:r>
        <w:rPr>
          <w:rFonts w:hint="eastAsia"/>
        </w:rPr>
        <w:t>і</w:t>
      </w:r>
      <w:r>
        <w:t></w:t>
      </w:r>
      <w:r>
        <w:rPr>
          <w:rFonts w:hint="eastAsia"/>
        </w:rPr>
        <w:t>час</w:t>
      </w:r>
      <w:r>
        <w:t></w:t>
      </w:r>
      <w:r>
        <w:t></w:t>
      </w:r>
      <w:r>
        <w:rPr>
          <w:rFonts w:hint="eastAsia"/>
        </w:rPr>
        <w:t>недостатньо</w:t>
      </w:r>
      <w:r>
        <w:t></w:t>
      </w:r>
      <w:r>
        <w:rPr>
          <w:rFonts w:hint="eastAsia"/>
        </w:rPr>
        <w:t>приділяється</w:t>
      </w:r>
      <w:r>
        <w:t></w:t>
      </w:r>
      <w:r>
        <w:rPr>
          <w:rFonts w:hint="eastAsia"/>
        </w:rPr>
        <w:t>уваги</w:t>
      </w:r>
      <w:r>
        <w:t></w:t>
      </w:r>
      <w:r>
        <w:rPr>
          <w:rFonts w:hint="eastAsia"/>
        </w:rPr>
        <w:t>управлінню</w:t>
      </w:r>
      <w:r>
        <w:t></w:t>
      </w:r>
      <w:r>
        <w:rPr>
          <w:rFonts w:hint="eastAsia"/>
        </w:rPr>
        <w:t>вартістю</w:t>
      </w:r>
      <w:r>
        <w:t></w:t>
      </w:r>
      <w:r>
        <w:rPr>
          <w:rFonts w:hint="eastAsia"/>
        </w:rPr>
        <w:t>у</w:t>
      </w:r>
      <w:r>
        <w:t></w:t>
      </w:r>
      <w:r>
        <w:rPr>
          <w:rFonts w:hint="eastAsia"/>
        </w:rPr>
        <w:t>процесі</w:t>
      </w:r>
      <w:r>
        <w:t></w:t>
      </w:r>
      <w:r>
        <w:rPr>
          <w:rFonts w:hint="eastAsia"/>
        </w:rPr>
        <w:t>реалізації</w:t>
      </w:r>
      <w:r>
        <w:t></w:t>
      </w:r>
      <w:r>
        <w:rPr>
          <w:rFonts w:hint="eastAsia"/>
        </w:rPr>
        <w:t>проекту</w:t>
      </w:r>
      <w:r>
        <w:t></w:t>
      </w:r>
      <w:r>
        <w:t></w:t>
      </w:r>
      <w:r>
        <w:rPr>
          <w:rFonts w:hint="eastAsia"/>
        </w:rPr>
        <w:t>Використовувана</w:t>
      </w:r>
      <w:r>
        <w:t></w:t>
      </w:r>
      <w:r>
        <w:rPr>
          <w:rFonts w:hint="eastAsia"/>
        </w:rPr>
        <w:t>проектно</w:t>
      </w:r>
      <w:r>
        <w:t></w:t>
      </w:r>
      <w:r>
        <w:rPr>
          <w:rFonts w:hint="eastAsia"/>
        </w:rPr>
        <w:t>кошторисна</w:t>
      </w:r>
      <w:r>
        <w:t></w:t>
      </w:r>
      <w:r>
        <w:rPr>
          <w:rFonts w:hint="eastAsia"/>
        </w:rPr>
        <w:t>документація</w:t>
      </w:r>
      <w:r>
        <w:t></w:t>
      </w:r>
      <w:r>
        <w:rPr>
          <w:rFonts w:hint="eastAsia"/>
        </w:rPr>
        <w:t>не</w:t>
      </w:r>
      <w:r>
        <w:t></w:t>
      </w:r>
      <w:r>
        <w:rPr>
          <w:rFonts w:hint="eastAsia"/>
        </w:rPr>
        <w:t>відповідає</w:t>
      </w:r>
      <w:r>
        <w:t></w:t>
      </w:r>
      <w:r>
        <w:rPr>
          <w:rFonts w:hint="eastAsia"/>
        </w:rPr>
        <w:t>цілям</w:t>
      </w:r>
      <w:r>
        <w:t></w:t>
      </w:r>
      <w:r>
        <w:rPr>
          <w:rFonts w:hint="eastAsia"/>
        </w:rPr>
        <w:t>достовірного</w:t>
      </w:r>
      <w:r>
        <w:t></w:t>
      </w:r>
      <w:r>
        <w:rPr>
          <w:rFonts w:hint="eastAsia"/>
        </w:rPr>
        <w:t>оцінювання</w:t>
      </w:r>
      <w:r>
        <w:t></w:t>
      </w:r>
      <w:r>
        <w:rPr>
          <w:rFonts w:hint="eastAsia"/>
        </w:rPr>
        <w:t>ключових</w:t>
      </w:r>
      <w:r>
        <w:t></w:t>
      </w:r>
      <w:r>
        <w:rPr>
          <w:rFonts w:hint="eastAsia"/>
        </w:rPr>
        <w:t>параметрів</w:t>
      </w:r>
      <w:r>
        <w:t></w:t>
      </w:r>
      <w:r>
        <w:rPr>
          <w:rFonts w:hint="eastAsia"/>
        </w:rPr>
        <w:t>проекту</w:t>
      </w:r>
      <w:r>
        <w:t></w:t>
      </w:r>
      <w:r>
        <w:rPr>
          <w:rFonts w:hint="eastAsia"/>
        </w:rPr>
        <w:t>і</w:t>
      </w:r>
      <w:r>
        <w:t></w:t>
      </w:r>
      <w:r>
        <w:rPr>
          <w:rFonts w:hint="eastAsia"/>
        </w:rPr>
        <w:t>зорієнтована</w:t>
      </w:r>
      <w:r>
        <w:t></w:t>
      </w:r>
      <w:r>
        <w:rPr>
          <w:rFonts w:hint="eastAsia"/>
        </w:rPr>
        <w:t>тільки</w:t>
      </w:r>
      <w:r>
        <w:t></w:t>
      </w:r>
      <w:r>
        <w:rPr>
          <w:rFonts w:hint="eastAsia"/>
        </w:rPr>
        <w:t>на</w:t>
      </w:r>
      <w:r>
        <w:t></w:t>
      </w:r>
      <w:r>
        <w:rPr>
          <w:rFonts w:hint="eastAsia"/>
        </w:rPr>
        <w:t>визначення</w:t>
      </w:r>
      <w:r>
        <w:t></w:t>
      </w:r>
      <w:r>
        <w:rPr>
          <w:rFonts w:hint="eastAsia"/>
        </w:rPr>
        <w:t>кошторисної</w:t>
      </w:r>
      <w:r>
        <w:t></w:t>
      </w:r>
      <w:r>
        <w:rPr>
          <w:rFonts w:hint="eastAsia"/>
        </w:rPr>
        <w:t>вартості</w:t>
      </w:r>
      <w:r>
        <w:t></w:t>
      </w:r>
      <w:r>
        <w:rPr>
          <w:rFonts w:hint="eastAsia"/>
        </w:rPr>
        <w:t>об</w:t>
      </w:r>
      <w:r>
        <w:t></w:t>
      </w:r>
      <w:r>
        <w:rPr>
          <w:rFonts w:hint="eastAsia"/>
        </w:rPr>
        <w:t>єктів</w:t>
      </w:r>
      <w:r>
        <w:t></w:t>
      </w:r>
      <w:r>
        <w:rPr>
          <w:rFonts w:hint="eastAsia"/>
        </w:rPr>
        <w:t>будівництва</w:t>
      </w:r>
      <w:r>
        <w:t></w:t>
      </w:r>
      <w:r>
        <w:t></w:t>
      </w:r>
      <w:r>
        <w:rPr>
          <w:rFonts w:hint="eastAsia"/>
        </w:rPr>
        <w:t>яка</w:t>
      </w:r>
      <w:r>
        <w:t></w:t>
      </w:r>
      <w:r>
        <w:rPr>
          <w:rFonts w:hint="eastAsia"/>
        </w:rPr>
        <w:t>не</w:t>
      </w:r>
      <w:r>
        <w:t></w:t>
      </w:r>
      <w:r>
        <w:rPr>
          <w:rFonts w:hint="eastAsia"/>
        </w:rPr>
        <w:t>може</w:t>
      </w:r>
      <w:r>
        <w:t></w:t>
      </w:r>
      <w:r>
        <w:rPr>
          <w:rFonts w:hint="eastAsia"/>
        </w:rPr>
        <w:t>бути</w:t>
      </w:r>
      <w:r>
        <w:t></w:t>
      </w:r>
      <w:r>
        <w:rPr>
          <w:rFonts w:hint="eastAsia"/>
        </w:rPr>
        <w:t>надійною</w:t>
      </w:r>
      <w:r>
        <w:t></w:t>
      </w:r>
      <w:r>
        <w:rPr>
          <w:rFonts w:hint="eastAsia"/>
        </w:rPr>
        <w:t>оцінкою</w:t>
      </w:r>
      <w:r>
        <w:t></w:t>
      </w:r>
      <w:r>
        <w:rPr>
          <w:rFonts w:hint="eastAsia"/>
        </w:rPr>
        <w:t>вартості</w:t>
      </w:r>
      <w:r>
        <w:t></w:t>
      </w:r>
    </w:p>
    <w:p w:rsidR="00C65433" w:rsidRDefault="00C65433" w:rsidP="00C65433">
      <w:r>
        <w:rPr>
          <w:rFonts w:hint="eastAsia"/>
        </w:rPr>
        <w:t>У</w:t>
      </w:r>
      <w:r>
        <w:t></w:t>
      </w:r>
      <w:r>
        <w:rPr>
          <w:rFonts w:hint="eastAsia"/>
        </w:rPr>
        <w:t>роботі</w:t>
      </w:r>
      <w:r>
        <w:t></w:t>
      </w:r>
      <w:r>
        <w:rPr>
          <w:rFonts w:hint="eastAsia"/>
        </w:rPr>
        <w:t>обґрунтовано</w:t>
      </w:r>
      <w:r>
        <w:t></w:t>
      </w:r>
      <w:r>
        <w:rPr>
          <w:rFonts w:hint="eastAsia"/>
        </w:rPr>
        <w:t>й</w:t>
      </w:r>
      <w:r>
        <w:t></w:t>
      </w:r>
      <w:r>
        <w:rPr>
          <w:rFonts w:hint="eastAsia"/>
        </w:rPr>
        <w:t>доведено</w:t>
      </w:r>
      <w:r>
        <w:t></w:t>
      </w:r>
      <w:r>
        <w:rPr>
          <w:rFonts w:hint="eastAsia"/>
        </w:rPr>
        <w:t>необхідність</w:t>
      </w:r>
      <w:r>
        <w:t></w:t>
      </w:r>
      <w:r>
        <w:rPr>
          <w:rFonts w:hint="eastAsia"/>
        </w:rPr>
        <w:t>інтегрованого</w:t>
      </w:r>
      <w:r>
        <w:t></w:t>
      </w:r>
      <w:r>
        <w:rPr>
          <w:rFonts w:hint="eastAsia"/>
        </w:rPr>
        <w:t>розгляду</w:t>
      </w:r>
      <w:r>
        <w:t></w:t>
      </w:r>
      <w:r>
        <w:rPr>
          <w:rFonts w:hint="eastAsia"/>
        </w:rPr>
        <w:t>ключових</w:t>
      </w:r>
      <w:r>
        <w:t></w:t>
      </w:r>
      <w:r>
        <w:rPr>
          <w:rFonts w:hint="eastAsia"/>
        </w:rPr>
        <w:t>параметрів</w:t>
      </w:r>
      <w:r>
        <w:t></w:t>
      </w:r>
      <w:r>
        <w:rPr>
          <w:rFonts w:hint="eastAsia"/>
        </w:rPr>
        <w:t>проекту</w:t>
      </w:r>
      <w:r>
        <w:t></w:t>
      </w:r>
      <w:r>
        <w:rPr>
          <w:rFonts w:hint="eastAsia"/>
        </w:rPr>
        <w:t>–</w:t>
      </w:r>
      <w:r>
        <w:t></w:t>
      </w:r>
      <w:r>
        <w:rPr>
          <w:rFonts w:hint="eastAsia"/>
        </w:rPr>
        <w:t>ресурсів</w:t>
      </w:r>
      <w:r>
        <w:t></w:t>
      </w:r>
      <w:r>
        <w:t></w:t>
      </w:r>
      <w:r>
        <w:rPr>
          <w:rFonts w:hint="eastAsia"/>
        </w:rPr>
        <w:t>часу</w:t>
      </w:r>
      <w:r>
        <w:t></w:t>
      </w:r>
      <w:r>
        <w:rPr>
          <w:rFonts w:hint="eastAsia"/>
        </w:rPr>
        <w:t>й</w:t>
      </w:r>
      <w:r>
        <w:t></w:t>
      </w:r>
      <w:r>
        <w:rPr>
          <w:rFonts w:hint="eastAsia"/>
        </w:rPr>
        <w:t>вартості</w:t>
      </w:r>
      <w:r>
        <w:t></w:t>
      </w:r>
      <w:r>
        <w:t></w:t>
      </w:r>
      <w:r>
        <w:rPr>
          <w:rFonts w:hint="eastAsia"/>
        </w:rPr>
        <w:t>з</w:t>
      </w:r>
      <w:r>
        <w:t></w:t>
      </w:r>
      <w:r>
        <w:rPr>
          <w:rFonts w:hint="eastAsia"/>
        </w:rPr>
        <w:t>метою</w:t>
      </w:r>
      <w:r>
        <w:t></w:t>
      </w:r>
      <w:r>
        <w:rPr>
          <w:rFonts w:hint="eastAsia"/>
        </w:rPr>
        <w:t>підвищення</w:t>
      </w:r>
      <w:r>
        <w:t></w:t>
      </w:r>
      <w:r>
        <w:rPr>
          <w:rFonts w:hint="eastAsia"/>
        </w:rPr>
        <w:t>достовірності</w:t>
      </w:r>
      <w:r>
        <w:t></w:t>
      </w:r>
      <w:r>
        <w:rPr>
          <w:rFonts w:hint="eastAsia"/>
        </w:rPr>
        <w:t>оцінок</w:t>
      </w:r>
      <w:r>
        <w:t></w:t>
      </w:r>
      <w:r>
        <w:rPr>
          <w:rFonts w:hint="eastAsia"/>
        </w:rPr>
        <w:t>параметрів</w:t>
      </w:r>
      <w:r>
        <w:t></w:t>
      </w:r>
      <w:r>
        <w:rPr>
          <w:rFonts w:hint="eastAsia"/>
        </w:rPr>
        <w:t>реалізації</w:t>
      </w:r>
      <w:r>
        <w:t></w:t>
      </w:r>
      <w:r>
        <w:rPr>
          <w:rFonts w:hint="eastAsia"/>
        </w:rPr>
        <w:t>проекту</w:t>
      </w:r>
      <w:r>
        <w:t></w:t>
      </w:r>
      <w:r>
        <w:t></w:t>
      </w:r>
      <w:r>
        <w:rPr>
          <w:rFonts w:hint="eastAsia"/>
        </w:rPr>
        <w:t>а</w:t>
      </w:r>
      <w:r>
        <w:t></w:t>
      </w:r>
      <w:r>
        <w:rPr>
          <w:rFonts w:hint="eastAsia"/>
        </w:rPr>
        <w:t>також</w:t>
      </w:r>
      <w:r>
        <w:t></w:t>
      </w:r>
      <w:r>
        <w:rPr>
          <w:rFonts w:hint="eastAsia"/>
        </w:rPr>
        <w:t>урахування</w:t>
      </w:r>
      <w:r>
        <w:t></w:t>
      </w:r>
      <w:r>
        <w:rPr>
          <w:rFonts w:hint="eastAsia"/>
        </w:rPr>
        <w:t>при</w:t>
      </w:r>
      <w:r>
        <w:t></w:t>
      </w:r>
      <w:r>
        <w:rPr>
          <w:rFonts w:hint="eastAsia"/>
        </w:rPr>
        <w:t>оцінці</w:t>
      </w:r>
      <w:r>
        <w:t></w:t>
      </w:r>
      <w:r>
        <w:rPr>
          <w:rFonts w:hint="eastAsia"/>
        </w:rPr>
        <w:t>таких</w:t>
      </w:r>
      <w:r>
        <w:t></w:t>
      </w:r>
      <w:r>
        <w:rPr>
          <w:rFonts w:hint="eastAsia"/>
        </w:rPr>
        <w:t>організаційно</w:t>
      </w:r>
      <w:r>
        <w:t></w:t>
      </w:r>
      <w:r>
        <w:rPr>
          <w:rFonts w:hint="eastAsia"/>
        </w:rPr>
        <w:t>технологічних</w:t>
      </w:r>
      <w:r>
        <w:t></w:t>
      </w:r>
      <w:r>
        <w:rPr>
          <w:rFonts w:hint="eastAsia"/>
        </w:rPr>
        <w:t>чинників</w:t>
      </w:r>
      <w:r>
        <w:t></w:t>
      </w:r>
      <w:r>
        <w:t></w:t>
      </w:r>
      <w:r>
        <w:rPr>
          <w:rFonts w:hint="eastAsia"/>
        </w:rPr>
        <w:t>як</w:t>
      </w:r>
      <w:r>
        <w:t></w:t>
      </w:r>
      <w:r>
        <w:rPr>
          <w:rFonts w:hint="eastAsia"/>
        </w:rPr>
        <w:t>якість</w:t>
      </w:r>
      <w:r>
        <w:t></w:t>
      </w:r>
      <w:r>
        <w:rPr>
          <w:rFonts w:hint="eastAsia"/>
        </w:rPr>
        <w:t>і</w:t>
      </w:r>
      <w:r>
        <w:t></w:t>
      </w:r>
      <w:r>
        <w:rPr>
          <w:rFonts w:hint="eastAsia"/>
        </w:rPr>
        <w:t>кількість</w:t>
      </w:r>
      <w:r>
        <w:t></w:t>
      </w:r>
      <w:r>
        <w:rPr>
          <w:rFonts w:hint="eastAsia"/>
        </w:rPr>
        <w:t>ресурсів</w:t>
      </w:r>
      <w:r>
        <w:t></w:t>
      </w:r>
      <w:r>
        <w:t></w:t>
      </w:r>
      <w:r>
        <w:rPr>
          <w:rFonts w:hint="eastAsia"/>
        </w:rPr>
        <w:t>технологія</w:t>
      </w:r>
      <w:r>
        <w:t></w:t>
      </w:r>
      <w:r>
        <w:t></w:t>
      </w:r>
      <w:r>
        <w:rPr>
          <w:rFonts w:hint="eastAsia"/>
        </w:rPr>
        <w:t>організаційно</w:t>
      </w:r>
      <w:r>
        <w:t></w:t>
      </w:r>
      <w:r>
        <w:rPr>
          <w:rFonts w:hint="eastAsia"/>
        </w:rPr>
        <w:t>технологічні</w:t>
      </w:r>
      <w:r>
        <w:t></w:t>
      </w:r>
      <w:r>
        <w:rPr>
          <w:rFonts w:hint="eastAsia"/>
        </w:rPr>
        <w:t>схеми</w:t>
      </w:r>
      <w:r>
        <w:t></w:t>
      </w:r>
    </w:p>
    <w:p w:rsidR="00C65433" w:rsidRDefault="00C65433" w:rsidP="00C65433">
      <w:r>
        <w:t></w:t>
      </w:r>
      <w:r>
        <w:t></w:t>
      </w:r>
      <w:r>
        <w:t></w:t>
      </w:r>
      <w:r>
        <w:rPr>
          <w:rFonts w:hint="eastAsia"/>
        </w:rPr>
        <w:t>Розроблено</w:t>
      </w:r>
      <w:r>
        <w:t></w:t>
      </w:r>
      <w:r>
        <w:rPr>
          <w:rFonts w:hint="eastAsia"/>
        </w:rPr>
        <w:t>й</w:t>
      </w:r>
      <w:r>
        <w:t></w:t>
      </w:r>
      <w:r>
        <w:rPr>
          <w:rFonts w:hint="eastAsia"/>
        </w:rPr>
        <w:t>запропоновано</w:t>
      </w:r>
      <w:r>
        <w:t></w:t>
      </w:r>
      <w:r>
        <w:rPr>
          <w:rFonts w:hint="eastAsia"/>
        </w:rPr>
        <w:t>метод</w:t>
      </w:r>
      <w:r>
        <w:t></w:t>
      </w:r>
      <w:r>
        <w:rPr>
          <w:rFonts w:hint="eastAsia"/>
        </w:rPr>
        <w:t>інтегрованого</w:t>
      </w:r>
      <w:r>
        <w:t></w:t>
      </w:r>
      <w:r>
        <w:rPr>
          <w:rFonts w:hint="eastAsia"/>
        </w:rPr>
        <w:t>розгляду</w:t>
      </w:r>
      <w:r>
        <w:t></w:t>
      </w:r>
      <w:r>
        <w:rPr>
          <w:rFonts w:hint="eastAsia"/>
        </w:rPr>
        <w:t>параметрів</w:t>
      </w:r>
      <w:r>
        <w:t></w:t>
      </w:r>
      <w:r>
        <w:rPr>
          <w:rFonts w:hint="eastAsia"/>
        </w:rPr>
        <w:t>реалізації</w:t>
      </w:r>
      <w:r>
        <w:t></w:t>
      </w:r>
      <w:r>
        <w:rPr>
          <w:rFonts w:hint="eastAsia"/>
        </w:rPr>
        <w:t>будівельного</w:t>
      </w:r>
      <w:r>
        <w:t></w:t>
      </w:r>
      <w:r>
        <w:rPr>
          <w:rFonts w:hint="eastAsia"/>
        </w:rPr>
        <w:t>проекту</w:t>
      </w:r>
      <w:r>
        <w:t></w:t>
      </w:r>
      <w:r>
        <w:rPr>
          <w:rFonts w:hint="eastAsia"/>
        </w:rPr>
        <w:t>і</w:t>
      </w:r>
      <w:r>
        <w:t></w:t>
      </w:r>
      <w:r>
        <w:rPr>
          <w:rFonts w:hint="eastAsia"/>
        </w:rPr>
        <w:t>врахування</w:t>
      </w:r>
      <w:r>
        <w:t></w:t>
      </w:r>
      <w:r>
        <w:rPr>
          <w:rFonts w:hint="eastAsia"/>
        </w:rPr>
        <w:t>при</w:t>
      </w:r>
      <w:r>
        <w:t></w:t>
      </w:r>
      <w:r>
        <w:rPr>
          <w:rFonts w:hint="eastAsia"/>
        </w:rPr>
        <w:t>цьому</w:t>
      </w:r>
      <w:r>
        <w:t></w:t>
      </w:r>
      <w:r>
        <w:rPr>
          <w:rFonts w:hint="eastAsia"/>
        </w:rPr>
        <w:t>організаційно</w:t>
      </w:r>
      <w:r>
        <w:t></w:t>
      </w:r>
      <w:r>
        <w:rPr>
          <w:rFonts w:hint="eastAsia"/>
        </w:rPr>
        <w:t>технологічних</w:t>
      </w:r>
      <w:r>
        <w:t></w:t>
      </w:r>
      <w:r>
        <w:rPr>
          <w:rFonts w:hint="eastAsia"/>
        </w:rPr>
        <w:t>чинників</w:t>
      </w:r>
      <w:r>
        <w:t></w:t>
      </w:r>
      <w:r>
        <w:t></w:t>
      </w:r>
      <w:r>
        <w:rPr>
          <w:rFonts w:hint="eastAsia"/>
        </w:rPr>
        <w:t>який</w:t>
      </w:r>
      <w:r>
        <w:t></w:t>
      </w:r>
      <w:r>
        <w:rPr>
          <w:rFonts w:hint="eastAsia"/>
        </w:rPr>
        <w:t>відрізняється</w:t>
      </w:r>
      <w:r>
        <w:t></w:t>
      </w:r>
      <w:r>
        <w:rPr>
          <w:rFonts w:hint="eastAsia"/>
        </w:rPr>
        <w:t>від</w:t>
      </w:r>
      <w:r>
        <w:t></w:t>
      </w:r>
      <w:r>
        <w:rPr>
          <w:rFonts w:hint="eastAsia"/>
        </w:rPr>
        <w:t>існуючих</w:t>
      </w:r>
      <w:r>
        <w:t></w:t>
      </w:r>
      <w:r>
        <w:rPr>
          <w:rFonts w:hint="eastAsia"/>
        </w:rPr>
        <w:t>методів</w:t>
      </w:r>
      <w:r>
        <w:t></w:t>
      </w:r>
      <w:r>
        <w:rPr>
          <w:rFonts w:hint="eastAsia"/>
        </w:rPr>
        <w:t>ви</w:t>
      </w:r>
      <w:r>
        <w:rPr>
          <w:rFonts w:hint="eastAsia"/>
        </w:rPr>
        <w:lastRenderedPageBreak/>
        <w:t>значенням</w:t>
      </w:r>
      <w:r>
        <w:t></w:t>
      </w:r>
      <w:r>
        <w:rPr>
          <w:rFonts w:hint="eastAsia"/>
        </w:rPr>
        <w:t>обсягів</w:t>
      </w:r>
      <w:r>
        <w:t></w:t>
      </w:r>
      <w:r>
        <w:rPr>
          <w:rFonts w:hint="eastAsia"/>
        </w:rPr>
        <w:t>робіт</w:t>
      </w:r>
      <w:r>
        <w:t></w:t>
      </w:r>
      <w:r>
        <w:rPr>
          <w:rFonts w:hint="eastAsia"/>
        </w:rPr>
        <w:t>в</w:t>
      </w:r>
      <w:r>
        <w:t></w:t>
      </w:r>
      <w:r>
        <w:rPr>
          <w:rFonts w:hint="eastAsia"/>
        </w:rPr>
        <w:t>ресурсо</w:t>
      </w:r>
      <w:r>
        <w:t></w:t>
      </w:r>
      <w:r>
        <w:rPr>
          <w:rFonts w:hint="eastAsia"/>
        </w:rPr>
        <w:t>годинах</w:t>
      </w:r>
      <w:r>
        <w:t></w:t>
      </w:r>
      <w:r>
        <w:rPr>
          <w:rFonts w:hint="eastAsia"/>
        </w:rPr>
        <w:t>і</w:t>
      </w:r>
      <w:r>
        <w:t></w:t>
      </w:r>
      <w:r>
        <w:rPr>
          <w:rFonts w:hint="eastAsia"/>
        </w:rPr>
        <w:t>структури</w:t>
      </w:r>
      <w:r>
        <w:t></w:t>
      </w:r>
      <w:r>
        <w:rPr>
          <w:rFonts w:hint="eastAsia"/>
        </w:rPr>
        <w:t>розподілу</w:t>
      </w:r>
      <w:r>
        <w:t></w:t>
      </w:r>
      <w:r>
        <w:rPr>
          <w:rFonts w:hint="eastAsia"/>
        </w:rPr>
        <w:t>робіт</w:t>
      </w:r>
      <w:r>
        <w:t></w:t>
      </w:r>
      <w:r>
        <w:rPr>
          <w:rFonts w:hint="eastAsia"/>
        </w:rPr>
        <w:t>проекту</w:t>
      </w:r>
      <w:r>
        <w:t></w:t>
      </w:r>
      <w:r>
        <w:t></w:t>
      </w:r>
      <w:r>
        <w:rPr>
          <w:rFonts w:hint="eastAsia"/>
        </w:rPr>
        <w:t>є</w:t>
      </w:r>
      <w:r>
        <w:t></w:t>
      </w:r>
      <w:r>
        <w:rPr>
          <w:rFonts w:hint="eastAsia"/>
        </w:rPr>
        <w:t>зручним</w:t>
      </w:r>
      <w:r>
        <w:t></w:t>
      </w:r>
      <w:r>
        <w:rPr>
          <w:rFonts w:hint="eastAsia"/>
        </w:rPr>
        <w:t>і</w:t>
      </w:r>
      <w:r>
        <w:t></w:t>
      </w:r>
      <w:r>
        <w:rPr>
          <w:rFonts w:hint="eastAsia"/>
        </w:rPr>
        <w:t>ефективним</w:t>
      </w:r>
      <w:r>
        <w:t></w:t>
      </w:r>
      <w:r>
        <w:rPr>
          <w:rFonts w:hint="eastAsia"/>
        </w:rPr>
        <w:t>не</w:t>
      </w:r>
      <w:r>
        <w:t></w:t>
      </w:r>
      <w:r>
        <w:rPr>
          <w:rFonts w:hint="eastAsia"/>
        </w:rPr>
        <w:t>тільки</w:t>
      </w:r>
      <w:r>
        <w:t></w:t>
      </w:r>
      <w:r>
        <w:rPr>
          <w:rFonts w:hint="eastAsia"/>
        </w:rPr>
        <w:t>для</w:t>
      </w:r>
      <w:r>
        <w:t></w:t>
      </w:r>
      <w:r>
        <w:rPr>
          <w:rFonts w:hint="eastAsia"/>
        </w:rPr>
        <w:t>оцінки</w:t>
      </w:r>
      <w:r>
        <w:t></w:t>
      </w:r>
      <w:r>
        <w:t></w:t>
      </w:r>
      <w:r>
        <w:rPr>
          <w:rFonts w:hint="eastAsia"/>
        </w:rPr>
        <w:t>але</w:t>
      </w:r>
      <w:r>
        <w:t></w:t>
      </w:r>
      <w:r>
        <w:rPr>
          <w:rFonts w:hint="eastAsia"/>
        </w:rPr>
        <w:t>й</w:t>
      </w:r>
      <w:r>
        <w:t></w:t>
      </w:r>
      <w:r>
        <w:rPr>
          <w:rFonts w:hint="eastAsia"/>
        </w:rPr>
        <w:t>для</w:t>
      </w:r>
      <w:r>
        <w:t></w:t>
      </w:r>
      <w:r>
        <w:rPr>
          <w:rFonts w:hint="eastAsia"/>
        </w:rPr>
        <w:t>планування</w:t>
      </w:r>
      <w:r>
        <w:t></w:t>
      </w:r>
      <w:r>
        <w:rPr>
          <w:rFonts w:hint="eastAsia"/>
        </w:rPr>
        <w:t>і</w:t>
      </w:r>
      <w:r>
        <w:t></w:t>
      </w:r>
      <w:r>
        <w:rPr>
          <w:rFonts w:hint="eastAsia"/>
        </w:rPr>
        <w:t>контролю</w:t>
      </w:r>
      <w:r>
        <w:t></w:t>
      </w:r>
      <w:r>
        <w:rPr>
          <w:rFonts w:hint="eastAsia"/>
        </w:rPr>
        <w:t>вартості</w:t>
      </w:r>
      <w:r>
        <w:t></w:t>
      </w:r>
      <w:r>
        <w:t></w:t>
      </w:r>
      <w:r>
        <w:rPr>
          <w:rFonts w:hint="eastAsia"/>
        </w:rPr>
        <w:t>побудовою</w:t>
      </w:r>
      <w:r>
        <w:t></w:t>
      </w:r>
      <w:r>
        <w:rPr>
          <w:rFonts w:hint="eastAsia"/>
        </w:rPr>
        <w:t>технологічного</w:t>
      </w:r>
      <w:r>
        <w:t></w:t>
      </w:r>
      <w:r>
        <w:rPr>
          <w:rFonts w:hint="eastAsia"/>
        </w:rPr>
        <w:t>графа</w:t>
      </w:r>
      <w:r>
        <w:t></w:t>
      </w:r>
      <w:r>
        <w:rPr>
          <w:rFonts w:hint="eastAsia"/>
        </w:rPr>
        <w:t>з</w:t>
      </w:r>
      <w:r>
        <w:t></w:t>
      </w:r>
      <w:r>
        <w:rPr>
          <w:rFonts w:hint="eastAsia"/>
        </w:rPr>
        <w:t>максимально</w:t>
      </w:r>
      <w:r>
        <w:t></w:t>
      </w:r>
      <w:r>
        <w:rPr>
          <w:rFonts w:hint="eastAsia"/>
        </w:rPr>
        <w:t>можливим</w:t>
      </w:r>
      <w:r>
        <w:t></w:t>
      </w:r>
      <w:r>
        <w:rPr>
          <w:rFonts w:hint="eastAsia"/>
        </w:rPr>
        <w:t>просторовим</w:t>
      </w:r>
      <w:r>
        <w:t></w:t>
      </w:r>
      <w:r>
        <w:t></w:t>
      </w:r>
      <w:r>
        <w:rPr>
          <w:rFonts w:hint="eastAsia"/>
        </w:rPr>
        <w:t>часовим</w:t>
      </w:r>
      <w:r>
        <w:t></w:t>
      </w:r>
      <w:r>
        <w:rPr>
          <w:rFonts w:hint="eastAsia"/>
        </w:rPr>
        <w:t>і</w:t>
      </w:r>
      <w:r>
        <w:t></w:t>
      </w:r>
      <w:r>
        <w:rPr>
          <w:rFonts w:hint="eastAsia"/>
        </w:rPr>
        <w:t>технологічним</w:t>
      </w:r>
      <w:r>
        <w:t></w:t>
      </w:r>
      <w:r>
        <w:rPr>
          <w:rFonts w:hint="eastAsia"/>
        </w:rPr>
        <w:t>поєднанням</w:t>
      </w:r>
      <w:r>
        <w:t></w:t>
      </w:r>
      <w:r>
        <w:rPr>
          <w:rFonts w:hint="eastAsia"/>
        </w:rPr>
        <w:t>робіт</w:t>
      </w:r>
      <w:r>
        <w:t></w:t>
      </w:r>
      <w:r>
        <w:t></w:t>
      </w:r>
      <w:r>
        <w:rPr>
          <w:rFonts w:hint="eastAsia"/>
        </w:rPr>
        <w:t>вирішенням</w:t>
      </w:r>
      <w:r>
        <w:t></w:t>
      </w:r>
      <w:r>
        <w:rPr>
          <w:rFonts w:hint="eastAsia"/>
        </w:rPr>
        <w:t>завдання</w:t>
      </w:r>
      <w:r>
        <w:t></w:t>
      </w:r>
      <w:r>
        <w:rPr>
          <w:rFonts w:hint="eastAsia"/>
        </w:rPr>
        <w:t>розподілу</w:t>
      </w:r>
      <w:r>
        <w:t></w:t>
      </w:r>
      <w:r>
        <w:rPr>
          <w:rFonts w:hint="eastAsia"/>
        </w:rPr>
        <w:t>наявних</w:t>
      </w:r>
      <w:r>
        <w:t></w:t>
      </w:r>
      <w:r>
        <w:rPr>
          <w:rFonts w:hint="eastAsia"/>
        </w:rPr>
        <w:t>або</w:t>
      </w:r>
      <w:r>
        <w:t></w:t>
      </w:r>
      <w:r>
        <w:rPr>
          <w:rFonts w:hint="eastAsia"/>
        </w:rPr>
        <w:t>доступних</w:t>
      </w:r>
      <w:r>
        <w:t></w:t>
      </w:r>
      <w:r>
        <w:rPr>
          <w:rFonts w:hint="eastAsia"/>
        </w:rPr>
        <w:t>обмежених</w:t>
      </w:r>
      <w:r>
        <w:t></w:t>
      </w:r>
      <w:r>
        <w:rPr>
          <w:rFonts w:hint="eastAsia"/>
        </w:rPr>
        <w:t>ресурсів</w:t>
      </w:r>
      <w:r>
        <w:t></w:t>
      </w:r>
      <w:r>
        <w:t></w:t>
      </w:r>
      <w:r>
        <w:rPr>
          <w:rFonts w:hint="eastAsia"/>
        </w:rPr>
        <w:t>на</w:t>
      </w:r>
      <w:r>
        <w:t></w:t>
      </w:r>
      <w:r>
        <w:rPr>
          <w:rFonts w:hint="eastAsia"/>
        </w:rPr>
        <w:t>основі</w:t>
      </w:r>
      <w:r>
        <w:t></w:t>
      </w:r>
      <w:r>
        <w:rPr>
          <w:rFonts w:hint="eastAsia"/>
        </w:rPr>
        <w:t>якого</w:t>
      </w:r>
      <w:r>
        <w:t></w:t>
      </w:r>
      <w:r>
        <w:rPr>
          <w:rFonts w:hint="eastAsia"/>
        </w:rPr>
        <w:t>визначаються</w:t>
      </w:r>
      <w:r>
        <w:t></w:t>
      </w:r>
      <w:r>
        <w:rPr>
          <w:rFonts w:hint="eastAsia"/>
        </w:rPr>
        <w:t>тривалість</w:t>
      </w:r>
      <w:r>
        <w:t></w:t>
      </w:r>
      <w:r>
        <w:rPr>
          <w:rFonts w:hint="eastAsia"/>
        </w:rPr>
        <w:t>та</w:t>
      </w:r>
      <w:r>
        <w:t></w:t>
      </w:r>
      <w:r>
        <w:rPr>
          <w:rFonts w:hint="eastAsia"/>
        </w:rPr>
        <w:t>вартість</w:t>
      </w:r>
      <w:r>
        <w:t></w:t>
      </w:r>
      <w:r>
        <w:rPr>
          <w:rFonts w:hint="eastAsia"/>
        </w:rPr>
        <w:t>робіт</w:t>
      </w:r>
      <w:r>
        <w:t></w:t>
      </w:r>
      <w:r>
        <w:rPr>
          <w:rFonts w:hint="eastAsia"/>
        </w:rPr>
        <w:t>і</w:t>
      </w:r>
      <w:r>
        <w:t></w:t>
      </w:r>
      <w:r>
        <w:rPr>
          <w:rFonts w:hint="eastAsia"/>
        </w:rPr>
        <w:t>проекту</w:t>
      </w:r>
      <w:r>
        <w:t></w:t>
      </w:r>
      <w:r>
        <w:rPr>
          <w:rFonts w:hint="eastAsia"/>
        </w:rPr>
        <w:t>в</w:t>
      </w:r>
      <w:r>
        <w:t></w:t>
      </w:r>
      <w:r>
        <w:rPr>
          <w:rFonts w:hint="eastAsia"/>
        </w:rPr>
        <w:t>цілому</w:t>
      </w:r>
      <w:r>
        <w:t></w:t>
      </w:r>
    </w:p>
    <w:p w:rsidR="00C65433" w:rsidRDefault="00C65433" w:rsidP="00C65433">
      <w:r>
        <w:rPr>
          <w:rFonts w:hint="eastAsia"/>
        </w:rPr>
        <w:t>Встановлено</w:t>
      </w:r>
      <w:r>
        <w:t></w:t>
      </w:r>
      <w:r>
        <w:t></w:t>
      </w:r>
      <w:r>
        <w:rPr>
          <w:rFonts w:hint="eastAsia"/>
        </w:rPr>
        <w:t>що</w:t>
      </w:r>
      <w:r>
        <w:t></w:t>
      </w:r>
      <w:r>
        <w:rPr>
          <w:rFonts w:hint="eastAsia"/>
        </w:rPr>
        <w:t>задана</w:t>
      </w:r>
      <w:r>
        <w:t></w:t>
      </w:r>
      <w:r>
        <w:rPr>
          <w:rFonts w:hint="eastAsia"/>
        </w:rPr>
        <w:t>організаційно</w:t>
      </w:r>
      <w:r>
        <w:t></w:t>
      </w:r>
      <w:r>
        <w:rPr>
          <w:rFonts w:hint="eastAsia"/>
        </w:rPr>
        <w:t>технологічна</w:t>
      </w:r>
      <w:r>
        <w:t></w:t>
      </w:r>
      <w:r>
        <w:rPr>
          <w:rFonts w:hint="eastAsia"/>
        </w:rPr>
        <w:t>схема</w:t>
      </w:r>
      <w:r>
        <w:t></w:t>
      </w:r>
      <w:r>
        <w:rPr>
          <w:rFonts w:hint="eastAsia"/>
        </w:rPr>
        <w:t>з</w:t>
      </w:r>
      <w:r>
        <w:t></w:t>
      </w:r>
      <w:r>
        <w:rPr>
          <w:rFonts w:hint="eastAsia"/>
        </w:rPr>
        <w:t>термінами</w:t>
      </w:r>
      <w:r>
        <w:t></w:t>
      </w:r>
      <w:r>
        <w:rPr>
          <w:rFonts w:hint="eastAsia"/>
        </w:rPr>
        <w:t>визначає</w:t>
      </w:r>
      <w:r>
        <w:t></w:t>
      </w:r>
      <w:r>
        <w:rPr>
          <w:rFonts w:hint="eastAsia"/>
        </w:rPr>
        <w:t>якість</w:t>
      </w:r>
      <w:r>
        <w:t></w:t>
      </w:r>
      <w:r>
        <w:rPr>
          <w:rFonts w:hint="eastAsia"/>
        </w:rPr>
        <w:t>і</w:t>
      </w:r>
      <w:r>
        <w:t></w:t>
      </w:r>
      <w:r>
        <w:rPr>
          <w:rFonts w:hint="eastAsia"/>
        </w:rPr>
        <w:t>кількість</w:t>
      </w:r>
      <w:r>
        <w:t></w:t>
      </w:r>
      <w:r>
        <w:rPr>
          <w:rFonts w:hint="eastAsia"/>
        </w:rPr>
        <w:t>ресурсів</w:t>
      </w:r>
      <w:r>
        <w:t></w:t>
      </w:r>
      <w:r>
        <w:rPr>
          <w:rFonts w:hint="eastAsia"/>
        </w:rPr>
        <w:t>і</w:t>
      </w:r>
      <w:r>
        <w:t></w:t>
      </w:r>
      <w:r>
        <w:t></w:t>
      </w:r>
      <w:r>
        <w:rPr>
          <w:rFonts w:hint="eastAsia"/>
        </w:rPr>
        <w:t>навпаки</w:t>
      </w:r>
      <w:r>
        <w:t></w:t>
      </w:r>
      <w:r>
        <w:t></w:t>
      </w:r>
      <w:r>
        <w:rPr>
          <w:rFonts w:hint="eastAsia"/>
        </w:rPr>
        <w:t>задана</w:t>
      </w:r>
      <w:r>
        <w:t></w:t>
      </w:r>
      <w:r>
        <w:rPr>
          <w:rFonts w:hint="eastAsia"/>
        </w:rPr>
        <w:t>кількість</w:t>
      </w:r>
      <w:r>
        <w:t></w:t>
      </w:r>
      <w:r>
        <w:rPr>
          <w:rFonts w:hint="eastAsia"/>
        </w:rPr>
        <w:t>і</w:t>
      </w:r>
      <w:r>
        <w:t></w:t>
      </w:r>
      <w:r>
        <w:rPr>
          <w:rFonts w:hint="eastAsia"/>
        </w:rPr>
        <w:t>якість</w:t>
      </w:r>
      <w:r>
        <w:t></w:t>
      </w:r>
      <w:r>
        <w:rPr>
          <w:rFonts w:hint="eastAsia"/>
        </w:rPr>
        <w:t>ресурсів</w:t>
      </w:r>
      <w:r>
        <w:t></w:t>
      </w:r>
      <w:r>
        <w:rPr>
          <w:rFonts w:hint="eastAsia"/>
        </w:rPr>
        <w:t>визначає</w:t>
      </w:r>
      <w:r>
        <w:t></w:t>
      </w:r>
      <w:r>
        <w:rPr>
          <w:rFonts w:hint="eastAsia"/>
        </w:rPr>
        <w:t>організаційно</w:t>
      </w:r>
      <w:r>
        <w:t></w:t>
      </w:r>
      <w:r>
        <w:rPr>
          <w:rFonts w:hint="eastAsia"/>
        </w:rPr>
        <w:t>технологічну</w:t>
      </w:r>
      <w:r>
        <w:t></w:t>
      </w:r>
      <w:r>
        <w:rPr>
          <w:rFonts w:hint="eastAsia"/>
        </w:rPr>
        <w:t>схему</w:t>
      </w:r>
      <w:r>
        <w:t></w:t>
      </w:r>
      <w:r>
        <w:t></w:t>
      </w:r>
      <w:r>
        <w:rPr>
          <w:rFonts w:hint="eastAsia"/>
        </w:rPr>
        <w:t>що</w:t>
      </w:r>
      <w:r>
        <w:t></w:t>
      </w:r>
      <w:r>
        <w:rPr>
          <w:rFonts w:hint="eastAsia"/>
        </w:rPr>
        <w:t>забезпечує</w:t>
      </w:r>
      <w:r>
        <w:t></w:t>
      </w:r>
      <w:r>
        <w:rPr>
          <w:rFonts w:hint="eastAsia"/>
        </w:rPr>
        <w:t>найбільш</w:t>
      </w:r>
      <w:r>
        <w:t></w:t>
      </w:r>
      <w:r>
        <w:rPr>
          <w:rFonts w:hint="eastAsia"/>
        </w:rPr>
        <w:t>ефективне</w:t>
      </w:r>
      <w:r>
        <w:t></w:t>
      </w:r>
      <w:r>
        <w:rPr>
          <w:rFonts w:hint="eastAsia"/>
        </w:rPr>
        <w:t>використання</w:t>
      </w:r>
      <w:r>
        <w:t></w:t>
      </w:r>
      <w:r>
        <w:rPr>
          <w:rFonts w:hint="eastAsia"/>
        </w:rPr>
        <w:t>цих</w:t>
      </w:r>
      <w:r>
        <w:t></w:t>
      </w:r>
      <w:r>
        <w:rPr>
          <w:rFonts w:hint="eastAsia"/>
        </w:rPr>
        <w:t>ресурсів</w:t>
      </w:r>
      <w:r>
        <w:t></w:t>
      </w:r>
      <w:r>
        <w:rPr>
          <w:rFonts w:hint="eastAsia"/>
        </w:rPr>
        <w:t>і</w:t>
      </w:r>
      <w:r>
        <w:t></w:t>
      </w:r>
      <w:r>
        <w:rPr>
          <w:rFonts w:hint="eastAsia"/>
        </w:rPr>
        <w:t>мнмізацію</w:t>
      </w:r>
      <w:r>
        <w:t></w:t>
      </w:r>
      <w:r>
        <w:rPr>
          <w:rFonts w:hint="eastAsia"/>
        </w:rPr>
        <w:t>вартості</w:t>
      </w:r>
      <w:r>
        <w:t></w:t>
      </w:r>
    </w:p>
    <w:p w:rsidR="00C65433" w:rsidRDefault="00C65433" w:rsidP="00C65433">
      <w:r>
        <w:t></w:t>
      </w:r>
      <w:r>
        <w:t></w:t>
      </w:r>
      <w:r>
        <w:t></w:t>
      </w:r>
      <w:r>
        <w:rPr>
          <w:rFonts w:hint="eastAsia"/>
        </w:rPr>
        <w:t>Для</w:t>
      </w:r>
      <w:r>
        <w:t></w:t>
      </w:r>
      <w:r>
        <w:rPr>
          <w:rFonts w:hint="eastAsia"/>
        </w:rPr>
        <w:t>оцінки</w:t>
      </w:r>
      <w:r>
        <w:t></w:t>
      </w:r>
      <w:r>
        <w:rPr>
          <w:rFonts w:hint="eastAsia"/>
        </w:rPr>
        <w:t>тривалості</w:t>
      </w:r>
      <w:r>
        <w:t></w:t>
      </w:r>
      <w:r>
        <w:rPr>
          <w:rFonts w:hint="eastAsia"/>
        </w:rPr>
        <w:t>й</w:t>
      </w:r>
      <w:r>
        <w:t></w:t>
      </w:r>
      <w:r>
        <w:rPr>
          <w:rFonts w:hint="eastAsia"/>
        </w:rPr>
        <w:t>вартості</w:t>
      </w:r>
      <w:r>
        <w:t></w:t>
      </w:r>
      <w:r>
        <w:rPr>
          <w:rFonts w:hint="eastAsia"/>
        </w:rPr>
        <w:t>та</w:t>
      </w:r>
      <w:r>
        <w:t></w:t>
      </w:r>
      <w:r>
        <w:rPr>
          <w:rFonts w:hint="eastAsia"/>
        </w:rPr>
        <w:t>підвищення</w:t>
      </w:r>
      <w:r>
        <w:t></w:t>
      </w:r>
      <w:r>
        <w:rPr>
          <w:rFonts w:hint="eastAsia"/>
        </w:rPr>
        <w:t>ефективності</w:t>
      </w:r>
      <w:r>
        <w:t></w:t>
      </w:r>
      <w:r>
        <w:rPr>
          <w:rFonts w:hint="eastAsia"/>
        </w:rPr>
        <w:t>управління</w:t>
      </w:r>
      <w:r>
        <w:t></w:t>
      </w:r>
      <w:r>
        <w:rPr>
          <w:rFonts w:hint="eastAsia"/>
        </w:rPr>
        <w:t>вартістю</w:t>
      </w:r>
      <w:r>
        <w:t></w:t>
      </w:r>
      <w:r>
        <w:rPr>
          <w:rFonts w:hint="eastAsia"/>
        </w:rPr>
        <w:t>реалізації</w:t>
      </w:r>
      <w:r>
        <w:t></w:t>
      </w:r>
      <w:r>
        <w:rPr>
          <w:rFonts w:hint="eastAsia"/>
        </w:rPr>
        <w:t>будівельного</w:t>
      </w:r>
      <w:r>
        <w:t></w:t>
      </w:r>
      <w:r>
        <w:rPr>
          <w:rFonts w:hint="eastAsia"/>
        </w:rPr>
        <w:t>проекту</w:t>
      </w:r>
      <w:r>
        <w:t></w:t>
      </w:r>
      <w:r>
        <w:rPr>
          <w:rFonts w:hint="eastAsia"/>
        </w:rPr>
        <w:t>розроблена</w:t>
      </w:r>
      <w:r>
        <w:t></w:t>
      </w:r>
      <w:r>
        <w:rPr>
          <w:rFonts w:hint="eastAsia"/>
        </w:rPr>
        <w:t>необхідна</w:t>
      </w:r>
      <w:r>
        <w:t></w:t>
      </w:r>
      <w:r>
        <w:rPr>
          <w:rFonts w:hint="eastAsia"/>
        </w:rPr>
        <w:t>структуризація</w:t>
      </w:r>
      <w:r>
        <w:t></w:t>
      </w:r>
      <w:r>
        <w:rPr>
          <w:rFonts w:hint="eastAsia"/>
        </w:rPr>
        <w:t>цієї</w:t>
      </w:r>
      <w:r>
        <w:t></w:t>
      </w:r>
      <w:r>
        <w:rPr>
          <w:rFonts w:hint="eastAsia"/>
        </w:rPr>
        <w:t>вартості</w:t>
      </w:r>
      <w:r>
        <w:t></w:t>
      </w:r>
      <w:r>
        <w:t></w:t>
      </w:r>
      <w:r>
        <w:rPr>
          <w:rFonts w:hint="eastAsia"/>
        </w:rPr>
        <w:t>за</w:t>
      </w:r>
      <w:r>
        <w:t></w:t>
      </w:r>
      <w:r>
        <w:rPr>
          <w:rFonts w:hint="eastAsia"/>
        </w:rPr>
        <w:t>видами</w:t>
      </w:r>
      <w:r>
        <w:t></w:t>
      </w:r>
      <w:r>
        <w:t></w:t>
      </w:r>
      <w:r>
        <w:rPr>
          <w:rFonts w:hint="eastAsia"/>
        </w:rPr>
        <w:t>прямі</w:t>
      </w:r>
      <w:r>
        <w:t></w:t>
      </w:r>
      <w:r>
        <w:rPr>
          <w:rFonts w:hint="eastAsia"/>
        </w:rPr>
        <w:t>й</w:t>
      </w:r>
      <w:r>
        <w:t></w:t>
      </w:r>
      <w:r>
        <w:rPr>
          <w:rFonts w:hint="eastAsia"/>
        </w:rPr>
        <w:t>непрямі</w:t>
      </w:r>
      <w:r>
        <w:t></w:t>
      </w:r>
      <w:r>
        <w:t></w:t>
      </w:r>
      <w:r>
        <w:rPr>
          <w:rFonts w:hint="eastAsia"/>
        </w:rPr>
        <w:t>витрат</w:t>
      </w:r>
      <w:r>
        <w:t></w:t>
      </w:r>
      <w:r>
        <w:t></w:t>
      </w:r>
      <w:r>
        <w:rPr>
          <w:rFonts w:hint="eastAsia"/>
        </w:rPr>
        <w:t>за</w:t>
      </w:r>
      <w:r>
        <w:t></w:t>
      </w:r>
      <w:r>
        <w:rPr>
          <w:rFonts w:hint="eastAsia"/>
        </w:rPr>
        <w:t>типами</w:t>
      </w:r>
      <w:r>
        <w:t></w:t>
      </w:r>
      <w:r>
        <w:rPr>
          <w:rFonts w:hint="eastAsia"/>
        </w:rPr>
        <w:t>ресурсів</w:t>
      </w:r>
      <w:r>
        <w:t></w:t>
      </w:r>
      <w:r>
        <w:t></w:t>
      </w:r>
      <w:r>
        <w:rPr>
          <w:rFonts w:hint="eastAsia"/>
        </w:rPr>
        <w:t>матеріали</w:t>
      </w:r>
      <w:r>
        <w:t></w:t>
      </w:r>
      <w:r>
        <w:t></w:t>
      </w:r>
      <w:r>
        <w:rPr>
          <w:rFonts w:hint="eastAsia"/>
        </w:rPr>
        <w:t>оплата</w:t>
      </w:r>
      <w:r>
        <w:t></w:t>
      </w:r>
      <w:r>
        <w:rPr>
          <w:rFonts w:hint="eastAsia"/>
        </w:rPr>
        <w:t>праці</w:t>
      </w:r>
      <w:r>
        <w:t></w:t>
      </w:r>
      <w:r>
        <w:t></w:t>
      </w:r>
      <w:r>
        <w:rPr>
          <w:rFonts w:hint="eastAsia"/>
        </w:rPr>
        <w:t>ЕММ</w:t>
      </w:r>
      <w:r>
        <w:t></w:t>
      </w:r>
      <w:r>
        <w:t></w:t>
      </w:r>
      <w:r>
        <w:t></w:t>
      </w:r>
      <w:r>
        <w:rPr>
          <w:rFonts w:hint="eastAsia"/>
        </w:rPr>
        <w:t>по</w:t>
      </w:r>
      <w:r>
        <w:t></w:t>
      </w:r>
      <w:r>
        <w:rPr>
          <w:rFonts w:hint="eastAsia"/>
        </w:rPr>
        <w:t>кожній</w:t>
      </w:r>
      <w:r>
        <w:t></w:t>
      </w:r>
      <w:r>
        <w:rPr>
          <w:rFonts w:hint="eastAsia"/>
        </w:rPr>
        <w:t>роботі</w:t>
      </w:r>
      <w:r>
        <w:t></w:t>
      </w:r>
      <w:r>
        <w:t></w:t>
      </w:r>
      <w:r>
        <w:rPr>
          <w:rFonts w:hint="eastAsia"/>
        </w:rPr>
        <w:t>за</w:t>
      </w:r>
      <w:r>
        <w:t></w:t>
      </w:r>
      <w:r>
        <w:rPr>
          <w:rFonts w:hint="eastAsia"/>
        </w:rPr>
        <w:t>етапами</w:t>
      </w:r>
      <w:r>
        <w:t></w:t>
      </w:r>
      <w:r>
        <w:t></w:t>
      </w:r>
      <w:r>
        <w:rPr>
          <w:rFonts w:hint="eastAsia"/>
        </w:rPr>
        <w:t>за</w:t>
      </w:r>
      <w:r>
        <w:t></w:t>
      </w:r>
      <w:r>
        <w:rPr>
          <w:rFonts w:hint="eastAsia"/>
        </w:rPr>
        <w:t>часовими</w:t>
      </w:r>
      <w:r>
        <w:t></w:t>
      </w:r>
      <w:r>
        <w:rPr>
          <w:rFonts w:hint="eastAsia"/>
        </w:rPr>
        <w:t>періодами</w:t>
      </w:r>
      <w:r>
        <w:t></w:t>
      </w:r>
    </w:p>
    <w:p w:rsidR="00C65433" w:rsidRDefault="00C65433" w:rsidP="00C65433">
      <w:r>
        <w:t></w:t>
      </w:r>
      <w:r>
        <w:t></w:t>
      </w:r>
      <w:r>
        <w:t></w:t>
      </w:r>
      <w:r>
        <w:rPr>
          <w:rFonts w:hint="eastAsia"/>
        </w:rPr>
        <w:t>Розроблено</w:t>
      </w:r>
      <w:r>
        <w:t></w:t>
      </w:r>
      <w:r>
        <w:rPr>
          <w:rFonts w:hint="eastAsia"/>
        </w:rPr>
        <w:t>й</w:t>
      </w:r>
      <w:r>
        <w:t></w:t>
      </w:r>
      <w:r>
        <w:rPr>
          <w:rFonts w:hint="eastAsia"/>
        </w:rPr>
        <w:t>запропоновано</w:t>
      </w:r>
      <w:r>
        <w:t></w:t>
      </w:r>
      <w:r>
        <w:rPr>
          <w:rFonts w:hint="eastAsia"/>
        </w:rPr>
        <w:t>систему</w:t>
      </w:r>
      <w:r>
        <w:t></w:t>
      </w:r>
      <w:r>
        <w:rPr>
          <w:rFonts w:hint="eastAsia"/>
        </w:rPr>
        <w:t>планово</w:t>
      </w:r>
      <w:r>
        <w:t></w:t>
      </w:r>
      <w:r>
        <w:rPr>
          <w:rFonts w:hint="eastAsia"/>
        </w:rPr>
        <w:t>контрольних</w:t>
      </w:r>
      <w:r>
        <w:t></w:t>
      </w:r>
      <w:r>
        <w:rPr>
          <w:rFonts w:hint="eastAsia"/>
        </w:rPr>
        <w:t>розрахунків</w:t>
      </w:r>
      <w:r>
        <w:t></w:t>
      </w:r>
      <w:r>
        <w:t></w:t>
      </w:r>
      <w:r>
        <w:rPr>
          <w:rFonts w:hint="eastAsia"/>
        </w:rPr>
        <w:t>за</w:t>
      </w:r>
      <w:r>
        <w:t></w:t>
      </w:r>
      <w:r>
        <w:rPr>
          <w:rFonts w:hint="eastAsia"/>
        </w:rPr>
        <w:t>допомогою</w:t>
      </w:r>
      <w:r>
        <w:t></w:t>
      </w:r>
      <w:r>
        <w:rPr>
          <w:rFonts w:hint="eastAsia"/>
        </w:rPr>
        <w:t>яких</w:t>
      </w:r>
      <w:r>
        <w:t></w:t>
      </w:r>
      <w:r>
        <w:rPr>
          <w:rFonts w:hint="eastAsia"/>
        </w:rPr>
        <w:t>визначаються</w:t>
      </w:r>
      <w:r>
        <w:t></w:t>
      </w:r>
      <w:r>
        <w:rPr>
          <w:rFonts w:hint="eastAsia"/>
        </w:rPr>
        <w:t>планові</w:t>
      </w:r>
      <w:r>
        <w:t></w:t>
      </w:r>
      <w:r>
        <w:rPr>
          <w:rFonts w:hint="eastAsia"/>
        </w:rPr>
        <w:t>цілі</w:t>
      </w:r>
      <w:r>
        <w:t></w:t>
      </w:r>
      <w:r>
        <w:rPr>
          <w:rFonts w:hint="eastAsia"/>
        </w:rPr>
        <w:t>проекту</w:t>
      </w:r>
      <w:r>
        <w:t></w:t>
      </w:r>
      <w:r>
        <w:t></w:t>
      </w:r>
      <w:r>
        <w:rPr>
          <w:rFonts w:hint="eastAsia"/>
        </w:rPr>
        <w:t>планові</w:t>
      </w:r>
      <w:r>
        <w:t></w:t>
      </w:r>
      <w:r>
        <w:t></w:t>
      </w:r>
      <w:r>
        <w:rPr>
          <w:rFonts w:hint="eastAsia"/>
        </w:rPr>
        <w:t>бюджетні</w:t>
      </w:r>
      <w:r>
        <w:t></w:t>
      </w:r>
      <w:r>
        <w:rPr>
          <w:rFonts w:hint="eastAsia"/>
        </w:rPr>
        <w:t>показники</w:t>
      </w:r>
      <w:r>
        <w:t></w:t>
      </w:r>
      <w:r>
        <w:rPr>
          <w:rFonts w:hint="eastAsia"/>
        </w:rPr>
        <w:t>в</w:t>
      </w:r>
      <w:r>
        <w:t></w:t>
      </w:r>
      <w:r>
        <w:rPr>
          <w:rFonts w:hint="eastAsia"/>
        </w:rPr>
        <w:t>цілому</w:t>
      </w:r>
      <w:r>
        <w:t></w:t>
      </w:r>
      <w:r>
        <w:rPr>
          <w:rFonts w:hint="eastAsia"/>
        </w:rPr>
        <w:t>і</w:t>
      </w:r>
      <w:r>
        <w:t></w:t>
      </w:r>
      <w:r>
        <w:rPr>
          <w:rFonts w:hint="eastAsia"/>
        </w:rPr>
        <w:t>за</w:t>
      </w:r>
      <w:r>
        <w:t></w:t>
      </w:r>
      <w:r>
        <w:rPr>
          <w:rFonts w:hint="eastAsia"/>
        </w:rPr>
        <w:t>періодами</w:t>
      </w:r>
      <w:r>
        <w:t></w:t>
      </w:r>
      <w:r>
        <w:t></w:t>
      </w:r>
      <w:r>
        <w:t></w:t>
      </w:r>
      <w:r>
        <w:rPr>
          <w:rFonts w:hint="eastAsia"/>
        </w:rPr>
        <w:t>альтернативи</w:t>
      </w:r>
      <w:r>
        <w:t></w:t>
      </w:r>
      <w:r>
        <w:rPr>
          <w:rFonts w:hint="eastAsia"/>
        </w:rPr>
        <w:t>досягнення</w:t>
      </w:r>
      <w:r>
        <w:t></w:t>
      </w:r>
      <w:r>
        <w:rPr>
          <w:rFonts w:hint="eastAsia"/>
        </w:rPr>
        <w:t>мети</w:t>
      </w:r>
      <w:r>
        <w:t></w:t>
      </w:r>
      <w:r>
        <w:t></w:t>
      </w:r>
      <w:r>
        <w:rPr>
          <w:rFonts w:hint="eastAsia"/>
        </w:rPr>
        <w:t>фактичні</w:t>
      </w:r>
      <w:r>
        <w:t></w:t>
      </w:r>
      <w:r>
        <w:rPr>
          <w:rFonts w:hint="eastAsia"/>
        </w:rPr>
        <w:t>результати</w:t>
      </w:r>
      <w:r>
        <w:t></w:t>
      </w:r>
      <w:r>
        <w:rPr>
          <w:rFonts w:hint="eastAsia"/>
        </w:rPr>
        <w:t>й</w:t>
      </w:r>
      <w:r>
        <w:t></w:t>
      </w:r>
      <w:r>
        <w:rPr>
          <w:rFonts w:hint="eastAsia"/>
        </w:rPr>
        <w:t>порівняння</w:t>
      </w:r>
      <w:r>
        <w:t></w:t>
      </w:r>
      <w:r>
        <w:rPr>
          <w:rFonts w:hint="eastAsia"/>
        </w:rPr>
        <w:t>цих</w:t>
      </w:r>
      <w:r>
        <w:t></w:t>
      </w:r>
      <w:r>
        <w:rPr>
          <w:rFonts w:hint="eastAsia"/>
        </w:rPr>
        <w:t>результатів</w:t>
      </w:r>
      <w:r>
        <w:t></w:t>
      </w:r>
      <w:r>
        <w:rPr>
          <w:rFonts w:hint="eastAsia"/>
        </w:rPr>
        <w:t>з</w:t>
      </w:r>
      <w:r>
        <w:t></w:t>
      </w:r>
      <w:r>
        <w:rPr>
          <w:rFonts w:hint="eastAsia"/>
        </w:rPr>
        <w:t>плановими</w:t>
      </w:r>
      <w:r>
        <w:t></w:t>
      </w:r>
      <w:r>
        <w:rPr>
          <w:rFonts w:hint="eastAsia"/>
        </w:rPr>
        <w:t>показниками</w:t>
      </w:r>
      <w:r>
        <w:t></w:t>
      </w:r>
      <w:r>
        <w:rPr>
          <w:rFonts w:hint="eastAsia"/>
        </w:rPr>
        <w:t>для</w:t>
      </w:r>
      <w:r>
        <w:t></w:t>
      </w:r>
      <w:r>
        <w:rPr>
          <w:rFonts w:hint="eastAsia"/>
        </w:rPr>
        <w:t>оцінки</w:t>
      </w:r>
      <w:r>
        <w:t></w:t>
      </w:r>
      <w:r>
        <w:rPr>
          <w:rFonts w:hint="eastAsia"/>
        </w:rPr>
        <w:t>ефективності</w:t>
      </w:r>
      <w:r>
        <w:t></w:t>
      </w:r>
      <w:r>
        <w:rPr>
          <w:rFonts w:hint="eastAsia"/>
        </w:rPr>
        <w:t>діяльності</w:t>
      </w:r>
      <w:r>
        <w:t></w:t>
      </w:r>
      <w:r>
        <w:rPr>
          <w:rFonts w:hint="eastAsia"/>
        </w:rPr>
        <w:t>з</w:t>
      </w:r>
      <w:r>
        <w:t></w:t>
      </w:r>
      <w:r>
        <w:rPr>
          <w:rFonts w:hint="eastAsia"/>
        </w:rPr>
        <w:t>реалізації</w:t>
      </w:r>
      <w:r>
        <w:t></w:t>
      </w:r>
      <w:r>
        <w:rPr>
          <w:rFonts w:hint="eastAsia"/>
        </w:rPr>
        <w:t>проекту</w:t>
      </w:r>
      <w:r>
        <w:t></w:t>
      </w:r>
      <w:r>
        <w:rPr>
          <w:rFonts w:hint="eastAsia"/>
        </w:rPr>
        <w:t>за</w:t>
      </w:r>
      <w:r>
        <w:t></w:t>
      </w:r>
      <w:r>
        <w:rPr>
          <w:rFonts w:hint="eastAsia"/>
        </w:rPr>
        <w:t>результатами</w:t>
      </w:r>
      <w:r>
        <w:t></w:t>
      </w:r>
      <w:r>
        <w:rPr>
          <w:rFonts w:hint="eastAsia"/>
        </w:rPr>
        <w:t>аналізу</w:t>
      </w:r>
      <w:r>
        <w:t></w:t>
      </w:r>
      <w:r>
        <w:rPr>
          <w:rFonts w:hint="eastAsia"/>
        </w:rPr>
        <w:t>відхилень</w:t>
      </w:r>
    </w:p>
    <w:p w:rsidR="00C65433" w:rsidRDefault="00C65433" w:rsidP="00C65433">
      <w:r>
        <w:rPr>
          <w:rFonts w:hint="eastAsia"/>
        </w:rPr>
        <w:t>Запропоновано</w:t>
      </w:r>
      <w:r>
        <w:t></w:t>
      </w:r>
      <w:r>
        <w:rPr>
          <w:rFonts w:hint="eastAsia"/>
        </w:rPr>
        <w:t>метод</w:t>
      </w:r>
      <w:r>
        <w:t></w:t>
      </w:r>
      <w:r>
        <w:rPr>
          <w:rFonts w:hint="eastAsia"/>
        </w:rPr>
        <w:t>і</w:t>
      </w:r>
      <w:r>
        <w:t></w:t>
      </w:r>
      <w:r>
        <w:rPr>
          <w:rFonts w:hint="eastAsia"/>
        </w:rPr>
        <w:t>схему</w:t>
      </w:r>
      <w:r>
        <w:t></w:t>
      </w:r>
      <w:r>
        <w:rPr>
          <w:rFonts w:hint="eastAsia"/>
        </w:rPr>
        <w:t>аналізу</w:t>
      </w:r>
      <w:r>
        <w:t></w:t>
      </w:r>
      <w:r>
        <w:rPr>
          <w:rFonts w:hint="eastAsia"/>
        </w:rPr>
        <w:t>відхилень</w:t>
      </w:r>
      <w:r>
        <w:t></w:t>
      </w:r>
      <w:r>
        <w:rPr>
          <w:rFonts w:hint="eastAsia"/>
        </w:rPr>
        <w:t>фактичних</w:t>
      </w:r>
      <w:r>
        <w:t></w:t>
      </w:r>
      <w:r>
        <w:rPr>
          <w:rFonts w:hint="eastAsia"/>
        </w:rPr>
        <w:t>результатів</w:t>
      </w:r>
      <w:r>
        <w:t></w:t>
      </w:r>
      <w:r>
        <w:rPr>
          <w:rFonts w:hint="eastAsia"/>
        </w:rPr>
        <w:t>від</w:t>
      </w:r>
      <w:r>
        <w:t></w:t>
      </w:r>
      <w:r>
        <w:rPr>
          <w:rFonts w:hint="eastAsia"/>
        </w:rPr>
        <w:t>планових</w:t>
      </w:r>
      <w:r>
        <w:t></w:t>
      </w:r>
      <w:r>
        <w:rPr>
          <w:rFonts w:hint="eastAsia"/>
        </w:rPr>
        <w:t>показників</w:t>
      </w:r>
      <w:r>
        <w:t></w:t>
      </w:r>
      <w:r>
        <w:rPr>
          <w:rFonts w:hint="eastAsia"/>
        </w:rPr>
        <w:t>у</w:t>
      </w:r>
      <w:r>
        <w:t></w:t>
      </w:r>
      <w:r>
        <w:rPr>
          <w:rFonts w:hint="eastAsia"/>
        </w:rPr>
        <w:t>формі</w:t>
      </w:r>
      <w:r>
        <w:t></w:t>
      </w:r>
      <w:r>
        <w:rPr>
          <w:rFonts w:hint="eastAsia"/>
        </w:rPr>
        <w:t>причинно</w:t>
      </w:r>
      <w:r>
        <w:t></w:t>
      </w:r>
      <w:r>
        <w:rPr>
          <w:rFonts w:hint="eastAsia"/>
        </w:rPr>
        <w:t>наслідкового</w:t>
      </w:r>
      <w:r>
        <w:t></w:t>
      </w:r>
      <w:r>
        <w:rPr>
          <w:rFonts w:hint="eastAsia"/>
        </w:rPr>
        <w:t>зв</w:t>
      </w:r>
      <w:r>
        <w:t></w:t>
      </w:r>
      <w:r>
        <w:rPr>
          <w:rFonts w:hint="eastAsia"/>
        </w:rPr>
        <w:t>язку</w:t>
      </w:r>
      <w:r>
        <w:t></w:t>
      </w:r>
      <w:r>
        <w:rPr>
          <w:rFonts w:hint="eastAsia"/>
        </w:rPr>
        <w:t>і</w:t>
      </w:r>
      <w:r>
        <w:t></w:t>
      </w:r>
      <w:r>
        <w:rPr>
          <w:rFonts w:hint="eastAsia"/>
        </w:rPr>
        <w:t>на</w:t>
      </w:r>
      <w:r>
        <w:t></w:t>
      </w:r>
      <w:r>
        <w:rPr>
          <w:rFonts w:hint="eastAsia"/>
        </w:rPr>
        <w:t>основі</w:t>
      </w:r>
      <w:r>
        <w:t></w:t>
      </w:r>
      <w:r>
        <w:rPr>
          <w:rFonts w:hint="eastAsia"/>
        </w:rPr>
        <w:t>методів</w:t>
      </w:r>
      <w:r>
        <w:t></w:t>
      </w:r>
      <w:r>
        <w:rPr>
          <w:rFonts w:hint="eastAsia"/>
        </w:rPr>
        <w:t>очікуваних</w:t>
      </w:r>
      <w:r>
        <w:t></w:t>
      </w:r>
      <w:r>
        <w:rPr>
          <w:rFonts w:hint="eastAsia"/>
        </w:rPr>
        <w:t>результатів</w:t>
      </w:r>
      <w:r>
        <w:t></w:t>
      </w:r>
      <w:r>
        <w:rPr>
          <w:rFonts w:hint="eastAsia"/>
        </w:rPr>
        <w:t>та</w:t>
      </w:r>
      <w:r>
        <w:t></w:t>
      </w:r>
      <w:r>
        <w:rPr>
          <w:rFonts w:hint="eastAsia"/>
        </w:rPr>
        <w:t>структуризації</w:t>
      </w:r>
      <w:r>
        <w:t></w:t>
      </w:r>
      <w:r>
        <w:rPr>
          <w:rFonts w:hint="eastAsia"/>
        </w:rPr>
        <w:t>відхилень</w:t>
      </w:r>
      <w:r>
        <w:t></w:t>
      </w:r>
      <w:r>
        <w:rPr>
          <w:rFonts w:hint="eastAsia"/>
        </w:rPr>
        <w:t>за</w:t>
      </w:r>
      <w:r>
        <w:t></w:t>
      </w:r>
      <w:r>
        <w:rPr>
          <w:rFonts w:hint="eastAsia"/>
        </w:rPr>
        <w:t>видами</w:t>
      </w:r>
      <w:r>
        <w:t></w:t>
      </w:r>
      <w:r>
        <w:rPr>
          <w:rFonts w:hint="eastAsia"/>
        </w:rPr>
        <w:t>витрат</w:t>
      </w:r>
      <w:r>
        <w:t></w:t>
      </w:r>
      <w:r>
        <w:t></w:t>
      </w:r>
      <w:r>
        <w:rPr>
          <w:rFonts w:hint="eastAsia"/>
        </w:rPr>
        <w:t>на</w:t>
      </w:r>
      <w:r>
        <w:t></w:t>
      </w:r>
      <w:r>
        <w:rPr>
          <w:rFonts w:hint="eastAsia"/>
        </w:rPr>
        <w:t>матеріали</w:t>
      </w:r>
      <w:r>
        <w:t></w:t>
      </w:r>
      <w:r>
        <w:t></w:t>
      </w:r>
      <w:r>
        <w:rPr>
          <w:rFonts w:hint="eastAsia"/>
        </w:rPr>
        <w:t>на</w:t>
      </w:r>
      <w:r>
        <w:t></w:t>
      </w:r>
      <w:r>
        <w:rPr>
          <w:rFonts w:hint="eastAsia"/>
        </w:rPr>
        <w:t>оплату</w:t>
      </w:r>
      <w:r>
        <w:t></w:t>
      </w:r>
      <w:r>
        <w:rPr>
          <w:rFonts w:hint="eastAsia"/>
        </w:rPr>
        <w:t>праці</w:t>
      </w:r>
      <w:r>
        <w:t></w:t>
      </w:r>
      <w:r>
        <w:t></w:t>
      </w:r>
      <w:r>
        <w:rPr>
          <w:rFonts w:hint="eastAsia"/>
        </w:rPr>
        <w:t>на</w:t>
      </w:r>
      <w:r>
        <w:t></w:t>
      </w:r>
      <w:r>
        <w:rPr>
          <w:rFonts w:hint="eastAsia"/>
        </w:rPr>
        <w:t>ЕММ</w:t>
      </w:r>
      <w:r>
        <w:t></w:t>
      </w:r>
      <w:r>
        <w:t></w:t>
      </w:r>
      <w:r>
        <w:t></w:t>
      </w:r>
      <w:r>
        <w:rPr>
          <w:rFonts w:hint="eastAsia"/>
        </w:rPr>
        <w:t>через</w:t>
      </w:r>
      <w:r>
        <w:t></w:t>
      </w:r>
      <w:r>
        <w:rPr>
          <w:rFonts w:hint="eastAsia"/>
        </w:rPr>
        <w:t>причини</w:t>
      </w:r>
      <w:r>
        <w:t></w:t>
      </w:r>
      <w:r>
        <w:rPr>
          <w:rFonts w:hint="eastAsia"/>
        </w:rPr>
        <w:t>змін</w:t>
      </w:r>
      <w:r>
        <w:t></w:t>
      </w:r>
      <w:r>
        <w:rPr>
          <w:rFonts w:hint="eastAsia"/>
        </w:rPr>
        <w:t>у</w:t>
      </w:r>
      <w:r>
        <w:t></w:t>
      </w:r>
      <w:r>
        <w:rPr>
          <w:rFonts w:hint="eastAsia"/>
        </w:rPr>
        <w:t>програмі</w:t>
      </w:r>
      <w:r>
        <w:t></w:t>
      </w:r>
      <w:r>
        <w:t></w:t>
      </w:r>
      <w:r>
        <w:rPr>
          <w:rFonts w:hint="eastAsia"/>
        </w:rPr>
        <w:t>обсягах</w:t>
      </w:r>
      <w:r>
        <w:t></w:t>
      </w:r>
      <w:r>
        <w:t></w:t>
      </w:r>
      <w:r>
        <w:rPr>
          <w:rFonts w:hint="eastAsia"/>
        </w:rPr>
        <w:t>робіт</w:t>
      </w:r>
      <w:r>
        <w:t></w:t>
      </w:r>
      <w:r>
        <w:t></w:t>
      </w:r>
      <w:r>
        <w:rPr>
          <w:rFonts w:hint="eastAsia"/>
        </w:rPr>
        <w:t>змін</w:t>
      </w:r>
      <w:r>
        <w:t></w:t>
      </w:r>
      <w:r>
        <w:rPr>
          <w:rFonts w:hint="eastAsia"/>
        </w:rPr>
        <w:t>цін</w:t>
      </w:r>
      <w:r>
        <w:t></w:t>
      </w:r>
      <w:r>
        <w:rPr>
          <w:rFonts w:hint="eastAsia"/>
        </w:rPr>
        <w:t>на</w:t>
      </w:r>
      <w:r>
        <w:t></w:t>
      </w:r>
      <w:r>
        <w:rPr>
          <w:rFonts w:hint="eastAsia"/>
        </w:rPr>
        <w:t>ресурси</w:t>
      </w:r>
      <w:r>
        <w:t></w:t>
      </w:r>
      <w:r>
        <w:t></w:t>
      </w:r>
      <w:r>
        <w:rPr>
          <w:rFonts w:hint="eastAsia"/>
        </w:rPr>
        <w:t>змін</w:t>
      </w:r>
      <w:r>
        <w:t></w:t>
      </w:r>
      <w:r>
        <w:rPr>
          <w:rFonts w:hint="eastAsia"/>
        </w:rPr>
        <w:t>у</w:t>
      </w:r>
      <w:r>
        <w:t></w:t>
      </w:r>
      <w:r>
        <w:rPr>
          <w:rFonts w:hint="eastAsia"/>
        </w:rPr>
        <w:t>витрачанні</w:t>
      </w:r>
      <w:r>
        <w:t></w:t>
      </w:r>
      <w:r>
        <w:rPr>
          <w:rFonts w:hint="eastAsia"/>
        </w:rPr>
        <w:t>ресурсів</w:t>
      </w:r>
      <w:r>
        <w:t></w:t>
      </w:r>
    </w:p>
    <w:p w:rsidR="00C65433" w:rsidRDefault="00C65433" w:rsidP="00C65433">
      <w:r>
        <w:rPr>
          <w:rFonts w:hint="eastAsia"/>
        </w:rPr>
        <w:t>На</w:t>
      </w:r>
      <w:r>
        <w:t></w:t>
      </w:r>
      <w:r>
        <w:rPr>
          <w:rFonts w:hint="eastAsia"/>
        </w:rPr>
        <w:t>основі</w:t>
      </w:r>
      <w:r>
        <w:t></w:t>
      </w:r>
      <w:r>
        <w:rPr>
          <w:rFonts w:hint="eastAsia"/>
        </w:rPr>
        <w:t>методичних</w:t>
      </w:r>
      <w:r>
        <w:t></w:t>
      </w:r>
      <w:r>
        <w:rPr>
          <w:rFonts w:hint="eastAsia"/>
        </w:rPr>
        <w:t>розробок</w:t>
      </w:r>
      <w:r>
        <w:t></w:t>
      </w:r>
      <w:r>
        <w:rPr>
          <w:rFonts w:hint="eastAsia"/>
        </w:rPr>
        <w:t>з</w:t>
      </w:r>
      <w:r>
        <w:t></w:t>
      </w:r>
      <w:r>
        <w:rPr>
          <w:rFonts w:hint="eastAsia"/>
        </w:rPr>
        <w:t>визначення</w:t>
      </w:r>
      <w:r>
        <w:t></w:t>
      </w:r>
      <w:r>
        <w:rPr>
          <w:rFonts w:hint="eastAsia"/>
        </w:rPr>
        <w:t>тривалості</w:t>
      </w:r>
      <w:r>
        <w:t></w:t>
      </w:r>
      <w:r>
        <w:rPr>
          <w:rFonts w:hint="eastAsia"/>
        </w:rPr>
        <w:t>й</w:t>
      </w:r>
      <w:r>
        <w:t></w:t>
      </w:r>
      <w:r>
        <w:rPr>
          <w:rFonts w:hint="eastAsia"/>
        </w:rPr>
        <w:t>вартості</w:t>
      </w:r>
      <w:r>
        <w:t></w:t>
      </w:r>
      <w:r>
        <w:t></w:t>
      </w:r>
      <w:r>
        <w:rPr>
          <w:rFonts w:hint="eastAsia"/>
        </w:rPr>
        <w:t>підвищення</w:t>
      </w:r>
      <w:r>
        <w:t></w:t>
      </w:r>
      <w:r>
        <w:rPr>
          <w:rFonts w:hint="eastAsia"/>
        </w:rPr>
        <w:t>ефективності</w:t>
      </w:r>
      <w:r>
        <w:t></w:t>
      </w:r>
      <w:r>
        <w:rPr>
          <w:rFonts w:hint="eastAsia"/>
        </w:rPr>
        <w:t>планування</w:t>
      </w:r>
      <w:r>
        <w:t></w:t>
      </w:r>
      <w:r>
        <w:rPr>
          <w:rFonts w:hint="eastAsia"/>
        </w:rPr>
        <w:t>і</w:t>
      </w:r>
      <w:r>
        <w:t></w:t>
      </w:r>
      <w:r>
        <w:rPr>
          <w:rFonts w:hint="eastAsia"/>
        </w:rPr>
        <w:t>контролю</w:t>
      </w:r>
      <w:r>
        <w:t></w:t>
      </w:r>
      <w:r>
        <w:t></w:t>
      </w:r>
      <w:r>
        <w:rPr>
          <w:rFonts w:hint="eastAsia"/>
        </w:rPr>
        <w:t>а</w:t>
      </w:r>
      <w:r>
        <w:t></w:t>
      </w:r>
      <w:r>
        <w:rPr>
          <w:rFonts w:hint="eastAsia"/>
        </w:rPr>
        <w:t>також</w:t>
      </w:r>
      <w:r>
        <w:t></w:t>
      </w:r>
      <w:r>
        <w:rPr>
          <w:rFonts w:hint="eastAsia"/>
        </w:rPr>
        <w:t>аналізу</w:t>
      </w:r>
      <w:r>
        <w:t></w:t>
      </w:r>
      <w:r>
        <w:rPr>
          <w:rFonts w:hint="eastAsia"/>
        </w:rPr>
        <w:t>відхилень</w:t>
      </w:r>
      <w:r>
        <w:t></w:t>
      </w:r>
      <w:r>
        <w:rPr>
          <w:rFonts w:hint="eastAsia"/>
        </w:rPr>
        <w:t>запропоновані</w:t>
      </w:r>
      <w:r>
        <w:t></w:t>
      </w:r>
      <w:r>
        <w:rPr>
          <w:rFonts w:hint="eastAsia"/>
        </w:rPr>
        <w:t>кількісні</w:t>
      </w:r>
      <w:r>
        <w:t></w:t>
      </w:r>
      <w:r>
        <w:rPr>
          <w:rFonts w:hint="eastAsia"/>
        </w:rPr>
        <w:t>параметри</w:t>
      </w:r>
      <w:r>
        <w:t></w:t>
      </w:r>
      <w:r>
        <w:rPr>
          <w:rFonts w:hint="eastAsia"/>
        </w:rPr>
        <w:t>планування</w:t>
      </w:r>
      <w:r>
        <w:t></w:t>
      </w:r>
      <w:r>
        <w:rPr>
          <w:rFonts w:hint="eastAsia"/>
        </w:rPr>
        <w:t>і</w:t>
      </w:r>
      <w:r>
        <w:t></w:t>
      </w:r>
      <w:r>
        <w:rPr>
          <w:rFonts w:hint="eastAsia"/>
        </w:rPr>
        <w:t>контролю</w:t>
      </w:r>
      <w:r>
        <w:t></w:t>
      </w:r>
      <w:r>
        <w:t></w:t>
      </w:r>
      <w:r>
        <w:rPr>
          <w:rFonts w:hint="eastAsia"/>
        </w:rPr>
        <w:t>спрямовані</w:t>
      </w:r>
      <w:r>
        <w:t></w:t>
      </w:r>
      <w:r>
        <w:rPr>
          <w:rFonts w:hint="eastAsia"/>
        </w:rPr>
        <w:t>на</w:t>
      </w:r>
      <w:r>
        <w:t></w:t>
      </w:r>
      <w:r>
        <w:rPr>
          <w:rFonts w:hint="eastAsia"/>
        </w:rPr>
        <w:t>підвищення</w:t>
      </w:r>
      <w:r>
        <w:t></w:t>
      </w:r>
      <w:r>
        <w:rPr>
          <w:rFonts w:hint="eastAsia"/>
        </w:rPr>
        <w:t>ефективності</w:t>
      </w:r>
      <w:r>
        <w:t></w:t>
      </w:r>
      <w:r>
        <w:rPr>
          <w:rFonts w:hint="eastAsia"/>
        </w:rPr>
        <w:t>управлінського</w:t>
      </w:r>
      <w:r>
        <w:t></w:t>
      </w:r>
      <w:r>
        <w:rPr>
          <w:rFonts w:hint="eastAsia"/>
        </w:rPr>
        <w:t>обліку</w:t>
      </w:r>
      <w:r>
        <w:t></w:t>
      </w:r>
    </w:p>
    <w:p w:rsidR="00C65433" w:rsidRPr="00C65433" w:rsidRDefault="00C65433" w:rsidP="00C65433">
      <w:r>
        <w:t></w:t>
      </w:r>
      <w:r>
        <w:t></w:t>
      </w:r>
      <w:r>
        <w:t></w:t>
      </w:r>
      <w:r>
        <w:rPr>
          <w:rFonts w:hint="eastAsia"/>
        </w:rPr>
        <w:t>Для</w:t>
      </w:r>
      <w:r>
        <w:t></w:t>
      </w:r>
      <w:r>
        <w:rPr>
          <w:rFonts w:hint="eastAsia"/>
        </w:rPr>
        <w:t>підвищення</w:t>
      </w:r>
      <w:r>
        <w:t></w:t>
      </w:r>
      <w:r>
        <w:rPr>
          <w:rFonts w:hint="eastAsia"/>
        </w:rPr>
        <w:t>ефективності</w:t>
      </w:r>
      <w:r>
        <w:t></w:t>
      </w:r>
      <w:r>
        <w:rPr>
          <w:rFonts w:hint="eastAsia"/>
        </w:rPr>
        <w:t>управління</w:t>
      </w:r>
      <w:r>
        <w:t></w:t>
      </w:r>
      <w:r>
        <w:rPr>
          <w:rFonts w:hint="eastAsia"/>
        </w:rPr>
        <w:t>вартістю</w:t>
      </w:r>
      <w:r>
        <w:t></w:t>
      </w:r>
      <w:r>
        <w:t></w:t>
      </w:r>
      <w:r>
        <w:rPr>
          <w:rFonts w:hint="eastAsia"/>
        </w:rPr>
        <w:t>яке</w:t>
      </w:r>
      <w:r>
        <w:t></w:t>
      </w:r>
      <w:r>
        <w:rPr>
          <w:rFonts w:hint="eastAsia"/>
        </w:rPr>
        <w:t>включає</w:t>
      </w:r>
      <w:r>
        <w:t></w:t>
      </w:r>
      <w:r>
        <w:rPr>
          <w:rFonts w:hint="eastAsia"/>
        </w:rPr>
        <w:t>оцінку</w:t>
      </w:r>
      <w:r>
        <w:t></w:t>
      </w:r>
      <w:r>
        <w:rPr>
          <w:rFonts w:hint="eastAsia"/>
        </w:rPr>
        <w:t>вартості</w:t>
      </w:r>
      <w:r>
        <w:t></w:t>
      </w:r>
      <w:r>
        <w:t></w:t>
      </w:r>
      <w:r>
        <w:rPr>
          <w:rFonts w:hint="eastAsia"/>
        </w:rPr>
        <w:t>її</w:t>
      </w:r>
      <w:r>
        <w:t></w:t>
      </w:r>
      <w:r>
        <w:rPr>
          <w:rFonts w:hint="eastAsia"/>
        </w:rPr>
        <w:t>планування</w:t>
      </w:r>
      <w:r>
        <w:t></w:t>
      </w:r>
      <w:r>
        <w:t></w:t>
      </w:r>
      <w:r>
        <w:rPr>
          <w:rFonts w:hint="eastAsia"/>
        </w:rPr>
        <w:t>контроль</w:t>
      </w:r>
      <w:r>
        <w:t></w:t>
      </w:r>
      <w:r>
        <w:t></w:t>
      </w:r>
      <w:r>
        <w:rPr>
          <w:rFonts w:hint="eastAsia"/>
        </w:rPr>
        <w:t>порівняння</w:t>
      </w:r>
      <w:r>
        <w:t></w:t>
      </w:r>
      <w:r>
        <w:rPr>
          <w:rFonts w:hint="eastAsia"/>
        </w:rPr>
        <w:t>і</w:t>
      </w:r>
      <w:r>
        <w:t></w:t>
      </w:r>
      <w:r>
        <w:rPr>
          <w:rFonts w:hint="eastAsia"/>
        </w:rPr>
        <w:t>аналіз</w:t>
      </w:r>
      <w:r>
        <w:t></w:t>
      </w:r>
      <w:r>
        <w:rPr>
          <w:rFonts w:hint="eastAsia"/>
        </w:rPr>
        <w:t>фактичних</w:t>
      </w:r>
      <w:r>
        <w:t></w:t>
      </w:r>
      <w:r>
        <w:rPr>
          <w:rFonts w:hint="eastAsia"/>
        </w:rPr>
        <w:t>результатів</w:t>
      </w:r>
      <w:r>
        <w:t></w:t>
      </w:r>
      <w:r>
        <w:rPr>
          <w:rFonts w:hint="eastAsia"/>
        </w:rPr>
        <w:t>реалізації</w:t>
      </w:r>
      <w:r>
        <w:t></w:t>
      </w:r>
      <w:r>
        <w:rPr>
          <w:rFonts w:hint="eastAsia"/>
        </w:rPr>
        <w:t>будівельного</w:t>
      </w:r>
      <w:r>
        <w:t></w:t>
      </w:r>
      <w:r>
        <w:rPr>
          <w:rFonts w:hint="eastAsia"/>
        </w:rPr>
        <w:t>проекту</w:t>
      </w:r>
      <w:r>
        <w:t></w:t>
      </w:r>
      <w:r>
        <w:rPr>
          <w:rFonts w:hint="eastAsia"/>
        </w:rPr>
        <w:t>з</w:t>
      </w:r>
      <w:r>
        <w:t></w:t>
      </w:r>
      <w:r>
        <w:rPr>
          <w:rFonts w:hint="eastAsia"/>
        </w:rPr>
        <w:t>плановими</w:t>
      </w:r>
      <w:r>
        <w:t></w:t>
      </w:r>
      <w:r>
        <w:t></w:t>
      </w:r>
      <w:r>
        <w:rPr>
          <w:rFonts w:hint="eastAsia"/>
        </w:rPr>
        <w:t>запропоновані</w:t>
      </w:r>
      <w:r>
        <w:t></w:t>
      </w:r>
      <w:r>
        <w:rPr>
          <w:rFonts w:hint="eastAsia"/>
        </w:rPr>
        <w:t>різні</w:t>
      </w:r>
      <w:r>
        <w:t></w:t>
      </w:r>
      <w:r>
        <w:rPr>
          <w:rFonts w:hint="eastAsia"/>
        </w:rPr>
        <w:t>форми</w:t>
      </w:r>
      <w:r>
        <w:t></w:t>
      </w:r>
      <w:r>
        <w:rPr>
          <w:rFonts w:hint="eastAsia"/>
        </w:rPr>
        <w:t>планово</w:t>
      </w:r>
      <w:r>
        <w:t></w:t>
      </w:r>
      <w:r>
        <w:rPr>
          <w:rFonts w:hint="eastAsia"/>
        </w:rPr>
        <w:t>контрольних</w:t>
      </w:r>
      <w:r>
        <w:t></w:t>
      </w:r>
      <w:r>
        <w:rPr>
          <w:rFonts w:hint="eastAsia"/>
        </w:rPr>
        <w:t>розрахунків</w:t>
      </w:r>
      <w:r>
        <w:t></w:t>
      </w:r>
      <w:r>
        <w:rPr>
          <w:rFonts w:hint="eastAsia"/>
        </w:rPr>
        <w:t>за</w:t>
      </w:r>
      <w:r>
        <w:t></w:t>
      </w:r>
      <w:r>
        <w:rPr>
          <w:rFonts w:hint="eastAsia"/>
        </w:rPr>
        <w:t>тривалістю</w:t>
      </w:r>
      <w:r>
        <w:t></w:t>
      </w:r>
      <w:r>
        <w:rPr>
          <w:rFonts w:hint="eastAsia"/>
        </w:rPr>
        <w:t>і</w:t>
      </w:r>
      <w:r>
        <w:t></w:t>
      </w:r>
      <w:r>
        <w:rPr>
          <w:rFonts w:hint="eastAsia"/>
        </w:rPr>
        <w:t>вартістю</w:t>
      </w:r>
      <w:r>
        <w:t></w:t>
      </w:r>
      <w:r>
        <w:t></w:t>
      </w:r>
      <w:r>
        <w:rPr>
          <w:rFonts w:hint="eastAsia"/>
        </w:rPr>
        <w:t>Пропонується</w:t>
      </w:r>
      <w:r>
        <w:t></w:t>
      </w:r>
      <w:r>
        <w:rPr>
          <w:rFonts w:hint="eastAsia"/>
        </w:rPr>
        <w:t>єдина</w:t>
      </w:r>
      <w:r>
        <w:t></w:t>
      </w:r>
      <w:r>
        <w:rPr>
          <w:rFonts w:hint="eastAsia"/>
        </w:rPr>
        <w:t>форма</w:t>
      </w:r>
      <w:r>
        <w:t></w:t>
      </w:r>
      <w:r>
        <w:rPr>
          <w:rFonts w:hint="eastAsia"/>
        </w:rPr>
        <w:t>планово</w:t>
      </w:r>
      <w:r>
        <w:t></w:t>
      </w:r>
      <w:r>
        <w:rPr>
          <w:rFonts w:hint="eastAsia"/>
        </w:rPr>
        <w:t>контр</w:t>
      </w:r>
      <w:r>
        <w:rPr>
          <w:rFonts w:hint="eastAsia"/>
        </w:rPr>
        <w:lastRenderedPageBreak/>
        <w:t>ольних</w:t>
      </w:r>
      <w:r>
        <w:t></w:t>
      </w:r>
      <w:r>
        <w:rPr>
          <w:rFonts w:hint="eastAsia"/>
        </w:rPr>
        <w:t>розрахунків</w:t>
      </w:r>
      <w:r>
        <w:t></w:t>
      </w:r>
      <w:r>
        <w:rPr>
          <w:rFonts w:hint="eastAsia"/>
        </w:rPr>
        <w:t>за</w:t>
      </w:r>
      <w:r>
        <w:t></w:t>
      </w:r>
      <w:r>
        <w:rPr>
          <w:rFonts w:hint="eastAsia"/>
        </w:rPr>
        <w:t>вартістю</w:t>
      </w:r>
      <w:r>
        <w:t></w:t>
      </w:r>
      <w:r>
        <w:t></w:t>
      </w:r>
      <w:r>
        <w:rPr>
          <w:rFonts w:hint="eastAsia"/>
        </w:rPr>
        <w:t>в</w:t>
      </w:r>
      <w:r>
        <w:t></w:t>
      </w:r>
      <w:r>
        <w:rPr>
          <w:rFonts w:hint="eastAsia"/>
        </w:rPr>
        <w:t>якій</w:t>
      </w:r>
      <w:r>
        <w:t></w:t>
      </w:r>
      <w:r>
        <w:rPr>
          <w:rFonts w:hint="eastAsia"/>
        </w:rPr>
        <w:t>наводяться</w:t>
      </w:r>
      <w:r>
        <w:t></w:t>
      </w:r>
      <w:r>
        <w:rPr>
          <w:rFonts w:hint="eastAsia"/>
        </w:rPr>
        <w:t>планові</w:t>
      </w:r>
      <w:r>
        <w:t></w:t>
      </w:r>
      <w:r>
        <w:rPr>
          <w:rFonts w:hint="eastAsia"/>
        </w:rPr>
        <w:t>показники</w:t>
      </w:r>
      <w:r>
        <w:t></w:t>
      </w:r>
      <w:r>
        <w:rPr>
          <w:rFonts w:hint="eastAsia"/>
        </w:rPr>
        <w:t>на</w:t>
      </w:r>
      <w:r>
        <w:t></w:t>
      </w:r>
      <w:r>
        <w:rPr>
          <w:rFonts w:hint="eastAsia"/>
        </w:rPr>
        <w:t>конкретний</w:t>
      </w:r>
      <w:r>
        <w:t></w:t>
      </w:r>
      <w:r>
        <w:rPr>
          <w:rFonts w:hint="eastAsia"/>
        </w:rPr>
        <w:t>часовий</w:t>
      </w:r>
      <w:r>
        <w:t></w:t>
      </w:r>
      <w:r>
        <w:rPr>
          <w:rFonts w:hint="eastAsia"/>
        </w:rPr>
        <w:t>період</w:t>
      </w:r>
      <w:r>
        <w:t></w:t>
      </w:r>
      <w:r>
        <w:t></w:t>
      </w:r>
      <w:r>
        <w:rPr>
          <w:rFonts w:hint="eastAsia"/>
        </w:rPr>
        <w:t>тиждень</w:t>
      </w:r>
      <w:r>
        <w:t></w:t>
      </w:r>
      <w:r>
        <w:t></w:t>
      </w:r>
      <w:r>
        <w:rPr>
          <w:rFonts w:hint="eastAsia"/>
        </w:rPr>
        <w:t>місяць</w:t>
      </w:r>
      <w:r>
        <w:t></w:t>
      </w:r>
      <w:r>
        <w:t></w:t>
      </w:r>
      <w:r>
        <w:rPr>
          <w:rFonts w:hint="eastAsia"/>
        </w:rPr>
        <w:t>квартал</w:t>
      </w:r>
      <w:r>
        <w:t></w:t>
      </w:r>
      <w:r>
        <w:t></w:t>
      </w:r>
      <w:r>
        <w:rPr>
          <w:rFonts w:hint="eastAsia"/>
        </w:rPr>
        <w:t>рік</w:t>
      </w:r>
      <w:r>
        <w:t></w:t>
      </w:r>
      <w:r>
        <w:t></w:t>
      </w:r>
      <w:r>
        <w:t></w:t>
      </w:r>
      <w:r>
        <w:rPr>
          <w:rFonts w:hint="eastAsia"/>
        </w:rPr>
        <w:t>а</w:t>
      </w:r>
      <w:r>
        <w:t></w:t>
      </w:r>
      <w:r>
        <w:rPr>
          <w:rFonts w:hint="eastAsia"/>
        </w:rPr>
        <w:t>після</w:t>
      </w:r>
      <w:r>
        <w:t></w:t>
      </w:r>
      <w:r>
        <w:rPr>
          <w:rFonts w:hint="eastAsia"/>
        </w:rPr>
        <w:t>закінчення</w:t>
      </w:r>
      <w:r>
        <w:t></w:t>
      </w:r>
      <w:r>
        <w:rPr>
          <w:rFonts w:hint="eastAsia"/>
        </w:rPr>
        <w:t>планового</w:t>
      </w:r>
      <w:r>
        <w:t></w:t>
      </w:r>
      <w:r>
        <w:rPr>
          <w:rFonts w:hint="eastAsia"/>
        </w:rPr>
        <w:t>періоду</w:t>
      </w:r>
      <w:r>
        <w:t></w:t>
      </w:r>
      <w:r>
        <w:t></w:t>
      </w:r>
      <w:r>
        <w:t></w:t>
      </w:r>
      <w:r>
        <w:rPr>
          <w:rFonts w:hint="eastAsia"/>
        </w:rPr>
        <w:t>фактичні</w:t>
      </w:r>
      <w:r>
        <w:t></w:t>
      </w:r>
      <w:r>
        <w:rPr>
          <w:rFonts w:hint="eastAsia"/>
        </w:rPr>
        <w:t>результати</w:t>
      </w:r>
      <w:r>
        <w:t></w:t>
      </w:r>
      <w:r>
        <w:t></w:t>
      </w:r>
      <w:r>
        <w:rPr>
          <w:rFonts w:hint="eastAsia"/>
        </w:rPr>
        <w:t>а</w:t>
      </w:r>
      <w:r>
        <w:t></w:t>
      </w:r>
      <w:r>
        <w:rPr>
          <w:rFonts w:hint="eastAsia"/>
        </w:rPr>
        <w:t>також</w:t>
      </w:r>
      <w:r>
        <w:t></w:t>
      </w:r>
      <w:r>
        <w:rPr>
          <w:rFonts w:hint="eastAsia"/>
        </w:rPr>
        <w:t>результати</w:t>
      </w:r>
      <w:r>
        <w:t></w:t>
      </w:r>
      <w:r>
        <w:rPr>
          <w:rFonts w:hint="eastAsia"/>
        </w:rPr>
        <w:t>аналізу</w:t>
      </w:r>
      <w:r>
        <w:t></w:t>
      </w:r>
      <w:r>
        <w:rPr>
          <w:rFonts w:hint="eastAsia"/>
        </w:rPr>
        <w:t>відхилень</w:t>
      </w:r>
      <w:r>
        <w:t></w:t>
      </w:r>
      <w:r>
        <w:rPr>
          <w:rFonts w:hint="eastAsia"/>
        </w:rPr>
        <w:t>із</w:t>
      </w:r>
      <w:r>
        <w:t></w:t>
      </w:r>
      <w:r>
        <w:rPr>
          <w:rFonts w:hint="eastAsia"/>
        </w:rPr>
        <w:t>структуризацією</w:t>
      </w:r>
      <w:r>
        <w:t></w:t>
      </w:r>
      <w:r>
        <w:rPr>
          <w:rFonts w:hint="eastAsia"/>
        </w:rPr>
        <w:t>цих</w:t>
      </w:r>
      <w:r>
        <w:t></w:t>
      </w:r>
      <w:r>
        <w:rPr>
          <w:rFonts w:hint="eastAsia"/>
        </w:rPr>
        <w:t>відхилень</w:t>
      </w:r>
      <w:r>
        <w:t></w:t>
      </w:r>
      <w:r>
        <w:t></w:t>
      </w:r>
      <w:r>
        <w:rPr>
          <w:rFonts w:hint="eastAsia"/>
        </w:rPr>
        <w:t>що</w:t>
      </w:r>
      <w:r>
        <w:t></w:t>
      </w:r>
      <w:r>
        <w:rPr>
          <w:rFonts w:hint="eastAsia"/>
        </w:rPr>
        <w:t>дозволяє</w:t>
      </w:r>
      <w:r>
        <w:t></w:t>
      </w:r>
      <w:r>
        <w:rPr>
          <w:rFonts w:hint="eastAsia"/>
        </w:rPr>
        <w:t>значно</w:t>
      </w:r>
      <w:r>
        <w:t></w:t>
      </w:r>
      <w:r>
        <w:rPr>
          <w:rFonts w:hint="eastAsia"/>
        </w:rPr>
        <w:t>підвищити</w:t>
      </w:r>
      <w:r>
        <w:t></w:t>
      </w:r>
      <w:r>
        <w:rPr>
          <w:rFonts w:hint="eastAsia"/>
        </w:rPr>
        <w:t>ефективність</w:t>
      </w:r>
      <w:r>
        <w:t></w:t>
      </w:r>
      <w:r>
        <w:rPr>
          <w:rFonts w:hint="eastAsia"/>
        </w:rPr>
        <w:t>управлінського</w:t>
      </w:r>
      <w:r>
        <w:t></w:t>
      </w:r>
      <w:r>
        <w:rPr>
          <w:rFonts w:hint="eastAsia"/>
        </w:rPr>
        <w:t>процесу</w:t>
      </w:r>
      <w:r>
        <w:t></w:t>
      </w:r>
      <w:bookmarkStart w:id="0" w:name="_GoBack"/>
      <w:bookmarkEnd w:id="0"/>
    </w:p>
    <w:sectPr w:rsidR="00C65433" w:rsidRPr="00C6543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252" w:rsidRDefault="000A1252">
      <w:pPr>
        <w:spacing w:after="0" w:line="240" w:lineRule="auto"/>
      </w:pPr>
      <w:r>
        <w:separator/>
      </w:r>
    </w:p>
  </w:endnote>
  <w:endnote w:type="continuationSeparator" w:id="0">
    <w:p w:rsidR="000A1252" w:rsidRDefault="000A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252" w:rsidRDefault="000A1252"/>
    <w:p w:rsidR="000A1252" w:rsidRDefault="000A1252"/>
    <w:p w:rsidR="000A1252" w:rsidRDefault="000A1252"/>
    <w:p w:rsidR="000A1252" w:rsidRDefault="000A1252"/>
    <w:p w:rsidR="000A1252" w:rsidRDefault="000A1252"/>
    <w:p w:rsidR="000A1252" w:rsidRDefault="000A1252"/>
    <w:p w:rsidR="000A1252" w:rsidRDefault="000A125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52" w:rsidRDefault="000A1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A1252" w:rsidRDefault="000A1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A1252" w:rsidRDefault="000A1252"/>
    <w:p w:rsidR="000A1252" w:rsidRDefault="000A1252"/>
    <w:p w:rsidR="000A1252" w:rsidRDefault="000A125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252" w:rsidRDefault="000A1252"/>
                          <w:p w:rsidR="000A1252" w:rsidRDefault="000A125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A1252" w:rsidRDefault="000A1252"/>
                    <w:p w:rsidR="000A1252" w:rsidRDefault="000A125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A1252" w:rsidRDefault="000A1252"/>
    <w:p w:rsidR="000A1252" w:rsidRDefault="000A1252">
      <w:pPr>
        <w:rPr>
          <w:sz w:val="2"/>
          <w:szCs w:val="2"/>
        </w:rPr>
      </w:pPr>
    </w:p>
    <w:p w:rsidR="000A1252" w:rsidRDefault="000A1252"/>
    <w:p w:rsidR="000A1252" w:rsidRDefault="000A1252">
      <w:pPr>
        <w:spacing w:after="0" w:line="240" w:lineRule="auto"/>
      </w:pPr>
    </w:p>
  </w:footnote>
  <w:footnote w:type="continuationSeparator" w:id="0">
    <w:p w:rsidR="000A1252" w:rsidRDefault="000A1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252"/>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2A242-049A-455E-890D-A33F92DA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16752</TotalTime>
  <Pages>4</Pages>
  <Words>875</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683</cp:revision>
  <cp:lastPrinted>2009-02-06T05:36:00Z</cp:lastPrinted>
  <dcterms:created xsi:type="dcterms:W3CDTF">2023-09-07T12:38:00Z</dcterms:created>
  <dcterms:modified xsi:type="dcterms:W3CDTF">2023-11-19T09:46:00Z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