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BD03D" w14:textId="5AD5F45D" w:rsidR="00741537" w:rsidRPr="007E7E27" w:rsidRDefault="007E7E27" w:rsidP="007E7E27">
      <w:pPr>
        <w:rPr>
          <w:lang w:val="ru-RU"/>
        </w:rPr>
      </w:pPr>
      <w:r w:rsidRPr="007E7E27">
        <w:rPr>
          <w:rFonts w:hint="eastAsia"/>
          <w:lang w:val="ru-RU"/>
        </w:rPr>
        <w:t>Медико</w:t>
      </w:r>
      <w:r w:rsidRPr="007E7E27">
        <w:rPr>
          <w:lang w:val="ru-RU"/>
        </w:rPr>
        <w:t>-</w:t>
      </w:r>
      <w:r w:rsidRPr="007E7E27">
        <w:rPr>
          <w:rFonts w:hint="eastAsia"/>
          <w:lang w:val="ru-RU"/>
        </w:rPr>
        <w:t>организационные</w:t>
      </w:r>
      <w:r w:rsidRPr="007E7E27">
        <w:rPr>
          <w:lang w:val="ru-RU"/>
        </w:rPr>
        <w:t xml:space="preserve"> </w:t>
      </w:r>
      <w:r w:rsidRPr="007E7E27">
        <w:rPr>
          <w:rFonts w:hint="eastAsia"/>
          <w:lang w:val="ru-RU"/>
        </w:rPr>
        <w:t>аспекты</w:t>
      </w:r>
      <w:r w:rsidRPr="007E7E27">
        <w:rPr>
          <w:lang w:val="ru-RU"/>
        </w:rPr>
        <w:t xml:space="preserve"> </w:t>
      </w:r>
      <w:r w:rsidRPr="007E7E27">
        <w:rPr>
          <w:rFonts w:hint="eastAsia"/>
          <w:lang w:val="ru-RU"/>
        </w:rPr>
        <w:t>управления</w:t>
      </w:r>
      <w:r w:rsidRPr="007E7E27">
        <w:rPr>
          <w:lang w:val="ru-RU"/>
        </w:rPr>
        <w:t xml:space="preserve"> </w:t>
      </w:r>
      <w:r w:rsidRPr="007E7E27">
        <w:rPr>
          <w:rFonts w:hint="eastAsia"/>
          <w:lang w:val="ru-RU"/>
        </w:rPr>
        <w:t>деятельностью</w:t>
      </w:r>
      <w:r w:rsidRPr="007E7E27">
        <w:rPr>
          <w:lang w:val="ru-RU"/>
        </w:rPr>
        <w:t xml:space="preserve"> </w:t>
      </w:r>
      <w:r w:rsidRPr="007E7E27">
        <w:rPr>
          <w:rFonts w:hint="eastAsia"/>
          <w:lang w:val="ru-RU"/>
        </w:rPr>
        <w:t>детских</w:t>
      </w:r>
      <w:r w:rsidRPr="007E7E27">
        <w:rPr>
          <w:lang w:val="ru-RU"/>
        </w:rPr>
        <w:t xml:space="preserve"> </w:t>
      </w:r>
      <w:r w:rsidRPr="007E7E27">
        <w:rPr>
          <w:rFonts w:hint="eastAsia"/>
          <w:lang w:val="ru-RU"/>
        </w:rPr>
        <w:t>поликлиник</w:t>
      </w:r>
      <w:r w:rsidRPr="007E7E27">
        <w:rPr>
          <w:lang w:val="ru-RU"/>
        </w:rPr>
        <w:t xml:space="preserve"> </w:t>
      </w:r>
      <w:r w:rsidRPr="007E7E27">
        <w:rPr>
          <w:rFonts w:hint="eastAsia"/>
          <w:lang w:val="ru-RU"/>
        </w:rPr>
        <w:t>с</w:t>
      </w:r>
      <w:r w:rsidRPr="007E7E27">
        <w:rPr>
          <w:lang w:val="ru-RU"/>
        </w:rPr>
        <w:t xml:space="preserve"> </w:t>
      </w:r>
      <w:r w:rsidRPr="007E7E27">
        <w:rPr>
          <w:rFonts w:hint="eastAsia"/>
          <w:lang w:val="ru-RU"/>
        </w:rPr>
        <w:t>использованием</w:t>
      </w:r>
      <w:r w:rsidRPr="007E7E27">
        <w:rPr>
          <w:lang w:val="ru-RU"/>
        </w:rPr>
        <w:t xml:space="preserve"> </w:t>
      </w:r>
      <w:r w:rsidRPr="007E7E27">
        <w:rPr>
          <w:rFonts w:hint="eastAsia"/>
          <w:lang w:val="ru-RU"/>
        </w:rPr>
        <w:t>электронной</w:t>
      </w:r>
      <w:r w:rsidRPr="007E7E27">
        <w:rPr>
          <w:lang w:val="ru-RU"/>
        </w:rPr>
        <w:t xml:space="preserve"> </w:t>
      </w:r>
      <w:r w:rsidRPr="007E7E27">
        <w:rPr>
          <w:rFonts w:hint="eastAsia"/>
          <w:lang w:val="ru-RU"/>
        </w:rPr>
        <w:t>медицинской</w:t>
      </w:r>
      <w:r w:rsidRPr="007E7E27">
        <w:rPr>
          <w:lang w:val="ru-RU"/>
        </w:rPr>
        <w:t xml:space="preserve"> </w:t>
      </w:r>
      <w:r w:rsidRPr="007E7E27">
        <w:rPr>
          <w:rFonts w:hint="eastAsia"/>
          <w:lang w:val="ru-RU"/>
        </w:rPr>
        <w:t>карты</w:t>
      </w:r>
      <w:r>
        <w:rPr>
          <w:lang w:val="en-US"/>
        </w:rPr>
        <w:t xml:space="preserve"> </w:t>
      </w:r>
      <w:r w:rsidRPr="007E7E27">
        <w:rPr>
          <w:rFonts w:hint="eastAsia"/>
          <w:lang w:val="ru-RU"/>
        </w:rPr>
        <w:t>Гатауллина</w:t>
      </w:r>
      <w:r w:rsidRPr="007E7E27">
        <w:rPr>
          <w:lang w:val="en-US"/>
        </w:rPr>
        <w:t xml:space="preserve">, </w:t>
      </w:r>
      <w:r w:rsidRPr="007E7E27">
        <w:rPr>
          <w:rFonts w:hint="eastAsia"/>
          <w:lang w:val="ru-RU"/>
        </w:rPr>
        <w:t>Гузель</w:t>
      </w:r>
      <w:r w:rsidRPr="007E7E27">
        <w:rPr>
          <w:lang w:val="en-US"/>
        </w:rPr>
        <w:t xml:space="preserve"> </w:t>
      </w:r>
      <w:r w:rsidRPr="007E7E27">
        <w:rPr>
          <w:rFonts w:hint="eastAsia"/>
          <w:lang w:val="ru-RU"/>
        </w:rPr>
        <w:t>Сиреньевна</w:t>
      </w:r>
    </w:p>
    <w:p w14:paraId="651E0FEB" w14:textId="77777777" w:rsidR="007E7E27" w:rsidRPr="007E7E27" w:rsidRDefault="007E7E27" w:rsidP="007E7E27">
      <w:pPr>
        <w:rPr>
          <w:lang w:val="ru-RU"/>
        </w:rPr>
      </w:pPr>
      <w:r w:rsidRPr="007E7E27">
        <w:rPr>
          <w:rFonts w:hint="eastAsia"/>
          <w:lang w:val="ru-RU"/>
        </w:rPr>
        <w:t>ОГЛАВЛЕНИЕ</w:t>
      </w:r>
      <w:r w:rsidRPr="007E7E27">
        <w:rPr>
          <w:lang w:val="ru-RU"/>
        </w:rPr>
        <w:t xml:space="preserve"> </w:t>
      </w:r>
      <w:r w:rsidRPr="007E7E27">
        <w:rPr>
          <w:rFonts w:hint="eastAsia"/>
          <w:lang w:val="ru-RU"/>
        </w:rPr>
        <w:t>ДИССЕРТАЦИИ</w:t>
      </w:r>
    </w:p>
    <w:p w14:paraId="4D558DBA" w14:textId="77777777" w:rsidR="007E7E27" w:rsidRPr="007E7E27" w:rsidRDefault="007E7E27" w:rsidP="007E7E27">
      <w:pPr>
        <w:rPr>
          <w:lang w:val="ru-RU"/>
        </w:rPr>
      </w:pPr>
      <w:r w:rsidRPr="007E7E27">
        <w:rPr>
          <w:rFonts w:hint="eastAsia"/>
          <w:lang w:val="ru-RU"/>
        </w:rPr>
        <w:t>кандидат</w:t>
      </w:r>
      <w:r w:rsidRPr="007E7E27">
        <w:rPr>
          <w:lang w:val="ru-RU"/>
        </w:rPr>
        <w:t xml:space="preserve"> </w:t>
      </w:r>
      <w:r w:rsidRPr="007E7E27">
        <w:rPr>
          <w:rFonts w:hint="eastAsia"/>
          <w:lang w:val="ru-RU"/>
        </w:rPr>
        <w:t>медицинских</w:t>
      </w:r>
      <w:r w:rsidRPr="007E7E27">
        <w:rPr>
          <w:lang w:val="ru-RU"/>
        </w:rPr>
        <w:t xml:space="preserve"> </w:t>
      </w:r>
      <w:r w:rsidRPr="007E7E27">
        <w:rPr>
          <w:rFonts w:hint="eastAsia"/>
          <w:lang w:val="ru-RU"/>
        </w:rPr>
        <w:t>наук</w:t>
      </w:r>
      <w:r w:rsidRPr="007E7E27">
        <w:rPr>
          <w:lang w:val="ru-RU"/>
        </w:rPr>
        <w:t xml:space="preserve"> </w:t>
      </w:r>
      <w:r w:rsidRPr="007E7E27">
        <w:rPr>
          <w:rFonts w:hint="eastAsia"/>
          <w:lang w:val="ru-RU"/>
        </w:rPr>
        <w:t>Гатауллина</w:t>
      </w:r>
      <w:r w:rsidRPr="007E7E27">
        <w:rPr>
          <w:lang w:val="ru-RU"/>
        </w:rPr>
        <w:t xml:space="preserve">, </w:t>
      </w:r>
      <w:r w:rsidRPr="007E7E27">
        <w:rPr>
          <w:rFonts w:hint="eastAsia"/>
          <w:lang w:val="ru-RU"/>
        </w:rPr>
        <w:t>Гузель</w:t>
      </w:r>
      <w:r w:rsidRPr="007E7E27">
        <w:rPr>
          <w:lang w:val="ru-RU"/>
        </w:rPr>
        <w:t xml:space="preserve"> </w:t>
      </w:r>
      <w:r w:rsidRPr="007E7E27">
        <w:rPr>
          <w:rFonts w:hint="eastAsia"/>
          <w:lang w:val="ru-RU"/>
        </w:rPr>
        <w:t>Сиреньевна</w:t>
      </w:r>
    </w:p>
    <w:p w14:paraId="662AECDD" w14:textId="77777777" w:rsidR="007E7E27" w:rsidRPr="007E7E27" w:rsidRDefault="007E7E27" w:rsidP="007E7E27">
      <w:pPr>
        <w:rPr>
          <w:lang w:val="ru-RU"/>
        </w:rPr>
      </w:pPr>
      <w:r w:rsidRPr="007E7E27">
        <w:rPr>
          <w:rFonts w:hint="eastAsia"/>
          <w:lang w:val="ru-RU"/>
        </w:rPr>
        <w:t>ВВЕДЕНИЕ</w:t>
      </w:r>
      <w:r w:rsidRPr="007E7E27">
        <w:rPr>
          <w:lang w:val="ru-RU"/>
        </w:rPr>
        <w:t>.</w:t>
      </w:r>
    </w:p>
    <w:p w14:paraId="17CDC164" w14:textId="77777777" w:rsidR="007E7E27" w:rsidRPr="007E7E27" w:rsidRDefault="007E7E27" w:rsidP="007E7E27">
      <w:pPr>
        <w:rPr>
          <w:lang w:val="ru-RU"/>
        </w:rPr>
      </w:pPr>
    </w:p>
    <w:p w14:paraId="4B80CA68" w14:textId="77777777" w:rsidR="007E7E27" w:rsidRPr="007E7E27" w:rsidRDefault="007E7E27" w:rsidP="007E7E27">
      <w:pPr>
        <w:rPr>
          <w:lang w:val="ru-RU"/>
        </w:rPr>
      </w:pPr>
      <w:r w:rsidRPr="007E7E27">
        <w:rPr>
          <w:rFonts w:hint="eastAsia"/>
          <w:lang w:val="ru-RU"/>
        </w:rPr>
        <w:t>Глава</w:t>
      </w:r>
      <w:r w:rsidRPr="007E7E27">
        <w:rPr>
          <w:lang w:val="ru-RU"/>
        </w:rPr>
        <w:t xml:space="preserve"> 1. </w:t>
      </w:r>
      <w:r w:rsidRPr="007E7E27">
        <w:rPr>
          <w:rFonts w:hint="eastAsia"/>
          <w:lang w:val="ru-RU"/>
        </w:rPr>
        <w:t>Медико</w:t>
      </w:r>
      <w:r w:rsidRPr="007E7E27">
        <w:rPr>
          <w:lang w:val="ru-RU"/>
        </w:rPr>
        <w:t>-</w:t>
      </w:r>
      <w:r w:rsidRPr="007E7E27">
        <w:rPr>
          <w:rFonts w:hint="eastAsia"/>
          <w:lang w:val="ru-RU"/>
        </w:rPr>
        <w:t>организационные</w:t>
      </w:r>
      <w:r w:rsidRPr="007E7E27">
        <w:rPr>
          <w:lang w:val="ru-RU"/>
        </w:rPr>
        <w:t xml:space="preserve"> </w:t>
      </w:r>
      <w:r w:rsidRPr="007E7E27">
        <w:rPr>
          <w:rFonts w:hint="eastAsia"/>
          <w:lang w:val="ru-RU"/>
        </w:rPr>
        <w:t>аспекты</w:t>
      </w:r>
      <w:r w:rsidRPr="007E7E27">
        <w:rPr>
          <w:lang w:val="ru-RU"/>
        </w:rPr>
        <w:t xml:space="preserve"> </w:t>
      </w:r>
      <w:r w:rsidRPr="007E7E27">
        <w:rPr>
          <w:rFonts w:hint="eastAsia"/>
          <w:lang w:val="ru-RU"/>
        </w:rPr>
        <w:t>использования</w:t>
      </w:r>
      <w:r w:rsidRPr="007E7E27">
        <w:rPr>
          <w:lang w:val="ru-RU"/>
        </w:rPr>
        <w:t xml:space="preserve"> </w:t>
      </w:r>
      <w:r w:rsidRPr="007E7E27">
        <w:rPr>
          <w:rFonts w:hint="eastAsia"/>
          <w:lang w:val="ru-RU"/>
        </w:rPr>
        <w:t>информационных</w:t>
      </w:r>
      <w:r w:rsidRPr="007E7E27">
        <w:rPr>
          <w:lang w:val="ru-RU"/>
        </w:rPr>
        <w:t xml:space="preserve"> </w:t>
      </w:r>
      <w:r w:rsidRPr="007E7E27">
        <w:rPr>
          <w:rFonts w:hint="eastAsia"/>
          <w:lang w:val="ru-RU"/>
        </w:rPr>
        <w:t>технологий</w:t>
      </w:r>
      <w:r w:rsidRPr="007E7E27">
        <w:rPr>
          <w:lang w:val="ru-RU"/>
        </w:rPr>
        <w:t xml:space="preserve"> </w:t>
      </w:r>
      <w:r w:rsidRPr="007E7E27">
        <w:rPr>
          <w:rFonts w:hint="eastAsia"/>
          <w:lang w:val="ru-RU"/>
        </w:rPr>
        <w:t>в</w:t>
      </w:r>
      <w:r w:rsidRPr="007E7E27">
        <w:rPr>
          <w:lang w:val="ru-RU"/>
        </w:rPr>
        <w:t xml:space="preserve"> </w:t>
      </w:r>
      <w:r w:rsidRPr="007E7E27">
        <w:rPr>
          <w:rFonts w:hint="eastAsia"/>
          <w:lang w:val="ru-RU"/>
        </w:rPr>
        <w:t>управлении</w:t>
      </w:r>
      <w:r w:rsidRPr="007E7E27">
        <w:rPr>
          <w:lang w:val="ru-RU"/>
        </w:rPr>
        <w:t xml:space="preserve"> </w:t>
      </w:r>
      <w:r w:rsidRPr="007E7E27">
        <w:rPr>
          <w:rFonts w:hint="eastAsia"/>
          <w:lang w:val="ru-RU"/>
        </w:rPr>
        <w:t>лечебно</w:t>
      </w:r>
      <w:r w:rsidRPr="007E7E27">
        <w:rPr>
          <w:lang w:val="ru-RU"/>
        </w:rPr>
        <w:t>-</w:t>
      </w:r>
      <w:r w:rsidRPr="007E7E27">
        <w:rPr>
          <w:rFonts w:hint="eastAsia"/>
          <w:lang w:val="ru-RU"/>
        </w:rPr>
        <w:t>профилактическими</w:t>
      </w:r>
      <w:r w:rsidRPr="007E7E27">
        <w:rPr>
          <w:lang w:val="ru-RU"/>
        </w:rPr>
        <w:t xml:space="preserve"> </w:t>
      </w:r>
      <w:r w:rsidRPr="007E7E27">
        <w:rPr>
          <w:rFonts w:hint="eastAsia"/>
          <w:lang w:val="ru-RU"/>
        </w:rPr>
        <w:t>учреждениями</w:t>
      </w:r>
      <w:r w:rsidRPr="007E7E27">
        <w:rPr>
          <w:lang w:val="ru-RU"/>
        </w:rPr>
        <w:t xml:space="preserve"> (</w:t>
      </w:r>
      <w:r w:rsidRPr="007E7E27">
        <w:rPr>
          <w:rFonts w:hint="eastAsia"/>
          <w:lang w:val="ru-RU"/>
        </w:rPr>
        <w:t>обзор</w:t>
      </w:r>
      <w:r w:rsidRPr="007E7E27">
        <w:rPr>
          <w:lang w:val="ru-RU"/>
        </w:rPr>
        <w:t xml:space="preserve"> </w:t>
      </w:r>
      <w:r w:rsidRPr="007E7E27">
        <w:rPr>
          <w:rFonts w:hint="eastAsia"/>
          <w:lang w:val="ru-RU"/>
        </w:rPr>
        <w:t>литературы</w:t>
      </w:r>
      <w:r w:rsidRPr="007E7E27">
        <w:rPr>
          <w:lang w:val="ru-RU"/>
        </w:rPr>
        <w:t>).</w:t>
      </w:r>
    </w:p>
    <w:p w14:paraId="26E1D0A6" w14:textId="77777777" w:rsidR="007E7E27" w:rsidRPr="007E7E27" w:rsidRDefault="007E7E27" w:rsidP="007E7E27">
      <w:pPr>
        <w:rPr>
          <w:lang w:val="ru-RU"/>
        </w:rPr>
      </w:pPr>
    </w:p>
    <w:p w14:paraId="400E341D" w14:textId="77777777" w:rsidR="007E7E27" w:rsidRPr="007E7E27" w:rsidRDefault="007E7E27" w:rsidP="007E7E27">
      <w:pPr>
        <w:rPr>
          <w:lang w:val="ru-RU"/>
        </w:rPr>
      </w:pPr>
      <w:r w:rsidRPr="007E7E27">
        <w:rPr>
          <w:lang w:val="ru-RU"/>
        </w:rPr>
        <w:t xml:space="preserve">1.1. </w:t>
      </w:r>
      <w:r w:rsidRPr="007E7E27">
        <w:rPr>
          <w:rFonts w:hint="eastAsia"/>
          <w:lang w:val="ru-RU"/>
        </w:rPr>
        <w:t>Медико</w:t>
      </w:r>
      <w:r w:rsidRPr="007E7E27">
        <w:rPr>
          <w:lang w:val="ru-RU"/>
        </w:rPr>
        <w:t>-</w:t>
      </w:r>
      <w:r w:rsidRPr="007E7E27">
        <w:rPr>
          <w:rFonts w:hint="eastAsia"/>
          <w:lang w:val="ru-RU"/>
        </w:rPr>
        <w:t>организационные</w:t>
      </w:r>
      <w:r w:rsidRPr="007E7E27">
        <w:rPr>
          <w:lang w:val="ru-RU"/>
        </w:rPr>
        <w:t xml:space="preserve"> </w:t>
      </w:r>
      <w:r w:rsidRPr="007E7E27">
        <w:rPr>
          <w:rFonts w:hint="eastAsia"/>
          <w:lang w:val="ru-RU"/>
        </w:rPr>
        <w:t>проблемы</w:t>
      </w:r>
      <w:r w:rsidRPr="007E7E27">
        <w:rPr>
          <w:lang w:val="ru-RU"/>
        </w:rPr>
        <w:t xml:space="preserve"> </w:t>
      </w:r>
      <w:r w:rsidRPr="007E7E27">
        <w:rPr>
          <w:rFonts w:hint="eastAsia"/>
          <w:lang w:val="ru-RU"/>
        </w:rPr>
        <w:t>оказания</w:t>
      </w:r>
      <w:r w:rsidRPr="007E7E27">
        <w:rPr>
          <w:lang w:val="ru-RU"/>
        </w:rPr>
        <w:t xml:space="preserve"> </w:t>
      </w:r>
      <w:r w:rsidRPr="007E7E27">
        <w:rPr>
          <w:rFonts w:hint="eastAsia"/>
          <w:lang w:val="ru-RU"/>
        </w:rPr>
        <w:t>медицинской</w:t>
      </w:r>
      <w:r w:rsidRPr="007E7E27">
        <w:rPr>
          <w:lang w:val="ru-RU"/>
        </w:rPr>
        <w:t xml:space="preserve"> </w:t>
      </w:r>
      <w:r w:rsidRPr="007E7E27">
        <w:rPr>
          <w:rFonts w:hint="eastAsia"/>
          <w:lang w:val="ru-RU"/>
        </w:rPr>
        <w:t>помощи</w:t>
      </w:r>
      <w:r w:rsidRPr="007E7E27">
        <w:rPr>
          <w:lang w:val="ru-RU"/>
        </w:rPr>
        <w:t xml:space="preserve"> </w:t>
      </w:r>
      <w:r w:rsidRPr="007E7E27">
        <w:rPr>
          <w:rFonts w:hint="eastAsia"/>
          <w:lang w:val="ru-RU"/>
        </w:rPr>
        <w:t>детям</w:t>
      </w:r>
      <w:r w:rsidRPr="007E7E27">
        <w:rPr>
          <w:lang w:val="ru-RU"/>
        </w:rPr>
        <w:t xml:space="preserve"> </w:t>
      </w:r>
      <w:r w:rsidRPr="007E7E27">
        <w:rPr>
          <w:rFonts w:hint="eastAsia"/>
          <w:lang w:val="ru-RU"/>
        </w:rPr>
        <w:t>в</w:t>
      </w:r>
      <w:r w:rsidRPr="007E7E27">
        <w:rPr>
          <w:lang w:val="ru-RU"/>
        </w:rPr>
        <w:t xml:space="preserve"> </w:t>
      </w:r>
      <w:r w:rsidRPr="007E7E27">
        <w:rPr>
          <w:rFonts w:hint="eastAsia"/>
          <w:lang w:val="ru-RU"/>
        </w:rPr>
        <w:t>амбулаторно</w:t>
      </w:r>
      <w:r w:rsidRPr="007E7E27">
        <w:rPr>
          <w:lang w:val="ru-RU"/>
        </w:rPr>
        <w:t>-</w:t>
      </w:r>
      <w:r w:rsidRPr="007E7E27">
        <w:rPr>
          <w:rFonts w:hint="eastAsia"/>
          <w:lang w:val="ru-RU"/>
        </w:rPr>
        <w:t>поликлинических</w:t>
      </w:r>
      <w:r w:rsidRPr="007E7E27">
        <w:rPr>
          <w:lang w:val="ru-RU"/>
        </w:rPr>
        <w:t xml:space="preserve"> </w:t>
      </w:r>
      <w:r w:rsidRPr="007E7E27">
        <w:rPr>
          <w:rFonts w:hint="eastAsia"/>
          <w:lang w:val="ru-RU"/>
        </w:rPr>
        <w:t>учреждениях</w:t>
      </w:r>
      <w:r w:rsidRPr="007E7E27">
        <w:rPr>
          <w:lang w:val="ru-RU"/>
        </w:rPr>
        <w:t>.</w:t>
      </w:r>
    </w:p>
    <w:p w14:paraId="7BF22522" w14:textId="77777777" w:rsidR="007E7E27" w:rsidRPr="007E7E27" w:rsidRDefault="007E7E27" w:rsidP="007E7E27">
      <w:pPr>
        <w:rPr>
          <w:lang w:val="ru-RU"/>
        </w:rPr>
      </w:pPr>
    </w:p>
    <w:p w14:paraId="13877913" w14:textId="77777777" w:rsidR="007E7E27" w:rsidRPr="007E7E27" w:rsidRDefault="007E7E27" w:rsidP="007E7E27">
      <w:pPr>
        <w:rPr>
          <w:lang w:val="ru-RU"/>
        </w:rPr>
      </w:pPr>
      <w:r w:rsidRPr="007E7E27">
        <w:rPr>
          <w:lang w:val="ru-RU"/>
        </w:rPr>
        <w:t xml:space="preserve">1.2. </w:t>
      </w:r>
      <w:r w:rsidRPr="007E7E27">
        <w:rPr>
          <w:rFonts w:hint="eastAsia"/>
          <w:lang w:val="ru-RU"/>
        </w:rPr>
        <w:t>Историческое</w:t>
      </w:r>
      <w:r w:rsidRPr="007E7E27">
        <w:rPr>
          <w:lang w:val="ru-RU"/>
        </w:rPr>
        <w:t xml:space="preserve"> </w:t>
      </w:r>
      <w:r w:rsidRPr="007E7E27">
        <w:rPr>
          <w:rFonts w:hint="eastAsia"/>
          <w:lang w:val="ru-RU"/>
        </w:rPr>
        <w:t>развитие</w:t>
      </w:r>
      <w:r w:rsidRPr="007E7E27">
        <w:rPr>
          <w:lang w:val="ru-RU"/>
        </w:rPr>
        <w:t xml:space="preserve"> </w:t>
      </w:r>
      <w:r w:rsidRPr="007E7E27">
        <w:rPr>
          <w:rFonts w:hint="eastAsia"/>
          <w:lang w:val="ru-RU"/>
        </w:rPr>
        <w:t>и</w:t>
      </w:r>
      <w:r w:rsidRPr="007E7E27">
        <w:rPr>
          <w:lang w:val="ru-RU"/>
        </w:rPr>
        <w:t xml:space="preserve"> </w:t>
      </w:r>
      <w:r w:rsidRPr="007E7E27">
        <w:rPr>
          <w:rFonts w:hint="eastAsia"/>
          <w:lang w:val="ru-RU"/>
        </w:rPr>
        <w:t>современное</w:t>
      </w:r>
      <w:r w:rsidRPr="007E7E27">
        <w:rPr>
          <w:lang w:val="ru-RU"/>
        </w:rPr>
        <w:t xml:space="preserve"> </w:t>
      </w:r>
      <w:r w:rsidRPr="007E7E27">
        <w:rPr>
          <w:rFonts w:hint="eastAsia"/>
          <w:lang w:val="ru-RU"/>
        </w:rPr>
        <w:t>состояние</w:t>
      </w:r>
      <w:r w:rsidRPr="007E7E27">
        <w:rPr>
          <w:lang w:val="ru-RU"/>
        </w:rPr>
        <w:t xml:space="preserve"> </w:t>
      </w:r>
      <w:r w:rsidRPr="007E7E27">
        <w:rPr>
          <w:rFonts w:hint="eastAsia"/>
          <w:lang w:val="ru-RU"/>
        </w:rPr>
        <w:t>информатизации</w:t>
      </w:r>
      <w:r w:rsidRPr="007E7E27">
        <w:rPr>
          <w:lang w:val="ru-RU"/>
        </w:rPr>
        <w:t xml:space="preserve"> </w:t>
      </w:r>
      <w:r w:rsidRPr="007E7E27">
        <w:rPr>
          <w:rFonts w:hint="eastAsia"/>
          <w:lang w:val="ru-RU"/>
        </w:rPr>
        <w:t>детской</w:t>
      </w:r>
      <w:r w:rsidRPr="007E7E27">
        <w:rPr>
          <w:lang w:val="ru-RU"/>
        </w:rPr>
        <w:t xml:space="preserve"> </w:t>
      </w:r>
      <w:r w:rsidRPr="007E7E27">
        <w:rPr>
          <w:rFonts w:hint="eastAsia"/>
          <w:lang w:val="ru-RU"/>
        </w:rPr>
        <w:t>амбулаторно</w:t>
      </w:r>
      <w:r w:rsidRPr="007E7E27">
        <w:rPr>
          <w:lang w:val="ru-RU"/>
        </w:rPr>
        <w:t>-</w:t>
      </w:r>
      <w:r w:rsidRPr="007E7E27">
        <w:rPr>
          <w:rFonts w:hint="eastAsia"/>
          <w:lang w:val="ru-RU"/>
        </w:rPr>
        <w:t>поликлинической</w:t>
      </w:r>
      <w:r w:rsidRPr="007E7E27">
        <w:rPr>
          <w:lang w:val="ru-RU"/>
        </w:rPr>
        <w:t xml:space="preserve"> </w:t>
      </w:r>
      <w:r w:rsidRPr="007E7E27">
        <w:rPr>
          <w:rFonts w:hint="eastAsia"/>
          <w:lang w:val="ru-RU"/>
        </w:rPr>
        <w:t>службы</w:t>
      </w:r>
      <w:r w:rsidRPr="007E7E27">
        <w:rPr>
          <w:lang w:val="ru-RU"/>
        </w:rPr>
        <w:t>.</w:t>
      </w:r>
    </w:p>
    <w:p w14:paraId="4F3C7AC9" w14:textId="77777777" w:rsidR="007E7E27" w:rsidRPr="007E7E27" w:rsidRDefault="007E7E27" w:rsidP="007E7E27">
      <w:pPr>
        <w:rPr>
          <w:lang w:val="ru-RU"/>
        </w:rPr>
      </w:pPr>
    </w:p>
    <w:p w14:paraId="5E3F434A" w14:textId="77777777" w:rsidR="007E7E27" w:rsidRPr="007E7E27" w:rsidRDefault="007E7E27" w:rsidP="007E7E27">
      <w:pPr>
        <w:rPr>
          <w:lang w:val="ru-RU"/>
        </w:rPr>
      </w:pPr>
      <w:r w:rsidRPr="007E7E27">
        <w:rPr>
          <w:lang w:val="ru-RU"/>
        </w:rPr>
        <w:t xml:space="preserve">1.3. </w:t>
      </w:r>
      <w:r w:rsidRPr="007E7E27">
        <w:rPr>
          <w:rFonts w:hint="eastAsia"/>
          <w:lang w:val="ru-RU"/>
        </w:rPr>
        <w:t>Проблемы</w:t>
      </w:r>
      <w:r w:rsidRPr="007E7E27">
        <w:rPr>
          <w:lang w:val="ru-RU"/>
        </w:rPr>
        <w:t xml:space="preserve"> </w:t>
      </w:r>
      <w:r w:rsidRPr="007E7E27">
        <w:rPr>
          <w:rFonts w:hint="eastAsia"/>
          <w:lang w:val="ru-RU"/>
        </w:rPr>
        <w:t>оценки</w:t>
      </w:r>
      <w:r w:rsidRPr="007E7E27">
        <w:rPr>
          <w:lang w:val="ru-RU"/>
        </w:rPr>
        <w:t xml:space="preserve"> </w:t>
      </w:r>
      <w:r w:rsidRPr="007E7E27">
        <w:rPr>
          <w:rFonts w:hint="eastAsia"/>
          <w:lang w:val="ru-RU"/>
        </w:rPr>
        <w:t>эффективности</w:t>
      </w:r>
      <w:r w:rsidRPr="007E7E27">
        <w:rPr>
          <w:lang w:val="ru-RU"/>
        </w:rPr>
        <w:t xml:space="preserve"> </w:t>
      </w:r>
      <w:r w:rsidRPr="007E7E27">
        <w:rPr>
          <w:rFonts w:hint="eastAsia"/>
          <w:lang w:val="ru-RU"/>
        </w:rPr>
        <w:t>и</w:t>
      </w:r>
      <w:r w:rsidRPr="007E7E27">
        <w:rPr>
          <w:lang w:val="ru-RU"/>
        </w:rPr>
        <w:t xml:space="preserve"> </w:t>
      </w:r>
      <w:r w:rsidRPr="007E7E27">
        <w:rPr>
          <w:rFonts w:hint="eastAsia"/>
          <w:lang w:val="ru-RU"/>
        </w:rPr>
        <w:t>результативности</w:t>
      </w:r>
      <w:r w:rsidRPr="007E7E27">
        <w:rPr>
          <w:lang w:val="ru-RU"/>
        </w:rPr>
        <w:t xml:space="preserve"> </w:t>
      </w:r>
      <w:r w:rsidRPr="007E7E27">
        <w:rPr>
          <w:rFonts w:hint="eastAsia"/>
          <w:lang w:val="ru-RU"/>
        </w:rPr>
        <w:t>внедрения</w:t>
      </w:r>
      <w:r w:rsidRPr="007E7E27">
        <w:rPr>
          <w:lang w:val="ru-RU"/>
        </w:rPr>
        <w:t xml:space="preserve"> </w:t>
      </w:r>
      <w:r w:rsidRPr="007E7E27">
        <w:rPr>
          <w:rFonts w:hint="eastAsia"/>
          <w:lang w:val="ru-RU"/>
        </w:rPr>
        <w:t>информационных</w:t>
      </w:r>
      <w:r w:rsidRPr="007E7E27">
        <w:rPr>
          <w:lang w:val="ru-RU"/>
        </w:rPr>
        <w:t xml:space="preserve"> </w:t>
      </w:r>
      <w:r w:rsidRPr="007E7E27">
        <w:rPr>
          <w:rFonts w:hint="eastAsia"/>
          <w:lang w:val="ru-RU"/>
        </w:rPr>
        <w:t>технологий</w:t>
      </w:r>
      <w:r w:rsidRPr="007E7E27">
        <w:rPr>
          <w:lang w:val="ru-RU"/>
        </w:rPr>
        <w:t xml:space="preserve"> </w:t>
      </w:r>
      <w:r w:rsidRPr="007E7E27">
        <w:rPr>
          <w:rFonts w:hint="eastAsia"/>
          <w:lang w:val="ru-RU"/>
        </w:rPr>
        <w:t>в</w:t>
      </w:r>
      <w:r w:rsidRPr="007E7E27">
        <w:rPr>
          <w:lang w:val="ru-RU"/>
        </w:rPr>
        <w:t xml:space="preserve"> </w:t>
      </w:r>
      <w:r w:rsidRPr="007E7E27">
        <w:rPr>
          <w:rFonts w:hint="eastAsia"/>
          <w:lang w:val="ru-RU"/>
        </w:rPr>
        <w:t>лечебно</w:t>
      </w:r>
      <w:r w:rsidRPr="007E7E27">
        <w:rPr>
          <w:lang w:val="ru-RU"/>
        </w:rPr>
        <w:t>-</w:t>
      </w:r>
      <w:r w:rsidRPr="007E7E27">
        <w:rPr>
          <w:rFonts w:hint="eastAsia"/>
          <w:lang w:val="ru-RU"/>
        </w:rPr>
        <w:t>профилактических</w:t>
      </w:r>
      <w:r w:rsidRPr="007E7E27">
        <w:rPr>
          <w:lang w:val="ru-RU"/>
        </w:rPr>
        <w:t xml:space="preserve"> </w:t>
      </w:r>
      <w:r w:rsidRPr="007E7E27">
        <w:rPr>
          <w:rFonts w:hint="eastAsia"/>
          <w:lang w:val="ru-RU"/>
        </w:rPr>
        <w:t>учреждениях</w:t>
      </w:r>
    </w:p>
    <w:p w14:paraId="3C0558A8" w14:textId="77777777" w:rsidR="007E7E27" w:rsidRPr="007E7E27" w:rsidRDefault="007E7E27" w:rsidP="007E7E27">
      <w:pPr>
        <w:rPr>
          <w:lang w:val="ru-RU"/>
        </w:rPr>
      </w:pPr>
    </w:p>
    <w:p w14:paraId="3426F8A7" w14:textId="77777777" w:rsidR="007E7E27" w:rsidRPr="007E7E27" w:rsidRDefault="007E7E27" w:rsidP="007E7E27">
      <w:pPr>
        <w:rPr>
          <w:lang w:val="ru-RU"/>
        </w:rPr>
      </w:pPr>
      <w:r w:rsidRPr="007E7E27">
        <w:rPr>
          <w:rFonts w:hint="eastAsia"/>
          <w:lang w:val="ru-RU"/>
        </w:rPr>
        <w:t>Глава</w:t>
      </w:r>
      <w:r w:rsidRPr="007E7E27">
        <w:rPr>
          <w:lang w:val="ru-RU"/>
        </w:rPr>
        <w:t xml:space="preserve"> 2. </w:t>
      </w:r>
      <w:r w:rsidRPr="007E7E27">
        <w:rPr>
          <w:rFonts w:hint="eastAsia"/>
          <w:lang w:val="ru-RU"/>
        </w:rPr>
        <w:t>Материалы</w:t>
      </w:r>
      <w:r w:rsidRPr="007E7E27">
        <w:rPr>
          <w:lang w:val="ru-RU"/>
        </w:rPr>
        <w:t xml:space="preserve"> </w:t>
      </w:r>
      <w:r w:rsidRPr="007E7E27">
        <w:rPr>
          <w:rFonts w:hint="eastAsia"/>
          <w:lang w:val="ru-RU"/>
        </w:rPr>
        <w:t>и</w:t>
      </w:r>
      <w:r w:rsidRPr="007E7E27">
        <w:rPr>
          <w:lang w:val="ru-RU"/>
        </w:rPr>
        <w:t xml:space="preserve"> </w:t>
      </w:r>
      <w:r w:rsidRPr="007E7E27">
        <w:rPr>
          <w:rFonts w:hint="eastAsia"/>
          <w:lang w:val="ru-RU"/>
        </w:rPr>
        <w:t>методы</w:t>
      </w:r>
      <w:r w:rsidRPr="007E7E27">
        <w:rPr>
          <w:lang w:val="ru-RU"/>
        </w:rPr>
        <w:t xml:space="preserve"> </w:t>
      </w:r>
      <w:r w:rsidRPr="007E7E27">
        <w:rPr>
          <w:rFonts w:hint="eastAsia"/>
          <w:lang w:val="ru-RU"/>
        </w:rPr>
        <w:t>исследования</w:t>
      </w:r>
      <w:r w:rsidRPr="007E7E27">
        <w:rPr>
          <w:lang w:val="ru-RU"/>
        </w:rPr>
        <w:t>.</w:t>
      </w:r>
    </w:p>
    <w:p w14:paraId="561DED6B" w14:textId="77777777" w:rsidR="007E7E27" w:rsidRPr="007E7E27" w:rsidRDefault="007E7E27" w:rsidP="007E7E27">
      <w:pPr>
        <w:rPr>
          <w:lang w:val="ru-RU"/>
        </w:rPr>
      </w:pPr>
    </w:p>
    <w:p w14:paraId="5529F80A" w14:textId="77777777" w:rsidR="007E7E27" w:rsidRPr="007E7E27" w:rsidRDefault="007E7E27" w:rsidP="007E7E27">
      <w:pPr>
        <w:rPr>
          <w:lang w:val="ru-RU"/>
        </w:rPr>
      </w:pPr>
      <w:r w:rsidRPr="007E7E27">
        <w:rPr>
          <w:lang w:val="ru-RU"/>
        </w:rPr>
        <w:t xml:space="preserve">2.1. </w:t>
      </w:r>
      <w:r w:rsidRPr="007E7E27">
        <w:rPr>
          <w:rFonts w:hint="eastAsia"/>
          <w:lang w:val="ru-RU"/>
        </w:rPr>
        <w:t>Методика</w:t>
      </w:r>
      <w:r w:rsidRPr="007E7E27">
        <w:rPr>
          <w:lang w:val="ru-RU"/>
        </w:rPr>
        <w:t xml:space="preserve"> </w:t>
      </w:r>
      <w:r w:rsidRPr="007E7E27">
        <w:rPr>
          <w:rFonts w:hint="eastAsia"/>
          <w:lang w:val="ru-RU"/>
        </w:rPr>
        <w:t>изучения</w:t>
      </w:r>
      <w:r w:rsidRPr="007E7E27">
        <w:rPr>
          <w:lang w:val="ru-RU"/>
        </w:rPr>
        <w:t xml:space="preserve"> </w:t>
      </w:r>
      <w:r w:rsidRPr="007E7E27">
        <w:rPr>
          <w:rFonts w:hint="eastAsia"/>
          <w:lang w:val="ru-RU"/>
        </w:rPr>
        <w:t>работы</w:t>
      </w:r>
      <w:r w:rsidRPr="007E7E27">
        <w:rPr>
          <w:lang w:val="ru-RU"/>
        </w:rPr>
        <w:t xml:space="preserve"> </w:t>
      </w:r>
      <w:r w:rsidRPr="007E7E27">
        <w:rPr>
          <w:rFonts w:hint="eastAsia"/>
          <w:lang w:val="ru-RU"/>
        </w:rPr>
        <w:t>автоматизированного</w:t>
      </w:r>
      <w:r w:rsidRPr="007E7E27">
        <w:rPr>
          <w:lang w:val="ru-RU"/>
        </w:rPr>
        <w:t xml:space="preserve"> </w:t>
      </w:r>
      <w:r w:rsidRPr="007E7E27">
        <w:rPr>
          <w:rFonts w:hint="eastAsia"/>
          <w:lang w:val="ru-RU"/>
        </w:rPr>
        <w:t>комплекса</w:t>
      </w:r>
      <w:r w:rsidRPr="007E7E27">
        <w:rPr>
          <w:lang w:val="ru-RU"/>
        </w:rPr>
        <w:t xml:space="preserve"> </w:t>
      </w:r>
      <w:r w:rsidRPr="007E7E27">
        <w:rPr>
          <w:rFonts w:hint="eastAsia"/>
          <w:lang w:val="ru-RU"/>
        </w:rPr>
        <w:t>электронной</w:t>
      </w:r>
      <w:r w:rsidRPr="007E7E27">
        <w:rPr>
          <w:lang w:val="ru-RU"/>
        </w:rPr>
        <w:t xml:space="preserve"> </w:t>
      </w:r>
      <w:r w:rsidRPr="007E7E27">
        <w:rPr>
          <w:rFonts w:hint="eastAsia"/>
          <w:lang w:val="ru-RU"/>
        </w:rPr>
        <w:t>медицинской</w:t>
      </w:r>
      <w:r w:rsidRPr="007E7E27">
        <w:rPr>
          <w:lang w:val="ru-RU"/>
        </w:rPr>
        <w:t xml:space="preserve"> </w:t>
      </w:r>
      <w:r w:rsidRPr="007E7E27">
        <w:rPr>
          <w:rFonts w:hint="eastAsia"/>
          <w:lang w:val="ru-RU"/>
        </w:rPr>
        <w:t>карты</w:t>
      </w:r>
      <w:r w:rsidRPr="007E7E27">
        <w:rPr>
          <w:lang w:val="ru-RU"/>
        </w:rPr>
        <w:t xml:space="preserve"> </w:t>
      </w:r>
      <w:r w:rsidRPr="007E7E27">
        <w:rPr>
          <w:rFonts w:hint="eastAsia"/>
          <w:lang w:val="ru-RU"/>
        </w:rPr>
        <w:t>в</w:t>
      </w:r>
      <w:r w:rsidRPr="007E7E27">
        <w:rPr>
          <w:lang w:val="ru-RU"/>
        </w:rPr>
        <w:t xml:space="preserve"> </w:t>
      </w:r>
      <w:r w:rsidRPr="007E7E27">
        <w:rPr>
          <w:rFonts w:hint="eastAsia"/>
          <w:lang w:val="ru-RU"/>
        </w:rPr>
        <w:t>детских</w:t>
      </w:r>
      <w:r w:rsidRPr="007E7E27">
        <w:rPr>
          <w:lang w:val="ru-RU"/>
        </w:rPr>
        <w:t xml:space="preserve"> </w:t>
      </w:r>
      <w:r w:rsidRPr="007E7E27">
        <w:rPr>
          <w:rFonts w:hint="eastAsia"/>
          <w:lang w:val="ru-RU"/>
        </w:rPr>
        <w:t>поликлиниках</w:t>
      </w:r>
      <w:r w:rsidRPr="007E7E27">
        <w:rPr>
          <w:lang w:val="ru-RU"/>
        </w:rPr>
        <w:t>.</w:t>
      </w:r>
    </w:p>
    <w:p w14:paraId="461D6D20" w14:textId="77777777" w:rsidR="007E7E27" w:rsidRPr="007E7E27" w:rsidRDefault="007E7E27" w:rsidP="007E7E27">
      <w:pPr>
        <w:rPr>
          <w:lang w:val="ru-RU"/>
        </w:rPr>
      </w:pPr>
    </w:p>
    <w:p w14:paraId="71F04821" w14:textId="77777777" w:rsidR="007E7E27" w:rsidRPr="007E7E27" w:rsidRDefault="007E7E27" w:rsidP="007E7E27">
      <w:pPr>
        <w:rPr>
          <w:lang w:val="ru-RU"/>
        </w:rPr>
      </w:pPr>
      <w:r w:rsidRPr="007E7E27">
        <w:rPr>
          <w:lang w:val="ru-RU"/>
        </w:rPr>
        <w:t xml:space="preserve">2.2. </w:t>
      </w:r>
      <w:r w:rsidRPr="007E7E27">
        <w:rPr>
          <w:rFonts w:hint="eastAsia"/>
          <w:lang w:val="ru-RU"/>
        </w:rPr>
        <w:t>Изучение</w:t>
      </w:r>
      <w:r w:rsidRPr="007E7E27">
        <w:rPr>
          <w:lang w:val="ru-RU"/>
        </w:rPr>
        <w:t xml:space="preserve"> </w:t>
      </w:r>
      <w:r w:rsidRPr="007E7E27">
        <w:rPr>
          <w:rFonts w:hint="eastAsia"/>
          <w:lang w:val="ru-RU"/>
        </w:rPr>
        <w:t>удовлетворенности</w:t>
      </w:r>
      <w:r w:rsidRPr="007E7E27">
        <w:rPr>
          <w:lang w:val="ru-RU"/>
        </w:rPr>
        <w:t xml:space="preserve"> </w:t>
      </w:r>
      <w:r w:rsidRPr="007E7E27">
        <w:rPr>
          <w:rFonts w:hint="eastAsia"/>
          <w:lang w:val="ru-RU"/>
        </w:rPr>
        <w:t>населения</w:t>
      </w:r>
      <w:r w:rsidRPr="007E7E27">
        <w:rPr>
          <w:lang w:val="ru-RU"/>
        </w:rPr>
        <w:t xml:space="preserve"> </w:t>
      </w:r>
      <w:r w:rsidRPr="007E7E27">
        <w:rPr>
          <w:rFonts w:hint="eastAsia"/>
          <w:lang w:val="ru-RU"/>
        </w:rPr>
        <w:t>организацией</w:t>
      </w:r>
      <w:r w:rsidRPr="007E7E27">
        <w:rPr>
          <w:lang w:val="ru-RU"/>
        </w:rPr>
        <w:t xml:space="preserve"> </w:t>
      </w:r>
      <w:r w:rsidRPr="007E7E27">
        <w:rPr>
          <w:rFonts w:hint="eastAsia"/>
          <w:lang w:val="ru-RU"/>
        </w:rPr>
        <w:t>медицинского</w:t>
      </w:r>
      <w:r w:rsidRPr="007E7E27">
        <w:rPr>
          <w:lang w:val="ru-RU"/>
        </w:rPr>
        <w:t xml:space="preserve"> </w:t>
      </w:r>
      <w:r w:rsidRPr="007E7E27">
        <w:rPr>
          <w:rFonts w:hint="eastAsia"/>
          <w:lang w:val="ru-RU"/>
        </w:rPr>
        <w:t>обслуживания</w:t>
      </w:r>
      <w:r w:rsidRPr="007E7E27">
        <w:rPr>
          <w:lang w:val="ru-RU"/>
        </w:rPr>
        <w:t xml:space="preserve"> </w:t>
      </w:r>
      <w:r w:rsidRPr="007E7E27">
        <w:rPr>
          <w:rFonts w:hint="eastAsia"/>
          <w:lang w:val="ru-RU"/>
        </w:rPr>
        <w:t>детей</w:t>
      </w:r>
      <w:r w:rsidRPr="007E7E27">
        <w:rPr>
          <w:lang w:val="ru-RU"/>
        </w:rPr>
        <w:t xml:space="preserve"> </w:t>
      </w:r>
      <w:r w:rsidRPr="007E7E27">
        <w:rPr>
          <w:rFonts w:hint="eastAsia"/>
          <w:lang w:val="ru-RU"/>
        </w:rPr>
        <w:t>в</w:t>
      </w:r>
      <w:r w:rsidRPr="007E7E27">
        <w:rPr>
          <w:lang w:val="ru-RU"/>
        </w:rPr>
        <w:t xml:space="preserve"> </w:t>
      </w:r>
      <w:r w:rsidRPr="007E7E27">
        <w:rPr>
          <w:rFonts w:hint="eastAsia"/>
          <w:lang w:val="ru-RU"/>
        </w:rPr>
        <w:t>амбулаторно</w:t>
      </w:r>
      <w:r w:rsidRPr="007E7E27">
        <w:rPr>
          <w:lang w:val="ru-RU"/>
        </w:rPr>
        <w:t>-</w:t>
      </w:r>
      <w:r w:rsidRPr="007E7E27">
        <w:rPr>
          <w:rFonts w:hint="eastAsia"/>
          <w:lang w:val="ru-RU"/>
        </w:rPr>
        <w:t>поликлинических</w:t>
      </w:r>
      <w:r w:rsidRPr="007E7E27">
        <w:rPr>
          <w:lang w:val="ru-RU"/>
        </w:rPr>
        <w:t xml:space="preserve"> </w:t>
      </w:r>
      <w:r w:rsidRPr="007E7E27">
        <w:rPr>
          <w:rFonts w:hint="eastAsia"/>
          <w:lang w:val="ru-RU"/>
        </w:rPr>
        <w:t>учреждениях</w:t>
      </w:r>
      <w:r w:rsidRPr="007E7E27">
        <w:rPr>
          <w:lang w:val="ru-RU"/>
        </w:rPr>
        <w:t>.</w:t>
      </w:r>
    </w:p>
    <w:p w14:paraId="2A0BFC39" w14:textId="77777777" w:rsidR="007E7E27" w:rsidRPr="007E7E27" w:rsidRDefault="007E7E27" w:rsidP="007E7E27">
      <w:pPr>
        <w:rPr>
          <w:lang w:val="ru-RU"/>
        </w:rPr>
      </w:pPr>
    </w:p>
    <w:p w14:paraId="28D7CF48" w14:textId="77777777" w:rsidR="007E7E27" w:rsidRPr="007E7E27" w:rsidRDefault="007E7E27" w:rsidP="007E7E27">
      <w:pPr>
        <w:rPr>
          <w:lang w:val="ru-RU"/>
        </w:rPr>
      </w:pPr>
      <w:r w:rsidRPr="007E7E27">
        <w:rPr>
          <w:lang w:val="ru-RU"/>
        </w:rPr>
        <w:t xml:space="preserve">2.3. </w:t>
      </w:r>
      <w:r w:rsidRPr="007E7E27">
        <w:rPr>
          <w:rFonts w:hint="eastAsia"/>
          <w:lang w:val="ru-RU"/>
        </w:rPr>
        <w:t>Методика</w:t>
      </w:r>
      <w:r w:rsidRPr="007E7E27">
        <w:rPr>
          <w:lang w:val="ru-RU"/>
        </w:rPr>
        <w:t xml:space="preserve"> </w:t>
      </w:r>
      <w:r w:rsidRPr="007E7E27">
        <w:rPr>
          <w:rFonts w:hint="eastAsia"/>
          <w:lang w:val="ru-RU"/>
        </w:rPr>
        <w:t>изучения</w:t>
      </w:r>
      <w:r w:rsidRPr="007E7E27">
        <w:rPr>
          <w:lang w:val="ru-RU"/>
        </w:rPr>
        <w:t xml:space="preserve"> </w:t>
      </w:r>
      <w:r w:rsidRPr="007E7E27">
        <w:rPr>
          <w:rFonts w:hint="eastAsia"/>
          <w:lang w:val="ru-RU"/>
        </w:rPr>
        <w:t>мнения</w:t>
      </w:r>
      <w:r w:rsidRPr="007E7E27">
        <w:rPr>
          <w:lang w:val="ru-RU"/>
        </w:rPr>
        <w:t xml:space="preserve"> </w:t>
      </w:r>
      <w:r w:rsidRPr="007E7E27">
        <w:rPr>
          <w:rFonts w:hint="eastAsia"/>
          <w:lang w:val="ru-RU"/>
        </w:rPr>
        <w:t>медицинских</w:t>
      </w:r>
      <w:r w:rsidRPr="007E7E27">
        <w:rPr>
          <w:lang w:val="ru-RU"/>
        </w:rPr>
        <w:t xml:space="preserve"> </w:t>
      </w:r>
      <w:r w:rsidRPr="007E7E27">
        <w:rPr>
          <w:rFonts w:hint="eastAsia"/>
          <w:lang w:val="ru-RU"/>
        </w:rPr>
        <w:t>работников</w:t>
      </w:r>
      <w:r w:rsidRPr="007E7E27">
        <w:rPr>
          <w:lang w:val="ru-RU"/>
        </w:rPr>
        <w:t xml:space="preserve"> </w:t>
      </w:r>
      <w:r w:rsidRPr="007E7E27">
        <w:rPr>
          <w:rFonts w:hint="eastAsia"/>
          <w:lang w:val="ru-RU"/>
        </w:rPr>
        <w:t>о</w:t>
      </w:r>
      <w:r w:rsidRPr="007E7E27">
        <w:rPr>
          <w:lang w:val="ru-RU"/>
        </w:rPr>
        <w:t xml:space="preserve"> </w:t>
      </w:r>
      <w:r w:rsidRPr="007E7E27">
        <w:rPr>
          <w:rFonts w:hint="eastAsia"/>
          <w:lang w:val="ru-RU"/>
        </w:rPr>
        <w:t>результативности</w:t>
      </w:r>
      <w:r w:rsidRPr="007E7E27">
        <w:rPr>
          <w:lang w:val="ru-RU"/>
        </w:rPr>
        <w:t xml:space="preserve"> </w:t>
      </w:r>
      <w:r w:rsidRPr="007E7E27">
        <w:rPr>
          <w:rFonts w:hint="eastAsia"/>
          <w:lang w:val="ru-RU"/>
        </w:rPr>
        <w:t>использования</w:t>
      </w:r>
      <w:r w:rsidRPr="007E7E27">
        <w:rPr>
          <w:lang w:val="ru-RU"/>
        </w:rPr>
        <w:t xml:space="preserve"> </w:t>
      </w:r>
      <w:r w:rsidRPr="007E7E27">
        <w:rPr>
          <w:rFonts w:hint="eastAsia"/>
          <w:lang w:val="ru-RU"/>
        </w:rPr>
        <w:t>электронной</w:t>
      </w:r>
      <w:r w:rsidRPr="007E7E27">
        <w:rPr>
          <w:lang w:val="ru-RU"/>
        </w:rPr>
        <w:t xml:space="preserve"> </w:t>
      </w:r>
      <w:r w:rsidRPr="007E7E27">
        <w:rPr>
          <w:rFonts w:hint="eastAsia"/>
          <w:lang w:val="ru-RU"/>
        </w:rPr>
        <w:lastRenderedPageBreak/>
        <w:t>медицинской</w:t>
      </w:r>
      <w:r w:rsidRPr="007E7E27">
        <w:rPr>
          <w:lang w:val="ru-RU"/>
        </w:rPr>
        <w:t xml:space="preserve"> </w:t>
      </w:r>
      <w:r w:rsidRPr="007E7E27">
        <w:rPr>
          <w:rFonts w:hint="eastAsia"/>
          <w:lang w:val="ru-RU"/>
        </w:rPr>
        <w:t>карты</w:t>
      </w:r>
      <w:r w:rsidRPr="007E7E27">
        <w:rPr>
          <w:lang w:val="ru-RU"/>
        </w:rPr>
        <w:t xml:space="preserve"> </w:t>
      </w:r>
      <w:r w:rsidRPr="007E7E27">
        <w:rPr>
          <w:rFonts w:hint="eastAsia"/>
          <w:lang w:val="ru-RU"/>
        </w:rPr>
        <w:t>в</w:t>
      </w:r>
      <w:r w:rsidRPr="007E7E27">
        <w:rPr>
          <w:lang w:val="ru-RU"/>
        </w:rPr>
        <w:t xml:space="preserve"> </w:t>
      </w:r>
      <w:r w:rsidRPr="007E7E27">
        <w:rPr>
          <w:rFonts w:hint="eastAsia"/>
          <w:lang w:val="ru-RU"/>
        </w:rPr>
        <w:t>детских</w:t>
      </w:r>
      <w:r w:rsidRPr="007E7E27">
        <w:rPr>
          <w:lang w:val="ru-RU"/>
        </w:rPr>
        <w:t xml:space="preserve"> </w:t>
      </w:r>
      <w:r w:rsidRPr="007E7E27">
        <w:rPr>
          <w:rFonts w:hint="eastAsia"/>
          <w:lang w:val="ru-RU"/>
        </w:rPr>
        <w:t>поликлиниках</w:t>
      </w:r>
      <w:r w:rsidRPr="007E7E27">
        <w:rPr>
          <w:lang w:val="ru-RU"/>
        </w:rPr>
        <w:t>.</w:t>
      </w:r>
    </w:p>
    <w:p w14:paraId="7A37B5F3" w14:textId="77777777" w:rsidR="007E7E27" w:rsidRPr="007E7E27" w:rsidRDefault="007E7E27" w:rsidP="007E7E27">
      <w:pPr>
        <w:rPr>
          <w:lang w:val="ru-RU"/>
        </w:rPr>
      </w:pPr>
    </w:p>
    <w:p w14:paraId="464C1F57" w14:textId="77777777" w:rsidR="007E7E27" w:rsidRPr="007E7E27" w:rsidRDefault="007E7E27" w:rsidP="007E7E27">
      <w:pPr>
        <w:rPr>
          <w:lang w:val="ru-RU"/>
        </w:rPr>
      </w:pPr>
      <w:r w:rsidRPr="007E7E27">
        <w:rPr>
          <w:lang w:val="ru-RU"/>
        </w:rPr>
        <w:t xml:space="preserve">2.4. </w:t>
      </w:r>
      <w:r w:rsidRPr="007E7E27">
        <w:rPr>
          <w:rFonts w:hint="eastAsia"/>
          <w:lang w:val="ru-RU"/>
        </w:rPr>
        <w:t>Методика</w:t>
      </w:r>
      <w:r w:rsidRPr="007E7E27">
        <w:rPr>
          <w:lang w:val="ru-RU"/>
        </w:rPr>
        <w:t xml:space="preserve"> </w:t>
      </w:r>
      <w:r w:rsidRPr="007E7E27">
        <w:rPr>
          <w:rFonts w:hint="eastAsia"/>
          <w:lang w:val="ru-RU"/>
        </w:rPr>
        <w:t>изучения</w:t>
      </w:r>
      <w:r w:rsidRPr="007E7E27">
        <w:rPr>
          <w:lang w:val="ru-RU"/>
        </w:rPr>
        <w:t xml:space="preserve"> </w:t>
      </w:r>
      <w:r w:rsidRPr="007E7E27">
        <w:rPr>
          <w:rFonts w:hint="eastAsia"/>
          <w:lang w:val="ru-RU"/>
        </w:rPr>
        <w:t>результативности</w:t>
      </w:r>
      <w:r w:rsidRPr="007E7E27">
        <w:rPr>
          <w:lang w:val="ru-RU"/>
        </w:rPr>
        <w:t xml:space="preserve"> </w:t>
      </w:r>
      <w:r w:rsidRPr="007E7E27">
        <w:rPr>
          <w:rFonts w:hint="eastAsia"/>
          <w:lang w:val="ru-RU"/>
        </w:rPr>
        <w:t>использования</w:t>
      </w:r>
      <w:r w:rsidRPr="007E7E27">
        <w:rPr>
          <w:lang w:val="ru-RU"/>
        </w:rPr>
        <w:t xml:space="preserve"> </w:t>
      </w:r>
      <w:r w:rsidRPr="007E7E27">
        <w:rPr>
          <w:rFonts w:hint="eastAsia"/>
          <w:lang w:val="ru-RU"/>
        </w:rPr>
        <w:t>информационных</w:t>
      </w:r>
      <w:r w:rsidRPr="007E7E27">
        <w:rPr>
          <w:lang w:val="ru-RU"/>
        </w:rPr>
        <w:t xml:space="preserve"> </w:t>
      </w:r>
      <w:r w:rsidRPr="007E7E27">
        <w:rPr>
          <w:rFonts w:hint="eastAsia"/>
          <w:lang w:val="ru-RU"/>
        </w:rPr>
        <w:t>технологий</w:t>
      </w:r>
      <w:r w:rsidRPr="007E7E27">
        <w:rPr>
          <w:lang w:val="ru-RU"/>
        </w:rPr>
        <w:t xml:space="preserve"> </w:t>
      </w:r>
      <w:r w:rsidRPr="007E7E27">
        <w:rPr>
          <w:rFonts w:hint="eastAsia"/>
          <w:lang w:val="ru-RU"/>
        </w:rPr>
        <w:t>в</w:t>
      </w:r>
      <w:r w:rsidRPr="007E7E27">
        <w:rPr>
          <w:lang w:val="ru-RU"/>
        </w:rPr>
        <w:t xml:space="preserve"> </w:t>
      </w:r>
      <w:r w:rsidRPr="007E7E27">
        <w:rPr>
          <w:rFonts w:hint="eastAsia"/>
          <w:lang w:val="ru-RU"/>
        </w:rPr>
        <w:t>амбулаторно</w:t>
      </w:r>
      <w:r w:rsidRPr="007E7E27">
        <w:rPr>
          <w:lang w:val="ru-RU"/>
        </w:rPr>
        <w:t>-</w:t>
      </w:r>
      <w:r w:rsidRPr="007E7E27">
        <w:rPr>
          <w:rFonts w:hint="eastAsia"/>
          <w:lang w:val="ru-RU"/>
        </w:rPr>
        <w:t>поликлинических</w:t>
      </w:r>
      <w:r w:rsidRPr="007E7E27">
        <w:rPr>
          <w:lang w:val="ru-RU"/>
        </w:rPr>
        <w:t xml:space="preserve"> </w:t>
      </w:r>
      <w:r w:rsidRPr="007E7E27">
        <w:rPr>
          <w:rFonts w:hint="eastAsia"/>
          <w:lang w:val="ru-RU"/>
        </w:rPr>
        <w:t>учреждениях</w:t>
      </w:r>
      <w:r w:rsidRPr="007E7E27">
        <w:rPr>
          <w:lang w:val="ru-RU"/>
        </w:rPr>
        <w:t>.</w:t>
      </w:r>
    </w:p>
    <w:p w14:paraId="715B3461" w14:textId="77777777" w:rsidR="007E7E27" w:rsidRPr="007E7E27" w:rsidRDefault="007E7E27" w:rsidP="007E7E27">
      <w:pPr>
        <w:rPr>
          <w:lang w:val="ru-RU"/>
        </w:rPr>
      </w:pPr>
    </w:p>
    <w:p w14:paraId="52F55D08" w14:textId="77777777" w:rsidR="007E7E27" w:rsidRPr="007E7E27" w:rsidRDefault="007E7E27" w:rsidP="007E7E27">
      <w:pPr>
        <w:rPr>
          <w:lang w:val="ru-RU"/>
        </w:rPr>
      </w:pPr>
      <w:r w:rsidRPr="007E7E27">
        <w:rPr>
          <w:lang w:val="ru-RU"/>
        </w:rPr>
        <w:t xml:space="preserve">2.5. </w:t>
      </w:r>
      <w:r w:rsidRPr="007E7E27">
        <w:rPr>
          <w:rFonts w:hint="eastAsia"/>
          <w:lang w:val="ru-RU"/>
        </w:rPr>
        <w:t>Методика</w:t>
      </w:r>
      <w:r w:rsidRPr="007E7E27">
        <w:rPr>
          <w:lang w:val="ru-RU"/>
        </w:rPr>
        <w:t xml:space="preserve"> </w:t>
      </w:r>
      <w:r w:rsidRPr="007E7E27">
        <w:rPr>
          <w:rFonts w:hint="eastAsia"/>
          <w:lang w:val="ru-RU"/>
        </w:rPr>
        <w:t>проведения</w:t>
      </w:r>
      <w:r w:rsidRPr="007E7E27">
        <w:rPr>
          <w:lang w:val="ru-RU"/>
        </w:rPr>
        <w:t xml:space="preserve"> </w:t>
      </w:r>
      <w:r w:rsidRPr="007E7E27">
        <w:rPr>
          <w:rFonts w:hint="eastAsia"/>
          <w:lang w:val="ru-RU"/>
        </w:rPr>
        <w:t>хронометража</w:t>
      </w:r>
      <w:r w:rsidRPr="007E7E27">
        <w:rPr>
          <w:lang w:val="ru-RU"/>
        </w:rPr>
        <w:t xml:space="preserve"> </w:t>
      </w:r>
      <w:r w:rsidRPr="007E7E27">
        <w:rPr>
          <w:rFonts w:hint="eastAsia"/>
          <w:lang w:val="ru-RU"/>
        </w:rPr>
        <w:t>работы</w:t>
      </w:r>
      <w:r w:rsidRPr="007E7E27">
        <w:rPr>
          <w:lang w:val="ru-RU"/>
        </w:rPr>
        <w:t xml:space="preserve"> </w:t>
      </w:r>
      <w:r w:rsidRPr="007E7E27">
        <w:rPr>
          <w:rFonts w:hint="eastAsia"/>
          <w:lang w:val="ru-RU"/>
        </w:rPr>
        <w:t>медицинского</w:t>
      </w:r>
      <w:r w:rsidRPr="007E7E27">
        <w:rPr>
          <w:lang w:val="ru-RU"/>
        </w:rPr>
        <w:t xml:space="preserve"> </w:t>
      </w:r>
      <w:r w:rsidRPr="007E7E27">
        <w:rPr>
          <w:rFonts w:hint="eastAsia"/>
          <w:lang w:val="ru-RU"/>
        </w:rPr>
        <w:t>персонала</w:t>
      </w:r>
      <w:r w:rsidRPr="007E7E27">
        <w:rPr>
          <w:lang w:val="ru-RU"/>
        </w:rPr>
        <w:t xml:space="preserve"> </w:t>
      </w:r>
      <w:r w:rsidRPr="007E7E27">
        <w:rPr>
          <w:rFonts w:hint="eastAsia"/>
          <w:lang w:val="ru-RU"/>
        </w:rPr>
        <w:t>детского</w:t>
      </w:r>
      <w:r w:rsidRPr="007E7E27">
        <w:rPr>
          <w:lang w:val="ru-RU"/>
        </w:rPr>
        <w:t xml:space="preserve"> </w:t>
      </w:r>
      <w:r w:rsidRPr="007E7E27">
        <w:rPr>
          <w:rFonts w:hint="eastAsia"/>
          <w:lang w:val="ru-RU"/>
        </w:rPr>
        <w:t>амбулаторно</w:t>
      </w:r>
      <w:r w:rsidRPr="007E7E27">
        <w:rPr>
          <w:lang w:val="ru-RU"/>
        </w:rPr>
        <w:t>-</w:t>
      </w:r>
      <w:r w:rsidRPr="007E7E27">
        <w:rPr>
          <w:rFonts w:hint="eastAsia"/>
          <w:lang w:val="ru-RU"/>
        </w:rPr>
        <w:t>поликлинического</w:t>
      </w:r>
      <w:r w:rsidRPr="007E7E27">
        <w:rPr>
          <w:lang w:val="ru-RU"/>
        </w:rPr>
        <w:t xml:space="preserve"> </w:t>
      </w:r>
      <w:r w:rsidRPr="007E7E27">
        <w:rPr>
          <w:rFonts w:hint="eastAsia"/>
          <w:lang w:val="ru-RU"/>
        </w:rPr>
        <w:t>учреждения</w:t>
      </w:r>
      <w:r w:rsidRPr="007E7E27">
        <w:rPr>
          <w:lang w:val="ru-RU"/>
        </w:rPr>
        <w:t>.</w:t>
      </w:r>
    </w:p>
    <w:p w14:paraId="29FED60C" w14:textId="77777777" w:rsidR="007E7E27" w:rsidRPr="007E7E27" w:rsidRDefault="007E7E27" w:rsidP="007E7E27">
      <w:pPr>
        <w:rPr>
          <w:lang w:val="ru-RU"/>
        </w:rPr>
      </w:pPr>
    </w:p>
    <w:p w14:paraId="3066518B" w14:textId="77777777" w:rsidR="007E7E27" w:rsidRPr="007E7E27" w:rsidRDefault="007E7E27" w:rsidP="007E7E27">
      <w:pPr>
        <w:rPr>
          <w:lang w:val="ru-RU"/>
        </w:rPr>
      </w:pPr>
      <w:r w:rsidRPr="007E7E27">
        <w:rPr>
          <w:lang w:val="ru-RU"/>
        </w:rPr>
        <w:t xml:space="preserve">2.6. </w:t>
      </w:r>
      <w:r w:rsidRPr="007E7E27">
        <w:rPr>
          <w:rFonts w:hint="eastAsia"/>
          <w:lang w:val="ru-RU"/>
        </w:rPr>
        <w:t>Методика</w:t>
      </w:r>
      <w:r w:rsidRPr="007E7E27">
        <w:rPr>
          <w:lang w:val="ru-RU"/>
        </w:rPr>
        <w:t xml:space="preserve"> </w:t>
      </w:r>
      <w:r w:rsidRPr="007E7E27">
        <w:rPr>
          <w:rFonts w:hint="eastAsia"/>
          <w:lang w:val="ru-RU"/>
        </w:rPr>
        <w:t>расчета</w:t>
      </w:r>
      <w:r w:rsidRPr="007E7E27">
        <w:rPr>
          <w:lang w:val="ru-RU"/>
        </w:rPr>
        <w:t xml:space="preserve"> </w:t>
      </w:r>
      <w:r w:rsidRPr="007E7E27">
        <w:rPr>
          <w:rFonts w:hint="eastAsia"/>
          <w:lang w:val="ru-RU"/>
        </w:rPr>
        <w:t>экономического</w:t>
      </w:r>
      <w:r w:rsidRPr="007E7E27">
        <w:rPr>
          <w:lang w:val="ru-RU"/>
        </w:rPr>
        <w:t xml:space="preserve"> </w:t>
      </w:r>
      <w:r w:rsidRPr="007E7E27">
        <w:rPr>
          <w:rFonts w:hint="eastAsia"/>
          <w:lang w:val="ru-RU"/>
        </w:rPr>
        <w:t>эффекта</w:t>
      </w:r>
      <w:r w:rsidRPr="007E7E27">
        <w:rPr>
          <w:lang w:val="ru-RU"/>
        </w:rPr>
        <w:t xml:space="preserve"> </w:t>
      </w:r>
      <w:r w:rsidRPr="007E7E27">
        <w:rPr>
          <w:rFonts w:hint="eastAsia"/>
          <w:lang w:val="ru-RU"/>
        </w:rPr>
        <w:t>от</w:t>
      </w:r>
      <w:r w:rsidRPr="007E7E27">
        <w:rPr>
          <w:lang w:val="ru-RU"/>
        </w:rPr>
        <w:t xml:space="preserve"> </w:t>
      </w:r>
      <w:r w:rsidRPr="007E7E27">
        <w:rPr>
          <w:rFonts w:hint="eastAsia"/>
          <w:lang w:val="ru-RU"/>
        </w:rPr>
        <w:t>внедрения</w:t>
      </w:r>
      <w:r w:rsidRPr="007E7E27">
        <w:rPr>
          <w:lang w:val="ru-RU"/>
        </w:rPr>
        <w:t xml:space="preserve"> </w:t>
      </w:r>
      <w:r w:rsidRPr="007E7E27">
        <w:rPr>
          <w:rFonts w:hint="eastAsia"/>
          <w:lang w:val="ru-RU"/>
        </w:rPr>
        <w:t>электронной</w:t>
      </w:r>
      <w:r w:rsidRPr="007E7E27">
        <w:rPr>
          <w:lang w:val="ru-RU"/>
        </w:rPr>
        <w:t xml:space="preserve"> </w:t>
      </w:r>
      <w:r w:rsidRPr="007E7E27">
        <w:rPr>
          <w:rFonts w:hint="eastAsia"/>
          <w:lang w:val="ru-RU"/>
        </w:rPr>
        <w:t>медицинской</w:t>
      </w:r>
      <w:r w:rsidRPr="007E7E27">
        <w:rPr>
          <w:lang w:val="ru-RU"/>
        </w:rPr>
        <w:t xml:space="preserve"> </w:t>
      </w:r>
      <w:r w:rsidRPr="007E7E27">
        <w:rPr>
          <w:rFonts w:hint="eastAsia"/>
          <w:lang w:val="ru-RU"/>
        </w:rPr>
        <w:t>карты</w:t>
      </w:r>
      <w:r w:rsidRPr="007E7E27">
        <w:rPr>
          <w:lang w:val="ru-RU"/>
        </w:rPr>
        <w:t xml:space="preserve"> </w:t>
      </w:r>
      <w:r w:rsidRPr="007E7E27">
        <w:rPr>
          <w:rFonts w:hint="eastAsia"/>
          <w:lang w:val="ru-RU"/>
        </w:rPr>
        <w:t>в</w:t>
      </w:r>
      <w:r w:rsidRPr="007E7E27">
        <w:rPr>
          <w:lang w:val="ru-RU"/>
        </w:rPr>
        <w:t xml:space="preserve"> </w:t>
      </w:r>
      <w:r w:rsidRPr="007E7E27">
        <w:rPr>
          <w:rFonts w:hint="eastAsia"/>
          <w:lang w:val="ru-RU"/>
        </w:rPr>
        <w:t>детских</w:t>
      </w:r>
      <w:r w:rsidRPr="007E7E27">
        <w:rPr>
          <w:lang w:val="ru-RU"/>
        </w:rPr>
        <w:t xml:space="preserve"> </w:t>
      </w:r>
      <w:r w:rsidRPr="007E7E27">
        <w:rPr>
          <w:rFonts w:hint="eastAsia"/>
          <w:lang w:val="ru-RU"/>
        </w:rPr>
        <w:t>поликлиниках</w:t>
      </w:r>
      <w:r w:rsidRPr="007E7E27">
        <w:rPr>
          <w:lang w:val="ru-RU"/>
        </w:rPr>
        <w:t>.</w:t>
      </w:r>
    </w:p>
    <w:p w14:paraId="60530A66" w14:textId="77777777" w:rsidR="007E7E27" w:rsidRPr="007E7E27" w:rsidRDefault="007E7E27" w:rsidP="007E7E27">
      <w:pPr>
        <w:rPr>
          <w:lang w:val="ru-RU"/>
        </w:rPr>
      </w:pPr>
    </w:p>
    <w:p w14:paraId="6CC2E124" w14:textId="77777777" w:rsidR="007E7E27" w:rsidRPr="007E7E27" w:rsidRDefault="007E7E27" w:rsidP="007E7E27">
      <w:pPr>
        <w:rPr>
          <w:lang w:val="ru-RU"/>
        </w:rPr>
      </w:pPr>
      <w:r w:rsidRPr="007E7E27">
        <w:rPr>
          <w:lang w:val="ru-RU"/>
        </w:rPr>
        <w:t xml:space="preserve">2.7. </w:t>
      </w:r>
      <w:r w:rsidRPr="007E7E27">
        <w:rPr>
          <w:rFonts w:hint="eastAsia"/>
          <w:lang w:val="ru-RU"/>
        </w:rPr>
        <w:t>Методика</w:t>
      </w:r>
      <w:r w:rsidRPr="007E7E27">
        <w:rPr>
          <w:lang w:val="ru-RU"/>
        </w:rPr>
        <w:t xml:space="preserve"> </w:t>
      </w:r>
      <w:r w:rsidRPr="007E7E27">
        <w:rPr>
          <w:rFonts w:hint="eastAsia"/>
          <w:lang w:val="ru-RU"/>
        </w:rPr>
        <w:t>статистической</w:t>
      </w:r>
      <w:r w:rsidRPr="007E7E27">
        <w:rPr>
          <w:lang w:val="ru-RU"/>
        </w:rPr>
        <w:t xml:space="preserve"> </w:t>
      </w:r>
      <w:r w:rsidRPr="007E7E27">
        <w:rPr>
          <w:rFonts w:hint="eastAsia"/>
          <w:lang w:val="ru-RU"/>
        </w:rPr>
        <w:t>обработки</w:t>
      </w:r>
      <w:r w:rsidRPr="007E7E27">
        <w:rPr>
          <w:lang w:val="ru-RU"/>
        </w:rPr>
        <w:t xml:space="preserve"> </w:t>
      </w:r>
      <w:r w:rsidRPr="007E7E27">
        <w:rPr>
          <w:rFonts w:hint="eastAsia"/>
          <w:lang w:val="ru-RU"/>
        </w:rPr>
        <w:t>полученных</w:t>
      </w:r>
      <w:r w:rsidRPr="007E7E27">
        <w:rPr>
          <w:lang w:val="ru-RU"/>
        </w:rPr>
        <w:t xml:space="preserve"> </w:t>
      </w:r>
      <w:r w:rsidRPr="007E7E27">
        <w:rPr>
          <w:rFonts w:hint="eastAsia"/>
          <w:lang w:val="ru-RU"/>
        </w:rPr>
        <w:t>результатов</w:t>
      </w:r>
      <w:r w:rsidRPr="007E7E27">
        <w:rPr>
          <w:lang w:val="ru-RU"/>
        </w:rPr>
        <w:t>.</w:t>
      </w:r>
    </w:p>
    <w:p w14:paraId="0B44061C" w14:textId="77777777" w:rsidR="007E7E27" w:rsidRPr="007E7E27" w:rsidRDefault="007E7E27" w:rsidP="007E7E27">
      <w:pPr>
        <w:rPr>
          <w:lang w:val="ru-RU"/>
        </w:rPr>
      </w:pPr>
    </w:p>
    <w:p w14:paraId="4BAB2687" w14:textId="77777777" w:rsidR="007E7E27" w:rsidRPr="007E7E27" w:rsidRDefault="007E7E27" w:rsidP="007E7E27">
      <w:pPr>
        <w:rPr>
          <w:lang w:val="ru-RU"/>
        </w:rPr>
      </w:pPr>
      <w:r w:rsidRPr="007E7E27">
        <w:rPr>
          <w:rFonts w:hint="eastAsia"/>
          <w:lang w:val="ru-RU"/>
        </w:rPr>
        <w:t>РЕЗУЛЬТАТЫ</w:t>
      </w:r>
      <w:r w:rsidRPr="007E7E27">
        <w:rPr>
          <w:lang w:val="ru-RU"/>
        </w:rPr>
        <w:t xml:space="preserve"> </w:t>
      </w:r>
      <w:r w:rsidRPr="007E7E27">
        <w:rPr>
          <w:rFonts w:hint="eastAsia"/>
          <w:lang w:val="ru-RU"/>
        </w:rPr>
        <w:t>СОБСТВЕННЫХ</w:t>
      </w:r>
      <w:r w:rsidRPr="007E7E27">
        <w:rPr>
          <w:lang w:val="ru-RU"/>
        </w:rPr>
        <w:t xml:space="preserve"> </w:t>
      </w:r>
      <w:r w:rsidRPr="007E7E27">
        <w:rPr>
          <w:rFonts w:hint="eastAsia"/>
          <w:lang w:val="ru-RU"/>
        </w:rPr>
        <w:t>ИССЛЕДОВАНИЙ</w:t>
      </w:r>
      <w:r w:rsidRPr="007E7E27">
        <w:rPr>
          <w:lang w:val="ru-RU"/>
        </w:rPr>
        <w:t>.</w:t>
      </w:r>
    </w:p>
    <w:p w14:paraId="7FF1F862" w14:textId="77777777" w:rsidR="007E7E27" w:rsidRPr="007E7E27" w:rsidRDefault="007E7E27" w:rsidP="007E7E27">
      <w:pPr>
        <w:rPr>
          <w:lang w:val="ru-RU"/>
        </w:rPr>
      </w:pPr>
    </w:p>
    <w:p w14:paraId="00D2C4A9" w14:textId="77777777" w:rsidR="007E7E27" w:rsidRPr="007E7E27" w:rsidRDefault="007E7E27" w:rsidP="007E7E27">
      <w:pPr>
        <w:rPr>
          <w:lang w:val="ru-RU"/>
        </w:rPr>
      </w:pPr>
      <w:r w:rsidRPr="007E7E27">
        <w:rPr>
          <w:rFonts w:hint="eastAsia"/>
          <w:lang w:val="ru-RU"/>
        </w:rPr>
        <w:t>Глава</w:t>
      </w:r>
      <w:r w:rsidRPr="007E7E27">
        <w:rPr>
          <w:lang w:val="ru-RU"/>
        </w:rPr>
        <w:t xml:space="preserve"> 3. </w:t>
      </w:r>
      <w:r w:rsidRPr="007E7E27">
        <w:rPr>
          <w:rFonts w:hint="eastAsia"/>
          <w:lang w:val="ru-RU"/>
        </w:rPr>
        <w:t>Информационные</w:t>
      </w:r>
      <w:r w:rsidRPr="007E7E27">
        <w:rPr>
          <w:lang w:val="ru-RU"/>
        </w:rPr>
        <w:t xml:space="preserve"> </w:t>
      </w:r>
      <w:r w:rsidRPr="007E7E27">
        <w:rPr>
          <w:rFonts w:hint="eastAsia"/>
          <w:lang w:val="ru-RU"/>
        </w:rPr>
        <w:t>технологии</w:t>
      </w:r>
      <w:r w:rsidRPr="007E7E27">
        <w:rPr>
          <w:lang w:val="ru-RU"/>
        </w:rPr>
        <w:t xml:space="preserve"> </w:t>
      </w:r>
      <w:r w:rsidRPr="007E7E27">
        <w:rPr>
          <w:rFonts w:hint="eastAsia"/>
          <w:lang w:val="ru-RU"/>
        </w:rPr>
        <w:t>в</w:t>
      </w:r>
      <w:r w:rsidRPr="007E7E27">
        <w:rPr>
          <w:lang w:val="ru-RU"/>
        </w:rPr>
        <w:t xml:space="preserve"> </w:t>
      </w:r>
      <w:r w:rsidRPr="007E7E27">
        <w:rPr>
          <w:rFonts w:hint="eastAsia"/>
          <w:lang w:val="ru-RU"/>
        </w:rPr>
        <w:t>организации</w:t>
      </w:r>
      <w:r w:rsidRPr="007E7E27">
        <w:rPr>
          <w:lang w:val="ru-RU"/>
        </w:rPr>
        <w:t xml:space="preserve"> </w:t>
      </w:r>
      <w:r w:rsidRPr="007E7E27">
        <w:rPr>
          <w:rFonts w:hint="eastAsia"/>
          <w:lang w:val="ru-RU"/>
        </w:rPr>
        <w:t>работы</w:t>
      </w:r>
      <w:r w:rsidRPr="007E7E27">
        <w:rPr>
          <w:lang w:val="ru-RU"/>
        </w:rPr>
        <w:t xml:space="preserve"> </w:t>
      </w:r>
      <w:r w:rsidRPr="007E7E27">
        <w:rPr>
          <w:rFonts w:hint="eastAsia"/>
          <w:lang w:val="ru-RU"/>
        </w:rPr>
        <w:t>детской</w:t>
      </w:r>
      <w:r w:rsidRPr="007E7E27">
        <w:rPr>
          <w:lang w:val="ru-RU"/>
        </w:rPr>
        <w:t xml:space="preserve"> </w:t>
      </w:r>
      <w:r w:rsidRPr="007E7E27">
        <w:rPr>
          <w:rFonts w:hint="eastAsia"/>
          <w:lang w:val="ru-RU"/>
        </w:rPr>
        <w:t>амбулаторно</w:t>
      </w:r>
      <w:r w:rsidRPr="007E7E27">
        <w:rPr>
          <w:lang w:val="ru-RU"/>
        </w:rPr>
        <w:t>-</w:t>
      </w:r>
      <w:r w:rsidRPr="007E7E27">
        <w:rPr>
          <w:rFonts w:hint="eastAsia"/>
          <w:lang w:val="ru-RU"/>
        </w:rPr>
        <w:t>поликлинической</w:t>
      </w:r>
      <w:r w:rsidRPr="007E7E27">
        <w:rPr>
          <w:lang w:val="ru-RU"/>
        </w:rPr>
        <w:t xml:space="preserve"> </w:t>
      </w:r>
      <w:r w:rsidRPr="007E7E27">
        <w:rPr>
          <w:rFonts w:hint="eastAsia"/>
          <w:lang w:val="ru-RU"/>
        </w:rPr>
        <w:t>службы</w:t>
      </w:r>
      <w:r w:rsidRPr="007E7E27">
        <w:rPr>
          <w:lang w:val="ru-RU"/>
        </w:rPr>
        <w:t xml:space="preserve"> </w:t>
      </w:r>
      <w:r w:rsidRPr="007E7E27">
        <w:rPr>
          <w:rFonts w:hint="eastAsia"/>
          <w:lang w:val="ru-RU"/>
        </w:rPr>
        <w:t>г</w:t>
      </w:r>
      <w:r w:rsidRPr="007E7E27">
        <w:rPr>
          <w:lang w:val="ru-RU"/>
        </w:rPr>
        <w:t xml:space="preserve">. </w:t>
      </w:r>
      <w:r w:rsidRPr="007E7E27">
        <w:rPr>
          <w:rFonts w:hint="eastAsia"/>
          <w:lang w:val="ru-RU"/>
        </w:rPr>
        <w:t>Казани</w:t>
      </w:r>
      <w:r w:rsidRPr="007E7E27">
        <w:rPr>
          <w:lang w:val="ru-RU"/>
        </w:rPr>
        <w:t>.</w:t>
      </w:r>
    </w:p>
    <w:p w14:paraId="30CF4104" w14:textId="77777777" w:rsidR="007E7E27" w:rsidRPr="007E7E27" w:rsidRDefault="007E7E27" w:rsidP="007E7E27">
      <w:pPr>
        <w:rPr>
          <w:lang w:val="ru-RU"/>
        </w:rPr>
      </w:pPr>
    </w:p>
    <w:p w14:paraId="19FE0415" w14:textId="77777777" w:rsidR="007E7E27" w:rsidRPr="007E7E27" w:rsidRDefault="007E7E27" w:rsidP="007E7E27">
      <w:pPr>
        <w:rPr>
          <w:lang w:val="ru-RU"/>
        </w:rPr>
      </w:pPr>
      <w:r w:rsidRPr="007E7E27">
        <w:rPr>
          <w:lang w:val="ru-RU"/>
        </w:rPr>
        <w:t xml:space="preserve">3.1. </w:t>
      </w:r>
      <w:r w:rsidRPr="007E7E27">
        <w:rPr>
          <w:rFonts w:hint="eastAsia"/>
          <w:lang w:val="ru-RU"/>
        </w:rPr>
        <w:t>Оснащенность</w:t>
      </w:r>
      <w:r w:rsidRPr="007E7E27">
        <w:rPr>
          <w:lang w:val="ru-RU"/>
        </w:rPr>
        <w:t xml:space="preserve"> </w:t>
      </w:r>
      <w:r w:rsidRPr="007E7E27">
        <w:rPr>
          <w:rFonts w:hint="eastAsia"/>
          <w:lang w:val="ru-RU"/>
        </w:rPr>
        <w:t>детской</w:t>
      </w:r>
      <w:r w:rsidRPr="007E7E27">
        <w:rPr>
          <w:lang w:val="ru-RU"/>
        </w:rPr>
        <w:t xml:space="preserve"> </w:t>
      </w:r>
      <w:r w:rsidRPr="007E7E27">
        <w:rPr>
          <w:rFonts w:hint="eastAsia"/>
          <w:lang w:val="ru-RU"/>
        </w:rPr>
        <w:t>амбулаторно</w:t>
      </w:r>
      <w:r w:rsidRPr="007E7E27">
        <w:rPr>
          <w:lang w:val="ru-RU"/>
        </w:rPr>
        <w:t>-</w:t>
      </w:r>
      <w:r w:rsidRPr="007E7E27">
        <w:rPr>
          <w:rFonts w:hint="eastAsia"/>
          <w:lang w:val="ru-RU"/>
        </w:rPr>
        <w:t>поликлинической</w:t>
      </w:r>
      <w:r w:rsidRPr="007E7E27">
        <w:rPr>
          <w:lang w:val="ru-RU"/>
        </w:rPr>
        <w:t xml:space="preserve"> </w:t>
      </w:r>
      <w:r w:rsidRPr="007E7E27">
        <w:rPr>
          <w:rFonts w:hint="eastAsia"/>
          <w:lang w:val="ru-RU"/>
        </w:rPr>
        <w:t>сети</w:t>
      </w:r>
      <w:r w:rsidRPr="007E7E27">
        <w:rPr>
          <w:lang w:val="ru-RU"/>
        </w:rPr>
        <w:t xml:space="preserve"> </w:t>
      </w:r>
      <w:r w:rsidRPr="007E7E27">
        <w:rPr>
          <w:rFonts w:hint="eastAsia"/>
          <w:lang w:val="ru-RU"/>
        </w:rPr>
        <w:t>г</w:t>
      </w:r>
      <w:r w:rsidRPr="007E7E27">
        <w:rPr>
          <w:lang w:val="ru-RU"/>
        </w:rPr>
        <w:t xml:space="preserve">. </w:t>
      </w:r>
      <w:r w:rsidRPr="007E7E27">
        <w:rPr>
          <w:rFonts w:hint="eastAsia"/>
          <w:lang w:val="ru-RU"/>
        </w:rPr>
        <w:t>Казани</w:t>
      </w:r>
      <w:r w:rsidRPr="007E7E27">
        <w:rPr>
          <w:lang w:val="ru-RU"/>
        </w:rPr>
        <w:t xml:space="preserve"> </w:t>
      </w:r>
      <w:r w:rsidRPr="007E7E27">
        <w:rPr>
          <w:rFonts w:hint="eastAsia"/>
          <w:lang w:val="ru-RU"/>
        </w:rPr>
        <w:t>ЭВМ</w:t>
      </w:r>
      <w:r w:rsidRPr="007E7E27">
        <w:rPr>
          <w:lang w:val="ru-RU"/>
        </w:rPr>
        <w:t>.</w:t>
      </w:r>
    </w:p>
    <w:p w14:paraId="40EF5F80" w14:textId="77777777" w:rsidR="007E7E27" w:rsidRPr="007E7E27" w:rsidRDefault="007E7E27" w:rsidP="007E7E27">
      <w:pPr>
        <w:rPr>
          <w:lang w:val="ru-RU"/>
        </w:rPr>
      </w:pPr>
    </w:p>
    <w:p w14:paraId="3A2F86BB" w14:textId="77777777" w:rsidR="007E7E27" w:rsidRPr="007E7E27" w:rsidRDefault="007E7E27" w:rsidP="007E7E27">
      <w:pPr>
        <w:rPr>
          <w:lang w:val="ru-RU"/>
        </w:rPr>
      </w:pPr>
      <w:r w:rsidRPr="007E7E27">
        <w:rPr>
          <w:lang w:val="ru-RU"/>
        </w:rPr>
        <w:t xml:space="preserve">3.2. </w:t>
      </w:r>
      <w:r w:rsidRPr="007E7E27">
        <w:rPr>
          <w:rFonts w:hint="eastAsia"/>
          <w:lang w:val="ru-RU"/>
        </w:rPr>
        <w:t>Принципиальная</w:t>
      </w:r>
      <w:r w:rsidRPr="007E7E27">
        <w:rPr>
          <w:lang w:val="ru-RU"/>
        </w:rPr>
        <w:t xml:space="preserve"> </w:t>
      </w:r>
      <w:r w:rsidRPr="007E7E27">
        <w:rPr>
          <w:rFonts w:hint="eastAsia"/>
          <w:lang w:val="ru-RU"/>
        </w:rPr>
        <w:t>схема</w:t>
      </w:r>
      <w:r w:rsidRPr="007E7E27">
        <w:rPr>
          <w:lang w:val="ru-RU"/>
        </w:rPr>
        <w:t xml:space="preserve"> </w:t>
      </w:r>
      <w:r w:rsidRPr="007E7E27">
        <w:rPr>
          <w:rFonts w:hint="eastAsia"/>
          <w:lang w:val="ru-RU"/>
        </w:rPr>
        <w:t>построения</w:t>
      </w:r>
      <w:r w:rsidRPr="007E7E27">
        <w:rPr>
          <w:lang w:val="ru-RU"/>
        </w:rPr>
        <w:t xml:space="preserve"> </w:t>
      </w:r>
      <w:r w:rsidRPr="007E7E27">
        <w:rPr>
          <w:rFonts w:hint="eastAsia"/>
          <w:lang w:val="ru-RU"/>
        </w:rPr>
        <w:t>автоматизированного</w:t>
      </w:r>
      <w:r w:rsidRPr="007E7E27">
        <w:rPr>
          <w:lang w:val="ru-RU"/>
        </w:rPr>
        <w:t xml:space="preserve"> </w:t>
      </w:r>
      <w:r w:rsidRPr="007E7E27">
        <w:rPr>
          <w:rFonts w:hint="eastAsia"/>
          <w:lang w:val="ru-RU"/>
        </w:rPr>
        <w:t>комплекса</w:t>
      </w:r>
      <w:r w:rsidRPr="007E7E27">
        <w:rPr>
          <w:lang w:val="ru-RU"/>
        </w:rPr>
        <w:t xml:space="preserve"> </w:t>
      </w:r>
      <w:r w:rsidRPr="007E7E27">
        <w:rPr>
          <w:rFonts w:hint="eastAsia"/>
          <w:lang w:val="ru-RU"/>
        </w:rPr>
        <w:t>муниципального</w:t>
      </w:r>
      <w:r w:rsidRPr="007E7E27">
        <w:rPr>
          <w:lang w:val="ru-RU"/>
        </w:rPr>
        <w:t xml:space="preserve"> </w:t>
      </w:r>
      <w:r w:rsidRPr="007E7E27">
        <w:rPr>
          <w:rFonts w:hint="eastAsia"/>
          <w:lang w:val="ru-RU"/>
        </w:rPr>
        <w:t>здравоохранения</w:t>
      </w:r>
      <w:r w:rsidRPr="007E7E27">
        <w:rPr>
          <w:lang w:val="ru-RU"/>
        </w:rPr>
        <w:t xml:space="preserve"> </w:t>
      </w:r>
      <w:r w:rsidRPr="007E7E27">
        <w:rPr>
          <w:rFonts w:hint="eastAsia"/>
          <w:lang w:val="ru-RU"/>
        </w:rPr>
        <w:t>г</w:t>
      </w:r>
      <w:r w:rsidRPr="007E7E27">
        <w:rPr>
          <w:lang w:val="ru-RU"/>
        </w:rPr>
        <w:t xml:space="preserve">. </w:t>
      </w:r>
      <w:r w:rsidRPr="007E7E27">
        <w:rPr>
          <w:rFonts w:hint="eastAsia"/>
          <w:lang w:val="ru-RU"/>
        </w:rPr>
        <w:t>Казани</w:t>
      </w:r>
      <w:r w:rsidRPr="007E7E27">
        <w:rPr>
          <w:lang w:val="ru-RU"/>
        </w:rPr>
        <w:t>.</w:t>
      </w:r>
    </w:p>
    <w:p w14:paraId="4C509231" w14:textId="77777777" w:rsidR="007E7E27" w:rsidRPr="007E7E27" w:rsidRDefault="007E7E27" w:rsidP="007E7E27">
      <w:pPr>
        <w:rPr>
          <w:lang w:val="ru-RU"/>
        </w:rPr>
      </w:pPr>
    </w:p>
    <w:p w14:paraId="4A054EF9" w14:textId="77777777" w:rsidR="007E7E27" w:rsidRPr="007E7E27" w:rsidRDefault="007E7E27" w:rsidP="007E7E27">
      <w:pPr>
        <w:rPr>
          <w:lang w:val="ru-RU"/>
        </w:rPr>
      </w:pPr>
      <w:r w:rsidRPr="007E7E27">
        <w:rPr>
          <w:lang w:val="ru-RU"/>
        </w:rPr>
        <w:t xml:space="preserve">3.3. </w:t>
      </w:r>
      <w:r w:rsidRPr="007E7E27">
        <w:rPr>
          <w:rFonts w:hint="eastAsia"/>
          <w:lang w:val="ru-RU"/>
        </w:rPr>
        <w:t>Функциональные</w:t>
      </w:r>
      <w:r w:rsidRPr="007E7E27">
        <w:rPr>
          <w:lang w:val="ru-RU"/>
        </w:rPr>
        <w:t xml:space="preserve"> </w:t>
      </w:r>
      <w:r w:rsidRPr="007E7E27">
        <w:rPr>
          <w:rFonts w:hint="eastAsia"/>
          <w:lang w:val="ru-RU"/>
        </w:rPr>
        <w:t>возможности</w:t>
      </w:r>
      <w:r w:rsidRPr="007E7E27">
        <w:rPr>
          <w:lang w:val="ru-RU"/>
        </w:rPr>
        <w:t xml:space="preserve"> </w:t>
      </w:r>
      <w:r w:rsidRPr="007E7E27">
        <w:rPr>
          <w:rFonts w:hint="eastAsia"/>
          <w:lang w:val="ru-RU"/>
        </w:rPr>
        <w:t>электронной</w:t>
      </w:r>
      <w:r w:rsidRPr="007E7E27">
        <w:rPr>
          <w:lang w:val="ru-RU"/>
        </w:rPr>
        <w:t xml:space="preserve"> </w:t>
      </w:r>
      <w:r w:rsidRPr="007E7E27">
        <w:rPr>
          <w:rFonts w:hint="eastAsia"/>
          <w:lang w:val="ru-RU"/>
        </w:rPr>
        <w:t>медицинской</w:t>
      </w:r>
      <w:r w:rsidRPr="007E7E27">
        <w:rPr>
          <w:lang w:val="ru-RU"/>
        </w:rPr>
        <w:t xml:space="preserve"> </w:t>
      </w:r>
      <w:r w:rsidRPr="007E7E27">
        <w:rPr>
          <w:rFonts w:hint="eastAsia"/>
          <w:lang w:val="ru-RU"/>
        </w:rPr>
        <w:t>карты</w:t>
      </w:r>
      <w:r w:rsidRPr="007E7E27">
        <w:rPr>
          <w:lang w:val="ru-RU"/>
        </w:rPr>
        <w:t xml:space="preserve"> </w:t>
      </w:r>
      <w:r w:rsidRPr="007E7E27">
        <w:rPr>
          <w:rFonts w:hint="eastAsia"/>
          <w:lang w:val="ru-RU"/>
        </w:rPr>
        <w:t>при</w:t>
      </w:r>
      <w:r w:rsidRPr="007E7E27">
        <w:rPr>
          <w:lang w:val="ru-RU"/>
        </w:rPr>
        <w:t xml:space="preserve"> </w:t>
      </w:r>
      <w:r w:rsidRPr="007E7E27">
        <w:rPr>
          <w:rFonts w:hint="eastAsia"/>
          <w:lang w:val="ru-RU"/>
        </w:rPr>
        <w:t>организации</w:t>
      </w:r>
      <w:r w:rsidRPr="007E7E27">
        <w:rPr>
          <w:lang w:val="ru-RU"/>
        </w:rPr>
        <w:t xml:space="preserve"> </w:t>
      </w:r>
      <w:r w:rsidRPr="007E7E27">
        <w:rPr>
          <w:rFonts w:hint="eastAsia"/>
          <w:lang w:val="ru-RU"/>
        </w:rPr>
        <w:t>работы</w:t>
      </w:r>
      <w:r w:rsidRPr="007E7E27">
        <w:rPr>
          <w:lang w:val="ru-RU"/>
        </w:rPr>
        <w:t xml:space="preserve"> </w:t>
      </w:r>
      <w:r w:rsidRPr="007E7E27">
        <w:rPr>
          <w:rFonts w:hint="eastAsia"/>
          <w:lang w:val="ru-RU"/>
        </w:rPr>
        <w:t>детских</w:t>
      </w:r>
      <w:r w:rsidRPr="007E7E27">
        <w:rPr>
          <w:lang w:val="ru-RU"/>
        </w:rPr>
        <w:t xml:space="preserve"> </w:t>
      </w:r>
      <w:r w:rsidRPr="007E7E27">
        <w:rPr>
          <w:rFonts w:hint="eastAsia"/>
          <w:lang w:val="ru-RU"/>
        </w:rPr>
        <w:t>поликлиник</w:t>
      </w:r>
      <w:r w:rsidRPr="007E7E27">
        <w:rPr>
          <w:lang w:val="ru-RU"/>
        </w:rPr>
        <w:t>.</w:t>
      </w:r>
    </w:p>
    <w:p w14:paraId="48B372E2" w14:textId="77777777" w:rsidR="007E7E27" w:rsidRPr="007E7E27" w:rsidRDefault="007E7E27" w:rsidP="007E7E27">
      <w:pPr>
        <w:rPr>
          <w:lang w:val="ru-RU"/>
        </w:rPr>
      </w:pPr>
    </w:p>
    <w:p w14:paraId="274B2C6F" w14:textId="77777777" w:rsidR="007E7E27" w:rsidRPr="007E7E27" w:rsidRDefault="007E7E27" w:rsidP="007E7E27">
      <w:pPr>
        <w:rPr>
          <w:lang w:val="ru-RU"/>
        </w:rPr>
      </w:pPr>
      <w:r w:rsidRPr="007E7E27">
        <w:rPr>
          <w:lang w:val="ru-RU"/>
        </w:rPr>
        <w:t xml:space="preserve">3.4. </w:t>
      </w:r>
      <w:r w:rsidRPr="007E7E27">
        <w:rPr>
          <w:rFonts w:hint="eastAsia"/>
          <w:lang w:val="ru-RU"/>
        </w:rPr>
        <w:t>Экономический</w:t>
      </w:r>
      <w:r w:rsidRPr="007E7E27">
        <w:rPr>
          <w:lang w:val="ru-RU"/>
        </w:rPr>
        <w:t xml:space="preserve"> </w:t>
      </w:r>
      <w:r w:rsidRPr="007E7E27">
        <w:rPr>
          <w:rFonts w:hint="eastAsia"/>
          <w:lang w:val="ru-RU"/>
        </w:rPr>
        <w:t>эффект</w:t>
      </w:r>
      <w:r w:rsidRPr="007E7E27">
        <w:rPr>
          <w:lang w:val="ru-RU"/>
        </w:rPr>
        <w:t xml:space="preserve"> </w:t>
      </w:r>
      <w:r w:rsidRPr="007E7E27">
        <w:rPr>
          <w:rFonts w:hint="eastAsia"/>
          <w:lang w:val="ru-RU"/>
        </w:rPr>
        <w:t>от</w:t>
      </w:r>
      <w:r w:rsidRPr="007E7E27">
        <w:rPr>
          <w:lang w:val="ru-RU"/>
        </w:rPr>
        <w:t xml:space="preserve"> </w:t>
      </w:r>
      <w:r w:rsidRPr="007E7E27">
        <w:rPr>
          <w:rFonts w:hint="eastAsia"/>
          <w:lang w:val="ru-RU"/>
        </w:rPr>
        <w:t>внедрения</w:t>
      </w:r>
      <w:r w:rsidRPr="007E7E27">
        <w:rPr>
          <w:lang w:val="ru-RU"/>
        </w:rPr>
        <w:t xml:space="preserve"> </w:t>
      </w:r>
      <w:r w:rsidRPr="007E7E27">
        <w:rPr>
          <w:rFonts w:hint="eastAsia"/>
          <w:lang w:val="ru-RU"/>
        </w:rPr>
        <w:t>электронной</w:t>
      </w:r>
      <w:r w:rsidRPr="007E7E27">
        <w:rPr>
          <w:lang w:val="ru-RU"/>
        </w:rPr>
        <w:t xml:space="preserve"> </w:t>
      </w:r>
      <w:r w:rsidRPr="007E7E27">
        <w:rPr>
          <w:rFonts w:hint="eastAsia"/>
          <w:lang w:val="ru-RU"/>
        </w:rPr>
        <w:t>медицинской</w:t>
      </w:r>
      <w:r w:rsidRPr="007E7E27">
        <w:rPr>
          <w:lang w:val="ru-RU"/>
        </w:rPr>
        <w:t xml:space="preserve"> </w:t>
      </w:r>
      <w:r w:rsidRPr="007E7E27">
        <w:rPr>
          <w:rFonts w:hint="eastAsia"/>
          <w:lang w:val="ru-RU"/>
        </w:rPr>
        <w:t>карты</w:t>
      </w:r>
      <w:r w:rsidRPr="007E7E27">
        <w:rPr>
          <w:lang w:val="ru-RU"/>
        </w:rPr>
        <w:t xml:space="preserve"> </w:t>
      </w:r>
      <w:r w:rsidRPr="007E7E27">
        <w:rPr>
          <w:rFonts w:hint="eastAsia"/>
          <w:lang w:val="ru-RU"/>
        </w:rPr>
        <w:t>в</w:t>
      </w:r>
      <w:r w:rsidRPr="007E7E27">
        <w:rPr>
          <w:lang w:val="ru-RU"/>
        </w:rPr>
        <w:t xml:space="preserve"> </w:t>
      </w:r>
      <w:r w:rsidRPr="007E7E27">
        <w:rPr>
          <w:rFonts w:hint="eastAsia"/>
          <w:lang w:val="ru-RU"/>
        </w:rPr>
        <w:t>детских</w:t>
      </w:r>
      <w:r w:rsidRPr="007E7E27">
        <w:rPr>
          <w:lang w:val="ru-RU"/>
        </w:rPr>
        <w:t xml:space="preserve"> </w:t>
      </w:r>
      <w:r w:rsidRPr="007E7E27">
        <w:rPr>
          <w:rFonts w:hint="eastAsia"/>
          <w:lang w:val="ru-RU"/>
        </w:rPr>
        <w:t>поликлиниках</w:t>
      </w:r>
      <w:r w:rsidRPr="007E7E27">
        <w:rPr>
          <w:lang w:val="ru-RU"/>
        </w:rPr>
        <w:t>.</w:t>
      </w:r>
    </w:p>
    <w:p w14:paraId="09F45A1F" w14:textId="77777777" w:rsidR="007E7E27" w:rsidRPr="007E7E27" w:rsidRDefault="007E7E27" w:rsidP="007E7E27">
      <w:pPr>
        <w:rPr>
          <w:lang w:val="ru-RU"/>
        </w:rPr>
      </w:pPr>
    </w:p>
    <w:p w14:paraId="7E3208C9" w14:textId="77777777" w:rsidR="007E7E27" w:rsidRPr="007E7E27" w:rsidRDefault="007E7E27" w:rsidP="007E7E27">
      <w:pPr>
        <w:rPr>
          <w:lang w:val="ru-RU"/>
        </w:rPr>
      </w:pPr>
      <w:r w:rsidRPr="007E7E27">
        <w:rPr>
          <w:rFonts w:hint="eastAsia"/>
          <w:lang w:val="ru-RU"/>
        </w:rPr>
        <w:t>Глава</w:t>
      </w:r>
      <w:r w:rsidRPr="007E7E27">
        <w:rPr>
          <w:lang w:val="ru-RU"/>
        </w:rPr>
        <w:t xml:space="preserve"> 4. </w:t>
      </w:r>
      <w:r w:rsidRPr="007E7E27">
        <w:rPr>
          <w:rFonts w:hint="eastAsia"/>
          <w:lang w:val="ru-RU"/>
        </w:rPr>
        <w:t>Результаты</w:t>
      </w:r>
      <w:r w:rsidRPr="007E7E27">
        <w:rPr>
          <w:lang w:val="ru-RU"/>
        </w:rPr>
        <w:t xml:space="preserve"> </w:t>
      </w:r>
      <w:r w:rsidRPr="007E7E27">
        <w:rPr>
          <w:rFonts w:hint="eastAsia"/>
          <w:lang w:val="ru-RU"/>
        </w:rPr>
        <w:t>социологического</w:t>
      </w:r>
      <w:r w:rsidRPr="007E7E27">
        <w:rPr>
          <w:lang w:val="ru-RU"/>
        </w:rPr>
        <w:t xml:space="preserve"> </w:t>
      </w:r>
      <w:r w:rsidRPr="007E7E27">
        <w:rPr>
          <w:rFonts w:hint="eastAsia"/>
          <w:lang w:val="ru-RU"/>
        </w:rPr>
        <w:t>опроса</w:t>
      </w:r>
      <w:r w:rsidRPr="007E7E27">
        <w:rPr>
          <w:lang w:val="ru-RU"/>
        </w:rPr>
        <w:t xml:space="preserve"> </w:t>
      </w:r>
      <w:r w:rsidRPr="007E7E27">
        <w:rPr>
          <w:rFonts w:hint="eastAsia"/>
          <w:lang w:val="ru-RU"/>
        </w:rPr>
        <w:t>населения</w:t>
      </w:r>
      <w:r w:rsidRPr="007E7E27">
        <w:rPr>
          <w:lang w:val="ru-RU"/>
        </w:rPr>
        <w:t xml:space="preserve"> </w:t>
      </w:r>
      <w:r w:rsidRPr="007E7E27">
        <w:rPr>
          <w:rFonts w:hint="eastAsia"/>
          <w:lang w:val="ru-RU"/>
        </w:rPr>
        <w:t>и</w:t>
      </w:r>
      <w:r w:rsidRPr="007E7E27">
        <w:rPr>
          <w:lang w:val="ru-RU"/>
        </w:rPr>
        <w:t xml:space="preserve"> </w:t>
      </w:r>
      <w:r w:rsidRPr="007E7E27">
        <w:rPr>
          <w:rFonts w:hint="eastAsia"/>
          <w:lang w:val="ru-RU"/>
        </w:rPr>
        <w:t>медицинского</w:t>
      </w:r>
      <w:r w:rsidRPr="007E7E27">
        <w:rPr>
          <w:lang w:val="ru-RU"/>
        </w:rPr>
        <w:t xml:space="preserve"> </w:t>
      </w:r>
      <w:r w:rsidRPr="007E7E27">
        <w:rPr>
          <w:rFonts w:hint="eastAsia"/>
          <w:lang w:val="ru-RU"/>
        </w:rPr>
        <w:t>персонала</w:t>
      </w:r>
      <w:r w:rsidRPr="007E7E27">
        <w:rPr>
          <w:lang w:val="ru-RU"/>
        </w:rPr>
        <w:t xml:space="preserve"> </w:t>
      </w:r>
      <w:r w:rsidRPr="007E7E27">
        <w:rPr>
          <w:rFonts w:hint="eastAsia"/>
          <w:lang w:val="ru-RU"/>
        </w:rPr>
        <w:t>о</w:t>
      </w:r>
      <w:r w:rsidRPr="007E7E27">
        <w:rPr>
          <w:lang w:val="ru-RU"/>
        </w:rPr>
        <w:t xml:space="preserve"> </w:t>
      </w:r>
      <w:r w:rsidRPr="007E7E27">
        <w:rPr>
          <w:rFonts w:hint="eastAsia"/>
          <w:lang w:val="ru-RU"/>
        </w:rPr>
        <w:t>состоянии</w:t>
      </w:r>
      <w:r w:rsidRPr="007E7E27">
        <w:rPr>
          <w:lang w:val="ru-RU"/>
        </w:rPr>
        <w:t xml:space="preserve"> </w:t>
      </w:r>
      <w:r w:rsidRPr="007E7E27">
        <w:rPr>
          <w:rFonts w:hint="eastAsia"/>
          <w:lang w:val="ru-RU"/>
        </w:rPr>
        <w:t>и</w:t>
      </w:r>
      <w:r w:rsidRPr="007E7E27">
        <w:rPr>
          <w:lang w:val="ru-RU"/>
        </w:rPr>
        <w:t xml:space="preserve"> </w:t>
      </w:r>
      <w:r w:rsidRPr="007E7E27">
        <w:rPr>
          <w:rFonts w:hint="eastAsia"/>
          <w:lang w:val="ru-RU"/>
        </w:rPr>
        <w:t>путях</w:t>
      </w:r>
      <w:r w:rsidRPr="007E7E27">
        <w:rPr>
          <w:lang w:val="ru-RU"/>
        </w:rPr>
        <w:t xml:space="preserve"> </w:t>
      </w:r>
      <w:r w:rsidRPr="007E7E27">
        <w:rPr>
          <w:rFonts w:hint="eastAsia"/>
          <w:lang w:val="ru-RU"/>
        </w:rPr>
        <w:t>совершенствования</w:t>
      </w:r>
      <w:r w:rsidRPr="007E7E27">
        <w:rPr>
          <w:lang w:val="ru-RU"/>
        </w:rPr>
        <w:t xml:space="preserve"> </w:t>
      </w:r>
      <w:r w:rsidRPr="007E7E27">
        <w:rPr>
          <w:rFonts w:hint="eastAsia"/>
          <w:lang w:val="ru-RU"/>
        </w:rPr>
        <w:t>информатизации</w:t>
      </w:r>
      <w:r w:rsidRPr="007E7E27">
        <w:rPr>
          <w:lang w:val="ru-RU"/>
        </w:rPr>
        <w:t xml:space="preserve"> </w:t>
      </w:r>
      <w:r w:rsidRPr="007E7E27">
        <w:rPr>
          <w:rFonts w:hint="eastAsia"/>
          <w:lang w:val="ru-RU"/>
        </w:rPr>
        <w:t>детских</w:t>
      </w:r>
      <w:r w:rsidRPr="007E7E27">
        <w:rPr>
          <w:lang w:val="ru-RU"/>
        </w:rPr>
        <w:t xml:space="preserve"> </w:t>
      </w:r>
      <w:r w:rsidRPr="007E7E27">
        <w:rPr>
          <w:rFonts w:hint="eastAsia"/>
          <w:lang w:val="ru-RU"/>
        </w:rPr>
        <w:t>поликлиник</w:t>
      </w:r>
      <w:r w:rsidRPr="007E7E27">
        <w:rPr>
          <w:lang w:val="ru-RU"/>
        </w:rPr>
        <w:t>.</w:t>
      </w:r>
    </w:p>
    <w:p w14:paraId="608809B1" w14:textId="77777777" w:rsidR="007E7E27" w:rsidRPr="007E7E27" w:rsidRDefault="007E7E27" w:rsidP="007E7E27">
      <w:pPr>
        <w:rPr>
          <w:lang w:val="ru-RU"/>
        </w:rPr>
      </w:pPr>
    </w:p>
    <w:p w14:paraId="5DE8C31C" w14:textId="77777777" w:rsidR="007E7E27" w:rsidRPr="007E7E27" w:rsidRDefault="007E7E27" w:rsidP="007E7E27">
      <w:pPr>
        <w:rPr>
          <w:lang w:val="ru-RU"/>
        </w:rPr>
      </w:pPr>
      <w:r w:rsidRPr="007E7E27">
        <w:rPr>
          <w:lang w:val="ru-RU"/>
        </w:rPr>
        <w:t xml:space="preserve">4.1. </w:t>
      </w:r>
      <w:r w:rsidRPr="007E7E27">
        <w:rPr>
          <w:rFonts w:hint="eastAsia"/>
          <w:lang w:val="ru-RU"/>
        </w:rPr>
        <w:t>Изучение</w:t>
      </w:r>
      <w:r w:rsidRPr="007E7E27">
        <w:rPr>
          <w:lang w:val="ru-RU"/>
        </w:rPr>
        <w:t xml:space="preserve"> </w:t>
      </w:r>
      <w:r w:rsidRPr="007E7E27">
        <w:rPr>
          <w:rFonts w:hint="eastAsia"/>
          <w:lang w:val="ru-RU"/>
        </w:rPr>
        <w:t>удовлетворенности</w:t>
      </w:r>
      <w:r w:rsidRPr="007E7E27">
        <w:rPr>
          <w:lang w:val="ru-RU"/>
        </w:rPr>
        <w:t xml:space="preserve"> </w:t>
      </w:r>
      <w:r w:rsidRPr="007E7E27">
        <w:rPr>
          <w:rFonts w:hint="eastAsia"/>
          <w:lang w:val="ru-RU"/>
        </w:rPr>
        <w:t>населения</w:t>
      </w:r>
      <w:r w:rsidRPr="007E7E27">
        <w:rPr>
          <w:lang w:val="ru-RU"/>
        </w:rPr>
        <w:t xml:space="preserve"> </w:t>
      </w:r>
      <w:r w:rsidRPr="007E7E27">
        <w:rPr>
          <w:rFonts w:hint="eastAsia"/>
          <w:lang w:val="ru-RU"/>
        </w:rPr>
        <w:t>организацией</w:t>
      </w:r>
      <w:r w:rsidRPr="007E7E27">
        <w:rPr>
          <w:lang w:val="ru-RU"/>
        </w:rPr>
        <w:t xml:space="preserve"> </w:t>
      </w:r>
      <w:r w:rsidRPr="007E7E27">
        <w:rPr>
          <w:rFonts w:hint="eastAsia"/>
          <w:lang w:val="ru-RU"/>
        </w:rPr>
        <w:t>медицинского</w:t>
      </w:r>
      <w:r w:rsidRPr="007E7E27">
        <w:rPr>
          <w:lang w:val="ru-RU"/>
        </w:rPr>
        <w:t xml:space="preserve"> </w:t>
      </w:r>
      <w:r w:rsidRPr="007E7E27">
        <w:rPr>
          <w:rFonts w:hint="eastAsia"/>
          <w:lang w:val="ru-RU"/>
        </w:rPr>
        <w:t>обслуживания</w:t>
      </w:r>
      <w:r w:rsidRPr="007E7E27">
        <w:rPr>
          <w:lang w:val="ru-RU"/>
        </w:rPr>
        <w:t xml:space="preserve"> </w:t>
      </w:r>
      <w:r w:rsidRPr="007E7E27">
        <w:rPr>
          <w:rFonts w:hint="eastAsia"/>
          <w:lang w:val="ru-RU"/>
        </w:rPr>
        <w:t>детей</w:t>
      </w:r>
      <w:r w:rsidRPr="007E7E27">
        <w:rPr>
          <w:lang w:val="ru-RU"/>
        </w:rPr>
        <w:t xml:space="preserve"> </w:t>
      </w:r>
      <w:r w:rsidRPr="007E7E27">
        <w:rPr>
          <w:rFonts w:hint="eastAsia"/>
          <w:lang w:val="ru-RU"/>
        </w:rPr>
        <w:t>в</w:t>
      </w:r>
      <w:r w:rsidRPr="007E7E27">
        <w:rPr>
          <w:lang w:val="ru-RU"/>
        </w:rPr>
        <w:t xml:space="preserve"> </w:t>
      </w:r>
      <w:r w:rsidRPr="007E7E27">
        <w:rPr>
          <w:rFonts w:hint="eastAsia"/>
          <w:lang w:val="ru-RU"/>
        </w:rPr>
        <w:t>поликлиниках</w:t>
      </w:r>
      <w:r w:rsidRPr="007E7E27">
        <w:rPr>
          <w:lang w:val="ru-RU"/>
        </w:rPr>
        <w:t xml:space="preserve"> </w:t>
      </w:r>
      <w:r w:rsidRPr="007E7E27">
        <w:rPr>
          <w:rFonts w:hint="eastAsia"/>
          <w:lang w:val="ru-RU"/>
        </w:rPr>
        <w:t>с</w:t>
      </w:r>
      <w:r w:rsidRPr="007E7E27">
        <w:rPr>
          <w:lang w:val="ru-RU"/>
        </w:rPr>
        <w:t xml:space="preserve"> </w:t>
      </w:r>
      <w:r w:rsidRPr="007E7E27">
        <w:rPr>
          <w:rFonts w:hint="eastAsia"/>
          <w:lang w:val="ru-RU"/>
        </w:rPr>
        <w:t>учетом</w:t>
      </w:r>
      <w:r w:rsidRPr="007E7E27">
        <w:rPr>
          <w:lang w:val="ru-RU"/>
        </w:rPr>
        <w:t xml:space="preserve"> </w:t>
      </w:r>
      <w:r w:rsidRPr="007E7E27">
        <w:rPr>
          <w:rFonts w:hint="eastAsia"/>
          <w:lang w:val="ru-RU"/>
        </w:rPr>
        <w:t>внедрения</w:t>
      </w:r>
      <w:r w:rsidRPr="007E7E27">
        <w:rPr>
          <w:lang w:val="ru-RU"/>
        </w:rPr>
        <w:t xml:space="preserve"> </w:t>
      </w:r>
      <w:r w:rsidRPr="007E7E27">
        <w:rPr>
          <w:rFonts w:hint="eastAsia"/>
          <w:lang w:val="ru-RU"/>
        </w:rPr>
        <w:t>современных</w:t>
      </w:r>
      <w:r w:rsidRPr="007E7E27">
        <w:rPr>
          <w:lang w:val="ru-RU"/>
        </w:rPr>
        <w:t xml:space="preserve"> </w:t>
      </w:r>
      <w:r w:rsidRPr="007E7E27">
        <w:rPr>
          <w:rFonts w:hint="eastAsia"/>
          <w:lang w:val="ru-RU"/>
        </w:rPr>
        <w:t>информационных</w:t>
      </w:r>
      <w:r w:rsidRPr="007E7E27">
        <w:rPr>
          <w:lang w:val="ru-RU"/>
        </w:rPr>
        <w:t xml:space="preserve"> </w:t>
      </w:r>
      <w:r w:rsidRPr="007E7E27">
        <w:rPr>
          <w:rFonts w:hint="eastAsia"/>
          <w:lang w:val="ru-RU"/>
        </w:rPr>
        <w:t>технологий</w:t>
      </w:r>
      <w:r w:rsidRPr="007E7E27">
        <w:rPr>
          <w:lang w:val="ru-RU"/>
        </w:rPr>
        <w:t>.</w:t>
      </w:r>
    </w:p>
    <w:p w14:paraId="4591F405" w14:textId="77777777" w:rsidR="007E7E27" w:rsidRPr="007E7E27" w:rsidRDefault="007E7E27" w:rsidP="007E7E27">
      <w:pPr>
        <w:rPr>
          <w:lang w:val="ru-RU"/>
        </w:rPr>
      </w:pPr>
    </w:p>
    <w:p w14:paraId="0B4B3E69" w14:textId="77777777" w:rsidR="007E7E27" w:rsidRPr="007E7E27" w:rsidRDefault="007E7E27" w:rsidP="007E7E27">
      <w:pPr>
        <w:rPr>
          <w:lang w:val="ru-RU"/>
        </w:rPr>
      </w:pPr>
      <w:r w:rsidRPr="007E7E27">
        <w:rPr>
          <w:lang w:val="ru-RU"/>
        </w:rPr>
        <w:t xml:space="preserve">4.2. </w:t>
      </w:r>
      <w:r w:rsidRPr="007E7E27">
        <w:rPr>
          <w:rFonts w:hint="eastAsia"/>
          <w:lang w:val="ru-RU"/>
        </w:rPr>
        <w:t>Результаты</w:t>
      </w:r>
      <w:r w:rsidRPr="007E7E27">
        <w:rPr>
          <w:lang w:val="ru-RU"/>
        </w:rPr>
        <w:t xml:space="preserve"> </w:t>
      </w:r>
      <w:r w:rsidRPr="007E7E27">
        <w:rPr>
          <w:rFonts w:hint="eastAsia"/>
          <w:lang w:val="ru-RU"/>
        </w:rPr>
        <w:t>изучения</w:t>
      </w:r>
      <w:r w:rsidRPr="007E7E27">
        <w:rPr>
          <w:lang w:val="ru-RU"/>
        </w:rPr>
        <w:t xml:space="preserve"> </w:t>
      </w:r>
      <w:r w:rsidRPr="007E7E27">
        <w:rPr>
          <w:rFonts w:hint="eastAsia"/>
          <w:lang w:val="ru-RU"/>
        </w:rPr>
        <w:t>мнения</w:t>
      </w:r>
      <w:r w:rsidRPr="007E7E27">
        <w:rPr>
          <w:lang w:val="ru-RU"/>
        </w:rPr>
        <w:t xml:space="preserve"> </w:t>
      </w:r>
      <w:r w:rsidRPr="007E7E27">
        <w:rPr>
          <w:rFonts w:hint="eastAsia"/>
          <w:lang w:val="ru-RU"/>
        </w:rPr>
        <w:t>медицинских</w:t>
      </w:r>
      <w:r w:rsidRPr="007E7E27">
        <w:rPr>
          <w:lang w:val="ru-RU"/>
        </w:rPr>
        <w:t xml:space="preserve"> </w:t>
      </w:r>
      <w:r w:rsidRPr="007E7E27">
        <w:rPr>
          <w:rFonts w:hint="eastAsia"/>
          <w:lang w:val="ru-RU"/>
        </w:rPr>
        <w:t>работников</w:t>
      </w:r>
      <w:r w:rsidRPr="007E7E27">
        <w:rPr>
          <w:lang w:val="ru-RU"/>
        </w:rPr>
        <w:t xml:space="preserve"> </w:t>
      </w:r>
      <w:r w:rsidRPr="007E7E27">
        <w:rPr>
          <w:rFonts w:hint="eastAsia"/>
          <w:lang w:val="ru-RU"/>
        </w:rPr>
        <w:t>организацией</w:t>
      </w:r>
      <w:r w:rsidRPr="007E7E27">
        <w:rPr>
          <w:lang w:val="ru-RU"/>
        </w:rPr>
        <w:t xml:space="preserve"> </w:t>
      </w:r>
      <w:r w:rsidRPr="007E7E27">
        <w:rPr>
          <w:rFonts w:hint="eastAsia"/>
          <w:lang w:val="ru-RU"/>
        </w:rPr>
        <w:t>работы</w:t>
      </w:r>
      <w:r w:rsidRPr="007E7E27">
        <w:rPr>
          <w:lang w:val="ru-RU"/>
        </w:rPr>
        <w:t xml:space="preserve"> </w:t>
      </w:r>
      <w:r w:rsidRPr="007E7E27">
        <w:rPr>
          <w:rFonts w:hint="eastAsia"/>
          <w:lang w:val="ru-RU"/>
        </w:rPr>
        <w:t>детских</w:t>
      </w:r>
      <w:r w:rsidRPr="007E7E27">
        <w:rPr>
          <w:lang w:val="ru-RU"/>
        </w:rPr>
        <w:t xml:space="preserve"> </w:t>
      </w:r>
      <w:r w:rsidRPr="007E7E27">
        <w:rPr>
          <w:rFonts w:hint="eastAsia"/>
          <w:lang w:val="ru-RU"/>
        </w:rPr>
        <w:t>поликлиник</w:t>
      </w:r>
      <w:r w:rsidRPr="007E7E27">
        <w:rPr>
          <w:lang w:val="ru-RU"/>
        </w:rPr>
        <w:t xml:space="preserve"> </w:t>
      </w:r>
      <w:r w:rsidRPr="007E7E27">
        <w:rPr>
          <w:rFonts w:hint="eastAsia"/>
          <w:lang w:val="ru-RU"/>
        </w:rPr>
        <w:t>с</w:t>
      </w:r>
      <w:r w:rsidRPr="007E7E27">
        <w:rPr>
          <w:lang w:val="ru-RU"/>
        </w:rPr>
        <w:t xml:space="preserve"> </w:t>
      </w:r>
      <w:r w:rsidRPr="007E7E27">
        <w:rPr>
          <w:rFonts w:hint="eastAsia"/>
          <w:lang w:val="ru-RU"/>
        </w:rPr>
        <w:t>учетом</w:t>
      </w:r>
      <w:r w:rsidRPr="007E7E27">
        <w:rPr>
          <w:lang w:val="ru-RU"/>
        </w:rPr>
        <w:t xml:space="preserve"> </w:t>
      </w:r>
      <w:r w:rsidRPr="007E7E27">
        <w:rPr>
          <w:rFonts w:hint="eastAsia"/>
          <w:lang w:val="ru-RU"/>
        </w:rPr>
        <w:t>проводимой</w:t>
      </w:r>
      <w:r w:rsidRPr="007E7E27">
        <w:rPr>
          <w:lang w:val="ru-RU"/>
        </w:rPr>
        <w:t xml:space="preserve"> </w:t>
      </w:r>
      <w:r w:rsidRPr="007E7E27">
        <w:rPr>
          <w:rFonts w:hint="eastAsia"/>
          <w:lang w:val="ru-RU"/>
        </w:rPr>
        <w:t>информатизации</w:t>
      </w:r>
      <w:r w:rsidRPr="007E7E27">
        <w:rPr>
          <w:lang w:val="ru-RU"/>
        </w:rPr>
        <w:t xml:space="preserve"> </w:t>
      </w:r>
      <w:r w:rsidRPr="007E7E27">
        <w:rPr>
          <w:rFonts w:hint="eastAsia"/>
          <w:lang w:val="ru-RU"/>
        </w:rPr>
        <w:t>муниципального</w:t>
      </w:r>
      <w:r w:rsidRPr="007E7E27">
        <w:rPr>
          <w:lang w:val="ru-RU"/>
        </w:rPr>
        <w:t xml:space="preserve"> </w:t>
      </w:r>
      <w:r w:rsidRPr="007E7E27">
        <w:rPr>
          <w:rFonts w:hint="eastAsia"/>
          <w:lang w:val="ru-RU"/>
        </w:rPr>
        <w:t>здравоохранения</w:t>
      </w:r>
      <w:r w:rsidRPr="007E7E27">
        <w:rPr>
          <w:lang w:val="ru-RU"/>
        </w:rPr>
        <w:t>.</w:t>
      </w:r>
    </w:p>
    <w:p w14:paraId="60A5E668" w14:textId="77777777" w:rsidR="007E7E27" w:rsidRPr="007E7E27" w:rsidRDefault="007E7E27" w:rsidP="007E7E27">
      <w:pPr>
        <w:rPr>
          <w:lang w:val="ru-RU"/>
        </w:rPr>
      </w:pPr>
    </w:p>
    <w:p w14:paraId="578520B0" w14:textId="77777777" w:rsidR="007E7E27" w:rsidRPr="007E7E27" w:rsidRDefault="007E7E27" w:rsidP="007E7E27">
      <w:pPr>
        <w:rPr>
          <w:lang w:val="ru-RU"/>
        </w:rPr>
      </w:pPr>
      <w:r w:rsidRPr="007E7E27">
        <w:rPr>
          <w:rFonts w:hint="eastAsia"/>
          <w:lang w:val="ru-RU"/>
        </w:rPr>
        <w:t>Глава</w:t>
      </w:r>
      <w:r w:rsidRPr="007E7E27">
        <w:rPr>
          <w:lang w:val="ru-RU"/>
        </w:rPr>
        <w:t xml:space="preserve"> 5. </w:t>
      </w:r>
      <w:r w:rsidRPr="007E7E27">
        <w:rPr>
          <w:rFonts w:hint="eastAsia"/>
          <w:lang w:val="ru-RU"/>
        </w:rPr>
        <w:t>Оценка</w:t>
      </w:r>
      <w:r w:rsidRPr="007E7E27">
        <w:rPr>
          <w:lang w:val="ru-RU"/>
        </w:rPr>
        <w:t xml:space="preserve"> </w:t>
      </w:r>
      <w:r w:rsidRPr="007E7E27">
        <w:rPr>
          <w:rFonts w:hint="eastAsia"/>
          <w:lang w:val="ru-RU"/>
        </w:rPr>
        <w:t>результативности</w:t>
      </w:r>
      <w:r w:rsidRPr="007E7E27">
        <w:rPr>
          <w:lang w:val="ru-RU"/>
        </w:rPr>
        <w:t xml:space="preserve"> </w:t>
      </w:r>
      <w:r w:rsidRPr="007E7E27">
        <w:rPr>
          <w:rFonts w:hint="eastAsia"/>
          <w:lang w:val="ru-RU"/>
        </w:rPr>
        <w:t>информатизации</w:t>
      </w:r>
      <w:r w:rsidRPr="007E7E27">
        <w:rPr>
          <w:lang w:val="ru-RU"/>
        </w:rPr>
        <w:t xml:space="preserve"> </w:t>
      </w:r>
      <w:r w:rsidRPr="007E7E27">
        <w:rPr>
          <w:rFonts w:hint="eastAsia"/>
          <w:lang w:val="ru-RU"/>
        </w:rPr>
        <w:t>детских</w:t>
      </w:r>
      <w:r w:rsidRPr="007E7E27">
        <w:rPr>
          <w:lang w:val="ru-RU"/>
        </w:rPr>
        <w:t xml:space="preserve"> </w:t>
      </w:r>
      <w:r w:rsidRPr="007E7E27">
        <w:rPr>
          <w:rFonts w:hint="eastAsia"/>
          <w:lang w:val="ru-RU"/>
        </w:rPr>
        <w:t>амбулаторнополиклинических</w:t>
      </w:r>
      <w:r w:rsidRPr="007E7E27">
        <w:rPr>
          <w:lang w:val="ru-RU"/>
        </w:rPr>
        <w:t xml:space="preserve"> </w:t>
      </w:r>
      <w:r w:rsidRPr="007E7E27">
        <w:rPr>
          <w:rFonts w:hint="eastAsia"/>
          <w:lang w:val="ru-RU"/>
        </w:rPr>
        <w:t>учреждений</w:t>
      </w:r>
      <w:r w:rsidRPr="007E7E27">
        <w:rPr>
          <w:lang w:val="ru-RU"/>
        </w:rPr>
        <w:t xml:space="preserve"> </w:t>
      </w:r>
      <w:r w:rsidRPr="007E7E27">
        <w:rPr>
          <w:rFonts w:hint="eastAsia"/>
          <w:lang w:val="ru-RU"/>
        </w:rPr>
        <w:t>г</w:t>
      </w:r>
      <w:r w:rsidRPr="007E7E27">
        <w:rPr>
          <w:lang w:val="ru-RU"/>
        </w:rPr>
        <w:t>.</w:t>
      </w:r>
      <w:r w:rsidRPr="007E7E27">
        <w:rPr>
          <w:rFonts w:hint="eastAsia"/>
          <w:lang w:val="ru-RU"/>
        </w:rPr>
        <w:t>Казани</w:t>
      </w:r>
      <w:r w:rsidRPr="007E7E27">
        <w:rPr>
          <w:lang w:val="ru-RU"/>
        </w:rPr>
        <w:t>.</w:t>
      </w:r>
    </w:p>
    <w:p w14:paraId="2943D1E9" w14:textId="77777777" w:rsidR="007E7E27" w:rsidRPr="007E7E27" w:rsidRDefault="007E7E27" w:rsidP="007E7E27">
      <w:pPr>
        <w:rPr>
          <w:lang w:val="ru-RU"/>
        </w:rPr>
      </w:pPr>
    </w:p>
    <w:p w14:paraId="43D5E244" w14:textId="29D8A68C" w:rsidR="007E7E27" w:rsidRPr="007E7E27" w:rsidRDefault="007E7E27" w:rsidP="007E7E27">
      <w:pPr>
        <w:rPr>
          <w:lang w:val="ru-RU"/>
        </w:rPr>
      </w:pPr>
      <w:r w:rsidRPr="007E7E27">
        <w:rPr>
          <w:lang w:val="ru-RU"/>
        </w:rPr>
        <w:t xml:space="preserve">5.1. </w:t>
      </w:r>
      <w:r w:rsidRPr="007E7E27">
        <w:rPr>
          <w:rFonts w:hint="eastAsia"/>
          <w:lang w:val="ru-RU"/>
        </w:rPr>
        <w:t>Результативность</w:t>
      </w:r>
      <w:r w:rsidRPr="007E7E27">
        <w:rPr>
          <w:lang w:val="ru-RU"/>
        </w:rPr>
        <w:t xml:space="preserve"> </w:t>
      </w:r>
      <w:r w:rsidRPr="007E7E27">
        <w:rPr>
          <w:rFonts w:hint="eastAsia"/>
          <w:lang w:val="ru-RU"/>
        </w:rPr>
        <w:t>внедрения</w:t>
      </w:r>
      <w:r w:rsidRPr="007E7E27">
        <w:rPr>
          <w:lang w:val="ru-RU"/>
        </w:rPr>
        <w:t xml:space="preserve"> </w:t>
      </w:r>
      <w:r w:rsidRPr="007E7E27">
        <w:rPr>
          <w:rFonts w:hint="eastAsia"/>
          <w:lang w:val="ru-RU"/>
        </w:rPr>
        <w:t>электронной</w:t>
      </w:r>
      <w:r w:rsidRPr="007E7E27">
        <w:rPr>
          <w:lang w:val="ru-RU"/>
        </w:rPr>
        <w:t xml:space="preserve"> </w:t>
      </w:r>
      <w:r w:rsidRPr="007E7E27">
        <w:rPr>
          <w:rFonts w:hint="eastAsia"/>
          <w:lang w:val="ru-RU"/>
        </w:rPr>
        <w:t>медицинской</w:t>
      </w:r>
      <w:r w:rsidRPr="007E7E27">
        <w:rPr>
          <w:lang w:val="ru-RU"/>
        </w:rPr>
        <w:t xml:space="preserve"> </w:t>
      </w:r>
      <w:r w:rsidRPr="007E7E27">
        <w:rPr>
          <w:rFonts w:hint="eastAsia"/>
          <w:lang w:val="ru-RU"/>
        </w:rPr>
        <w:t>карты</w:t>
      </w:r>
      <w:r w:rsidRPr="007E7E27">
        <w:rPr>
          <w:lang w:val="ru-RU"/>
        </w:rPr>
        <w:t xml:space="preserve"> </w:t>
      </w:r>
      <w:r w:rsidRPr="007E7E27">
        <w:rPr>
          <w:rFonts w:hint="eastAsia"/>
          <w:lang w:val="ru-RU"/>
        </w:rPr>
        <w:t>в</w:t>
      </w:r>
      <w:r w:rsidRPr="007E7E27">
        <w:rPr>
          <w:lang w:val="ru-RU"/>
        </w:rPr>
        <w:t xml:space="preserve"> </w:t>
      </w:r>
      <w:r w:rsidRPr="007E7E27">
        <w:rPr>
          <w:rFonts w:hint="eastAsia"/>
          <w:lang w:val="ru-RU"/>
        </w:rPr>
        <w:t>детских</w:t>
      </w:r>
      <w:r w:rsidRPr="007E7E27">
        <w:rPr>
          <w:lang w:val="ru-RU"/>
        </w:rPr>
        <w:t xml:space="preserve"> </w:t>
      </w:r>
      <w:r w:rsidRPr="007E7E27">
        <w:rPr>
          <w:rFonts w:hint="eastAsia"/>
          <w:lang w:val="ru-RU"/>
        </w:rPr>
        <w:t>поликлиниках</w:t>
      </w:r>
      <w:r w:rsidRPr="007E7E27">
        <w:rPr>
          <w:lang w:val="ru-RU"/>
        </w:rPr>
        <w:t>.</w:t>
      </w:r>
    </w:p>
    <w:sectPr w:rsidR="007E7E27" w:rsidRPr="007E7E27"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8B258" w14:textId="77777777" w:rsidR="00B2418E" w:rsidRPr="00C66E52" w:rsidRDefault="00B2418E">
      <w:pPr>
        <w:spacing w:after="0" w:line="240" w:lineRule="auto"/>
      </w:pPr>
      <w:r w:rsidRPr="00C66E52">
        <w:separator/>
      </w:r>
    </w:p>
  </w:endnote>
  <w:endnote w:type="continuationSeparator" w:id="0">
    <w:p w14:paraId="75B1B96F" w14:textId="77777777" w:rsidR="00B2418E" w:rsidRPr="00C66E52" w:rsidRDefault="00B2418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34CA5" w14:textId="77777777" w:rsidR="00B2418E" w:rsidRPr="00C66E52" w:rsidRDefault="00B2418E"/>
    <w:p w14:paraId="42104CDA" w14:textId="77777777" w:rsidR="00B2418E" w:rsidRPr="00C66E52" w:rsidRDefault="00B2418E"/>
    <w:p w14:paraId="06612B27" w14:textId="77777777" w:rsidR="00B2418E" w:rsidRPr="00C66E52" w:rsidRDefault="00B2418E"/>
    <w:p w14:paraId="58C1367B" w14:textId="77777777" w:rsidR="00B2418E" w:rsidRPr="00C66E52" w:rsidRDefault="00B2418E"/>
    <w:p w14:paraId="0753F92F" w14:textId="77777777" w:rsidR="00B2418E" w:rsidRPr="00C66E52" w:rsidRDefault="00B2418E"/>
    <w:p w14:paraId="3B8B3426" w14:textId="77777777" w:rsidR="00B2418E" w:rsidRPr="00C66E52" w:rsidRDefault="00B2418E"/>
    <w:p w14:paraId="665C78DC" w14:textId="77777777" w:rsidR="00B2418E" w:rsidRPr="00C66E52" w:rsidRDefault="00B2418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30073B2" wp14:editId="536351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19E72" w14:textId="77777777" w:rsidR="00B2418E" w:rsidRPr="00C66E52" w:rsidRDefault="00B2418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0073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D19E72" w14:textId="77777777" w:rsidR="00B2418E" w:rsidRPr="00C66E52" w:rsidRDefault="00B2418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4956EB6" w14:textId="77777777" w:rsidR="00B2418E" w:rsidRPr="00C66E52" w:rsidRDefault="00B2418E"/>
    <w:p w14:paraId="73C4E6F9" w14:textId="77777777" w:rsidR="00B2418E" w:rsidRPr="00C66E52" w:rsidRDefault="00B2418E"/>
    <w:p w14:paraId="63DDDAC3" w14:textId="77777777" w:rsidR="00B2418E" w:rsidRPr="00C66E52" w:rsidRDefault="00B2418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43F386D" wp14:editId="286464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CEB92" w14:textId="77777777" w:rsidR="00B2418E" w:rsidRPr="00C66E52" w:rsidRDefault="00B2418E"/>
                          <w:p w14:paraId="51F632FA" w14:textId="77777777" w:rsidR="00B2418E" w:rsidRPr="00C66E52" w:rsidRDefault="00B2418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F38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4CEB92" w14:textId="77777777" w:rsidR="00B2418E" w:rsidRPr="00C66E52" w:rsidRDefault="00B2418E"/>
                    <w:p w14:paraId="51F632FA" w14:textId="77777777" w:rsidR="00B2418E" w:rsidRPr="00C66E52" w:rsidRDefault="00B2418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11E51DE" w14:textId="77777777" w:rsidR="00B2418E" w:rsidRPr="00C66E52" w:rsidRDefault="00B2418E"/>
    <w:p w14:paraId="13378220" w14:textId="77777777" w:rsidR="00B2418E" w:rsidRPr="00C66E52" w:rsidRDefault="00B2418E">
      <w:pPr>
        <w:rPr>
          <w:sz w:val="2"/>
          <w:szCs w:val="2"/>
        </w:rPr>
      </w:pPr>
    </w:p>
    <w:p w14:paraId="5387BC3F" w14:textId="77777777" w:rsidR="00B2418E" w:rsidRPr="00C66E52" w:rsidRDefault="00B2418E"/>
    <w:p w14:paraId="194DA6B0" w14:textId="77777777" w:rsidR="00B2418E" w:rsidRPr="00C66E52" w:rsidRDefault="00B2418E">
      <w:pPr>
        <w:spacing w:after="0" w:line="240" w:lineRule="auto"/>
      </w:pPr>
    </w:p>
  </w:footnote>
  <w:footnote w:type="continuationSeparator" w:id="0">
    <w:p w14:paraId="1DC3C150" w14:textId="77777777" w:rsidR="00B2418E" w:rsidRPr="00C66E52" w:rsidRDefault="00B2418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18E"/>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27189</TotalTime>
  <Pages>3</Pages>
  <Words>418</Words>
  <Characters>2384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4102</cp:revision>
  <cp:lastPrinted>2009-02-06T05:36:00Z</cp:lastPrinted>
  <dcterms:created xsi:type="dcterms:W3CDTF">2024-04-09T10:20:00Z</dcterms:created>
  <dcterms:modified xsi:type="dcterms:W3CDTF">2024-05-10T15:40:00Z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