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5DEF4" w14:textId="0E85340E" w:rsidR="00984D47" w:rsidRDefault="00E84CBC" w:rsidP="00E84CBC">
      <w:r w:rsidRPr="00E84CBC">
        <w:rPr>
          <w:rFonts w:hint="eastAsia"/>
        </w:rPr>
        <w:t>Влияние</w:t>
      </w:r>
      <w:r w:rsidRPr="00E84CBC">
        <w:t xml:space="preserve"> </w:t>
      </w:r>
      <w:r w:rsidRPr="00E84CBC">
        <w:rPr>
          <w:rFonts w:hint="eastAsia"/>
        </w:rPr>
        <w:t>состояния</w:t>
      </w:r>
      <w:r w:rsidRPr="00E84CBC">
        <w:t xml:space="preserve"> </w:t>
      </w:r>
      <w:r w:rsidRPr="00E84CBC">
        <w:rPr>
          <w:rFonts w:hint="eastAsia"/>
        </w:rPr>
        <w:t>фетоплацентарного</w:t>
      </w:r>
      <w:r w:rsidRPr="00E84CBC">
        <w:t xml:space="preserve"> </w:t>
      </w:r>
      <w:r w:rsidRPr="00E84CBC">
        <w:rPr>
          <w:rFonts w:hint="eastAsia"/>
        </w:rPr>
        <w:t>комплекса</w:t>
      </w:r>
      <w:r w:rsidRPr="00E84CBC">
        <w:t xml:space="preserve"> </w:t>
      </w:r>
      <w:r w:rsidRPr="00E84CBC">
        <w:rPr>
          <w:rFonts w:hint="eastAsia"/>
        </w:rPr>
        <w:t>после</w:t>
      </w:r>
      <w:r w:rsidRPr="00E84CBC">
        <w:t xml:space="preserve"> </w:t>
      </w:r>
      <w:r w:rsidRPr="00E84CBC">
        <w:rPr>
          <w:rFonts w:hint="eastAsia"/>
        </w:rPr>
        <w:t>экстракорпорального</w:t>
      </w:r>
      <w:r w:rsidRPr="00E84CBC">
        <w:t xml:space="preserve"> </w:t>
      </w:r>
      <w:r w:rsidRPr="00E84CBC">
        <w:rPr>
          <w:rFonts w:hint="eastAsia"/>
        </w:rPr>
        <w:t>оплодотворения</w:t>
      </w:r>
      <w:r w:rsidRPr="00E84CBC">
        <w:t xml:space="preserve"> </w:t>
      </w:r>
      <w:r w:rsidRPr="00E84CBC">
        <w:rPr>
          <w:rFonts w:hint="eastAsia"/>
        </w:rPr>
        <w:t>и</w:t>
      </w:r>
      <w:r w:rsidRPr="00E84CBC">
        <w:t xml:space="preserve"> </w:t>
      </w:r>
      <w:r w:rsidRPr="00E84CBC">
        <w:rPr>
          <w:rFonts w:hint="eastAsia"/>
        </w:rPr>
        <w:t>переноса</w:t>
      </w:r>
      <w:r w:rsidRPr="00E84CBC">
        <w:t xml:space="preserve"> </w:t>
      </w:r>
      <w:r w:rsidRPr="00E84CBC">
        <w:rPr>
          <w:rFonts w:hint="eastAsia"/>
        </w:rPr>
        <w:t>эмбриона</w:t>
      </w:r>
      <w:r w:rsidRPr="00E84CBC">
        <w:t xml:space="preserve"> </w:t>
      </w:r>
      <w:r w:rsidRPr="00E84CBC">
        <w:rPr>
          <w:rFonts w:hint="eastAsia"/>
        </w:rPr>
        <w:t>на</w:t>
      </w:r>
      <w:r w:rsidRPr="00E84CBC">
        <w:t xml:space="preserve"> </w:t>
      </w:r>
      <w:r w:rsidRPr="00E84CBC">
        <w:rPr>
          <w:rFonts w:hint="eastAsia"/>
        </w:rPr>
        <w:t>подготовку</w:t>
      </w:r>
      <w:r w:rsidRPr="00E84CBC">
        <w:t xml:space="preserve"> </w:t>
      </w:r>
      <w:r w:rsidRPr="00E84CBC">
        <w:rPr>
          <w:rFonts w:hint="eastAsia"/>
        </w:rPr>
        <w:t>организма</w:t>
      </w:r>
      <w:r w:rsidRPr="00E84CBC">
        <w:t xml:space="preserve"> </w:t>
      </w:r>
      <w:r w:rsidRPr="00E84CBC">
        <w:rPr>
          <w:rFonts w:hint="eastAsia"/>
        </w:rPr>
        <w:t>к</w:t>
      </w:r>
      <w:r w:rsidRPr="00E84CBC">
        <w:t xml:space="preserve"> </w:t>
      </w:r>
      <w:r w:rsidRPr="00E84CBC">
        <w:rPr>
          <w:rFonts w:hint="eastAsia"/>
        </w:rPr>
        <w:t>родам</w:t>
      </w:r>
      <w:r>
        <w:t xml:space="preserve"> </w:t>
      </w:r>
      <w:r w:rsidRPr="00E84CBC">
        <w:rPr>
          <w:rFonts w:hint="eastAsia"/>
        </w:rPr>
        <w:t>Иакашвили</w:t>
      </w:r>
      <w:r w:rsidRPr="00E84CBC">
        <w:t xml:space="preserve"> </w:t>
      </w:r>
      <w:r w:rsidRPr="00E84CBC">
        <w:rPr>
          <w:rFonts w:hint="eastAsia"/>
        </w:rPr>
        <w:t>Софико</w:t>
      </w:r>
      <w:r w:rsidRPr="00E84CBC">
        <w:t xml:space="preserve"> </w:t>
      </w:r>
      <w:r w:rsidRPr="00E84CBC">
        <w:rPr>
          <w:rFonts w:hint="eastAsia"/>
        </w:rPr>
        <w:t>Нугзаровна</w:t>
      </w:r>
    </w:p>
    <w:p w14:paraId="2ED00E4A" w14:textId="77777777" w:rsidR="00E84CBC" w:rsidRDefault="00E84CBC" w:rsidP="00E84CBC">
      <w:r>
        <w:rPr>
          <w:rFonts w:hint="eastAsia"/>
        </w:rPr>
        <w:t>ОГЛАВЛЕНИЕ</w:t>
      </w:r>
      <w:r>
        <w:t xml:space="preserve"> </w:t>
      </w:r>
      <w:r>
        <w:rPr>
          <w:rFonts w:hint="eastAsia"/>
        </w:rPr>
        <w:t>ДИССЕРТАЦИИ</w:t>
      </w:r>
    </w:p>
    <w:p w14:paraId="7EC0FF3A" w14:textId="77777777" w:rsidR="00E84CBC" w:rsidRDefault="00E84CBC" w:rsidP="00E84CBC">
      <w:r>
        <w:rPr>
          <w:rFonts w:hint="eastAsia"/>
        </w:rPr>
        <w:t>кандидат</w:t>
      </w:r>
      <w:r>
        <w:t xml:space="preserve"> </w:t>
      </w:r>
      <w:r>
        <w:rPr>
          <w:rFonts w:hint="eastAsia"/>
        </w:rPr>
        <w:t>наук</w:t>
      </w:r>
      <w:r>
        <w:t xml:space="preserve"> </w:t>
      </w:r>
      <w:r>
        <w:rPr>
          <w:rFonts w:hint="eastAsia"/>
        </w:rPr>
        <w:t>Иакашвили</w:t>
      </w:r>
      <w:r>
        <w:t xml:space="preserve"> </w:t>
      </w:r>
      <w:r>
        <w:rPr>
          <w:rFonts w:hint="eastAsia"/>
        </w:rPr>
        <w:t>Софико</w:t>
      </w:r>
      <w:r>
        <w:t xml:space="preserve"> </w:t>
      </w:r>
      <w:r>
        <w:rPr>
          <w:rFonts w:hint="eastAsia"/>
        </w:rPr>
        <w:t>Нугзаровна</w:t>
      </w:r>
    </w:p>
    <w:p w14:paraId="4D0C45D0" w14:textId="77777777" w:rsidR="00E84CBC" w:rsidRDefault="00E84CBC" w:rsidP="00E84CBC">
      <w:r>
        <w:rPr>
          <w:rFonts w:hint="eastAsia"/>
        </w:rPr>
        <w:t>Введение</w:t>
      </w:r>
    </w:p>
    <w:p w14:paraId="6ADF0C36" w14:textId="77777777" w:rsidR="00E84CBC" w:rsidRDefault="00E84CBC" w:rsidP="00E84CBC"/>
    <w:p w14:paraId="09E450AF" w14:textId="77777777" w:rsidR="00E84CBC" w:rsidRDefault="00E84CBC" w:rsidP="00E84CBC">
      <w:r>
        <w:rPr>
          <w:rFonts w:hint="eastAsia"/>
        </w:rPr>
        <w:t>Глава</w:t>
      </w:r>
      <w:r>
        <w:t xml:space="preserve"> 1. </w:t>
      </w:r>
      <w:r>
        <w:rPr>
          <w:rFonts w:hint="eastAsia"/>
        </w:rPr>
        <w:t>Беременность</w:t>
      </w:r>
      <w:r>
        <w:t xml:space="preserve"> </w:t>
      </w:r>
      <w:r>
        <w:rPr>
          <w:rFonts w:hint="eastAsia"/>
        </w:rPr>
        <w:t>наступившая</w:t>
      </w:r>
      <w:r>
        <w:t xml:space="preserve"> </w:t>
      </w:r>
      <w:r>
        <w:rPr>
          <w:rFonts w:hint="eastAsia"/>
        </w:rPr>
        <w:t>после</w:t>
      </w:r>
      <w:r>
        <w:t xml:space="preserve"> </w:t>
      </w:r>
      <w:r>
        <w:rPr>
          <w:rFonts w:hint="eastAsia"/>
        </w:rPr>
        <w:t>экстракорпорального</w:t>
      </w:r>
      <w:r>
        <w:t xml:space="preserve"> </w:t>
      </w:r>
      <w:r>
        <w:rPr>
          <w:rFonts w:hint="eastAsia"/>
        </w:rPr>
        <w:t>оплодотворения</w:t>
      </w:r>
      <w:r>
        <w:t xml:space="preserve"> </w:t>
      </w:r>
      <w:r>
        <w:rPr>
          <w:rFonts w:hint="eastAsia"/>
        </w:rPr>
        <w:t>и</w:t>
      </w:r>
      <w:r>
        <w:t xml:space="preserve"> </w:t>
      </w:r>
      <w:r>
        <w:rPr>
          <w:rFonts w:hint="eastAsia"/>
        </w:rPr>
        <w:t>переноса</w:t>
      </w:r>
      <w:r>
        <w:t xml:space="preserve"> </w:t>
      </w:r>
      <w:r>
        <w:rPr>
          <w:rFonts w:hint="eastAsia"/>
        </w:rPr>
        <w:t>эмбриона</w:t>
      </w:r>
    </w:p>
    <w:p w14:paraId="16F7EDC4" w14:textId="77777777" w:rsidR="00E84CBC" w:rsidRDefault="00E84CBC" w:rsidP="00E84CBC"/>
    <w:p w14:paraId="406947C7" w14:textId="77777777" w:rsidR="00E84CBC" w:rsidRDefault="00E84CBC" w:rsidP="00E84CBC">
      <w:r>
        <w:t xml:space="preserve">1. 1 </w:t>
      </w:r>
      <w:r>
        <w:rPr>
          <w:rFonts w:hint="eastAsia"/>
        </w:rPr>
        <w:t>Беременность</w:t>
      </w:r>
      <w:r>
        <w:t xml:space="preserve"> </w:t>
      </w:r>
      <w:r>
        <w:rPr>
          <w:rFonts w:hint="eastAsia"/>
        </w:rPr>
        <w:t>после</w:t>
      </w:r>
      <w:r>
        <w:t xml:space="preserve"> </w:t>
      </w:r>
      <w:r>
        <w:rPr>
          <w:rFonts w:hint="eastAsia"/>
        </w:rPr>
        <w:t>ЭКО</w:t>
      </w:r>
      <w:r>
        <w:t xml:space="preserve"> </w:t>
      </w:r>
      <w:r>
        <w:rPr>
          <w:rFonts w:hint="eastAsia"/>
        </w:rPr>
        <w:t>и</w:t>
      </w:r>
      <w:r>
        <w:t xml:space="preserve"> </w:t>
      </w:r>
      <w:r>
        <w:rPr>
          <w:rFonts w:hint="eastAsia"/>
        </w:rPr>
        <w:t>ПЭ</w:t>
      </w:r>
      <w:r>
        <w:t xml:space="preserve"> - </w:t>
      </w:r>
      <w:r>
        <w:rPr>
          <w:rFonts w:hint="eastAsia"/>
        </w:rPr>
        <w:t>медицинская</w:t>
      </w:r>
      <w:r>
        <w:t xml:space="preserve"> </w:t>
      </w:r>
      <w:r>
        <w:rPr>
          <w:rFonts w:hint="eastAsia"/>
        </w:rPr>
        <w:t>и</w:t>
      </w:r>
      <w:r>
        <w:t xml:space="preserve"> </w:t>
      </w:r>
      <w:r>
        <w:rPr>
          <w:rFonts w:hint="eastAsia"/>
        </w:rPr>
        <w:t>социальная</w:t>
      </w:r>
      <w:r>
        <w:t xml:space="preserve"> </w:t>
      </w:r>
      <w:r>
        <w:rPr>
          <w:rFonts w:hint="eastAsia"/>
        </w:rPr>
        <w:t>значимость</w:t>
      </w:r>
      <w:r>
        <w:t xml:space="preserve">, </w:t>
      </w:r>
      <w:r>
        <w:rPr>
          <w:rFonts w:hint="eastAsia"/>
        </w:rPr>
        <w:t>частота</w:t>
      </w:r>
      <w:r>
        <w:t xml:space="preserve"> </w:t>
      </w:r>
      <w:r>
        <w:rPr>
          <w:rFonts w:hint="eastAsia"/>
        </w:rPr>
        <w:t>и</w:t>
      </w:r>
      <w:r>
        <w:t xml:space="preserve"> </w:t>
      </w:r>
      <w:r>
        <w:rPr>
          <w:rFonts w:hint="eastAsia"/>
        </w:rPr>
        <w:t>структура</w:t>
      </w:r>
      <w:r>
        <w:t xml:space="preserve"> </w:t>
      </w:r>
      <w:r>
        <w:rPr>
          <w:rFonts w:hint="eastAsia"/>
        </w:rPr>
        <w:t>осложнений</w:t>
      </w:r>
      <w:r>
        <w:t xml:space="preserve"> </w:t>
      </w:r>
      <w:r>
        <w:rPr>
          <w:rFonts w:hint="eastAsia"/>
        </w:rPr>
        <w:t>беременности</w:t>
      </w:r>
    </w:p>
    <w:p w14:paraId="21F37363" w14:textId="77777777" w:rsidR="00E84CBC" w:rsidRDefault="00E84CBC" w:rsidP="00E84CBC"/>
    <w:p w14:paraId="139E6B7E" w14:textId="77777777" w:rsidR="00E84CBC" w:rsidRDefault="00E84CBC" w:rsidP="00E84CBC">
      <w:r>
        <w:t xml:space="preserve">1.2 </w:t>
      </w:r>
      <w:r>
        <w:rPr>
          <w:rFonts w:hint="eastAsia"/>
        </w:rPr>
        <w:t>Основные</w:t>
      </w:r>
      <w:r>
        <w:t xml:space="preserve"> </w:t>
      </w:r>
      <w:r>
        <w:rPr>
          <w:rFonts w:hint="eastAsia"/>
        </w:rPr>
        <w:t>этапы</w:t>
      </w:r>
      <w:r>
        <w:t xml:space="preserve"> </w:t>
      </w:r>
      <w:r>
        <w:rPr>
          <w:rFonts w:hint="eastAsia"/>
        </w:rPr>
        <w:t>формирования</w:t>
      </w:r>
      <w:r>
        <w:t xml:space="preserve"> </w:t>
      </w:r>
      <w:r>
        <w:rPr>
          <w:rFonts w:hint="eastAsia"/>
        </w:rPr>
        <w:t>фетоплацентарного</w:t>
      </w:r>
      <w:r>
        <w:t xml:space="preserve"> </w:t>
      </w:r>
      <w:r>
        <w:rPr>
          <w:rFonts w:hint="eastAsia"/>
        </w:rPr>
        <w:t>комплекса</w:t>
      </w:r>
    </w:p>
    <w:p w14:paraId="3F8E8209" w14:textId="77777777" w:rsidR="00E84CBC" w:rsidRDefault="00E84CBC" w:rsidP="00E84CBC"/>
    <w:p w14:paraId="591F7520" w14:textId="77777777" w:rsidR="00E84CBC" w:rsidRDefault="00E84CBC" w:rsidP="00E84CBC">
      <w:r>
        <w:t xml:space="preserve">1.2.1 </w:t>
      </w:r>
      <w:r>
        <w:rPr>
          <w:rFonts w:hint="eastAsia"/>
        </w:rPr>
        <w:t>Особенности</w:t>
      </w:r>
      <w:r>
        <w:t xml:space="preserve"> </w:t>
      </w:r>
      <w:r>
        <w:rPr>
          <w:rFonts w:hint="eastAsia"/>
        </w:rPr>
        <w:t>состояния</w:t>
      </w:r>
      <w:r>
        <w:t xml:space="preserve"> </w:t>
      </w:r>
      <w:r>
        <w:rPr>
          <w:rFonts w:hint="eastAsia"/>
        </w:rPr>
        <w:t>фетоплацентарного</w:t>
      </w:r>
      <w:r>
        <w:t xml:space="preserve"> </w:t>
      </w:r>
      <w:r>
        <w:rPr>
          <w:rFonts w:hint="eastAsia"/>
        </w:rPr>
        <w:t>комплекса</w:t>
      </w:r>
      <w:r>
        <w:t xml:space="preserve"> </w:t>
      </w:r>
      <w:r>
        <w:rPr>
          <w:rFonts w:hint="eastAsia"/>
        </w:rPr>
        <w:t>после</w:t>
      </w:r>
      <w:r>
        <w:t xml:space="preserve"> </w:t>
      </w:r>
      <w:r>
        <w:rPr>
          <w:rFonts w:hint="eastAsia"/>
        </w:rPr>
        <w:t>экстракорпорального</w:t>
      </w:r>
      <w:r>
        <w:t xml:space="preserve"> </w:t>
      </w:r>
      <w:r>
        <w:rPr>
          <w:rFonts w:hint="eastAsia"/>
        </w:rPr>
        <w:t>оплодотворения</w:t>
      </w:r>
      <w:r>
        <w:t xml:space="preserve"> </w:t>
      </w:r>
      <w:r>
        <w:rPr>
          <w:rFonts w:hint="eastAsia"/>
        </w:rPr>
        <w:t>и</w:t>
      </w:r>
      <w:r>
        <w:t xml:space="preserve"> </w:t>
      </w:r>
      <w:r>
        <w:rPr>
          <w:rFonts w:hint="eastAsia"/>
        </w:rPr>
        <w:t>переноса</w:t>
      </w:r>
      <w:r>
        <w:t xml:space="preserve"> </w:t>
      </w:r>
      <w:r>
        <w:rPr>
          <w:rFonts w:hint="eastAsia"/>
        </w:rPr>
        <w:t>эмбриона</w:t>
      </w:r>
    </w:p>
    <w:p w14:paraId="26DD2F02" w14:textId="77777777" w:rsidR="00E84CBC" w:rsidRDefault="00E84CBC" w:rsidP="00E84CBC"/>
    <w:p w14:paraId="0E61262A" w14:textId="77777777" w:rsidR="00E84CBC" w:rsidRDefault="00E84CBC" w:rsidP="00E84CBC">
      <w:r>
        <w:t xml:space="preserve">1.3 </w:t>
      </w:r>
      <w:r>
        <w:rPr>
          <w:rFonts w:hint="eastAsia"/>
        </w:rPr>
        <w:t>Методы</w:t>
      </w:r>
      <w:r>
        <w:t xml:space="preserve"> </w:t>
      </w:r>
      <w:r>
        <w:rPr>
          <w:rFonts w:hint="eastAsia"/>
        </w:rPr>
        <w:t>исследования</w:t>
      </w:r>
      <w:r>
        <w:t xml:space="preserve"> </w:t>
      </w:r>
      <w:r>
        <w:rPr>
          <w:rFonts w:hint="eastAsia"/>
        </w:rPr>
        <w:t>функционального</w:t>
      </w:r>
      <w:r>
        <w:t xml:space="preserve"> </w:t>
      </w:r>
      <w:r>
        <w:rPr>
          <w:rFonts w:hint="eastAsia"/>
        </w:rPr>
        <w:t>состояния</w:t>
      </w:r>
      <w:r>
        <w:t xml:space="preserve"> </w:t>
      </w:r>
      <w:r>
        <w:rPr>
          <w:rFonts w:hint="eastAsia"/>
        </w:rPr>
        <w:t>фетоплацентарной</w:t>
      </w:r>
      <w:r>
        <w:t xml:space="preserve"> </w:t>
      </w:r>
      <w:r>
        <w:rPr>
          <w:rFonts w:hint="eastAsia"/>
        </w:rPr>
        <w:t>системы</w:t>
      </w:r>
    </w:p>
    <w:p w14:paraId="4001C2D8" w14:textId="77777777" w:rsidR="00E84CBC" w:rsidRDefault="00E84CBC" w:rsidP="00E84CBC"/>
    <w:p w14:paraId="1E9CAB0B" w14:textId="77777777" w:rsidR="00E84CBC" w:rsidRDefault="00E84CBC" w:rsidP="00E84CBC">
      <w:r>
        <w:t xml:space="preserve">1.4 </w:t>
      </w:r>
      <w:r>
        <w:rPr>
          <w:rFonts w:hint="eastAsia"/>
        </w:rPr>
        <w:t>Исследование</w:t>
      </w:r>
      <w:r>
        <w:t xml:space="preserve"> </w:t>
      </w:r>
      <w:r>
        <w:rPr>
          <w:rFonts w:hint="eastAsia"/>
        </w:rPr>
        <w:t>гормонального</w:t>
      </w:r>
      <w:r>
        <w:t xml:space="preserve"> </w:t>
      </w:r>
      <w:r>
        <w:rPr>
          <w:rFonts w:hint="eastAsia"/>
        </w:rPr>
        <w:t>статуса</w:t>
      </w:r>
      <w:r>
        <w:t xml:space="preserve"> </w:t>
      </w:r>
      <w:r>
        <w:rPr>
          <w:rFonts w:hint="eastAsia"/>
        </w:rPr>
        <w:t>и</w:t>
      </w:r>
      <w:r>
        <w:t xml:space="preserve"> </w:t>
      </w:r>
      <w:r>
        <w:rPr>
          <w:rFonts w:hint="eastAsia"/>
        </w:rPr>
        <w:t>морфологических</w:t>
      </w:r>
      <w:r>
        <w:t xml:space="preserve"> </w:t>
      </w:r>
      <w:r>
        <w:rPr>
          <w:rFonts w:hint="eastAsia"/>
        </w:rPr>
        <w:t>особенностей</w:t>
      </w:r>
      <w:r>
        <w:t xml:space="preserve"> </w:t>
      </w:r>
      <w:r>
        <w:rPr>
          <w:rFonts w:hint="eastAsia"/>
        </w:rPr>
        <w:t>фетоплацентарного</w:t>
      </w:r>
      <w:r>
        <w:t xml:space="preserve"> </w:t>
      </w:r>
      <w:r>
        <w:rPr>
          <w:rFonts w:hint="eastAsia"/>
        </w:rPr>
        <w:t>комплекса</w:t>
      </w:r>
      <w:r>
        <w:t xml:space="preserve"> </w:t>
      </w:r>
      <w:r>
        <w:rPr>
          <w:rFonts w:hint="eastAsia"/>
        </w:rPr>
        <w:t>при</w:t>
      </w:r>
      <w:r>
        <w:t xml:space="preserve"> </w:t>
      </w:r>
      <w:r>
        <w:rPr>
          <w:rFonts w:hint="eastAsia"/>
        </w:rPr>
        <w:t>нарушении</w:t>
      </w:r>
      <w:r>
        <w:t xml:space="preserve"> </w:t>
      </w:r>
      <w:r>
        <w:rPr>
          <w:rFonts w:hint="eastAsia"/>
        </w:rPr>
        <w:t>его</w:t>
      </w:r>
      <w:r>
        <w:t xml:space="preserve"> </w:t>
      </w:r>
      <w:r>
        <w:rPr>
          <w:rFonts w:hint="eastAsia"/>
        </w:rPr>
        <w:t>функции</w:t>
      </w:r>
    </w:p>
    <w:p w14:paraId="7B5A7EEA" w14:textId="77777777" w:rsidR="00E84CBC" w:rsidRDefault="00E84CBC" w:rsidP="00E84CBC"/>
    <w:p w14:paraId="59C3C081" w14:textId="77777777" w:rsidR="00E84CBC" w:rsidRDefault="00E84CBC" w:rsidP="00E84CBC">
      <w:r>
        <w:t xml:space="preserve">1.5 </w:t>
      </w:r>
      <w:r>
        <w:rPr>
          <w:rFonts w:hint="eastAsia"/>
        </w:rPr>
        <w:t>Основные</w:t>
      </w:r>
      <w:r>
        <w:t xml:space="preserve"> </w:t>
      </w:r>
      <w:r>
        <w:rPr>
          <w:rFonts w:hint="eastAsia"/>
        </w:rPr>
        <w:t>критерии</w:t>
      </w:r>
      <w:r>
        <w:t xml:space="preserve"> </w:t>
      </w:r>
      <w:r>
        <w:rPr>
          <w:rFonts w:hint="eastAsia"/>
        </w:rPr>
        <w:t>оценки</w:t>
      </w:r>
      <w:r>
        <w:t xml:space="preserve"> </w:t>
      </w:r>
      <w:r>
        <w:rPr>
          <w:rFonts w:hint="eastAsia"/>
        </w:rPr>
        <w:t>готовности</w:t>
      </w:r>
      <w:r>
        <w:t xml:space="preserve"> </w:t>
      </w:r>
      <w:r>
        <w:rPr>
          <w:rFonts w:hint="eastAsia"/>
        </w:rPr>
        <w:t>организма</w:t>
      </w:r>
      <w:r>
        <w:t xml:space="preserve"> </w:t>
      </w:r>
      <w:r>
        <w:rPr>
          <w:rFonts w:hint="eastAsia"/>
        </w:rPr>
        <w:t>к</w:t>
      </w:r>
      <w:r>
        <w:t xml:space="preserve"> </w:t>
      </w:r>
      <w:r>
        <w:rPr>
          <w:rFonts w:hint="eastAsia"/>
        </w:rPr>
        <w:t>родам</w:t>
      </w:r>
      <w:r>
        <w:t xml:space="preserve"> </w:t>
      </w:r>
      <w:r>
        <w:rPr>
          <w:rFonts w:hint="eastAsia"/>
        </w:rPr>
        <w:t>при</w:t>
      </w:r>
      <w:r>
        <w:t xml:space="preserve"> </w:t>
      </w:r>
      <w:r>
        <w:rPr>
          <w:rFonts w:hint="eastAsia"/>
        </w:rPr>
        <w:t>одноплодной</w:t>
      </w:r>
      <w:r>
        <w:t xml:space="preserve"> </w:t>
      </w:r>
      <w:r>
        <w:rPr>
          <w:rFonts w:hint="eastAsia"/>
        </w:rPr>
        <w:t>беременности</w:t>
      </w:r>
    </w:p>
    <w:p w14:paraId="45BD0B7A" w14:textId="77777777" w:rsidR="00E84CBC" w:rsidRDefault="00E84CBC" w:rsidP="00E84CBC"/>
    <w:p w14:paraId="006E0F68" w14:textId="77777777" w:rsidR="00E84CBC" w:rsidRDefault="00E84CBC" w:rsidP="00E84CBC">
      <w:r>
        <w:t xml:space="preserve">1.6 </w:t>
      </w:r>
      <w:r>
        <w:rPr>
          <w:rFonts w:hint="eastAsia"/>
        </w:rPr>
        <w:t>Особенности</w:t>
      </w:r>
      <w:r>
        <w:t xml:space="preserve"> </w:t>
      </w:r>
      <w:r>
        <w:rPr>
          <w:rFonts w:hint="eastAsia"/>
        </w:rPr>
        <w:t>выбора</w:t>
      </w:r>
      <w:r>
        <w:t xml:space="preserve"> </w:t>
      </w:r>
      <w:r>
        <w:rPr>
          <w:rFonts w:hint="eastAsia"/>
        </w:rPr>
        <w:t>метода</w:t>
      </w:r>
      <w:r>
        <w:t xml:space="preserve"> </w:t>
      </w:r>
      <w:r>
        <w:rPr>
          <w:rFonts w:hint="eastAsia"/>
        </w:rPr>
        <w:t>родоразрешения</w:t>
      </w:r>
      <w:r>
        <w:t xml:space="preserve"> </w:t>
      </w:r>
      <w:r>
        <w:rPr>
          <w:rFonts w:hint="eastAsia"/>
        </w:rPr>
        <w:t>при</w:t>
      </w:r>
      <w:r>
        <w:t xml:space="preserve"> </w:t>
      </w:r>
      <w:r>
        <w:rPr>
          <w:rFonts w:hint="eastAsia"/>
        </w:rPr>
        <w:t>беременности</w:t>
      </w:r>
      <w:r>
        <w:t xml:space="preserve"> </w:t>
      </w:r>
      <w:r>
        <w:rPr>
          <w:rFonts w:hint="eastAsia"/>
        </w:rPr>
        <w:t>наступившей</w:t>
      </w:r>
      <w:r>
        <w:t xml:space="preserve"> </w:t>
      </w:r>
      <w:r>
        <w:rPr>
          <w:rFonts w:hint="eastAsia"/>
        </w:rPr>
        <w:t>после</w:t>
      </w:r>
      <w:r>
        <w:t xml:space="preserve"> </w:t>
      </w:r>
      <w:r>
        <w:rPr>
          <w:rFonts w:hint="eastAsia"/>
        </w:rPr>
        <w:t>ЭКО</w:t>
      </w:r>
      <w:r>
        <w:t xml:space="preserve"> </w:t>
      </w:r>
      <w:r>
        <w:rPr>
          <w:rFonts w:hint="eastAsia"/>
        </w:rPr>
        <w:t>и</w:t>
      </w:r>
      <w:r>
        <w:t xml:space="preserve"> </w:t>
      </w:r>
      <w:r>
        <w:rPr>
          <w:rFonts w:hint="eastAsia"/>
        </w:rPr>
        <w:t>ПЭ</w:t>
      </w:r>
    </w:p>
    <w:p w14:paraId="1951B238" w14:textId="77777777" w:rsidR="00E84CBC" w:rsidRDefault="00E84CBC" w:rsidP="00E84CBC"/>
    <w:p w14:paraId="6E2ED2FA" w14:textId="77777777" w:rsidR="00E84CBC" w:rsidRDefault="00E84CBC" w:rsidP="00E84CBC">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1560B4DA" w14:textId="77777777" w:rsidR="00E84CBC" w:rsidRDefault="00E84CBC" w:rsidP="00E84CBC"/>
    <w:p w14:paraId="3A06B9FB" w14:textId="77777777" w:rsidR="00E84CBC" w:rsidRDefault="00E84CBC" w:rsidP="00E84CBC">
      <w:r>
        <w:t xml:space="preserve">2.1 </w:t>
      </w:r>
      <w:r>
        <w:rPr>
          <w:rFonts w:hint="eastAsia"/>
        </w:rPr>
        <w:t>Характеристика</w:t>
      </w:r>
      <w:r>
        <w:t xml:space="preserve"> </w:t>
      </w:r>
      <w:r>
        <w:rPr>
          <w:rFonts w:hint="eastAsia"/>
        </w:rPr>
        <w:t>групп</w:t>
      </w:r>
      <w:r>
        <w:t xml:space="preserve"> </w:t>
      </w:r>
      <w:r>
        <w:rPr>
          <w:rFonts w:hint="eastAsia"/>
        </w:rPr>
        <w:t>обследованных</w:t>
      </w:r>
      <w:r>
        <w:t xml:space="preserve"> </w:t>
      </w:r>
      <w:r>
        <w:rPr>
          <w:rFonts w:hint="eastAsia"/>
        </w:rPr>
        <w:t>пациенто</w:t>
      </w:r>
      <w:r>
        <w:rPr>
          <w:rFonts w:hint="eastAsia"/>
        </w:rPr>
        <w:lastRenderedPageBreak/>
        <w:t>к</w:t>
      </w:r>
    </w:p>
    <w:p w14:paraId="2F19A129" w14:textId="77777777" w:rsidR="00E84CBC" w:rsidRDefault="00E84CBC" w:rsidP="00E84CBC"/>
    <w:p w14:paraId="0548669C" w14:textId="77777777" w:rsidR="00E84CBC" w:rsidRDefault="00E84CBC" w:rsidP="00E84CBC">
      <w:r>
        <w:t xml:space="preserve">2.2 </w:t>
      </w:r>
      <w:r>
        <w:rPr>
          <w:rFonts w:hint="eastAsia"/>
        </w:rPr>
        <w:t>Лабораторные</w:t>
      </w:r>
      <w:r>
        <w:t xml:space="preserve"> </w:t>
      </w:r>
      <w:r>
        <w:rPr>
          <w:rFonts w:hint="eastAsia"/>
        </w:rPr>
        <w:t>методы</w:t>
      </w:r>
      <w:r>
        <w:t xml:space="preserve"> </w:t>
      </w:r>
      <w:r>
        <w:rPr>
          <w:rFonts w:hint="eastAsia"/>
        </w:rPr>
        <w:t>обследования</w:t>
      </w:r>
    </w:p>
    <w:p w14:paraId="45951170" w14:textId="77777777" w:rsidR="00E84CBC" w:rsidRDefault="00E84CBC" w:rsidP="00E84CBC"/>
    <w:p w14:paraId="02CADA52" w14:textId="77777777" w:rsidR="00E84CBC" w:rsidRDefault="00E84CBC" w:rsidP="00E84CBC">
      <w:r>
        <w:t xml:space="preserve">2.3 </w:t>
      </w:r>
      <w:r>
        <w:rPr>
          <w:rFonts w:hint="eastAsia"/>
        </w:rPr>
        <w:t>Инструментальные</w:t>
      </w:r>
      <w:r>
        <w:t xml:space="preserve"> </w:t>
      </w:r>
      <w:r>
        <w:rPr>
          <w:rFonts w:hint="eastAsia"/>
        </w:rPr>
        <w:t>методы</w:t>
      </w:r>
      <w:r>
        <w:t xml:space="preserve"> </w:t>
      </w:r>
      <w:r>
        <w:rPr>
          <w:rFonts w:hint="eastAsia"/>
        </w:rPr>
        <w:t>обследования</w:t>
      </w:r>
    </w:p>
    <w:p w14:paraId="3B262D18" w14:textId="77777777" w:rsidR="00E84CBC" w:rsidRDefault="00E84CBC" w:rsidP="00E84CBC"/>
    <w:p w14:paraId="429CB921" w14:textId="77777777" w:rsidR="00E84CBC" w:rsidRDefault="00E84CBC" w:rsidP="00E84CBC">
      <w:r>
        <w:t xml:space="preserve">2.3.1 </w:t>
      </w:r>
      <w:r>
        <w:rPr>
          <w:rFonts w:hint="eastAsia"/>
        </w:rPr>
        <w:t>Ультразвуковая</w:t>
      </w:r>
      <w:r>
        <w:t xml:space="preserve"> </w:t>
      </w:r>
      <w:r>
        <w:rPr>
          <w:rFonts w:hint="eastAsia"/>
        </w:rPr>
        <w:t>диагностика</w:t>
      </w:r>
    </w:p>
    <w:p w14:paraId="1176F571" w14:textId="77777777" w:rsidR="00E84CBC" w:rsidRDefault="00E84CBC" w:rsidP="00E84CBC"/>
    <w:p w14:paraId="1BB2AA59" w14:textId="77777777" w:rsidR="00E84CBC" w:rsidRDefault="00E84CBC" w:rsidP="00E84CBC">
      <w:r>
        <w:t xml:space="preserve">2.3.2 </w:t>
      </w:r>
      <w:r>
        <w:rPr>
          <w:rFonts w:hint="eastAsia"/>
        </w:rPr>
        <w:t>Допплерографическое</w:t>
      </w:r>
      <w:r>
        <w:t xml:space="preserve"> </w:t>
      </w:r>
      <w:r>
        <w:rPr>
          <w:rFonts w:hint="eastAsia"/>
        </w:rPr>
        <w:t>исследование</w:t>
      </w:r>
    </w:p>
    <w:p w14:paraId="303DD7F3" w14:textId="77777777" w:rsidR="00E84CBC" w:rsidRDefault="00E84CBC" w:rsidP="00E84CBC"/>
    <w:p w14:paraId="4F9240EB" w14:textId="77777777" w:rsidR="00E84CBC" w:rsidRDefault="00E84CBC" w:rsidP="00E84CBC">
      <w:r>
        <w:t xml:space="preserve">2.3.3. </w:t>
      </w:r>
      <w:r>
        <w:rPr>
          <w:rFonts w:hint="eastAsia"/>
        </w:rPr>
        <w:t>Картиотокография</w:t>
      </w:r>
      <w:r>
        <w:t xml:space="preserve"> </w:t>
      </w:r>
      <w:r>
        <w:rPr>
          <w:rFonts w:hint="eastAsia"/>
        </w:rPr>
        <w:t>плода</w:t>
      </w:r>
    </w:p>
    <w:p w14:paraId="38D167B0" w14:textId="77777777" w:rsidR="00E84CBC" w:rsidRDefault="00E84CBC" w:rsidP="00E84CBC"/>
    <w:p w14:paraId="5483AF7E" w14:textId="77777777" w:rsidR="00E84CBC" w:rsidRDefault="00E84CBC" w:rsidP="00E84CBC">
      <w:r>
        <w:t xml:space="preserve">2.3.4 </w:t>
      </w:r>
      <w:r>
        <w:rPr>
          <w:rFonts w:hint="eastAsia"/>
        </w:rPr>
        <w:t>Оценка</w:t>
      </w:r>
      <w:r>
        <w:t xml:space="preserve"> </w:t>
      </w:r>
      <w:r>
        <w:rPr>
          <w:rFonts w:hint="eastAsia"/>
        </w:rPr>
        <w:t>готовности</w:t>
      </w:r>
      <w:r>
        <w:t xml:space="preserve"> </w:t>
      </w:r>
      <w:r>
        <w:rPr>
          <w:rFonts w:hint="eastAsia"/>
        </w:rPr>
        <w:t>организма</w:t>
      </w:r>
      <w:r>
        <w:t xml:space="preserve"> </w:t>
      </w:r>
      <w:r>
        <w:rPr>
          <w:rFonts w:hint="eastAsia"/>
        </w:rPr>
        <w:t>к</w:t>
      </w:r>
      <w:r>
        <w:t xml:space="preserve"> </w:t>
      </w:r>
      <w:r>
        <w:rPr>
          <w:rFonts w:hint="eastAsia"/>
        </w:rPr>
        <w:t>родам</w:t>
      </w:r>
    </w:p>
    <w:p w14:paraId="5AF04578" w14:textId="77777777" w:rsidR="00E84CBC" w:rsidRDefault="00E84CBC" w:rsidP="00E84CBC"/>
    <w:p w14:paraId="4EA5FE7C" w14:textId="77777777" w:rsidR="00E84CBC" w:rsidRDefault="00E84CBC" w:rsidP="00E84CBC">
      <w:r>
        <w:t xml:space="preserve">2.3.5 </w:t>
      </w:r>
      <w:r>
        <w:rPr>
          <w:rFonts w:hint="eastAsia"/>
        </w:rPr>
        <w:t>Оценка</w:t>
      </w:r>
      <w:r>
        <w:t xml:space="preserve"> </w:t>
      </w:r>
      <w:r>
        <w:rPr>
          <w:rFonts w:hint="eastAsia"/>
        </w:rPr>
        <w:t>состояния</w:t>
      </w:r>
      <w:r>
        <w:t xml:space="preserve"> </w:t>
      </w:r>
      <w:r>
        <w:rPr>
          <w:rFonts w:hint="eastAsia"/>
        </w:rPr>
        <w:t>новорожденных</w:t>
      </w:r>
    </w:p>
    <w:p w14:paraId="5120B87B" w14:textId="77777777" w:rsidR="00E84CBC" w:rsidRDefault="00E84CBC" w:rsidP="00E84CBC"/>
    <w:p w14:paraId="6F5233ED" w14:textId="77777777" w:rsidR="00E84CBC" w:rsidRDefault="00E84CBC" w:rsidP="00E84CBC">
      <w:r>
        <w:t xml:space="preserve">2.4 </w:t>
      </w:r>
      <w:r>
        <w:rPr>
          <w:rFonts w:hint="eastAsia"/>
        </w:rPr>
        <w:t>Патогистологическое</w:t>
      </w:r>
      <w:r>
        <w:t xml:space="preserve"> </w:t>
      </w:r>
      <w:r>
        <w:rPr>
          <w:rFonts w:hint="eastAsia"/>
        </w:rPr>
        <w:t>исследование</w:t>
      </w:r>
      <w:r>
        <w:t xml:space="preserve"> </w:t>
      </w:r>
      <w:r>
        <w:rPr>
          <w:rFonts w:hint="eastAsia"/>
        </w:rPr>
        <w:t>последа</w:t>
      </w:r>
    </w:p>
    <w:p w14:paraId="3F9F04DB" w14:textId="77777777" w:rsidR="00E84CBC" w:rsidRDefault="00E84CBC" w:rsidP="00E84CBC"/>
    <w:p w14:paraId="528A25D7" w14:textId="77777777" w:rsidR="00E84CBC" w:rsidRDefault="00E84CBC" w:rsidP="00E84CBC">
      <w:r>
        <w:t xml:space="preserve">2.5 </w:t>
      </w:r>
      <w:r>
        <w:rPr>
          <w:rFonts w:hint="eastAsia"/>
        </w:rPr>
        <w:t>Методы</w:t>
      </w:r>
      <w:r>
        <w:t xml:space="preserve"> </w:t>
      </w:r>
      <w:r>
        <w:rPr>
          <w:rFonts w:hint="eastAsia"/>
        </w:rPr>
        <w:t>статистического</w:t>
      </w:r>
      <w:r>
        <w:t xml:space="preserve"> </w:t>
      </w:r>
      <w:r>
        <w:rPr>
          <w:rFonts w:hint="eastAsia"/>
        </w:rPr>
        <w:t>анализа</w:t>
      </w:r>
      <w:r>
        <w:t xml:space="preserve"> </w:t>
      </w:r>
      <w:r>
        <w:rPr>
          <w:rFonts w:hint="eastAsia"/>
        </w:rPr>
        <w:t>полученных</w:t>
      </w:r>
      <w:r>
        <w:t xml:space="preserve"> </w:t>
      </w:r>
      <w:r>
        <w:rPr>
          <w:rFonts w:hint="eastAsia"/>
        </w:rPr>
        <w:t>результатов</w:t>
      </w:r>
    </w:p>
    <w:p w14:paraId="18DA929B" w14:textId="77777777" w:rsidR="00E84CBC" w:rsidRDefault="00E84CBC" w:rsidP="00E84CBC"/>
    <w:p w14:paraId="1437148F" w14:textId="77777777" w:rsidR="00E84CBC" w:rsidRDefault="00E84CBC" w:rsidP="00E84CBC">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p>
    <w:p w14:paraId="201C7A08" w14:textId="77777777" w:rsidR="00E84CBC" w:rsidRDefault="00E84CBC" w:rsidP="00E84CBC"/>
    <w:p w14:paraId="7F8254B4" w14:textId="77777777" w:rsidR="00E84CBC" w:rsidRDefault="00E84CBC" w:rsidP="00E84CBC">
      <w:r>
        <w:t xml:space="preserve">3.1 </w:t>
      </w:r>
      <w:r>
        <w:rPr>
          <w:rFonts w:hint="eastAsia"/>
        </w:rPr>
        <w:t>Клинико</w:t>
      </w:r>
      <w:r>
        <w:t>-</w:t>
      </w:r>
      <w:r>
        <w:rPr>
          <w:rFonts w:hint="eastAsia"/>
        </w:rPr>
        <w:t>эпидемиологическая</w:t>
      </w:r>
      <w:r>
        <w:t xml:space="preserve"> </w:t>
      </w:r>
      <w:r>
        <w:rPr>
          <w:rFonts w:hint="eastAsia"/>
        </w:rPr>
        <w:t>характеристика</w:t>
      </w:r>
      <w:r>
        <w:t xml:space="preserve"> </w:t>
      </w:r>
      <w:r>
        <w:rPr>
          <w:rFonts w:hint="eastAsia"/>
        </w:rPr>
        <w:t>беременных</w:t>
      </w:r>
      <w:r>
        <w:t xml:space="preserve"> </w:t>
      </w:r>
      <w:r>
        <w:rPr>
          <w:rFonts w:hint="eastAsia"/>
        </w:rPr>
        <w:t>с</w:t>
      </w:r>
      <w:r>
        <w:t xml:space="preserve"> </w:t>
      </w:r>
      <w:r>
        <w:rPr>
          <w:rFonts w:hint="eastAsia"/>
        </w:rPr>
        <w:t>одноплодной</w:t>
      </w:r>
      <w:r>
        <w:t xml:space="preserve"> </w:t>
      </w:r>
      <w:r>
        <w:rPr>
          <w:rFonts w:hint="eastAsia"/>
        </w:rPr>
        <w:t>беременностью</w:t>
      </w:r>
      <w:r>
        <w:t xml:space="preserve"> </w:t>
      </w:r>
      <w:r>
        <w:rPr>
          <w:rFonts w:hint="eastAsia"/>
        </w:rPr>
        <w:t>наступившей</w:t>
      </w:r>
      <w:r>
        <w:t xml:space="preserve"> </w:t>
      </w:r>
      <w:r>
        <w:rPr>
          <w:rFonts w:hint="eastAsia"/>
        </w:rPr>
        <w:t>после</w:t>
      </w:r>
      <w:r>
        <w:t xml:space="preserve"> </w:t>
      </w:r>
      <w:r>
        <w:rPr>
          <w:rFonts w:hint="eastAsia"/>
        </w:rPr>
        <w:t>ЭКО</w:t>
      </w:r>
      <w:r>
        <w:t xml:space="preserve"> </w:t>
      </w:r>
      <w:r>
        <w:rPr>
          <w:rFonts w:hint="eastAsia"/>
        </w:rPr>
        <w:t>и</w:t>
      </w:r>
      <w:r>
        <w:t xml:space="preserve"> </w:t>
      </w:r>
      <w:r>
        <w:rPr>
          <w:rFonts w:hint="eastAsia"/>
        </w:rPr>
        <w:t>ПЭ</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формы</w:t>
      </w:r>
      <w:r>
        <w:t xml:space="preserve"> </w:t>
      </w:r>
      <w:r>
        <w:rPr>
          <w:rFonts w:hint="eastAsia"/>
        </w:rPr>
        <w:t>бесплодия</w:t>
      </w:r>
    </w:p>
    <w:p w14:paraId="45F86863" w14:textId="77777777" w:rsidR="00E84CBC" w:rsidRDefault="00E84CBC" w:rsidP="00E84CBC"/>
    <w:p w14:paraId="65C9867D" w14:textId="77777777" w:rsidR="00E84CBC" w:rsidRDefault="00E84CBC" w:rsidP="00E84CBC">
      <w:r>
        <w:t xml:space="preserve">3.2 </w:t>
      </w:r>
      <w:r>
        <w:rPr>
          <w:rFonts w:hint="eastAsia"/>
        </w:rPr>
        <w:t>Особенности</w:t>
      </w:r>
      <w:r>
        <w:t xml:space="preserve"> </w:t>
      </w:r>
      <w:r>
        <w:rPr>
          <w:rFonts w:hint="eastAsia"/>
        </w:rPr>
        <w:t>течения</w:t>
      </w:r>
      <w:r>
        <w:t xml:space="preserve"> </w:t>
      </w:r>
      <w:r>
        <w:rPr>
          <w:rFonts w:hint="eastAsia"/>
        </w:rPr>
        <w:t>беременности</w:t>
      </w:r>
      <w:r>
        <w:t xml:space="preserve">, </w:t>
      </w:r>
      <w:r>
        <w:rPr>
          <w:rFonts w:hint="eastAsia"/>
        </w:rPr>
        <w:t>исход</w:t>
      </w:r>
      <w:r>
        <w:t xml:space="preserve"> </w:t>
      </w:r>
      <w:r>
        <w:rPr>
          <w:rFonts w:hint="eastAsia"/>
        </w:rPr>
        <w:t>родов</w:t>
      </w:r>
      <w:r>
        <w:t xml:space="preserve">, </w:t>
      </w:r>
      <w:r>
        <w:rPr>
          <w:rFonts w:hint="eastAsia"/>
        </w:rPr>
        <w:t>и</w:t>
      </w:r>
      <w:r>
        <w:t xml:space="preserve"> </w:t>
      </w:r>
      <w:r>
        <w:rPr>
          <w:rFonts w:hint="eastAsia"/>
        </w:rPr>
        <w:t>послеродового</w:t>
      </w:r>
      <w:r>
        <w:t xml:space="preserve"> </w:t>
      </w:r>
      <w:r>
        <w:rPr>
          <w:rFonts w:hint="eastAsia"/>
        </w:rPr>
        <w:t>периода</w:t>
      </w:r>
      <w:r>
        <w:t xml:space="preserve"> </w:t>
      </w:r>
      <w:r>
        <w:rPr>
          <w:rFonts w:hint="eastAsia"/>
        </w:rPr>
        <w:t>при</w:t>
      </w:r>
      <w:r>
        <w:t xml:space="preserve"> </w:t>
      </w:r>
      <w:r>
        <w:rPr>
          <w:rFonts w:hint="eastAsia"/>
        </w:rPr>
        <w:t>одноплодной</w:t>
      </w:r>
      <w:r>
        <w:t xml:space="preserve"> </w:t>
      </w:r>
      <w:r>
        <w:rPr>
          <w:rFonts w:hint="eastAsia"/>
        </w:rPr>
        <w:t>беременности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форм</w:t>
      </w:r>
      <w:r>
        <w:t xml:space="preserve"> </w:t>
      </w:r>
      <w:r>
        <w:rPr>
          <w:rFonts w:hint="eastAsia"/>
        </w:rPr>
        <w:t>бесплодия</w:t>
      </w:r>
    </w:p>
    <w:p w14:paraId="7F395228" w14:textId="77777777" w:rsidR="00E84CBC" w:rsidRDefault="00E84CBC" w:rsidP="00E84CBC"/>
    <w:p w14:paraId="5511C62F" w14:textId="77777777" w:rsidR="00E84CBC" w:rsidRDefault="00E84CBC" w:rsidP="00E84CBC">
      <w:r>
        <w:t xml:space="preserve">3.3 </w:t>
      </w:r>
      <w:r>
        <w:rPr>
          <w:rFonts w:hint="eastAsia"/>
        </w:rPr>
        <w:t>Клинико</w:t>
      </w:r>
      <w:r>
        <w:t>-</w:t>
      </w:r>
      <w:r>
        <w:rPr>
          <w:rFonts w:hint="eastAsia"/>
        </w:rPr>
        <w:t>лабораторная</w:t>
      </w:r>
      <w:r>
        <w:t xml:space="preserve"> </w:t>
      </w:r>
      <w:r>
        <w:rPr>
          <w:rFonts w:hint="eastAsia"/>
        </w:rPr>
        <w:t>характеристика</w:t>
      </w:r>
      <w:r>
        <w:t xml:space="preserve"> </w:t>
      </w:r>
      <w:r>
        <w:rPr>
          <w:rFonts w:hint="eastAsia"/>
        </w:rPr>
        <w:t>обследованных</w:t>
      </w:r>
      <w:r>
        <w:t xml:space="preserve"> </w:t>
      </w:r>
      <w:r>
        <w:rPr>
          <w:rFonts w:hint="eastAsia"/>
        </w:rPr>
        <w:t>женщин</w:t>
      </w:r>
    </w:p>
    <w:p w14:paraId="25ECEA71" w14:textId="77777777" w:rsidR="00E84CBC" w:rsidRDefault="00E84CBC" w:rsidP="00E84CBC"/>
    <w:p w14:paraId="0CEAC413" w14:textId="77777777" w:rsidR="00E84CBC" w:rsidRDefault="00E84CBC" w:rsidP="00E84CBC">
      <w:r>
        <w:lastRenderedPageBreak/>
        <w:t xml:space="preserve">3.3.1 </w:t>
      </w:r>
      <w:r>
        <w:rPr>
          <w:rFonts w:hint="eastAsia"/>
        </w:rPr>
        <w:t>Оценка</w:t>
      </w:r>
      <w:r>
        <w:t xml:space="preserve"> </w:t>
      </w:r>
      <w:r>
        <w:rPr>
          <w:rFonts w:hint="eastAsia"/>
        </w:rPr>
        <w:t>гормонального</w:t>
      </w:r>
      <w:r>
        <w:t xml:space="preserve"> </w:t>
      </w:r>
      <w:r>
        <w:rPr>
          <w:rFonts w:hint="eastAsia"/>
        </w:rPr>
        <w:t>статуса</w:t>
      </w:r>
      <w:r>
        <w:t xml:space="preserve"> </w:t>
      </w:r>
      <w:r>
        <w:rPr>
          <w:rFonts w:hint="eastAsia"/>
        </w:rPr>
        <w:t>беременных</w:t>
      </w:r>
      <w:r>
        <w:t xml:space="preserve"> </w:t>
      </w:r>
      <w:r>
        <w:rPr>
          <w:rFonts w:hint="eastAsia"/>
        </w:rPr>
        <w:t>после</w:t>
      </w:r>
      <w:r>
        <w:t xml:space="preserve"> </w:t>
      </w:r>
      <w:r>
        <w:rPr>
          <w:rFonts w:hint="eastAsia"/>
        </w:rPr>
        <w:t>ЭКО</w:t>
      </w:r>
      <w:r>
        <w:t xml:space="preserve"> </w:t>
      </w:r>
      <w:r>
        <w:rPr>
          <w:rFonts w:hint="eastAsia"/>
        </w:rPr>
        <w:t>и</w:t>
      </w:r>
      <w:r>
        <w:t xml:space="preserve"> </w:t>
      </w:r>
      <w:r>
        <w:rPr>
          <w:rFonts w:hint="eastAsia"/>
        </w:rPr>
        <w:t>ПЭ</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форм</w:t>
      </w:r>
      <w:r>
        <w:t xml:space="preserve"> </w:t>
      </w:r>
      <w:r>
        <w:rPr>
          <w:rFonts w:hint="eastAsia"/>
        </w:rPr>
        <w:t>бесплодия</w:t>
      </w:r>
    </w:p>
    <w:p w14:paraId="2570CA45" w14:textId="77777777" w:rsidR="00E84CBC" w:rsidRDefault="00E84CBC" w:rsidP="00E84CBC"/>
    <w:p w14:paraId="730C89D6" w14:textId="77777777" w:rsidR="00E84CBC" w:rsidRDefault="00E84CBC" w:rsidP="00E84CBC">
      <w:r>
        <w:t xml:space="preserve">3.4 </w:t>
      </w:r>
      <w:r>
        <w:rPr>
          <w:rFonts w:hint="eastAsia"/>
        </w:rPr>
        <w:t>Инструментальные</w:t>
      </w:r>
      <w:r>
        <w:t xml:space="preserve"> </w:t>
      </w:r>
      <w:r>
        <w:rPr>
          <w:rFonts w:hint="eastAsia"/>
        </w:rPr>
        <w:t>методы</w:t>
      </w:r>
      <w:r>
        <w:t xml:space="preserve"> </w:t>
      </w:r>
      <w:r>
        <w:rPr>
          <w:rFonts w:hint="eastAsia"/>
        </w:rPr>
        <w:t>диагностики</w:t>
      </w:r>
    </w:p>
    <w:p w14:paraId="4310CF9A" w14:textId="77777777" w:rsidR="00E84CBC" w:rsidRDefault="00E84CBC" w:rsidP="00E84CBC"/>
    <w:p w14:paraId="76F92055" w14:textId="77777777" w:rsidR="00E84CBC" w:rsidRDefault="00E84CBC" w:rsidP="00E84CBC">
      <w:r>
        <w:t xml:space="preserve">3.4.1 </w:t>
      </w:r>
      <w:r>
        <w:rPr>
          <w:rFonts w:hint="eastAsia"/>
        </w:rPr>
        <w:t>Ультразвуковое</w:t>
      </w:r>
      <w:r>
        <w:t xml:space="preserve"> </w:t>
      </w:r>
      <w:r>
        <w:rPr>
          <w:rFonts w:hint="eastAsia"/>
        </w:rPr>
        <w:t>исследование</w:t>
      </w:r>
    </w:p>
    <w:p w14:paraId="4E5A5177" w14:textId="77777777" w:rsidR="00E84CBC" w:rsidRDefault="00E84CBC" w:rsidP="00E84CBC"/>
    <w:p w14:paraId="79F43458" w14:textId="77777777" w:rsidR="00E84CBC" w:rsidRDefault="00E84CBC" w:rsidP="00E84CBC">
      <w:r>
        <w:t xml:space="preserve">3.4.2 </w:t>
      </w:r>
      <w:r>
        <w:rPr>
          <w:rFonts w:hint="eastAsia"/>
        </w:rPr>
        <w:t>Допплерометрическое</w:t>
      </w:r>
      <w:r>
        <w:t xml:space="preserve"> </w:t>
      </w:r>
      <w:r>
        <w:rPr>
          <w:rFonts w:hint="eastAsia"/>
        </w:rPr>
        <w:t>исследование</w:t>
      </w:r>
      <w:r>
        <w:t xml:space="preserve"> </w:t>
      </w:r>
      <w:r>
        <w:rPr>
          <w:rFonts w:hint="eastAsia"/>
        </w:rPr>
        <w:t>и</w:t>
      </w:r>
      <w:r>
        <w:t xml:space="preserve"> </w:t>
      </w:r>
      <w:r>
        <w:rPr>
          <w:rFonts w:hint="eastAsia"/>
        </w:rPr>
        <w:t>кардиотокография</w:t>
      </w:r>
      <w:r>
        <w:t xml:space="preserve"> </w:t>
      </w:r>
      <w:r>
        <w:rPr>
          <w:rFonts w:hint="eastAsia"/>
        </w:rPr>
        <w:t>плода</w:t>
      </w:r>
    </w:p>
    <w:p w14:paraId="28890650" w14:textId="77777777" w:rsidR="00E84CBC" w:rsidRDefault="00E84CBC" w:rsidP="00E84CBC"/>
    <w:p w14:paraId="2BC3E5BC" w14:textId="77777777" w:rsidR="00E84CBC" w:rsidRDefault="00E84CBC" w:rsidP="00E84CBC">
      <w:r>
        <w:t xml:space="preserve">3.5 </w:t>
      </w:r>
      <w:r>
        <w:rPr>
          <w:rFonts w:hint="eastAsia"/>
        </w:rPr>
        <w:t>Состояние</w:t>
      </w:r>
      <w:r>
        <w:t xml:space="preserve"> </w:t>
      </w:r>
      <w:r>
        <w:rPr>
          <w:rFonts w:hint="eastAsia"/>
        </w:rPr>
        <w:t>готовности</w:t>
      </w:r>
      <w:r>
        <w:t xml:space="preserve"> </w:t>
      </w:r>
      <w:r>
        <w:rPr>
          <w:rFonts w:hint="eastAsia"/>
        </w:rPr>
        <w:t>шейки</w:t>
      </w:r>
      <w:r>
        <w:t xml:space="preserve"> </w:t>
      </w:r>
      <w:r>
        <w:rPr>
          <w:rFonts w:hint="eastAsia"/>
        </w:rPr>
        <w:t>матки</w:t>
      </w:r>
      <w:r>
        <w:t xml:space="preserve"> </w:t>
      </w:r>
      <w:r>
        <w:rPr>
          <w:rFonts w:hint="eastAsia"/>
        </w:rPr>
        <w:t>к</w:t>
      </w:r>
      <w:r>
        <w:t xml:space="preserve"> </w:t>
      </w:r>
      <w:r>
        <w:rPr>
          <w:rFonts w:hint="eastAsia"/>
        </w:rPr>
        <w:t>родам</w:t>
      </w:r>
      <w:r>
        <w:t xml:space="preserve"> </w:t>
      </w:r>
      <w:r>
        <w:rPr>
          <w:rFonts w:hint="eastAsia"/>
        </w:rPr>
        <w:t>при</w:t>
      </w:r>
      <w:r>
        <w:t xml:space="preserve"> </w:t>
      </w:r>
      <w:r>
        <w:rPr>
          <w:rFonts w:hint="eastAsia"/>
        </w:rPr>
        <w:t>доношенной</w:t>
      </w:r>
      <w:r>
        <w:t xml:space="preserve"> </w:t>
      </w:r>
      <w:r>
        <w:rPr>
          <w:rFonts w:hint="eastAsia"/>
        </w:rPr>
        <w:t>беременности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способа</w:t>
      </w:r>
      <w:r>
        <w:t xml:space="preserve"> </w:t>
      </w:r>
      <w:r>
        <w:rPr>
          <w:rFonts w:hint="eastAsia"/>
        </w:rPr>
        <w:t>ее</w:t>
      </w:r>
      <w:r>
        <w:t xml:space="preserve"> </w:t>
      </w:r>
      <w:r>
        <w:rPr>
          <w:rFonts w:hint="eastAsia"/>
        </w:rPr>
        <w:t>наступления</w:t>
      </w:r>
    </w:p>
    <w:p w14:paraId="15511964" w14:textId="77777777" w:rsidR="00E84CBC" w:rsidRDefault="00E84CBC" w:rsidP="00E84CBC"/>
    <w:p w14:paraId="6347DEBA" w14:textId="77777777" w:rsidR="00E84CBC" w:rsidRDefault="00E84CBC" w:rsidP="00E84CBC">
      <w:r>
        <w:t xml:space="preserve">3.6 </w:t>
      </w:r>
      <w:r>
        <w:rPr>
          <w:rFonts w:hint="eastAsia"/>
        </w:rPr>
        <w:t>Особенности</w:t>
      </w:r>
      <w:r>
        <w:t xml:space="preserve"> </w:t>
      </w:r>
      <w:r>
        <w:rPr>
          <w:rFonts w:hint="eastAsia"/>
        </w:rPr>
        <w:t>течения</w:t>
      </w:r>
      <w:r>
        <w:t xml:space="preserve"> </w:t>
      </w:r>
      <w:r>
        <w:rPr>
          <w:rFonts w:hint="eastAsia"/>
        </w:rPr>
        <w:t>родов</w:t>
      </w:r>
      <w:r>
        <w:t xml:space="preserve"> </w:t>
      </w:r>
      <w:r>
        <w:rPr>
          <w:rFonts w:hint="eastAsia"/>
        </w:rPr>
        <w:t>и</w:t>
      </w:r>
      <w:r>
        <w:t xml:space="preserve"> </w:t>
      </w:r>
      <w:r>
        <w:rPr>
          <w:rFonts w:hint="eastAsia"/>
        </w:rPr>
        <w:t>послеродового</w:t>
      </w:r>
      <w:r>
        <w:t xml:space="preserve"> </w:t>
      </w:r>
      <w:r>
        <w:rPr>
          <w:rFonts w:hint="eastAsia"/>
        </w:rPr>
        <w:t>периода</w:t>
      </w:r>
      <w:r>
        <w:t xml:space="preserve"> </w:t>
      </w:r>
      <w:r>
        <w:rPr>
          <w:rFonts w:hint="eastAsia"/>
        </w:rPr>
        <w:t>после</w:t>
      </w:r>
      <w:r>
        <w:t xml:space="preserve"> </w:t>
      </w:r>
      <w:r>
        <w:rPr>
          <w:rFonts w:hint="eastAsia"/>
        </w:rPr>
        <w:t>ЭКО</w:t>
      </w:r>
      <w:r>
        <w:t xml:space="preserve"> </w:t>
      </w:r>
      <w:r>
        <w:rPr>
          <w:rFonts w:hint="eastAsia"/>
        </w:rPr>
        <w:t>и</w:t>
      </w:r>
      <w:r>
        <w:t xml:space="preserve"> </w:t>
      </w:r>
      <w:r>
        <w:rPr>
          <w:rFonts w:hint="eastAsia"/>
        </w:rPr>
        <w:t>ПЭ</w:t>
      </w:r>
    </w:p>
    <w:p w14:paraId="573877C3" w14:textId="77777777" w:rsidR="00E84CBC" w:rsidRDefault="00E84CBC" w:rsidP="00E84CBC"/>
    <w:p w14:paraId="2C5746C9" w14:textId="77777777" w:rsidR="00E84CBC" w:rsidRDefault="00E84CBC" w:rsidP="00E84CBC">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форм</w:t>
      </w:r>
      <w:r>
        <w:t xml:space="preserve"> </w:t>
      </w:r>
      <w:r>
        <w:rPr>
          <w:rFonts w:hint="eastAsia"/>
        </w:rPr>
        <w:t>бесплодия</w:t>
      </w:r>
    </w:p>
    <w:p w14:paraId="2B4369C8" w14:textId="77777777" w:rsidR="00E84CBC" w:rsidRDefault="00E84CBC" w:rsidP="00E84CBC"/>
    <w:p w14:paraId="543DF28D" w14:textId="77777777" w:rsidR="00E84CBC" w:rsidRDefault="00E84CBC" w:rsidP="00E84CBC">
      <w:r>
        <w:t xml:space="preserve">3.7 </w:t>
      </w:r>
      <w:r>
        <w:rPr>
          <w:rFonts w:hint="eastAsia"/>
        </w:rPr>
        <w:t>Анализ</w:t>
      </w:r>
      <w:r>
        <w:t xml:space="preserve"> </w:t>
      </w:r>
      <w:r>
        <w:rPr>
          <w:rFonts w:hint="eastAsia"/>
        </w:rPr>
        <w:t>перинатальных</w:t>
      </w:r>
      <w:r>
        <w:t xml:space="preserve"> </w:t>
      </w:r>
      <w:r>
        <w:rPr>
          <w:rFonts w:hint="eastAsia"/>
        </w:rPr>
        <w:t>исходов</w:t>
      </w:r>
    </w:p>
    <w:p w14:paraId="678EDD58" w14:textId="77777777" w:rsidR="00E84CBC" w:rsidRDefault="00E84CBC" w:rsidP="00E84CBC"/>
    <w:p w14:paraId="6ECE55CD" w14:textId="77777777" w:rsidR="00E84CBC" w:rsidRDefault="00E84CBC" w:rsidP="00E84CBC">
      <w:r>
        <w:t xml:space="preserve">3.8 </w:t>
      </w:r>
      <w:r>
        <w:rPr>
          <w:rFonts w:hint="eastAsia"/>
        </w:rPr>
        <w:t>Макроскопическое</w:t>
      </w:r>
      <w:r>
        <w:t xml:space="preserve"> </w:t>
      </w:r>
      <w:r>
        <w:rPr>
          <w:rFonts w:hint="eastAsia"/>
        </w:rPr>
        <w:t>и</w:t>
      </w:r>
      <w:r>
        <w:t xml:space="preserve"> </w:t>
      </w:r>
      <w:r>
        <w:rPr>
          <w:rFonts w:hint="eastAsia"/>
        </w:rPr>
        <w:t>патогистологическое</w:t>
      </w:r>
      <w:r>
        <w:t xml:space="preserve"> </w:t>
      </w:r>
      <w:r>
        <w:rPr>
          <w:rFonts w:hint="eastAsia"/>
        </w:rPr>
        <w:t>исследование</w:t>
      </w:r>
      <w:r>
        <w:t xml:space="preserve"> </w:t>
      </w:r>
      <w:r>
        <w:rPr>
          <w:rFonts w:hint="eastAsia"/>
        </w:rPr>
        <w:t>последа</w:t>
      </w:r>
    </w:p>
    <w:p w14:paraId="7CBE9BB2" w14:textId="77777777" w:rsidR="00E84CBC" w:rsidRDefault="00E84CBC" w:rsidP="00E84CBC"/>
    <w:p w14:paraId="3767F02E" w14:textId="77777777" w:rsidR="00E84CBC" w:rsidRDefault="00E84CBC" w:rsidP="00E84CBC">
      <w:r>
        <w:rPr>
          <w:rFonts w:hint="eastAsia"/>
        </w:rPr>
        <w:t>Глава</w:t>
      </w:r>
      <w:r>
        <w:t xml:space="preserve"> 4. </w:t>
      </w:r>
      <w:r>
        <w:rPr>
          <w:rFonts w:hint="eastAsia"/>
        </w:rPr>
        <w:t>Обсуждение</w:t>
      </w:r>
      <w:r>
        <w:t xml:space="preserve"> </w:t>
      </w:r>
      <w:r>
        <w:rPr>
          <w:rFonts w:hint="eastAsia"/>
        </w:rPr>
        <w:t>полученных</w:t>
      </w:r>
      <w:r>
        <w:t xml:space="preserve"> </w:t>
      </w:r>
      <w:r>
        <w:rPr>
          <w:rFonts w:hint="eastAsia"/>
        </w:rPr>
        <w:t>результатов</w:t>
      </w:r>
      <w:r>
        <w:t xml:space="preserve"> </w:t>
      </w:r>
      <w:r>
        <w:rPr>
          <w:rFonts w:hint="eastAsia"/>
        </w:rPr>
        <w:t>исследования</w:t>
      </w:r>
    </w:p>
    <w:p w14:paraId="2975D992" w14:textId="77777777" w:rsidR="00E84CBC" w:rsidRDefault="00E84CBC" w:rsidP="00E84CBC"/>
    <w:p w14:paraId="29288D1C" w14:textId="77777777" w:rsidR="00E84CBC" w:rsidRDefault="00E84CBC" w:rsidP="00E84CBC">
      <w:r>
        <w:rPr>
          <w:rFonts w:hint="eastAsia"/>
        </w:rPr>
        <w:t>Выводы</w:t>
      </w:r>
    </w:p>
    <w:p w14:paraId="13BA2133" w14:textId="77777777" w:rsidR="00E84CBC" w:rsidRDefault="00E84CBC" w:rsidP="00E84CBC"/>
    <w:p w14:paraId="66985394" w14:textId="77777777" w:rsidR="00E84CBC" w:rsidRDefault="00E84CBC" w:rsidP="00E84CBC">
      <w:r>
        <w:rPr>
          <w:rFonts w:hint="eastAsia"/>
        </w:rPr>
        <w:t>Практические</w:t>
      </w:r>
      <w:r>
        <w:t xml:space="preserve"> </w:t>
      </w:r>
      <w:r>
        <w:rPr>
          <w:rFonts w:hint="eastAsia"/>
        </w:rPr>
        <w:t>рекомендации</w:t>
      </w:r>
    </w:p>
    <w:p w14:paraId="7CCB3B7D" w14:textId="77777777" w:rsidR="00E84CBC" w:rsidRDefault="00E84CBC" w:rsidP="00E84CBC"/>
    <w:p w14:paraId="1BB62BBD" w14:textId="77777777" w:rsidR="00E84CBC" w:rsidRDefault="00E84CBC" w:rsidP="00E84CBC">
      <w:r>
        <w:rPr>
          <w:rFonts w:hint="eastAsia"/>
        </w:rPr>
        <w:t>Список</w:t>
      </w:r>
      <w:r>
        <w:t xml:space="preserve"> </w:t>
      </w:r>
      <w:r>
        <w:rPr>
          <w:rFonts w:hint="eastAsia"/>
        </w:rPr>
        <w:t>сокращений</w:t>
      </w:r>
    </w:p>
    <w:p w14:paraId="36B8B8EB" w14:textId="77777777" w:rsidR="00E84CBC" w:rsidRDefault="00E84CBC" w:rsidP="00E84CBC"/>
    <w:p w14:paraId="2E53B880" w14:textId="679ADF3E" w:rsidR="00E84CBC" w:rsidRPr="00E84CBC" w:rsidRDefault="00E84CBC" w:rsidP="00E84CBC">
      <w:r>
        <w:rPr>
          <w:rFonts w:hint="eastAsia"/>
        </w:rPr>
        <w:t>Список</w:t>
      </w:r>
      <w:r>
        <w:t xml:space="preserve"> </w:t>
      </w:r>
      <w:r>
        <w:rPr>
          <w:rFonts w:hint="eastAsia"/>
        </w:rPr>
        <w:t>литературы</w:t>
      </w:r>
    </w:p>
    <w:sectPr w:rsidR="00E84CBC" w:rsidRPr="00E84CBC"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1CBEF" w14:textId="77777777" w:rsidR="00C46E60" w:rsidRPr="008D1934" w:rsidRDefault="00C46E60">
      <w:pPr>
        <w:spacing w:after="0" w:line="240" w:lineRule="auto"/>
      </w:pPr>
      <w:r w:rsidRPr="008D1934">
        <w:separator/>
      </w:r>
    </w:p>
  </w:endnote>
  <w:endnote w:type="continuationSeparator" w:id="0">
    <w:p w14:paraId="616DF757" w14:textId="77777777" w:rsidR="00C46E60" w:rsidRPr="008D1934" w:rsidRDefault="00C46E6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7FB14" w14:textId="77777777" w:rsidR="00C46E60" w:rsidRPr="008D1934" w:rsidRDefault="00C46E60"/>
    <w:p w14:paraId="0477F4A1" w14:textId="77777777" w:rsidR="00C46E60" w:rsidRPr="008D1934" w:rsidRDefault="00C46E60"/>
    <w:p w14:paraId="08F0671C" w14:textId="77777777" w:rsidR="00C46E60" w:rsidRPr="008D1934" w:rsidRDefault="00C46E60"/>
    <w:p w14:paraId="09B04D81" w14:textId="77777777" w:rsidR="00C46E60" w:rsidRPr="008D1934" w:rsidRDefault="00C46E60"/>
    <w:p w14:paraId="4B9A0768" w14:textId="77777777" w:rsidR="00C46E60" w:rsidRPr="008D1934" w:rsidRDefault="00C46E60"/>
    <w:p w14:paraId="6F1B0DCD" w14:textId="77777777" w:rsidR="00C46E60" w:rsidRPr="008D1934" w:rsidRDefault="00C46E60"/>
    <w:p w14:paraId="7BED5653" w14:textId="77777777" w:rsidR="00C46E60" w:rsidRPr="008D1934" w:rsidRDefault="00C46E60">
      <w:pPr>
        <w:rPr>
          <w:sz w:val="2"/>
          <w:szCs w:val="2"/>
        </w:rPr>
      </w:pPr>
      <w:r>
        <w:rPr>
          <w:noProof/>
        </w:rPr>
        <mc:AlternateContent>
          <mc:Choice Requires="wps">
            <w:drawing>
              <wp:anchor distT="0" distB="0" distL="63500" distR="63500" simplePos="0" relativeHeight="251660288" behindDoc="1" locked="0" layoutInCell="1" allowOverlap="1" wp14:anchorId="03318FE5" wp14:editId="1F69E70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3ABB32C" w14:textId="77777777" w:rsidR="00C46E60" w:rsidRPr="008D1934" w:rsidRDefault="00C46E6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318FE5"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ABB32C" w14:textId="77777777" w:rsidR="00C46E60" w:rsidRPr="008D1934" w:rsidRDefault="00C46E6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B159ADF" w14:textId="77777777" w:rsidR="00C46E60" w:rsidRPr="008D1934" w:rsidRDefault="00C46E60"/>
    <w:p w14:paraId="66E34C6E" w14:textId="77777777" w:rsidR="00C46E60" w:rsidRPr="008D1934" w:rsidRDefault="00C46E60"/>
    <w:p w14:paraId="38F7F59F" w14:textId="77777777" w:rsidR="00C46E60" w:rsidRPr="008D1934" w:rsidRDefault="00C46E60">
      <w:pPr>
        <w:rPr>
          <w:sz w:val="2"/>
          <w:szCs w:val="2"/>
        </w:rPr>
      </w:pPr>
      <w:r>
        <w:rPr>
          <w:noProof/>
        </w:rPr>
        <mc:AlternateContent>
          <mc:Choice Requires="wps">
            <w:drawing>
              <wp:anchor distT="0" distB="0" distL="63500" distR="63500" simplePos="0" relativeHeight="251659264" behindDoc="1" locked="0" layoutInCell="1" allowOverlap="1" wp14:anchorId="3CD10982" wp14:editId="3A66846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69A0115" w14:textId="77777777" w:rsidR="00C46E60" w:rsidRPr="008D1934" w:rsidRDefault="00C46E6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D10982"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69A0115" w14:textId="77777777" w:rsidR="00C46E60" w:rsidRPr="008D1934" w:rsidRDefault="00C46E6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B96B08D" w14:textId="77777777" w:rsidR="00C46E60" w:rsidRPr="008D1934" w:rsidRDefault="00C46E60"/>
    <w:p w14:paraId="7EFFD840" w14:textId="77777777" w:rsidR="00C46E60" w:rsidRPr="008D1934" w:rsidRDefault="00C46E60">
      <w:pPr>
        <w:rPr>
          <w:sz w:val="2"/>
          <w:szCs w:val="2"/>
        </w:rPr>
      </w:pPr>
    </w:p>
    <w:p w14:paraId="381816F2" w14:textId="77777777" w:rsidR="00C46E60" w:rsidRPr="008D1934" w:rsidRDefault="00C46E60"/>
    <w:p w14:paraId="0F3519F5" w14:textId="77777777" w:rsidR="00C46E60" w:rsidRPr="008D1934" w:rsidRDefault="00C46E60">
      <w:pPr>
        <w:spacing w:after="0" w:line="240" w:lineRule="auto"/>
      </w:pPr>
    </w:p>
  </w:footnote>
  <w:footnote w:type="continuationSeparator" w:id="0">
    <w:p w14:paraId="3A5386D2" w14:textId="77777777" w:rsidR="00C46E60" w:rsidRPr="008D1934" w:rsidRDefault="00C46E60">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60"/>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3621</TotalTime>
  <Pages>3</Pages>
  <Words>380</Words>
  <Characters>2167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692</cp:revision>
  <cp:lastPrinted>2024-05-12T14:21:00Z</cp:lastPrinted>
  <dcterms:created xsi:type="dcterms:W3CDTF">2024-05-12T14:37:00Z</dcterms:created>
  <dcterms:modified xsi:type="dcterms:W3CDTF">2024-05-17T15:05:00Z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