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752B" w14:textId="34CA41D7" w:rsidR="004F253F" w:rsidRDefault="00F7154A" w:rsidP="00F7154A">
      <w:r w:rsidRPr="00F7154A">
        <w:rPr>
          <w:rFonts w:hint="eastAsia"/>
        </w:rPr>
        <w:t>Цзя</w:t>
      </w:r>
      <w:r w:rsidRPr="00F7154A">
        <w:t xml:space="preserve"> </w:t>
      </w:r>
      <w:r w:rsidRPr="00F7154A">
        <w:rPr>
          <w:rFonts w:hint="eastAsia"/>
        </w:rPr>
        <w:t>Пэнлин</w:t>
      </w:r>
      <w:r>
        <w:t xml:space="preserve"> </w:t>
      </w:r>
      <w:r w:rsidRPr="00F7154A">
        <w:rPr>
          <w:rFonts w:hint="eastAsia"/>
        </w:rPr>
        <w:t>Репродукция</w:t>
      </w:r>
      <w:r w:rsidRPr="00F7154A">
        <w:t xml:space="preserve"> </w:t>
      </w:r>
      <w:r w:rsidRPr="00F7154A">
        <w:rPr>
          <w:rFonts w:hint="eastAsia"/>
        </w:rPr>
        <w:t>речевого</w:t>
      </w:r>
      <w:r w:rsidRPr="00F7154A">
        <w:t xml:space="preserve"> </w:t>
      </w:r>
      <w:r w:rsidRPr="00F7154A">
        <w:rPr>
          <w:rFonts w:hint="eastAsia"/>
        </w:rPr>
        <w:t>диалогического</w:t>
      </w:r>
      <w:r w:rsidRPr="00F7154A">
        <w:t xml:space="preserve"> </w:t>
      </w:r>
      <w:r w:rsidRPr="00F7154A">
        <w:rPr>
          <w:rFonts w:hint="eastAsia"/>
        </w:rPr>
        <w:t>взаимодействия</w:t>
      </w:r>
      <w:r w:rsidRPr="00F7154A">
        <w:t xml:space="preserve"> </w:t>
      </w:r>
      <w:r w:rsidRPr="00F7154A">
        <w:rPr>
          <w:rFonts w:hint="eastAsia"/>
        </w:rPr>
        <w:t>в</w:t>
      </w:r>
      <w:r w:rsidRPr="00F7154A">
        <w:t xml:space="preserve"> </w:t>
      </w:r>
      <w:r w:rsidRPr="00F7154A">
        <w:rPr>
          <w:rFonts w:hint="eastAsia"/>
        </w:rPr>
        <w:t>текстах</w:t>
      </w:r>
      <w:r w:rsidRPr="00F7154A">
        <w:t xml:space="preserve"> </w:t>
      </w:r>
      <w:r w:rsidRPr="00F7154A">
        <w:rPr>
          <w:rFonts w:hint="eastAsia"/>
        </w:rPr>
        <w:t>пьес</w:t>
      </w:r>
      <w:r w:rsidRPr="00F7154A">
        <w:t xml:space="preserve"> </w:t>
      </w:r>
      <w:r w:rsidRPr="00F7154A">
        <w:rPr>
          <w:rFonts w:hint="eastAsia"/>
        </w:rPr>
        <w:t>молодых</w:t>
      </w:r>
      <w:r w:rsidRPr="00F7154A">
        <w:t xml:space="preserve"> </w:t>
      </w:r>
      <w:r w:rsidRPr="00F7154A">
        <w:rPr>
          <w:rFonts w:hint="eastAsia"/>
        </w:rPr>
        <w:t>драматургов</w:t>
      </w:r>
      <w:r w:rsidRPr="00F7154A">
        <w:t xml:space="preserve"> </w:t>
      </w:r>
      <w:r w:rsidRPr="00F7154A">
        <w:rPr>
          <w:rFonts w:hint="eastAsia"/>
        </w:rPr>
        <w:t>Урала</w:t>
      </w:r>
    </w:p>
    <w:p w14:paraId="12C976E3" w14:textId="77777777" w:rsidR="00F7154A" w:rsidRDefault="00F7154A" w:rsidP="00F7154A">
      <w:r>
        <w:rPr>
          <w:rFonts w:hint="eastAsia"/>
        </w:rPr>
        <w:t>ОГЛАВЛЕНИЕ</w:t>
      </w:r>
      <w:r>
        <w:t xml:space="preserve"> </w:t>
      </w:r>
      <w:r>
        <w:rPr>
          <w:rFonts w:hint="eastAsia"/>
        </w:rPr>
        <w:t>ДИССЕРТАЦИИ</w:t>
      </w:r>
    </w:p>
    <w:p w14:paraId="55E2A526" w14:textId="77777777" w:rsidR="00F7154A" w:rsidRDefault="00F7154A" w:rsidP="00F7154A">
      <w:r>
        <w:rPr>
          <w:rFonts w:hint="eastAsia"/>
        </w:rPr>
        <w:t>кандидат</w:t>
      </w:r>
      <w:r>
        <w:t xml:space="preserve"> </w:t>
      </w:r>
      <w:r>
        <w:rPr>
          <w:rFonts w:hint="eastAsia"/>
        </w:rPr>
        <w:t>наук</w:t>
      </w:r>
      <w:r>
        <w:t xml:space="preserve"> </w:t>
      </w:r>
      <w:r>
        <w:rPr>
          <w:rFonts w:hint="eastAsia"/>
        </w:rPr>
        <w:t>Цзя</w:t>
      </w:r>
      <w:r>
        <w:t xml:space="preserve"> </w:t>
      </w:r>
      <w:r>
        <w:rPr>
          <w:rFonts w:hint="eastAsia"/>
        </w:rPr>
        <w:t>Пэнлин</w:t>
      </w:r>
    </w:p>
    <w:p w14:paraId="72E695F7" w14:textId="77777777" w:rsidR="00F7154A" w:rsidRDefault="00F7154A" w:rsidP="00F7154A">
      <w:r>
        <w:rPr>
          <w:rFonts w:hint="eastAsia"/>
        </w:rPr>
        <w:t>Введение</w:t>
      </w:r>
    </w:p>
    <w:p w14:paraId="13142BE7" w14:textId="77777777" w:rsidR="00F7154A" w:rsidRDefault="00F7154A" w:rsidP="00F7154A"/>
    <w:p w14:paraId="07E50A79" w14:textId="77777777" w:rsidR="00F7154A" w:rsidRDefault="00F7154A" w:rsidP="00F7154A">
      <w:r>
        <w:rPr>
          <w:rFonts w:hint="eastAsia"/>
        </w:rPr>
        <w:t>Глава</w:t>
      </w:r>
      <w:r>
        <w:t xml:space="preserve"> 1. </w:t>
      </w:r>
      <w:r>
        <w:rPr>
          <w:rFonts w:hint="eastAsia"/>
        </w:rPr>
        <w:t>Русский</w:t>
      </w:r>
      <w:r>
        <w:t xml:space="preserve"> </w:t>
      </w:r>
      <w:r>
        <w:rPr>
          <w:rFonts w:hint="eastAsia"/>
        </w:rPr>
        <w:t>разговорный</w:t>
      </w:r>
      <w:r>
        <w:t xml:space="preserve"> </w:t>
      </w:r>
      <w:r>
        <w:rPr>
          <w:rFonts w:hint="eastAsia"/>
        </w:rPr>
        <w:t>диалог</w:t>
      </w:r>
      <w:r>
        <w:t xml:space="preserve"> </w:t>
      </w:r>
      <w:r>
        <w:rPr>
          <w:rFonts w:hint="eastAsia"/>
        </w:rPr>
        <w:t>и</w:t>
      </w:r>
      <w:r>
        <w:t xml:space="preserve"> </w:t>
      </w:r>
      <w:r>
        <w:rPr>
          <w:rFonts w:hint="eastAsia"/>
        </w:rPr>
        <w:t>его</w:t>
      </w:r>
      <w:r>
        <w:t xml:space="preserve"> </w:t>
      </w:r>
      <w:r>
        <w:rPr>
          <w:rFonts w:hint="eastAsia"/>
        </w:rPr>
        <w:t>стилизация</w:t>
      </w:r>
      <w:r>
        <w:t xml:space="preserve"> </w:t>
      </w:r>
      <w:r>
        <w:rPr>
          <w:rFonts w:hint="eastAsia"/>
        </w:rPr>
        <w:t>в</w:t>
      </w:r>
      <w:r>
        <w:t xml:space="preserve"> </w:t>
      </w:r>
      <w:r>
        <w:rPr>
          <w:rFonts w:hint="eastAsia"/>
        </w:rPr>
        <w:t>драматургических</w:t>
      </w:r>
      <w:r>
        <w:t xml:space="preserve"> </w:t>
      </w:r>
      <w:r>
        <w:rPr>
          <w:rFonts w:hint="eastAsia"/>
        </w:rPr>
        <w:t>текстах</w:t>
      </w:r>
    </w:p>
    <w:p w14:paraId="78CF775B" w14:textId="77777777" w:rsidR="00F7154A" w:rsidRDefault="00F7154A" w:rsidP="00F7154A"/>
    <w:p w14:paraId="4A22CF20" w14:textId="77777777" w:rsidR="00F7154A" w:rsidRDefault="00F7154A" w:rsidP="00F7154A">
      <w:r>
        <w:t xml:space="preserve">1.1. </w:t>
      </w:r>
      <w:r>
        <w:rPr>
          <w:rFonts w:hint="eastAsia"/>
        </w:rPr>
        <w:t>Разговорная</w:t>
      </w:r>
      <w:r>
        <w:t xml:space="preserve"> </w:t>
      </w:r>
      <w:r>
        <w:rPr>
          <w:rFonts w:hint="eastAsia"/>
        </w:rPr>
        <w:t>речь</w:t>
      </w:r>
      <w:r>
        <w:t xml:space="preserve"> </w:t>
      </w:r>
      <w:r>
        <w:rPr>
          <w:rFonts w:hint="eastAsia"/>
        </w:rPr>
        <w:t>и</w:t>
      </w:r>
      <w:r>
        <w:t xml:space="preserve"> </w:t>
      </w:r>
      <w:r>
        <w:rPr>
          <w:rFonts w:hint="eastAsia"/>
        </w:rPr>
        <w:t>разговорный</w:t>
      </w:r>
      <w:r>
        <w:t xml:space="preserve"> </w:t>
      </w:r>
      <w:r>
        <w:rPr>
          <w:rFonts w:hint="eastAsia"/>
        </w:rPr>
        <w:t>диалог</w:t>
      </w:r>
      <w:r>
        <w:t xml:space="preserve">: </w:t>
      </w:r>
      <w:r>
        <w:rPr>
          <w:rFonts w:hint="eastAsia"/>
        </w:rPr>
        <w:t>аспекты</w:t>
      </w:r>
      <w:r>
        <w:t xml:space="preserve"> </w:t>
      </w:r>
      <w:r>
        <w:rPr>
          <w:rFonts w:hint="eastAsia"/>
        </w:rPr>
        <w:t>анализа</w:t>
      </w:r>
    </w:p>
    <w:p w14:paraId="3470DC36" w14:textId="77777777" w:rsidR="00F7154A" w:rsidRDefault="00F7154A" w:rsidP="00F7154A"/>
    <w:p w14:paraId="68BCD86F" w14:textId="77777777" w:rsidR="00F7154A" w:rsidRDefault="00F7154A" w:rsidP="00F7154A">
      <w:r>
        <w:t xml:space="preserve">1.2. </w:t>
      </w:r>
      <w:r>
        <w:rPr>
          <w:rFonts w:hint="eastAsia"/>
        </w:rPr>
        <w:t>Принципы</w:t>
      </w:r>
      <w:r>
        <w:t xml:space="preserve"> </w:t>
      </w:r>
      <w:r>
        <w:rPr>
          <w:rFonts w:hint="eastAsia"/>
        </w:rPr>
        <w:t>стилизации</w:t>
      </w:r>
      <w:r>
        <w:t xml:space="preserve"> </w:t>
      </w:r>
      <w:r>
        <w:rPr>
          <w:rFonts w:hint="eastAsia"/>
        </w:rPr>
        <w:t>разговорной</w:t>
      </w:r>
      <w:r>
        <w:t xml:space="preserve"> </w:t>
      </w:r>
      <w:r>
        <w:rPr>
          <w:rFonts w:hint="eastAsia"/>
        </w:rPr>
        <w:t>речи</w:t>
      </w:r>
      <w:r>
        <w:t xml:space="preserve"> </w:t>
      </w:r>
      <w:r>
        <w:rPr>
          <w:rFonts w:hint="eastAsia"/>
        </w:rPr>
        <w:t>в</w:t>
      </w:r>
      <w:r>
        <w:t xml:space="preserve"> </w:t>
      </w:r>
      <w:r>
        <w:rPr>
          <w:rFonts w:hint="eastAsia"/>
        </w:rPr>
        <w:t>художественном</w:t>
      </w:r>
      <w:r>
        <w:t xml:space="preserve"> </w:t>
      </w:r>
      <w:r>
        <w:rPr>
          <w:rFonts w:hint="eastAsia"/>
        </w:rPr>
        <w:t>тексте</w:t>
      </w:r>
    </w:p>
    <w:p w14:paraId="2FC80BD8" w14:textId="77777777" w:rsidR="00F7154A" w:rsidRDefault="00F7154A" w:rsidP="00F7154A"/>
    <w:p w14:paraId="287B1810" w14:textId="77777777" w:rsidR="00F7154A" w:rsidRDefault="00F7154A" w:rsidP="00F7154A">
      <w:r>
        <w:t xml:space="preserve">1.3. </w:t>
      </w:r>
      <w:r>
        <w:rPr>
          <w:rFonts w:hint="eastAsia"/>
        </w:rPr>
        <w:t>Драматургия</w:t>
      </w:r>
      <w:r>
        <w:t xml:space="preserve"> </w:t>
      </w:r>
      <w:r>
        <w:rPr>
          <w:rFonts w:hint="eastAsia"/>
        </w:rPr>
        <w:t>«</w:t>
      </w:r>
      <w:r>
        <w:rPr>
          <w:rFonts w:hint="eastAsia"/>
        </w:rPr>
        <w:t>новой</w:t>
      </w:r>
      <w:r>
        <w:t xml:space="preserve"> </w:t>
      </w:r>
      <w:r>
        <w:rPr>
          <w:rFonts w:hint="eastAsia"/>
        </w:rPr>
        <w:t>волны</w:t>
      </w:r>
      <w:r>
        <w:rPr>
          <w:rFonts w:hint="eastAsia"/>
        </w:rPr>
        <w:t>»</w:t>
      </w:r>
      <w:r>
        <w:t xml:space="preserve"> </w:t>
      </w:r>
      <w:r>
        <w:rPr>
          <w:rFonts w:hint="eastAsia"/>
        </w:rPr>
        <w:t>и</w:t>
      </w:r>
      <w:r>
        <w:t xml:space="preserve"> </w:t>
      </w:r>
      <w:r>
        <w:rPr>
          <w:rFonts w:hint="eastAsia"/>
        </w:rPr>
        <w:t>эстетическая</w:t>
      </w:r>
      <w:r>
        <w:t xml:space="preserve"> </w:t>
      </w:r>
      <w:r>
        <w:rPr>
          <w:rFonts w:hint="eastAsia"/>
        </w:rPr>
        <w:t>конвенция</w:t>
      </w:r>
      <w:r>
        <w:t xml:space="preserve"> </w:t>
      </w:r>
      <w:r>
        <w:rPr>
          <w:rFonts w:hint="eastAsia"/>
        </w:rPr>
        <w:t>Уральской</w:t>
      </w:r>
      <w:r>
        <w:t xml:space="preserve"> </w:t>
      </w:r>
      <w:r>
        <w:rPr>
          <w:rFonts w:hint="eastAsia"/>
        </w:rPr>
        <w:t>школы</w:t>
      </w:r>
    </w:p>
    <w:p w14:paraId="1556F94E" w14:textId="77777777" w:rsidR="00F7154A" w:rsidRDefault="00F7154A" w:rsidP="00F7154A"/>
    <w:p w14:paraId="44A6D07F" w14:textId="77777777" w:rsidR="00F7154A" w:rsidRDefault="00F7154A" w:rsidP="00F7154A">
      <w:r>
        <w:rPr>
          <w:rFonts w:hint="eastAsia"/>
        </w:rPr>
        <w:t>драматургии</w:t>
      </w:r>
    </w:p>
    <w:p w14:paraId="4E996397" w14:textId="77777777" w:rsidR="00F7154A" w:rsidRDefault="00F7154A" w:rsidP="00F7154A"/>
    <w:p w14:paraId="6D8E6E52" w14:textId="77777777" w:rsidR="00F7154A" w:rsidRDefault="00F7154A" w:rsidP="00F7154A">
      <w:r>
        <w:rPr>
          <w:rFonts w:hint="eastAsia"/>
        </w:rPr>
        <w:t>Выводы</w:t>
      </w:r>
    </w:p>
    <w:p w14:paraId="0C2B3129" w14:textId="77777777" w:rsidR="00F7154A" w:rsidRDefault="00F7154A" w:rsidP="00F7154A"/>
    <w:p w14:paraId="70099EA0" w14:textId="77777777" w:rsidR="00F7154A" w:rsidRDefault="00F7154A" w:rsidP="00F7154A">
      <w:r>
        <w:rPr>
          <w:rFonts w:hint="eastAsia"/>
        </w:rPr>
        <w:t>Глава</w:t>
      </w:r>
      <w:r>
        <w:t xml:space="preserve"> 2. </w:t>
      </w:r>
      <w:r>
        <w:rPr>
          <w:rFonts w:hint="eastAsia"/>
        </w:rPr>
        <w:t>Константы</w:t>
      </w:r>
      <w:r>
        <w:t xml:space="preserve"> </w:t>
      </w:r>
      <w:r>
        <w:rPr>
          <w:rFonts w:hint="eastAsia"/>
        </w:rPr>
        <w:t>эстетической</w:t>
      </w:r>
      <w:r>
        <w:t xml:space="preserve"> </w:t>
      </w:r>
      <w:r>
        <w:rPr>
          <w:rFonts w:hint="eastAsia"/>
        </w:rPr>
        <w:t>конвенции</w:t>
      </w:r>
      <w:r>
        <w:t xml:space="preserve"> </w:t>
      </w:r>
      <w:r>
        <w:rPr>
          <w:rFonts w:hint="eastAsia"/>
        </w:rPr>
        <w:t>Уральской</w:t>
      </w:r>
      <w:r>
        <w:t xml:space="preserve"> </w:t>
      </w:r>
      <w:r>
        <w:rPr>
          <w:rFonts w:hint="eastAsia"/>
        </w:rPr>
        <w:t>школы</w:t>
      </w:r>
      <w:r>
        <w:t xml:space="preserve"> </w:t>
      </w:r>
      <w:r>
        <w:rPr>
          <w:rFonts w:hint="eastAsia"/>
        </w:rPr>
        <w:t>драматургии</w:t>
      </w:r>
    </w:p>
    <w:p w14:paraId="3C174AD3" w14:textId="77777777" w:rsidR="00F7154A" w:rsidRDefault="00F7154A" w:rsidP="00F7154A"/>
    <w:p w14:paraId="649E4D4D" w14:textId="77777777" w:rsidR="00F7154A" w:rsidRDefault="00F7154A" w:rsidP="00F7154A">
      <w:r>
        <w:t xml:space="preserve">2.1. </w:t>
      </w:r>
      <w:r>
        <w:rPr>
          <w:rFonts w:hint="eastAsia"/>
        </w:rPr>
        <w:t>Речевые</w:t>
      </w:r>
      <w:r>
        <w:t xml:space="preserve"> </w:t>
      </w:r>
      <w:r>
        <w:rPr>
          <w:rFonts w:hint="eastAsia"/>
        </w:rPr>
        <w:t>приметы</w:t>
      </w:r>
      <w:r>
        <w:t xml:space="preserve"> </w:t>
      </w:r>
      <w:r>
        <w:rPr>
          <w:rFonts w:hint="eastAsia"/>
        </w:rPr>
        <w:t>кризиса</w:t>
      </w:r>
      <w:r>
        <w:t xml:space="preserve"> </w:t>
      </w:r>
      <w:r>
        <w:rPr>
          <w:rFonts w:hint="eastAsia"/>
        </w:rPr>
        <w:t>идентичности</w:t>
      </w:r>
      <w:r>
        <w:t xml:space="preserve"> </w:t>
      </w:r>
      <w:r>
        <w:rPr>
          <w:rFonts w:hint="eastAsia"/>
        </w:rPr>
        <w:t>и</w:t>
      </w:r>
      <w:r>
        <w:t xml:space="preserve"> </w:t>
      </w:r>
      <w:r>
        <w:rPr>
          <w:rFonts w:hint="eastAsia"/>
        </w:rPr>
        <w:t>кризиса</w:t>
      </w:r>
      <w:r>
        <w:t xml:space="preserve"> </w:t>
      </w:r>
      <w:r>
        <w:rPr>
          <w:rFonts w:hint="eastAsia"/>
        </w:rPr>
        <w:t>кооперативной</w:t>
      </w:r>
      <w:r>
        <w:t xml:space="preserve"> </w:t>
      </w:r>
      <w:r>
        <w:rPr>
          <w:rFonts w:hint="eastAsia"/>
        </w:rPr>
        <w:t>коммуникации</w:t>
      </w:r>
    </w:p>
    <w:p w14:paraId="28087C35" w14:textId="77777777" w:rsidR="00F7154A" w:rsidRDefault="00F7154A" w:rsidP="00F7154A"/>
    <w:p w14:paraId="6891D30B" w14:textId="77777777" w:rsidR="00F7154A" w:rsidRDefault="00F7154A" w:rsidP="00F7154A">
      <w:r>
        <w:t xml:space="preserve">2.2. </w:t>
      </w:r>
      <w:r>
        <w:rPr>
          <w:rFonts w:hint="eastAsia"/>
        </w:rPr>
        <w:t>Натуралистическая</w:t>
      </w:r>
      <w:r>
        <w:t xml:space="preserve"> </w:t>
      </w:r>
      <w:r>
        <w:rPr>
          <w:rFonts w:hint="eastAsia"/>
        </w:rPr>
        <w:t>репродукция</w:t>
      </w:r>
      <w:r>
        <w:t xml:space="preserve"> </w:t>
      </w:r>
      <w:r>
        <w:rPr>
          <w:rFonts w:hint="eastAsia"/>
        </w:rPr>
        <w:t>живого</w:t>
      </w:r>
      <w:r>
        <w:t xml:space="preserve"> </w:t>
      </w:r>
      <w:r>
        <w:rPr>
          <w:rFonts w:hint="eastAsia"/>
        </w:rPr>
        <w:t>речевого</w:t>
      </w:r>
      <w:r>
        <w:t xml:space="preserve"> </w:t>
      </w:r>
      <w:r>
        <w:rPr>
          <w:rFonts w:hint="eastAsia"/>
        </w:rPr>
        <w:t>существования</w:t>
      </w:r>
    </w:p>
    <w:p w14:paraId="3D5A4C60" w14:textId="77777777" w:rsidR="00F7154A" w:rsidRDefault="00F7154A" w:rsidP="00F7154A"/>
    <w:p w14:paraId="4C30D09F" w14:textId="77777777" w:rsidR="00F7154A" w:rsidRDefault="00F7154A" w:rsidP="00F7154A">
      <w:r>
        <w:t xml:space="preserve">2.2.1. </w:t>
      </w:r>
      <w:r>
        <w:rPr>
          <w:rFonts w:hint="eastAsia"/>
        </w:rPr>
        <w:t>Приметы</w:t>
      </w:r>
      <w:r>
        <w:t xml:space="preserve"> </w:t>
      </w:r>
      <w:r>
        <w:rPr>
          <w:rFonts w:hint="eastAsia"/>
        </w:rPr>
        <w:t>уральского</w:t>
      </w:r>
      <w:r>
        <w:t xml:space="preserve"> </w:t>
      </w:r>
      <w:r>
        <w:rPr>
          <w:rFonts w:hint="eastAsia"/>
        </w:rPr>
        <w:t>произношения</w:t>
      </w:r>
    </w:p>
    <w:p w14:paraId="07C04420" w14:textId="77777777" w:rsidR="00F7154A" w:rsidRDefault="00F7154A" w:rsidP="00F7154A"/>
    <w:p w14:paraId="7602235D" w14:textId="77777777" w:rsidR="00F7154A" w:rsidRDefault="00F7154A" w:rsidP="00F7154A">
      <w:r>
        <w:lastRenderedPageBreak/>
        <w:t xml:space="preserve">2.2.2. </w:t>
      </w:r>
      <w:r>
        <w:rPr>
          <w:rFonts w:hint="eastAsia"/>
        </w:rPr>
        <w:t>Сниженные</w:t>
      </w:r>
      <w:r>
        <w:t xml:space="preserve"> </w:t>
      </w:r>
      <w:r>
        <w:rPr>
          <w:rFonts w:hint="eastAsia"/>
        </w:rPr>
        <w:t>литературно</w:t>
      </w:r>
      <w:r>
        <w:t>-</w:t>
      </w:r>
      <w:r>
        <w:rPr>
          <w:rFonts w:hint="eastAsia"/>
        </w:rPr>
        <w:t>разговорные</w:t>
      </w:r>
      <w:r>
        <w:t xml:space="preserve"> </w:t>
      </w:r>
      <w:r>
        <w:rPr>
          <w:rFonts w:hint="eastAsia"/>
        </w:rPr>
        <w:t>и</w:t>
      </w:r>
      <w:r>
        <w:t xml:space="preserve"> </w:t>
      </w:r>
      <w:r>
        <w:rPr>
          <w:rFonts w:hint="eastAsia"/>
        </w:rPr>
        <w:t>просторечные</w:t>
      </w:r>
      <w:r>
        <w:t xml:space="preserve"> </w:t>
      </w:r>
      <w:r>
        <w:rPr>
          <w:rFonts w:hint="eastAsia"/>
        </w:rPr>
        <w:t>единицы</w:t>
      </w:r>
    </w:p>
    <w:p w14:paraId="4B139946" w14:textId="77777777" w:rsidR="00F7154A" w:rsidRDefault="00F7154A" w:rsidP="00F7154A"/>
    <w:p w14:paraId="49EC0140" w14:textId="77777777" w:rsidR="00F7154A" w:rsidRDefault="00F7154A" w:rsidP="00F7154A">
      <w:r>
        <w:t xml:space="preserve">2.2.3. </w:t>
      </w:r>
      <w:r>
        <w:rPr>
          <w:rFonts w:hint="eastAsia"/>
        </w:rPr>
        <w:t>Жаргонная</w:t>
      </w:r>
      <w:r>
        <w:t xml:space="preserve"> </w:t>
      </w:r>
      <w:r>
        <w:rPr>
          <w:rFonts w:hint="eastAsia"/>
        </w:rPr>
        <w:t>лексика</w:t>
      </w:r>
    </w:p>
    <w:p w14:paraId="7DF8C086" w14:textId="77777777" w:rsidR="00F7154A" w:rsidRDefault="00F7154A" w:rsidP="00F7154A"/>
    <w:p w14:paraId="4AFED16F" w14:textId="77777777" w:rsidR="00F7154A" w:rsidRDefault="00F7154A" w:rsidP="00F7154A">
      <w:r>
        <w:t xml:space="preserve">2.2.4. </w:t>
      </w:r>
      <w:r>
        <w:rPr>
          <w:rFonts w:hint="eastAsia"/>
        </w:rPr>
        <w:t>Ненормативная</w:t>
      </w:r>
      <w:r>
        <w:t xml:space="preserve"> </w:t>
      </w:r>
      <w:r>
        <w:rPr>
          <w:rFonts w:hint="eastAsia"/>
        </w:rPr>
        <w:t>лексика</w:t>
      </w:r>
    </w:p>
    <w:p w14:paraId="2CB579CC" w14:textId="77777777" w:rsidR="00F7154A" w:rsidRDefault="00F7154A" w:rsidP="00F7154A"/>
    <w:p w14:paraId="490E6538" w14:textId="77777777" w:rsidR="00F7154A" w:rsidRDefault="00F7154A" w:rsidP="00F7154A">
      <w:r>
        <w:rPr>
          <w:rFonts w:hint="eastAsia"/>
        </w:rPr>
        <w:t>Выводы</w:t>
      </w:r>
    </w:p>
    <w:p w14:paraId="484DF494" w14:textId="77777777" w:rsidR="00F7154A" w:rsidRDefault="00F7154A" w:rsidP="00F7154A"/>
    <w:p w14:paraId="71ACA66F" w14:textId="77777777" w:rsidR="00F7154A" w:rsidRDefault="00F7154A" w:rsidP="00F7154A">
      <w:r>
        <w:rPr>
          <w:rFonts w:hint="eastAsia"/>
        </w:rPr>
        <w:t>Глава</w:t>
      </w:r>
      <w:r>
        <w:t xml:space="preserve"> 3. </w:t>
      </w:r>
      <w:r>
        <w:rPr>
          <w:rFonts w:hint="eastAsia"/>
        </w:rPr>
        <w:t>Молодые</w:t>
      </w:r>
      <w:r>
        <w:t xml:space="preserve"> </w:t>
      </w:r>
      <w:r>
        <w:rPr>
          <w:rFonts w:hint="eastAsia"/>
        </w:rPr>
        <w:t>драматурги</w:t>
      </w:r>
      <w:r>
        <w:t xml:space="preserve"> </w:t>
      </w:r>
      <w:r>
        <w:rPr>
          <w:rFonts w:hint="eastAsia"/>
        </w:rPr>
        <w:t>Урала</w:t>
      </w:r>
      <w:r>
        <w:t xml:space="preserve"> </w:t>
      </w:r>
      <w:r>
        <w:rPr>
          <w:rFonts w:hint="eastAsia"/>
        </w:rPr>
        <w:t>в</w:t>
      </w:r>
      <w:r>
        <w:t xml:space="preserve"> </w:t>
      </w:r>
      <w:r>
        <w:rPr>
          <w:rFonts w:hint="eastAsia"/>
        </w:rPr>
        <w:t>поисках</w:t>
      </w:r>
      <w:r>
        <w:t xml:space="preserve"> </w:t>
      </w:r>
      <w:r>
        <w:rPr>
          <w:rFonts w:hint="eastAsia"/>
        </w:rPr>
        <w:t>идиостиля</w:t>
      </w:r>
    </w:p>
    <w:p w14:paraId="0779D3E8" w14:textId="77777777" w:rsidR="00F7154A" w:rsidRDefault="00F7154A" w:rsidP="00F7154A"/>
    <w:p w14:paraId="67C32E31" w14:textId="77777777" w:rsidR="00F7154A" w:rsidRDefault="00F7154A" w:rsidP="00F7154A">
      <w:r>
        <w:t xml:space="preserve">3.1. </w:t>
      </w:r>
      <w:r>
        <w:rPr>
          <w:rFonts w:hint="eastAsia"/>
        </w:rPr>
        <w:t>Пьеса</w:t>
      </w:r>
      <w:r>
        <w:t xml:space="preserve"> </w:t>
      </w:r>
      <w:r>
        <w:rPr>
          <w:rFonts w:hint="eastAsia"/>
        </w:rPr>
        <w:t>Александра</w:t>
      </w:r>
      <w:r>
        <w:t xml:space="preserve"> </w:t>
      </w:r>
      <w:r>
        <w:rPr>
          <w:rFonts w:hint="eastAsia"/>
        </w:rPr>
        <w:t>Архипова</w:t>
      </w:r>
      <w:r>
        <w:t xml:space="preserve"> </w:t>
      </w:r>
      <w:r>
        <w:rPr>
          <w:rFonts w:hint="eastAsia"/>
        </w:rPr>
        <w:t>«</w:t>
      </w:r>
      <w:r>
        <w:rPr>
          <w:rFonts w:hint="eastAsia"/>
        </w:rPr>
        <w:t>Дембельский</w:t>
      </w:r>
      <w:r>
        <w:t xml:space="preserve"> </w:t>
      </w:r>
      <w:r>
        <w:rPr>
          <w:rFonts w:hint="eastAsia"/>
        </w:rPr>
        <w:t>поезд</w:t>
      </w:r>
      <w:r>
        <w:rPr>
          <w:rFonts w:hint="eastAsia"/>
        </w:rPr>
        <w:t>»</w:t>
      </w:r>
      <w:r>
        <w:t xml:space="preserve">: </w:t>
      </w:r>
      <w:r>
        <w:rPr>
          <w:rFonts w:hint="eastAsia"/>
        </w:rPr>
        <w:t>отступления</w:t>
      </w:r>
      <w:r>
        <w:t xml:space="preserve"> </w:t>
      </w:r>
      <w:r>
        <w:rPr>
          <w:rFonts w:hint="eastAsia"/>
        </w:rPr>
        <w:t>от</w:t>
      </w:r>
      <w:r>
        <w:t xml:space="preserve"> </w:t>
      </w:r>
      <w:r>
        <w:rPr>
          <w:rFonts w:hint="eastAsia"/>
        </w:rPr>
        <w:t>натуралистической</w:t>
      </w:r>
      <w:r>
        <w:t xml:space="preserve"> </w:t>
      </w:r>
      <w:r>
        <w:rPr>
          <w:rFonts w:hint="eastAsia"/>
        </w:rPr>
        <w:t>стилизации</w:t>
      </w:r>
      <w:r>
        <w:t xml:space="preserve"> </w:t>
      </w:r>
      <w:r>
        <w:rPr>
          <w:rFonts w:hint="eastAsia"/>
        </w:rPr>
        <w:t>речевого</w:t>
      </w:r>
      <w:r>
        <w:t xml:space="preserve"> </w:t>
      </w:r>
      <w:r>
        <w:rPr>
          <w:rFonts w:hint="eastAsia"/>
        </w:rPr>
        <w:t>существования</w:t>
      </w:r>
    </w:p>
    <w:p w14:paraId="45CFEF82" w14:textId="77777777" w:rsidR="00F7154A" w:rsidRDefault="00F7154A" w:rsidP="00F7154A"/>
    <w:p w14:paraId="552422AB" w14:textId="77777777" w:rsidR="00F7154A" w:rsidRDefault="00F7154A" w:rsidP="00F7154A">
      <w:r>
        <w:t xml:space="preserve">3.2. </w:t>
      </w:r>
      <w:r>
        <w:rPr>
          <w:rFonts w:hint="eastAsia"/>
        </w:rPr>
        <w:t>Пьесы</w:t>
      </w:r>
      <w:r>
        <w:t xml:space="preserve"> </w:t>
      </w:r>
      <w:r>
        <w:rPr>
          <w:rFonts w:hint="eastAsia"/>
        </w:rPr>
        <w:t>Ярославы</w:t>
      </w:r>
      <w:r>
        <w:t xml:space="preserve"> </w:t>
      </w:r>
      <w:r>
        <w:rPr>
          <w:rFonts w:hint="eastAsia"/>
        </w:rPr>
        <w:t>Пулинович</w:t>
      </w:r>
    </w:p>
    <w:p w14:paraId="6652EF28" w14:textId="77777777" w:rsidR="00F7154A" w:rsidRDefault="00F7154A" w:rsidP="00F7154A"/>
    <w:p w14:paraId="16ADC719" w14:textId="77777777" w:rsidR="00F7154A" w:rsidRDefault="00F7154A" w:rsidP="00F7154A">
      <w:r>
        <w:t xml:space="preserve">3.2.1. </w:t>
      </w:r>
      <w:r>
        <w:rPr>
          <w:rFonts w:hint="eastAsia"/>
        </w:rPr>
        <w:t>Динамика</w:t>
      </w:r>
      <w:r>
        <w:t xml:space="preserve"> </w:t>
      </w:r>
      <w:r>
        <w:rPr>
          <w:rFonts w:hint="eastAsia"/>
        </w:rPr>
        <w:t>приемов</w:t>
      </w:r>
      <w:r>
        <w:t xml:space="preserve"> </w:t>
      </w:r>
      <w:r>
        <w:rPr>
          <w:rFonts w:hint="eastAsia"/>
        </w:rPr>
        <w:t>статусно</w:t>
      </w:r>
      <w:r>
        <w:t>-</w:t>
      </w:r>
      <w:r>
        <w:rPr>
          <w:rFonts w:hint="eastAsia"/>
        </w:rPr>
        <w:t>ролевой</w:t>
      </w:r>
      <w:r>
        <w:t xml:space="preserve"> </w:t>
      </w:r>
      <w:r>
        <w:rPr>
          <w:rFonts w:hint="eastAsia"/>
        </w:rPr>
        <w:t>речевой</w:t>
      </w:r>
      <w:r>
        <w:t xml:space="preserve"> </w:t>
      </w:r>
      <w:r>
        <w:rPr>
          <w:rFonts w:hint="eastAsia"/>
        </w:rPr>
        <w:t>диагностики</w:t>
      </w:r>
    </w:p>
    <w:p w14:paraId="23BBBD56" w14:textId="77777777" w:rsidR="00F7154A" w:rsidRDefault="00F7154A" w:rsidP="00F7154A"/>
    <w:p w14:paraId="745B4902" w14:textId="77777777" w:rsidR="00F7154A" w:rsidRDefault="00F7154A" w:rsidP="00F7154A">
      <w:r>
        <w:t xml:space="preserve">3.2.2. </w:t>
      </w:r>
      <w:r>
        <w:rPr>
          <w:rFonts w:hint="eastAsia"/>
        </w:rPr>
        <w:t>Диалоги</w:t>
      </w:r>
      <w:r>
        <w:t xml:space="preserve"> </w:t>
      </w:r>
      <w:r>
        <w:rPr>
          <w:rFonts w:hint="eastAsia"/>
        </w:rPr>
        <w:t>в</w:t>
      </w:r>
      <w:r>
        <w:t xml:space="preserve"> </w:t>
      </w:r>
      <w:r>
        <w:rPr>
          <w:rFonts w:hint="eastAsia"/>
        </w:rPr>
        <w:t>пьесе</w:t>
      </w:r>
      <w:r>
        <w:t xml:space="preserve"> </w:t>
      </w:r>
      <w:r>
        <w:rPr>
          <w:rFonts w:hint="eastAsia"/>
        </w:rPr>
        <w:t>«</w:t>
      </w:r>
      <w:r>
        <w:rPr>
          <w:rFonts w:hint="eastAsia"/>
        </w:rPr>
        <w:t>Тот</w:t>
      </w:r>
      <w:r>
        <w:t xml:space="preserve"> </w:t>
      </w:r>
      <w:r>
        <w:rPr>
          <w:rFonts w:hint="eastAsia"/>
        </w:rPr>
        <w:t>самый</w:t>
      </w:r>
      <w:r>
        <w:t xml:space="preserve"> </w:t>
      </w:r>
      <w:r>
        <w:rPr>
          <w:rFonts w:hint="eastAsia"/>
        </w:rPr>
        <w:t>день</w:t>
      </w:r>
      <w:r>
        <w:rPr>
          <w:rFonts w:hint="eastAsia"/>
        </w:rPr>
        <w:t>»</w:t>
      </w:r>
      <w:r>
        <w:t xml:space="preserve">: </w:t>
      </w:r>
      <w:r>
        <w:rPr>
          <w:rFonts w:hint="eastAsia"/>
        </w:rPr>
        <w:t>реалистическая</w:t>
      </w:r>
      <w:r>
        <w:t xml:space="preserve"> </w:t>
      </w:r>
      <w:r>
        <w:rPr>
          <w:rFonts w:hint="eastAsia"/>
        </w:rPr>
        <w:t>репродукция</w:t>
      </w:r>
      <w:r>
        <w:t xml:space="preserve"> </w:t>
      </w:r>
      <w:r>
        <w:rPr>
          <w:rFonts w:hint="eastAsia"/>
        </w:rPr>
        <w:t>речевых</w:t>
      </w:r>
      <w:r>
        <w:t xml:space="preserve"> </w:t>
      </w:r>
      <w:r>
        <w:rPr>
          <w:rFonts w:hint="eastAsia"/>
        </w:rPr>
        <w:t>партий</w:t>
      </w:r>
      <w:r>
        <w:t xml:space="preserve"> </w:t>
      </w:r>
      <w:r>
        <w:rPr>
          <w:rFonts w:hint="eastAsia"/>
        </w:rPr>
        <w:t>персонажей</w:t>
      </w:r>
    </w:p>
    <w:p w14:paraId="6D0CB77A" w14:textId="77777777" w:rsidR="00F7154A" w:rsidRDefault="00F7154A" w:rsidP="00F7154A"/>
    <w:p w14:paraId="1BE7B6F0" w14:textId="77777777" w:rsidR="00F7154A" w:rsidRDefault="00F7154A" w:rsidP="00F7154A">
      <w:r>
        <w:rPr>
          <w:rFonts w:hint="eastAsia"/>
        </w:rPr>
        <w:t>Выводы</w:t>
      </w:r>
    </w:p>
    <w:p w14:paraId="2361D328" w14:textId="77777777" w:rsidR="00F7154A" w:rsidRDefault="00F7154A" w:rsidP="00F7154A"/>
    <w:p w14:paraId="7AEE6152" w14:textId="77777777" w:rsidR="00F7154A" w:rsidRDefault="00F7154A" w:rsidP="00F7154A">
      <w:r>
        <w:rPr>
          <w:rFonts w:hint="eastAsia"/>
        </w:rPr>
        <w:t>Заключение</w:t>
      </w:r>
    </w:p>
    <w:p w14:paraId="2618850C" w14:textId="77777777" w:rsidR="00F7154A" w:rsidRDefault="00F7154A" w:rsidP="00F7154A"/>
    <w:p w14:paraId="15B4D363" w14:textId="77777777" w:rsidR="00F7154A" w:rsidRDefault="00F7154A" w:rsidP="00F7154A">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русского</w:t>
      </w:r>
      <w:r>
        <w:t xml:space="preserve"> </w:t>
      </w:r>
      <w:r>
        <w:rPr>
          <w:rFonts w:hint="eastAsia"/>
        </w:rPr>
        <w:t>языка</w:t>
      </w:r>
    </w:p>
    <w:p w14:paraId="551E2F04" w14:textId="77777777" w:rsidR="00F7154A" w:rsidRDefault="00F7154A" w:rsidP="00F7154A"/>
    <w:p w14:paraId="01FE932F" w14:textId="77777777" w:rsidR="00F7154A" w:rsidRDefault="00F7154A" w:rsidP="00F7154A">
      <w:r>
        <w:rPr>
          <w:rFonts w:hint="eastAsia"/>
        </w:rPr>
        <w:t>Список</w:t>
      </w:r>
      <w:r>
        <w:t xml:space="preserve"> </w:t>
      </w:r>
      <w:r>
        <w:rPr>
          <w:rFonts w:hint="eastAsia"/>
        </w:rPr>
        <w:t>литературы</w:t>
      </w:r>
    </w:p>
    <w:p w14:paraId="1E6126AD" w14:textId="77777777" w:rsidR="00F7154A" w:rsidRDefault="00F7154A" w:rsidP="00F7154A"/>
    <w:p w14:paraId="101581F6" w14:textId="77777777" w:rsidR="00F7154A" w:rsidRDefault="00F7154A" w:rsidP="00F7154A">
      <w:r>
        <w:rPr>
          <w:rFonts w:hint="eastAsia"/>
        </w:rPr>
        <w:t>Приложение</w:t>
      </w:r>
      <w:r>
        <w:t xml:space="preserve"> 1. </w:t>
      </w:r>
      <w:r>
        <w:rPr>
          <w:rFonts w:hint="eastAsia"/>
        </w:rPr>
        <w:t>Сборники</w:t>
      </w:r>
      <w:r>
        <w:t xml:space="preserve"> </w:t>
      </w:r>
      <w:r>
        <w:rPr>
          <w:rFonts w:hint="eastAsia"/>
        </w:rPr>
        <w:t>пьес</w:t>
      </w:r>
      <w:r>
        <w:t xml:space="preserve"> </w:t>
      </w:r>
      <w:r>
        <w:rPr>
          <w:rFonts w:hint="eastAsia"/>
        </w:rPr>
        <w:t>молодых</w:t>
      </w:r>
      <w:r>
        <w:t xml:space="preserve"> </w:t>
      </w:r>
      <w:r>
        <w:rPr>
          <w:rFonts w:hint="eastAsia"/>
        </w:rPr>
        <w:t>драматургов</w:t>
      </w:r>
      <w:r>
        <w:t xml:space="preserve"> </w:t>
      </w:r>
      <w:r>
        <w:rPr>
          <w:rFonts w:hint="eastAsia"/>
        </w:rPr>
        <w:lastRenderedPageBreak/>
        <w:t>Урала</w:t>
      </w:r>
    </w:p>
    <w:p w14:paraId="24276CF2" w14:textId="77777777" w:rsidR="00F7154A" w:rsidRDefault="00F7154A" w:rsidP="00F7154A"/>
    <w:p w14:paraId="178B4AB2" w14:textId="77777777" w:rsidR="00F7154A" w:rsidRDefault="00F7154A" w:rsidP="00F7154A">
      <w:r>
        <w:rPr>
          <w:rFonts w:hint="eastAsia"/>
        </w:rPr>
        <w:t>Приложение</w:t>
      </w:r>
      <w:r>
        <w:t xml:space="preserve"> 2. </w:t>
      </w:r>
      <w:r>
        <w:rPr>
          <w:rFonts w:hint="eastAsia"/>
        </w:rPr>
        <w:t>Драматурги</w:t>
      </w:r>
      <w:r>
        <w:t xml:space="preserve"> </w:t>
      </w:r>
      <w:r>
        <w:rPr>
          <w:rFonts w:hint="eastAsia"/>
        </w:rPr>
        <w:t>школы</w:t>
      </w:r>
      <w:r>
        <w:t xml:space="preserve"> </w:t>
      </w:r>
      <w:r>
        <w:rPr>
          <w:rFonts w:hint="eastAsia"/>
        </w:rPr>
        <w:t>Николая</w:t>
      </w:r>
      <w:r>
        <w:t xml:space="preserve"> </w:t>
      </w:r>
      <w:r>
        <w:rPr>
          <w:rFonts w:hint="eastAsia"/>
        </w:rPr>
        <w:t>Коляды</w:t>
      </w:r>
    </w:p>
    <w:p w14:paraId="55BD4CC7" w14:textId="77777777" w:rsidR="00F7154A" w:rsidRDefault="00F7154A" w:rsidP="00F7154A"/>
    <w:p w14:paraId="5A375E62" w14:textId="77777777" w:rsidR="00F7154A" w:rsidRDefault="00F7154A" w:rsidP="00F7154A">
      <w:r>
        <w:rPr>
          <w:rFonts w:hint="eastAsia"/>
        </w:rPr>
        <w:t>Приложение</w:t>
      </w:r>
      <w:r>
        <w:t xml:space="preserve"> 3. </w:t>
      </w:r>
      <w:r>
        <w:rPr>
          <w:rFonts w:hint="eastAsia"/>
        </w:rPr>
        <w:t>Пулинович</w:t>
      </w:r>
      <w:r>
        <w:t xml:space="preserve"> </w:t>
      </w:r>
      <w:r>
        <w:rPr>
          <w:rFonts w:hint="eastAsia"/>
        </w:rPr>
        <w:t>Ярослава</w:t>
      </w:r>
      <w:r>
        <w:t xml:space="preserve">. </w:t>
      </w:r>
      <w:r>
        <w:rPr>
          <w:rFonts w:hint="eastAsia"/>
        </w:rPr>
        <w:t>Наташина</w:t>
      </w:r>
      <w:r>
        <w:t xml:space="preserve"> </w:t>
      </w:r>
      <w:r>
        <w:rPr>
          <w:rFonts w:hint="eastAsia"/>
        </w:rPr>
        <w:t>мечта</w:t>
      </w:r>
      <w:r>
        <w:t xml:space="preserve">: </w:t>
      </w:r>
      <w:r>
        <w:rPr>
          <w:rFonts w:hint="eastAsia"/>
        </w:rPr>
        <w:t>видеозапись</w:t>
      </w:r>
      <w:r>
        <w:t xml:space="preserve"> </w:t>
      </w:r>
      <w:r>
        <w:rPr>
          <w:rFonts w:hint="eastAsia"/>
        </w:rPr>
        <w:t>спектакля</w:t>
      </w:r>
      <w:r>
        <w:t xml:space="preserve">. </w:t>
      </w:r>
      <w:r>
        <w:rPr>
          <w:rFonts w:hint="eastAsia"/>
        </w:rPr>
        <w:t>Коляда</w:t>
      </w:r>
      <w:r>
        <w:t>-</w:t>
      </w:r>
      <w:r>
        <w:rPr>
          <w:rFonts w:hint="eastAsia"/>
        </w:rPr>
        <w:t>театр</w:t>
      </w:r>
      <w:r>
        <w:t xml:space="preserve">. </w:t>
      </w:r>
      <w:r>
        <w:rPr>
          <w:rFonts w:hint="eastAsia"/>
        </w:rPr>
        <w:t>Екатеринбург</w:t>
      </w:r>
      <w:r>
        <w:t>,</w:t>
      </w:r>
    </w:p>
    <w:p w14:paraId="192CCB9E" w14:textId="77777777" w:rsidR="00F7154A" w:rsidRDefault="00F7154A" w:rsidP="00F7154A"/>
    <w:p w14:paraId="6B8D71DD" w14:textId="668C2318" w:rsidR="00F7154A" w:rsidRPr="00F7154A" w:rsidRDefault="00F7154A" w:rsidP="00F7154A">
      <w:r>
        <w:t>4</w:t>
      </w:r>
    </w:p>
    <w:sectPr w:rsidR="00F7154A" w:rsidRPr="00F7154A" w:rsidSect="009A0EB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5790" w14:textId="77777777" w:rsidR="009A0EB8" w:rsidRDefault="009A0EB8">
      <w:pPr>
        <w:spacing w:after="0" w:line="240" w:lineRule="auto"/>
      </w:pPr>
      <w:r>
        <w:separator/>
      </w:r>
    </w:p>
  </w:endnote>
  <w:endnote w:type="continuationSeparator" w:id="0">
    <w:p w14:paraId="0B5DA106" w14:textId="77777777" w:rsidR="009A0EB8" w:rsidRDefault="009A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74CB" w14:textId="77777777" w:rsidR="009A0EB8" w:rsidRDefault="009A0EB8"/>
    <w:p w14:paraId="192E75E0" w14:textId="77777777" w:rsidR="009A0EB8" w:rsidRDefault="009A0EB8"/>
    <w:p w14:paraId="266CDC08" w14:textId="77777777" w:rsidR="009A0EB8" w:rsidRDefault="009A0EB8"/>
    <w:p w14:paraId="3941E796" w14:textId="77777777" w:rsidR="009A0EB8" w:rsidRDefault="009A0EB8"/>
    <w:p w14:paraId="305E46AD" w14:textId="77777777" w:rsidR="009A0EB8" w:rsidRDefault="009A0EB8"/>
    <w:p w14:paraId="2BCA24E1" w14:textId="77777777" w:rsidR="009A0EB8" w:rsidRDefault="009A0EB8"/>
    <w:p w14:paraId="04F590E7" w14:textId="77777777" w:rsidR="009A0EB8" w:rsidRDefault="009A0E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9064F" wp14:editId="0BC3B1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8EED1" w14:textId="77777777" w:rsidR="009A0EB8" w:rsidRDefault="009A0E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906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C8EED1" w14:textId="77777777" w:rsidR="009A0EB8" w:rsidRDefault="009A0E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C49421" w14:textId="77777777" w:rsidR="009A0EB8" w:rsidRDefault="009A0EB8"/>
    <w:p w14:paraId="1F73A842" w14:textId="77777777" w:rsidR="009A0EB8" w:rsidRDefault="009A0EB8"/>
    <w:p w14:paraId="330A9F87" w14:textId="77777777" w:rsidR="009A0EB8" w:rsidRDefault="009A0E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863324" wp14:editId="5064CE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D878A" w14:textId="77777777" w:rsidR="009A0EB8" w:rsidRDefault="009A0EB8"/>
                          <w:p w14:paraId="48658868" w14:textId="77777777" w:rsidR="009A0EB8" w:rsidRDefault="009A0E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633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9D878A" w14:textId="77777777" w:rsidR="009A0EB8" w:rsidRDefault="009A0EB8"/>
                    <w:p w14:paraId="48658868" w14:textId="77777777" w:rsidR="009A0EB8" w:rsidRDefault="009A0E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96D6AF" w14:textId="77777777" w:rsidR="009A0EB8" w:rsidRDefault="009A0EB8"/>
    <w:p w14:paraId="6AB6CCD7" w14:textId="77777777" w:rsidR="009A0EB8" w:rsidRDefault="009A0EB8">
      <w:pPr>
        <w:rPr>
          <w:sz w:val="2"/>
          <w:szCs w:val="2"/>
        </w:rPr>
      </w:pPr>
    </w:p>
    <w:p w14:paraId="01DD4913" w14:textId="77777777" w:rsidR="009A0EB8" w:rsidRDefault="009A0EB8"/>
    <w:p w14:paraId="2148FFC6" w14:textId="77777777" w:rsidR="009A0EB8" w:rsidRDefault="009A0EB8">
      <w:pPr>
        <w:spacing w:after="0" w:line="240" w:lineRule="auto"/>
      </w:pPr>
    </w:p>
  </w:footnote>
  <w:footnote w:type="continuationSeparator" w:id="0">
    <w:p w14:paraId="14524C93" w14:textId="77777777" w:rsidR="009A0EB8" w:rsidRDefault="009A0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42608</TotalTime>
  <Pages>3</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5365</cp:revision>
  <cp:lastPrinted>2009-02-06T05:36:00Z</cp:lastPrinted>
  <dcterms:created xsi:type="dcterms:W3CDTF">2024-01-07T13:43:00Z</dcterms:created>
  <dcterms:modified xsi:type="dcterms:W3CDTF">2024-03-14T12:46:00Z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