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CBA6" w14:textId="6A8B0316" w:rsidR="00150E28" w:rsidRDefault="00D1266D" w:rsidP="00D1266D">
      <w:pPr>
        <w:rPr>
          <w:rFonts w:ascii="Times New Roman" w:eastAsia="Arial Unicode MS" w:hAnsi="Times New Roman" w:cs="Times New Roman"/>
          <w:b/>
          <w:bCs/>
          <w:color w:val="000000"/>
          <w:kern w:val="0"/>
          <w:sz w:val="28"/>
          <w:szCs w:val="28"/>
          <w:lang w:eastAsia="ru-RU" w:bidi="uk-UA"/>
        </w:rPr>
      </w:pPr>
      <w:r w:rsidRPr="00D1266D">
        <w:rPr>
          <w:rFonts w:ascii="Times New Roman" w:eastAsia="Arial Unicode MS" w:hAnsi="Times New Roman" w:cs="Times New Roman" w:hint="eastAsia"/>
          <w:b/>
          <w:bCs/>
          <w:color w:val="000000"/>
          <w:kern w:val="0"/>
          <w:sz w:val="28"/>
          <w:szCs w:val="28"/>
          <w:lang w:eastAsia="ru-RU" w:bidi="uk-UA"/>
        </w:rPr>
        <w:t>Носенко</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Татьяна</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Разработка</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влагоудерживающих</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композитов</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на</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основе</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минерал</w:t>
      </w:r>
      <w:r w:rsidRPr="00D1266D">
        <w:rPr>
          <w:rFonts w:ascii="Times New Roman" w:eastAsia="Arial Unicode MS" w:hAnsi="Times New Roman" w:cs="Times New Roman"/>
          <w:b/>
          <w:bCs/>
          <w:color w:val="000000"/>
          <w:kern w:val="0"/>
          <w:sz w:val="28"/>
          <w:szCs w:val="28"/>
          <w:lang w:eastAsia="ru-RU" w:bidi="uk-UA"/>
        </w:rPr>
        <w:t>-</w:t>
      </w:r>
      <w:r w:rsidRPr="00D1266D">
        <w:rPr>
          <w:rFonts w:ascii="Times New Roman" w:eastAsia="Arial Unicode MS" w:hAnsi="Times New Roman" w:cs="Times New Roman" w:hint="eastAsia"/>
          <w:b/>
          <w:bCs/>
          <w:color w:val="000000"/>
          <w:kern w:val="0"/>
          <w:sz w:val="28"/>
          <w:szCs w:val="28"/>
          <w:lang w:eastAsia="ru-RU" w:bidi="uk-UA"/>
        </w:rPr>
        <w:t>модифицированных</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акриловых</w:t>
      </w:r>
      <w:r w:rsidRPr="00D1266D">
        <w:rPr>
          <w:rFonts w:ascii="Times New Roman" w:eastAsia="Arial Unicode MS" w:hAnsi="Times New Roman" w:cs="Times New Roman"/>
          <w:b/>
          <w:bCs/>
          <w:color w:val="000000"/>
          <w:kern w:val="0"/>
          <w:sz w:val="28"/>
          <w:szCs w:val="28"/>
          <w:lang w:eastAsia="ru-RU" w:bidi="uk-UA"/>
        </w:rPr>
        <w:t xml:space="preserve"> </w:t>
      </w:r>
      <w:r w:rsidRPr="00D1266D">
        <w:rPr>
          <w:rFonts w:ascii="Times New Roman" w:eastAsia="Arial Unicode MS" w:hAnsi="Times New Roman" w:cs="Times New Roman" w:hint="eastAsia"/>
          <w:b/>
          <w:bCs/>
          <w:color w:val="000000"/>
          <w:kern w:val="0"/>
          <w:sz w:val="28"/>
          <w:szCs w:val="28"/>
          <w:lang w:eastAsia="ru-RU" w:bidi="uk-UA"/>
        </w:rPr>
        <w:t>гидрогелей</w:t>
      </w:r>
    </w:p>
    <w:p w14:paraId="640A1756" w14:textId="77777777" w:rsidR="00D1266D" w:rsidRDefault="00D1266D" w:rsidP="00D1266D">
      <w:r>
        <w:rPr>
          <w:rFonts w:hint="eastAsia"/>
        </w:rPr>
        <w:t>ОГЛАВЛЕНИЕ</w:t>
      </w:r>
      <w:r>
        <w:t xml:space="preserve"> </w:t>
      </w:r>
      <w:r>
        <w:rPr>
          <w:rFonts w:hint="eastAsia"/>
        </w:rPr>
        <w:t>ДИССЕРТАЦИИ</w:t>
      </w:r>
    </w:p>
    <w:p w14:paraId="722E3B12" w14:textId="77777777" w:rsidR="00D1266D" w:rsidRDefault="00D1266D" w:rsidP="00D1266D">
      <w:r>
        <w:rPr>
          <w:rFonts w:hint="eastAsia"/>
        </w:rPr>
        <w:t>кандидат</w:t>
      </w:r>
      <w:r>
        <w:t xml:space="preserve"> </w:t>
      </w:r>
      <w:r>
        <w:rPr>
          <w:rFonts w:hint="eastAsia"/>
        </w:rPr>
        <w:t>наук</w:t>
      </w:r>
      <w:r>
        <w:t xml:space="preserve"> </w:t>
      </w:r>
      <w:r>
        <w:rPr>
          <w:rFonts w:hint="eastAsia"/>
        </w:rPr>
        <w:t>Носенко</w:t>
      </w:r>
      <w:r>
        <w:t xml:space="preserve"> </w:t>
      </w:r>
      <w:r>
        <w:rPr>
          <w:rFonts w:hint="eastAsia"/>
        </w:rPr>
        <w:t>Татьяна</w:t>
      </w:r>
      <w:r>
        <w:t xml:space="preserve"> </w:t>
      </w:r>
      <w:r>
        <w:rPr>
          <w:rFonts w:hint="eastAsia"/>
        </w:rPr>
        <w:t>Николаевна</w:t>
      </w:r>
    </w:p>
    <w:p w14:paraId="729D12E7" w14:textId="77777777" w:rsidR="00D1266D" w:rsidRDefault="00D1266D" w:rsidP="00D1266D">
      <w:r>
        <w:rPr>
          <w:rFonts w:hint="eastAsia"/>
        </w:rPr>
        <w:t>Реферат</w:t>
      </w:r>
    </w:p>
    <w:p w14:paraId="0EEB2161" w14:textId="77777777" w:rsidR="00D1266D" w:rsidRDefault="00D1266D" w:rsidP="00D1266D"/>
    <w:p w14:paraId="6D6C4AA5" w14:textId="77777777" w:rsidR="00D1266D" w:rsidRDefault="00D1266D" w:rsidP="00D1266D">
      <w:r>
        <w:t>Synopsis</w:t>
      </w:r>
    </w:p>
    <w:p w14:paraId="6E7895EC" w14:textId="77777777" w:rsidR="00D1266D" w:rsidRDefault="00D1266D" w:rsidP="00D1266D"/>
    <w:p w14:paraId="231C73D9" w14:textId="77777777" w:rsidR="00D1266D" w:rsidRDefault="00D1266D" w:rsidP="00D1266D">
      <w:r>
        <w:rPr>
          <w:rFonts w:hint="eastAsia"/>
        </w:rPr>
        <w:t>ВВЕДЕНИЕ</w:t>
      </w:r>
    </w:p>
    <w:p w14:paraId="15952214" w14:textId="77777777" w:rsidR="00D1266D" w:rsidRDefault="00D1266D" w:rsidP="00D1266D"/>
    <w:p w14:paraId="15490F5E" w14:textId="77777777" w:rsidR="00D1266D" w:rsidRDefault="00D1266D" w:rsidP="00D1266D">
      <w:r>
        <w:rPr>
          <w:rFonts w:hint="eastAsia"/>
        </w:rPr>
        <w:t>Глава</w:t>
      </w:r>
      <w:r>
        <w:t xml:space="preserve"> 1. </w:t>
      </w:r>
      <w:r>
        <w:rPr>
          <w:rFonts w:hint="eastAsia"/>
        </w:rPr>
        <w:t>ЛИТЕРАТУРНЫЙ</w:t>
      </w:r>
      <w:r>
        <w:t xml:space="preserve"> </w:t>
      </w:r>
      <w:r>
        <w:rPr>
          <w:rFonts w:hint="eastAsia"/>
        </w:rPr>
        <w:t>ОБЗОР</w:t>
      </w:r>
    </w:p>
    <w:p w14:paraId="2EDF422C" w14:textId="77777777" w:rsidR="00D1266D" w:rsidRDefault="00D1266D" w:rsidP="00D1266D"/>
    <w:p w14:paraId="45FA4E3A" w14:textId="77777777" w:rsidR="00D1266D" w:rsidRDefault="00D1266D" w:rsidP="00D1266D">
      <w:r>
        <w:t xml:space="preserve">1.1 </w:t>
      </w:r>
      <w:r>
        <w:rPr>
          <w:rFonts w:hint="eastAsia"/>
        </w:rPr>
        <w:t>Полимерные</w:t>
      </w:r>
      <w:r>
        <w:t xml:space="preserve"> </w:t>
      </w:r>
      <w:r>
        <w:rPr>
          <w:rFonts w:hint="eastAsia"/>
        </w:rPr>
        <w:t>гидрогели</w:t>
      </w:r>
      <w:r>
        <w:t xml:space="preserve"> </w:t>
      </w:r>
      <w:r>
        <w:rPr>
          <w:rFonts w:hint="eastAsia"/>
        </w:rPr>
        <w:t>и</w:t>
      </w:r>
      <w:r>
        <w:t xml:space="preserve"> </w:t>
      </w:r>
      <w:r>
        <w:rPr>
          <w:rFonts w:hint="eastAsia"/>
        </w:rPr>
        <w:t>материалы</w:t>
      </w:r>
      <w:r>
        <w:t xml:space="preserve"> </w:t>
      </w:r>
      <w:r>
        <w:rPr>
          <w:rFonts w:hint="eastAsia"/>
        </w:rPr>
        <w:t>на</w:t>
      </w:r>
      <w:r>
        <w:t xml:space="preserve"> </w:t>
      </w:r>
      <w:r>
        <w:rPr>
          <w:rFonts w:hint="eastAsia"/>
        </w:rPr>
        <w:t>их</w:t>
      </w:r>
      <w:r>
        <w:t xml:space="preserve"> </w:t>
      </w:r>
      <w:r>
        <w:rPr>
          <w:rFonts w:hint="eastAsia"/>
        </w:rPr>
        <w:t>основе</w:t>
      </w:r>
    </w:p>
    <w:p w14:paraId="2E97E269" w14:textId="77777777" w:rsidR="00D1266D" w:rsidRDefault="00D1266D" w:rsidP="00D1266D"/>
    <w:p w14:paraId="13D599BC" w14:textId="77777777" w:rsidR="00D1266D" w:rsidRDefault="00D1266D" w:rsidP="00D1266D">
      <w:r>
        <w:t xml:space="preserve">1.2 </w:t>
      </w:r>
      <w:r>
        <w:rPr>
          <w:rFonts w:hint="eastAsia"/>
        </w:rPr>
        <w:t>Методы</w:t>
      </w:r>
      <w:r>
        <w:t xml:space="preserve"> </w:t>
      </w:r>
      <w:r>
        <w:rPr>
          <w:rFonts w:hint="eastAsia"/>
        </w:rPr>
        <w:t>синтеза</w:t>
      </w:r>
      <w:r>
        <w:t xml:space="preserve"> </w:t>
      </w:r>
      <w:r>
        <w:rPr>
          <w:rFonts w:hint="eastAsia"/>
        </w:rPr>
        <w:t>акриловых</w:t>
      </w:r>
      <w:r>
        <w:t xml:space="preserve"> </w:t>
      </w:r>
      <w:r>
        <w:rPr>
          <w:rFonts w:hint="eastAsia"/>
        </w:rPr>
        <w:t>гидрогелей</w:t>
      </w:r>
    </w:p>
    <w:p w14:paraId="04776EA2" w14:textId="77777777" w:rsidR="00D1266D" w:rsidRDefault="00D1266D" w:rsidP="00D1266D"/>
    <w:p w14:paraId="74DBEC34" w14:textId="77777777" w:rsidR="00D1266D" w:rsidRDefault="00D1266D" w:rsidP="00D1266D">
      <w:r>
        <w:t xml:space="preserve">1.3 </w:t>
      </w:r>
      <w:r>
        <w:rPr>
          <w:rFonts w:hint="eastAsia"/>
        </w:rPr>
        <w:t>Основные</w:t>
      </w:r>
      <w:r>
        <w:t xml:space="preserve"> </w:t>
      </w:r>
      <w:r>
        <w:rPr>
          <w:rFonts w:hint="eastAsia"/>
        </w:rPr>
        <w:t>характеристики</w:t>
      </w:r>
      <w:r>
        <w:t xml:space="preserve"> </w:t>
      </w:r>
      <w:r>
        <w:rPr>
          <w:rFonts w:hint="eastAsia"/>
        </w:rPr>
        <w:t>акриловых</w:t>
      </w:r>
      <w:r>
        <w:t xml:space="preserve"> </w:t>
      </w:r>
      <w:r>
        <w:rPr>
          <w:rFonts w:hint="eastAsia"/>
        </w:rPr>
        <w:t>гидрогелевых</w:t>
      </w:r>
      <w:r>
        <w:t xml:space="preserve"> </w:t>
      </w:r>
      <w:r>
        <w:rPr>
          <w:rFonts w:hint="eastAsia"/>
        </w:rPr>
        <w:t>композитов</w:t>
      </w:r>
    </w:p>
    <w:p w14:paraId="34017F4D" w14:textId="77777777" w:rsidR="00D1266D" w:rsidRDefault="00D1266D" w:rsidP="00D1266D"/>
    <w:p w14:paraId="387D82EB" w14:textId="77777777" w:rsidR="00D1266D" w:rsidRDefault="00D1266D" w:rsidP="00D1266D">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21431F6" w14:textId="77777777" w:rsidR="00D1266D" w:rsidRDefault="00D1266D" w:rsidP="00D1266D"/>
    <w:p w14:paraId="1BCD73E0" w14:textId="77777777" w:rsidR="00D1266D" w:rsidRDefault="00D1266D" w:rsidP="00D1266D">
      <w:r>
        <w:t xml:space="preserve">2.1 </w:t>
      </w:r>
      <w:r>
        <w:rPr>
          <w:rFonts w:hint="eastAsia"/>
        </w:rPr>
        <w:t>Объекты</w:t>
      </w:r>
      <w:r>
        <w:t xml:space="preserve"> </w:t>
      </w:r>
      <w:r>
        <w:rPr>
          <w:rFonts w:hint="eastAsia"/>
        </w:rPr>
        <w:t>исследования</w:t>
      </w:r>
    </w:p>
    <w:p w14:paraId="33E3131F" w14:textId="77777777" w:rsidR="00D1266D" w:rsidRDefault="00D1266D" w:rsidP="00D1266D"/>
    <w:p w14:paraId="29614F53" w14:textId="77777777" w:rsidR="00D1266D" w:rsidRDefault="00D1266D" w:rsidP="00D1266D">
      <w:r>
        <w:t xml:space="preserve">2.2 </w:t>
      </w:r>
      <w:r>
        <w:rPr>
          <w:rFonts w:hint="eastAsia"/>
        </w:rPr>
        <w:t>Препаративная</w:t>
      </w:r>
      <w:r>
        <w:t xml:space="preserve"> </w:t>
      </w:r>
      <w:r>
        <w:rPr>
          <w:rFonts w:hint="eastAsia"/>
        </w:rPr>
        <w:t>технология</w:t>
      </w:r>
      <w:r>
        <w:t xml:space="preserve"> </w:t>
      </w:r>
      <w:r>
        <w:rPr>
          <w:rFonts w:hint="eastAsia"/>
        </w:rPr>
        <w:t>получения</w:t>
      </w:r>
      <w:r>
        <w:t xml:space="preserve"> </w:t>
      </w:r>
      <w:r>
        <w:rPr>
          <w:rFonts w:hint="eastAsia"/>
        </w:rPr>
        <w:t>акрилового</w:t>
      </w:r>
      <w:r>
        <w:t xml:space="preserve"> </w:t>
      </w:r>
      <w:r>
        <w:rPr>
          <w:rFonts w:hint="eastAsia"/>
        </w:rPr>
        <w:t>гидрогелевого</w:t>
      </w:r>
      <w:r>
        <w:t xml:space="preserve"> </w:t>
      </w:r>
      <w:r>
        <w:rPr>
          <w:rFonts w:hint="eastAsia"/>
        </w:rPr>
        <w:t>композита</w:t>
      </w:r>
    </w:p>
    <w:p w14:paraId="152CEC6F" w14:textId="77777777" w:rsidR="00D1266D" w:rsidRDefault="00D1266D" w:rsidP="00D1266D"/>
    <w:p w14:paraId="77772A86" w14:textId="77777777" w:rsidR="00D1266D" w:rsidRDefault="00D1266D" w:rsidP="00D1266D">
      <w:r>
        <w:t xml:space="preserve">2.3 </w:t>
      </w:r>
      <w:r>
        <w:rPr>
          <w:rFonts w:hint="eastAsia"/>
        </w:rPr>
        <w:t>Методы</w:t>
      </w:r>
      <w:r>
        <w:t xml:space="preserve"> </w:t>
      </w:r>
      <w:r>
        <w:rPr>
          <w:rFonts w:hint="eastAsia"/>
        </w:rPr>
        <w:t>исследования</w:t>
      </w:r>
      <w:r>
        <w:t xml:space="preserve"> </w:t>
      </w:r>
      <w:r>
        <w:rPr>
          <w:rFonts w:hint="eastAsia"/>
        </w:rPr>
        <w:t>полученных</w:t>
      </w:r>
      <w:r>
        <w:t xml:space="preserve"> </w:t>
      </w:r>
      <w:r>
        <w:rPr>
          <w:rFonts w:hint="eastAsia"/>
        </w:rPr>
        <w:t>ПКМ</w:t>
      </w:r>
    </w:p>
    <w:p w14:paraId="31A74C78" w14:textId="77777777" w:rsidR="00D1266D" w:rsidRDefault="00D1266D" w:rsidP="00D1266D"/>
    <w:p w14:paraId="7A2D5FBF" w14:textId="77777777" w:rsidR="00D1266D" w:rsidRDefault="00D1266D" w:rsidP="00D1266D">
      <w:r>
        <w:t xml:space="preserve">2.3.1. </w:t>
      </w:r>
      <w:r>
        <w:rPr>
          <w:rFonts w:hint="eastAsia"/>
        </w:rPr>
        <w:t>Оптические</w:t>
      </w:r>
      <w:r>
        <w:t xml:space="preserve"> </w:t>
      </w:r>
      <w:r>
        <w:rPr>
          <w:rFonts w:hint="eastAsia"/>
        </w:rPr>
        <w:t>методы</w:t>
      </w:r>
      <w:r>
        <w:t xml:space="preserve"> </w:t>
      </w:r>
      <w:r>
        <w:rPr>
          <w:rFonts w:hint="eastAsia"/>
        </w:rPr>
        <w:t>исследования</w:t>
      </w:r>
      <w:r>
        <w:t xml:space="preserve"> </w:t>
      </w:r>
      <w:r>
        <w:rPr>
          <w:rFonts w:hint="eastAsia"/>
        </w:rPr>
        <w:t>исследуемых</w:t>
      </w:r>
      <w:r>
        <w:t xml:space="preserve"> </w:t>
      </w:r>
      <w:r>
        <w:rPr>
          <w:rFonts w:hint="eastAsia"/>
        </w:rPr>
        <w:t>композитов</w:t>
      </w:r>
    </w:p>
    <w:p w14:paraId="39BF1F85" w14:textId="77777777" w:rsidR="00D1266D" w:rsidRDefault="00D1266D" w:rsidP="00D1266D"/>
    <w:p w14:paraId="7428F1FA" w14:textId="77777777" w:rsidR="00D1266D" w:rsidRDefault="00D1266D" w:rsidP="00D1266D">
      <w:r>
        <w:lastRenderedPageBreak/>
        <w:t xml:space="preserve">2.3.2 </w:t>
      </w:r>
      <w:r>
        <w:rPr>
          <w:rFonts w:hint="eastAsia"/>
        </w:rPr>
        <w:t>Исследование</w:t>
      </w:r>
      <w:r>
        <w:t xml:space="preserve"> </w:t>
      </w:r>
      <w:r>
        <w:rPr>
          <w:rFonts w:hint="eastAsia"/>
        </w:rPr>
        <w:t>сорбционных</w:t>
      </w:r>
      <w:r>
        <w:t xml:space="preserve"> </w:t>
      </w:r>
      <w:r>
        <w:rPr>
          <w:rFonts w:hint="eastAsia"/>
        </w:rPr>
        <w:t>характеристик</w:t>
      </w:r>
      <w:r>
        <w:t xml:space="preserve"> </w:t>
      </w:r>
      <w:r>
        <w:rPr>
          <w:rFonts w:hint="eastAsia"/>
        </w:rPr>
        <w:t>акриловых</w:t>
      </w:r>
      <w:r>
        <w:t xml:space="preserve"> </w:t>
      </w:r>
      <w:r>
        <w:rPr>
          <w:rFonts w:hint="eastAsia"/>
        </w:rPr>
        <w:t>композитов</w:t>
      </w:r>
    </w:p>
    <w:p w14:paraId="61D7FAA8" w14:textId="77777777" w:rsidR="00D1266D" w:rsidRDefault="00D1266D" w:rsidP="00D1266D"/>
    <w:p w14:paraId="35B7DC2B" w14:textId="77777777" w:rsidR="00D1266D" w:rsidRDefault="00D1266D" w:rsidP="00D1266D">
      <w:r>
        <w:t xml:space="preserve">2.3.3 </w:t>
      </w:r>
      <w:r>
        <w:rPr>
          <w:rFonts w:hint="eastAsia"/>
        </w:rPr>
        <w:t>Термические</w:t>
      </w:r>
      <w:r>
        <w:t xml:space="preserve"> </w:t>
      </w:r>
      <w:r>
        <w:rPr>
          <w:rFonts w:hint="eastAsia"/>
        </w:rPr>
        <w:t>методы</w:t>
      </w:r>
      <w:r>
        <w:t xml:space="preserve"> </w:t>
      </w:r>
      <w:r>
        <w:rPr>
          <w:rFonts w:hint="eastAsia"/>
        </w:rPr>
        <w:t>исследования</w:t>
      </w:r>
      <w:r>
        <w:t xml:space="preserve"> </w:t>
      </w:r>
      <w:r>
        <w:rPr>
          <w:rFonts w:hint="eastAsia"/>
        </w:rPr>
        <w:t>акриловых</w:t>
      </w:r>
      <w:r>
        <w:t xml:space="preserve"> </w:t>
      </w:r>
      <w:r>
        <w:rPr>
          <w:rFonts w:hint="eastAsia"/>
        </w:rPr>
        <w:t>гидрогелевых</w:t>
      </w:r>
      <w:r>
        <w:t xml:space="preserve"> </w:t>
      </w:r>
      <w:r>
        <w:rPr>
          <w:rFonts w:hint="eastAsia"/>
        </w:rPr>
        <w:t>композитов</w:t>
      </w:r>
    </w:p>
    <w:p w14:paraId="69862EFE" w14:textId="77777777" w:rsidR="00D1266D" w:rsidRDefault="00D1266D" w:rsidP="00D1266D"/>
    <w:p w14:paraId="5BC5AA27" w14:textId="77777777" w:rsidR="00D1266D" w:rsidRDefault="00D1266D" w:rsidP="00D1266D">
      <w:r>
        <w:t xml:space="preserve">2.3.4 </w:t>
      </w:r>
      <w:r>
        <w:rPr>
          <w:rFonts w:hint="eastAsia"/>
        </w:rPr>
        <w:t>Метод</w:t>
      </w:r>
      <w:r>
        <w:t xml:space="preserve"> </w:t>
      </w:r>
      <w:r>
        <w:rPr>
          <w:rFonts w:hint="eastAsia"/>
        </w:rPr>
        <w:t>испытания</w:t>
      </w:r>
      <w:r>
        <w:t xml:space="preserve"> </w:t>
      </w:r>
      <w:r>
        <w:rPr>
          <w:rFonts w:hint="eastAsia"/>
        </w:rPr>
        <w:t>на</w:t>
      </w:r>
      <w:r>
        <w:t xml:space="preserve"> </w:t>
      </w:r>
      <w:r>
        <w:rPr>
          <w:rFonts w:hint="eastAsia"/>
        </w:rPr>
        <w:t>механическую</w:t>
      </w:r>
      <w:r>
        <w:t xml:space="preserve"> </w:t>
      </w:r>
      <w:r>
        <w:rPr>
          <w:rFonts w:hint="eastAsia"/>
        </w:rPr>
        <w:t>прочность</w:t>
      </w:r>
      <w:r>
        <w:t xml:space="preserve"> </w:t>
      </w:r>
      <w:r>
        <w:rPr>
          <w:rFonts w:hint="eastAsia"/>
        </w:rPr>
        <w:t>изделий</w:t>
      </w:r>
    </w:p>
    <w:p w14:paraId="491D78E1" w14:textId="77777777" w:rsidR="00D1266D" w:rsidRDefault="00D1266D" w:rsidP="00D1266D"/>
    <w:p w14:paraId="0AB319FF" w14:textId="77777777" w:rsidR="00D1266D" w:rsidRDefault="00D1266D" w:rsidP="00D1266D">
      <w:r>
        <w:t xml:space="preserve">2.3.5 </w:t>
      </w:r>
      <w:r>
        <w:rPr>
          <w:rFonts w:hint="eastAsia"/>
        </w:rPr>
        <w:t>Определение</w:t>
      </w:r>
      <w:r>
        <w:t xml:space="preserve"> </w:t>
      </w:r>
      <w:r>
        <w:rPr>
          <w:rFonts w:hint="eastAsia"/>
        </w:rPr>
        <w:t>конверсии</w:t>
      </w:r>
      <w:r>
        <w:t xml:space="preserve"> </w:t>
      </w:r>
      <w:r>
        <w:rPr>
          <w:rFonts w:hint="eastAsia"/>
        </w:rPr>
        <w:t>мономеров</w:t>
      </w:r>
      <w:r>
        <w:t xml:space="preserve"> </w:t>
      </w:r>
      <w:r>
        <w:rPr>
          <w:rFonts w:hint="eastAsia"/>
        </w:rPr>
        <w:t>и</w:t>
      </w:r>
      <w:r>
        <w:t xml:space="preserve"> </w:t>
      </w:r>
      <w:r>
        <w:rPr>
          <w:rFonts w:hint="eastAsia"/>
        </w:rPr>
        <w:t>выхода</w:t>
      </w:r>
      <w:r>
        <w:t xml:space="preserve"> </w:t>
      </w:r>
      <w:r>
        <w:rPr>
          <w:rFonts w:hint="eastAsia"/>
        </w:rPr>
        <w:t>продукта</w:t>
      </w:r>
    </w:p>
    <w:p w14:paraId="13F8FF57" w14:textId="77777777" w:rsidR="00D1266D" w:rsidRDefault="00D1266D" w:rsidP="00D1266D"/>
    <w:p w14:paraId="52686CD1" w14:textId="77777777" w:rsidR="00D1266D" w:rsidRDefault="00D1266D" w:rsidP="00D1266D">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0B238152" w14:textId="77777777" w:rsidR="00D1266D" w:rsidRDefault="00D1266D" w:rsidP="00D1266D"/>
    <w:p w14:paraId="6C24CFC6" w14:textId="77777777" w:rsidR="00D1266D" w:rsidRDefault="00D1266D" w:rsidP="00D1266D">
      <w:r>
        <w:t xml:space="preserve">3.1 </w:t>
      </w:r>
      <w:r>
        <w:rPr>
          <w:rFonts w:hint="eastAsia"/>
        </w:rPr>
        <w:t>Влияние</w:t>
      </w:r>
      <w:r>
        <w:t xml:space="preserve"> </w:t>
      </w:r>
      <w:r>
        <w:rPr>
          <w:rFonts w:hint="eastAsia"/>
        </w:rPr>
        <w:t>рецептурных</w:t>
      </w:r>
      <w:r>
        <w:t xml:space="preserve"> </w:t>
      </w:r>
      <w:r>
        <w:rPr>
          <w:rFonts w:hint="eastAsia"/>
        </w:rPr>
        <w:t>параметров</w:t>
      </w:r>
      <w:r>
        <w:t xml:space="preserve"> </w:t>
      </w:r>
      <w:r>
        <w:rPr>
          <w:rFonts w:hint="eastAsia"/>
        </w:rPr>
        <w:t>на</w:t>
      </w:r>
      <w:r>
        <w:t xml:space="preserve"> </w:t>
      </w:r>
      <w:r>
        <w:rPr>
          <w:rFonts w:hint="eastAsia"/>
        </w:rPr>
        <w:t>время</w:t>
      </w:r>
      <w:r>
        <w:t xml:space="preserve"> </w:t>
      </w:r>
      <w:r>
        <w:rPr>
          <w:rFonts w:hint="eastAsia"/>
        </w:rPr>
        <w:t>начала</w:t>
      </w:r>
      <w:r>
        <w:t xml:space="preserve"> </w:t>
      </w:r>
      <w:r>
        <w:rPr>
          <w:rFonts w:hint="eastAsia"/>
        </w:rPr>
        <w:t>гелеобразования</w:t>
      </w:r>
    </w:p>
    <w:p w14:paraId="5B43C67B" w14:textId="77777777" w:rsidR="00D1266D" w:rsidRDefault="00D1266D" w:rsidP="00D1266D"/>
    <w:p w14:paraId="522237B8" w14:textId="77777777" w:rsidR="00D1266D" w:rsidRDefault="00D1266D" w:rsidP="00D1266D">
      <w:r>
        <w:t xml:space="preserve">3.1.1 </w:t>
      </w:r>
      <w:r>
        <w:rPr>
          <w:rFonts w:hint="eastAsia"/>
        </w:rPr>
        <w:t>Влияние</w:t>
      </w:r>
      <w:r>
        <w:t xml:space="preserve"> </w:t>
      </w:r>
      <w:r>
        <w:rPr>
          <w:rFonts w:hint="eastAsia"/>
        </w:rPr>
        <w:t>доли</w:t>
      </w:r>
      <w:r>
        <w:t xml:space="preserve"> </w:t>
      </w:r>
      <w:r>
        <w:rPr>
          <w:rFonts w:hint="eastAsia"/>
        </w:rPr>
        <w:t>гиалуроната</w:t>
      </w:r>
      <w:r>
        <w:t xml:space="preserve"> </w:t>
      </w:r>
      <w:r>
        <w:rPr>
          <w:rFonts w:hint="eastAsia"/>
        </w:rPr>
        <w:t>натрия</w:t>
      </w:r>
    </w:p>
    <w:p w14:paraId="05C08249" w14:textId="77777777" w:rsidR="00D1266D" w:rsidRDefault="00D1266D" w:rsidP="00D1266D"/>
    <w:p w14:paraId="4552E856" w14:textId="77777777" w:rsidR="00D1266D" w:rsidRDefault="00D1266D" w:rsidP="00D1266D">
      <w:r>
        <w:t xml:space="preserve">3.1.2 </w:t>
      </w:r>
      <w:r>
        <w:rPr>
          <w:rFonts w:hint="eastAsia"/>
        </w:rPr>
        <w:t>Влияние</w:t>
      </w:r>
      <w:r>
        <w:t xml:space="preserve"> </w:t>
      </w:r>
      <w:r>
        <w:rPr>
          <w:rFonts w:hint="eastAsia"/>
        </w:rPr>
        <w:t>содержания</w:t>
      </w:r>
      <w:r>
        <w:t xml:space="preserve"> </w:t>
      </w:r>
      <w:r>
        <w:rPr>
          <w:rFonts w:hint="eastAsia"/>
        </w:rPr>
        <w:t>бентонита</w:t>
      </w:r>
      <w:r>
        <w:t xml:space="preserve"> </w:t>
      </w:r>
      <w:r>
        <w:rPr>
          <w:rFonts w:hint="eastAsia"/>
        </w:rPr>
        <w:t>в</w:t>
      </w:r>
      <w:r>
        <w:t xml:space="preserve"> </w:t>
      </w:r>
      <w:r>
        <w:rPr>
          <w:rFonts w:hint="eastAsia"/>
        </w:rPr>
        <w:t>композите</w:t>
      </w:r>
      <w:r>
        <w:t xml:space="preserve"> </w:t>
      </w:r>
      <w:r>
        <w:rPr>
          <w:rFonts w:hint="eastAsia"/>
        </w:rPr>
        <w:t>на</w:t>
      </w:r>
      <w:r>
        <w:t xml:space="preserve"> </w:t>
      </w:r>
      <w:r>
        <w:rPr>
          <w:rFonts w:hint="eastAsia"/>
        </w:rPr>
        <w:t>время</w:t>
      </w:r>
      <w:r>
        <w:t xml:space="preserve"> </w:t>
      </w:r>
      <w:r>
        <w:rPr>
          <w:rFonts w:hint="eastAsia"/>
        </w:rPr>
        <w:t>начала</w:t>
      </w:r>
      <w:r>
        <w:t xml:space="preserve"> </w:t>
      </w:r>
      <w:r>
        <w:rPr>
          <w:rFonts w:hint="eastAsia"/>
        </w:rPr>
        <w:t>гелеобразования</w:t>
      </w:r>
    </w:p>
    <w:p w14:paraId="18A7FF77" w14:textId="77777777" w:rsidR="00D1266D" w:rsidRDefault="00D1266D" w:rsidP="00D1266D"/>
    <w:p w14:paraId="00003201" w14:textId="77777777" w:rsidR="00D1266D" w:rsidRDefault="00D1266D" w:rsidP="00D1266D">
      <w:r>
        <w:t xml:space="preserve">3.1.3 </w:t>
      </w:r>
      <w:r>
        <w:rPr>
          <w:rFonts w:hint="eastAsia"/>
        </w:rPr>
        <w:t>Изучение</w:t>
      </w:r>
      <w:r>
        <w:t xml:space="preserve"> </w:t>
      </w:r>
      <w:r>
        <w:rPr>
          <w:rFonts w:hint="eastAsia"/>
        </w:rPr>
        <w:t>ВНГ</w:t>
      </w:r>
      <w:r>
        <w:t xml:space="preserve"> </w:t>
      </w:r>
      <w:r>
        <w:rPr>
          <w:rFonts w:hint="eastAsia"/>
        </w:rPr>
        <w:t>при</w:t>
      </w:r>
      <w:r>
        <w:t xml:space="preserve"> </w:t>
      </w:r>
      <w:r>
        <w:rPr>
          <w:rFonts w:hint="eastAsia"/>
        </w:rPr>
        <w:t>получении</w:t>
      </w:r>
      <w:r>
        <w:t xml:space="preserve"> </w:t>
      </w:r>
      <w:r>
        <w:rPr>
          <w:rFonts w:hint="eastAsia"/>
        </w:rPr>
        <w:t>ВПС</w:t>
      </w:r>
      <w:r>
        <w:t xml:space="preserve"> </w:t>
      </w:r>
      <w:r>
        <w:rPr>
          <w:rFonts w:hint="eastAsia"/>
        </w:rPr>
        <w:t>на</w:t>
      </w:r>
      <w:r>
        <w:t xml:space="preserve"> </w:t>
      </w:r>
      <w:r>
        <w:rPr>
          <w:rFonts w:hint="eastAsia"/>
        </w:rPr>
        <w:t>основе</w:t>
      </w:r>
      <w:r>
        <w:t xml:space="preserve"> </w:t>
      </w:r>
      <w:r>
        <w:rPr>
          <w:rFonts w:hint="eastAsia"/>
        </w:rPr>
        <w:t>акрилового</w:t>
      </w:r>
      <w:r>
        <w:t xml:space="preserve"> </w:t>
      </w:r>
      <w:r>
        <w:rPr>
          <w:rFonts w:hint="eastAsia"/>
        </w:rPr>
        <w:t>гидрогеля</w:t>
      </w:r>
      <w:r>
        <w:t xml:space="preserve"> </w:t>
      </w:r>
      <w:r>
        <w:rPr>
          <w:rFonts w:hint="eastAsia"/>
        </w:rPr>
        <w:t>и</w:t>
      </w:r>
      <w:r>
        <w:t xml:space="preserve"> </w:t>
      </w:r>
      <w:r>
        <w:rPr>
          <w:rFonts w:hint="eastAsia"/>
        </w:rPr>
        <w:t>гиалуроната</w:t>
      </w:r>
      <w:r>
        <w:t xml:space="preserve"> </w:t>
      </w:r>
      <w:r>
        <w:rPr>
          <w:rFonts w:hint="eastAsia"/>
        </w:rPr>
        <w:t>натрия</w:t>
      </w:r>
      <w:r>
        <w:t xml:space="preserve">, </w:t>
      </w:r>
      <w:r>
        <w:rPr>
          <w:rFonts w:hint="eastAsia"/>
        </w:rPr>
        <w:t>наполненных</w:t>
      </w:r>
      <w:r>
        <w:t xml:space="preserve"> </w:t>
      </w:r>
      <w:r>
        <w:rPr>
          <w:rFonts w:hint="eastAsia"/>
        </w:rPr>
        <w:t>бентонитом</w:t>
      </w:r>
    </w:p>
    <w:p w14:paraId="228B0591" w14:textId="77777777" w:rsidR="00D1266D" w:rsidRDefault="00D1266D" w:rsidP="00D1266D"/>
    <w:p w14:paraId="4A613DCE" w14:textId="77777777" w:rsidR="00D1266D" w:rsidRDefault="00D1266D" w:rsidP="00D1266D">
      <w:r>
        <w:t xml:space="preserve">3.2 </w:t>
      </w:r>
      <w:r>
        <w:rPr>
          <w:rFonts w:hint="eastAsia"/>
        </w:rPr>
        <w:t>Влияние</w:t>
      </w:r>
      <w:r>
        <w:t xml:space="preserve"> </w:t>
      </w:r>
      <w:r>
        <w:rPr>
          <w:rFonts w:hint="eastAsia"/>
        </w:rPr>
        <w:t>технологических</w:t>
      </w:r>
      <w:r>
        <w:t xml:space="preserve"> </w:t>
      </w:r>
      <w:r>
        <w:rPr>
          <w:rFonts w:hint="eastAsia"/>
        </w:rPr>
        <w:t>параметров</w:t>
      </w:r>
      <w:r>
        <w:t xml:space="preserve"> </w:t>
      </w:r>
      <w:r>
        <w:rPr>
          <w:rFonts w:hint="eastAsia"/>
        </w:rPr>
        <w:t>на</w:t>
      </w:r>
      <w:r>
        <w:t xml:space="preserve"> </w:t>
      </w:r>
      <w:r>
        <w:rPr>
          <w:rFonts w:hint="eastAsia"/>
        </w:rPr>
        <w:t>ВНГ</w:t>
      </w:r>
      <w:r>
        <w:t xml:space="preserve"> </w:t>
      </w:r>
      <w:r>
        <w:rPr>
          <w:rFonts w:hint="eastAsia"/>
        </w:rPr>
        <w:t>полимерных</w:t>
      </w:r>
      <w:r>
        <w:t xml:space="preserve"> </w:t>
      </w:r>
      <w:r>
        <w:rPr>
          <w:rFonts w:hint="eastAsia"/>
        </w:rPr>
        <w:t>композитов</w:t>
      </w:r>
    </w:p>
    <w:p w14:paraId="0F8CDCF5" w14:textId="77777777" w:rsidR="00D1266D" w:rsidRDefault="00D1266D" w:rsidP="00D1266D"/>
    <w:p w14:paraId="2A0563AB" w14:textId="77777777" w:rsidR="00D1266D" w:rsidRDefault="00D1266D" w:rsidP="00D1266D">
      <w:r>
        <w:t xml:space="preserve">3.2.1 </w:t>
      </w:r>
      <w:r>
        <w:rPr>
          <w:rFonts w:hint="eastAsia"/>
        </w:rPr>
        <w:t>Влияние</w:t>
      </w:r>
      <w:r>
        <w:t xml:space="preserve"> </w:t>
      </w:r>
      <w:r>
        <w:rPr>
          <w:rFonts w:hint="eastAsia"/>
        </w:rPr>
        <w:t>температуры</w:t>
      </w:r>
      <w:r>
        <w:t xml:space="preserve"> </w:t>
      </w:r>
      <w:r>
        <w:rPr>
          <w:rFonts w:hint="eastAsia"/>
        </w:rPr>
        <w:t>синтеза</w:t>
      </w:r>
    </w:p>
    <w:p w14:paraId="2BCD6798" w14:textId="77777777" w:rsidR="00D1266D" w:rsidRDefault="00D1266D" w:rsidP="00D1266D"/>
    <w:p w14:paraId="020C0F35" w14:textId="77777777" w:rsidR="00D1266D" w:rsidRDefault="00D1266D" w:rsidP="00D1266D">
      <w:r>
        <w:t xml:space="preserve">3.2.2 </w:t>
      </w:r>
      <w:r>
        <w:rPr>
          <w:rFonts w:hint="eastAsia"/>
        </w:rPr>
        <w:t>Влияние</w:t>
      </w:r>
      <w:r>
        <w:t xml:space="preserve"> </w:t>
      </w:r>
      <w:r>
        <w:rPr>
          <w:rFonts w:hint="eastAsia"/>
        </w:rPr>
        <w:t>способов</w:t>
      </w:r>
      <w:r>
        <w:t xml:space="preserve"> </w:t>
      </w:r>
      <w:r>
        <w:rPr>
          <w:rFonts w:hint="eastAsia"/>
        </w:rPr>
        <w:t>введения</w:t>
      </w:r>
      <w:r>
        <w:t xml:space="preserve"> </w:t>
      </w:r>
      <w:r>
        <w:rPr>
          <w:rFonts w:hint="eastAsia"/>
        </w:rPr>
        <w:t>гиалуроната</w:t>
      </w:r>
      <w:r>
        <w:t xml:space="preserve"> </w:t>
      </w:r>
      <w:r>
        <w:rPr>
          <w:rFonts w:hint="eastAsia"/>
        </w:rPr>
        <w:t>натрия</w:t>
      </w:r>
      <w:r>
        <w:t xml:space="preserve"> </w:t>
      </w:r>
      <w:r>
        <w:rPr>
          <w:rFonts w:hint="eastAsia"/>
        </w:rPr>
        <w:t>на</w:t>
      </w:r>
      <w:r>
        <w:t xml:space="preserve"> </w:t>
      </w:r>
      <w:r>
        <w:rPr>
          <w:rFonts w:hint="eastAsia"/>
        </w:rPr>
        <w:t>характеристики</w:t>
      </w:r>
      <w:r>
        <w:t xml:space="preserve"> </w:t>
      </w:r>
      <w:r>
        <w:rPr>
          <w:rFonts w:hint="eastAsia"/>
        </w:rPr>
        <w:t>ПКМ</w:t>
      </w:r>
    </w:p>
    <w:p w14:paraId="23B027B1" w14:textId="77777777" w:rsidR="00D1266D" w:rsidRDefault="00D1266D" w:rsidP="00D1266D"/>
    <w:p w14:paraId="37EF7710" w14:textId="77777777" w:rsidR="00D1266D" w:rsidRDefault="00D1266D" w:rsidP="00D1266D">
      <w:r>
        <w:lastRenderedPageBreak/>
        <w:t xml:space="preserve">3.3 </w:t>
      </w:r>
      <w:r>
        <w:rPr>
          <w:rFonts w:hint="eastAsia"/>
        </w:rPr>
        <w:t>Степень</w:t>
      </w:r>
      <w:r>
        <w:t xml:space="preserve"> </w:t>
      </w:r>
      <w:r>
        <w:rPr>
          <w:rFonts w:hint="eastAsia"/>
        </w:rPr>
        <w:t>конверсии</w:t>
      </w:r>
      <w:r>
        <w:t xml:space="preserve"> </w:t>
      </w:r>
      <w:r>
        <w:rPr>
          <w:rFonts w:hint="eastAsia"/>
        </w:rPr>
        <w:t>мономеров</w:t>
      </w:r>
      <w:r>
        <w:t xml:space="preserve"> </w:t>
      </w:r>
      <w:r>
        <w:rPr>
          <w:rFonts w:hint="eastAsia"/>
        </w:rPr>
        <w:t>в</w:t>
      </w:r>
      <w:r>
        <w:t xml:space="preserve"> </w:t>
      </w:r>
      <w:r>
        <w:rPr>
          <w:rFonts w:hint="eastAsia"/>
        </w:rPr>
        <w:t>синтезированных</w:t>
      </w:r>
      <w:r>
        <w:t xml:space="preserve"> </w:t>
      </w:r>
      <w:r>
        <w:rPr>
          <w:rFonts w:hint="eastAsia"/>
        </w:rPr>
        <w:t>гидрогелях</w:t>
      </w:r>
    </w:p>
    <w:p w14:paraId="78B76F69" w14:textId="77777777" w:rsidR="00D1266D" w:rsidRDefault="00D1266D" w:rsidP="00D1266D"/>
    <w:p w14:paraId="3039FDBD" w14:textId="77777777" w:rsidR="00D1266D" w:rsidRDefault="00D1266D" w:rsidP="00D1266D">
      <w:r>
        <w:t xml:space="preserve">3.4 </w:t>
      </w:r>
      <w:r>
        <w:rPr>
          <w:rFonts w:hint="eastAsia"/>
        </w:rPr>
        <w:t>Исследование</w:t>
      </w:r>
      <w:r>
        <w:t xml:space="preserve"> </w:t>
      </w:r>
      <w:r>
        <w:rPr>
          <w:rFonts w:hint="eastAsia"/>
        </w:rPr>
        <w:t>морфологии</w:t>
      </w:r>
      <w:r>
        <w:t xml:space="preserve"> </w:t>
      </w:r>
      <w:r>
        <w:rPr>
          <w:rFonts w:hint="eastAsia"/>
        </w:rPr>
        <w:t>поверхности</w:t>
      </w:r>
      <w:r>
        <w:t xml:space="preserve"> </w:t>
      </w:r>
      <w:r>
        <w:rPr>
          <w:rFonts w:hint="eastAsia"/>
        </w:rPr>
        <w:t>полимерных</w:t>
      </w:r>
      <w:r>
        <w:t xml:space="preserve"> </w:t>
      </w:r>
      <w:r>
        <w:rPr>
          <w:rFonts w:hint="eastAsia"/>
        </w:rPr>
        <w:t>гидрогелевых</w:t>
      </w:r>
      <w:r>
        <w:t xml:space="preserve"> </w:t>
      </w:r>
      <w:r>
        <w:rPr>
          <w:rFonts w:hint="eastAsia"/>
        </w:rPr>
        <w:t>композитов</w:t>
      </w:r>
    </w:p>
    <w:p w14:paraId="3BC81965" w14:textId="77777777" w:rsidR="00D1266D" w:rsidRDefault="00D1266D" w:rsidP="00D1266D"/>
    <w:p w14:paraId="06831A73" w14:textId="77777777" w:rsidR="00D1266D" w:rsidRDefault="00D1266D" w:rsidP="00D1266D">
      <w:r>
        <w:t xml:space="preserve">3.5 </w:t>
      </w:r>
      <w:r>
        <w:rPr>
          <w:rFonts w:hint="eastAsia"/>
        </w:rPr>
        <w:t>Влияние</w:t>
      </w:r>
      <w:r>
        <w:t xml:space="preserve"> </w:t>
      </w:r>
      <w:r>
        <w:rPr>
          <w:rFonts w:hint="eastAsia"/>
        </w:rPr>
        <w:t>условий</w:t>
      </w:r>
      <w:r>
        <w:t xml:space="preserve"> </w:t>
      </w:r>
      <w:r>
        <w:rPr>
          <w:rFonts w:hint="eastAsia"/>
        </w:rPr>
        <w:t>синтеза</w:t>
      </w:r>
      <w:r>
        <w:t xml:space="preserve"> </w:t>
      </w:r>
      <w:r>
        <w:rPr>
          <w:rFonts w:hint="eastAsia"/>
        </w:rPr>
        <w:t>на</w:t>
      </w:r>
      <w:r>
        <w:t xml:space="preserve"> </w:t>
      </w:r>
      <w:r>
        <w:rPr>
          <w:rFonts w:hint="eastAsia"/>
        </w:rPr>
        <w:t>сорбционные</w:t>
      </w:r>
      <w:r>
        <w:t xml:space="preserve"> </w:t>
      </w:r>
      <w:r>
        <w:rPr>
          <w:rFonts w:hint="eastAsia"/>
        </w:rPr>
        <w:t>свойства</w:t>
      </w:r>
      <w:r>
        <w:t xml:space="preserve"> </w:t>
      </w:r>
      <w:r>
        <w:rPr>
          <w:rFonts w:hint="eastAsia"/>
        </w:rPr>
        <w:t>гидрогелевых</w:t>
      </w:r>
      <w:r>
        <w:t xml:space="preserve"> </w:t>
      </w:r>
      <w:r>
        <w:rPr>
          <w:rFonts w:hint="eastAsia"/>
        </w:rPr>
        <w:t>ПКМ</w:t>
      </w:r>
    </w:p>
    <w:p w14:paraId="6E9A70B0" w14:textId="77777777" w:rsidR="00D1266D" w:rsidRDefault="00D1266D" w:rsidP="00D1266D"/>
    <w:p w14:paraId="35E1F1A5" w14:textId="77777777" w:rsidR="00D1266D" w:rsidRDefault="00D1266D" w:rsidP="00D1266D">
      <w:r>
        <w:t xml:space="preserve">3.5.1 </w:t>
      </w:r>
      <w:r>
        <w:rPr>
          <w:rFonts w:hint="eastAsia"/>
        </w:rPr>
        <w:t>Сорбционные</w:t>
      </w:r>
      <w:r>
        <w:t xml:space="preserve"> </w:t>
      </w:r>
      <w:r>
        <w:rPr>
          <w:rFonts w:hint="eastAsia"/>
        </w:rPr>
        <w:t>свойства</w:t>
      </w:r>
      <w:r>
        <w:t xml:space="preserve"> </w:t>
      </w:r>
      <w:r>
        <w:rPr>
          <w:rFonts w:hint="eastAsia"/>
        </w:rPr>
        <w:t>ПКМот</w:t>
      </w:r>
      <w:r>
        <w:t xml:space="preserve"> </w:t>
      </w:r>
      <w:r>
        <w:rPr>
          <w:rFonts w:hint="eastAsia"/>
        </w:rPr>
        <w:t>содержания</w:t>
      </w:r>
      <w:r>
        <w:t xml:space="preserve"> </w:t>
      </w:r>
      <w:r>
        <w:rPr>
          <w:rFonts w:hint="eastAsia"/>
        </w:rPr>
        <w:t>сшивающего</w:t>
      </w:r>
      <w:r>
        <w:t xml:space="preserve"> </w:t>
      </w:r>
      <w:r>
        <w:rPr>
          <w:rFonts w:hint="eastAsia"/>
        </w:rPr>
        <w:t>агента</w:t>
      </w:r>
    </w:p>
    <w:p w14:paraId="38001B63" w14:textId="77777777" w:rsidR="00D1266D" w:rsidRDefault="00D1266D" w:rsidP="00D1266D"/>
    <w:p w14:paraId="772773A3" w14:textId="77777777" w:rsidR="00D1266D" w:rsidRDefault="00D1266D" w:rsidP="00D1266D">
      <w:r>
        <w:t xml:space="preserve">3.5.2 </w:t>
      </w:r>
      <w:r>
        <w:rPr>
          <w:rFonts w:hint="eastAsia"/>
        </w:rPr>
        <w:t>Сорбционные</w:t>
      </w:r>
      <w:r>
        <w:t xml:space="preserve"> </w:t>
      </w:r>
      <w:r>
        <w:rPr>
          <w:rFonts w:hint="eastAsia"/>
        </w:rPr>
        <w:t>характеристики</w:t>
      </w:r>
      <w:r>
        <w:t xml:space="preserve"> </w:t>
      </w:r>
      <w:r>
        <w:rPr>
          <w:rFonts w:hint="eastAsia"/>
        </w:rPr>
        <w:t>гидрогелевых</w:t>
      </w:r>
      <w:r>
        <w:t xml:space="preserve"> </w:t>
      </w:r>
      <w:r>
        <w:rPr>
          <w:rFonts w:hint="eastAsia"/>
        </w:rPr>
        <w:t>ПКМ</w:t>
      </w:r>
      <w:r>
        <w:t xml:space="preserve">, </w:t>
      </w:r>
      <w:r>
        <w:rPr>
          <w:rFonts w:hint="eastAsia"/>
        </w:rPr>
        <w:t>модифицированных</w:t>
      </w:r>
      <w:r>
        <w:t xml:space="preserve"> </w:t>
      </w:r>
      <w:r>
        <w:rPr>
          <w:rFonts w:hint="eastAsia"/>
        </w:rPr>
        <w:t>гиалуронатом</w:t>
      </w:r>
      <w:r>
        <w:t xml:space="preserve"> </w:t>
      </w:r>
      <w:r>
        <w:rPr>
          <w:rFonts w:hint="eastAsia"/>
        </w:rPr>
        <w:t>натрия</w:t>
      </w:r>
    </w:p>
    <w:p w14:paraId="3F8C29C7" w14:textId="77777777" w:rsidR="00D1266D" w:rsidRDefault="00D1266D" w:rsidP="00D1266D"/>
    <w:p w14:paraId="7F2B90FB" w14:textId="77777777" w:rsidR="00D1266D" w:rsidRDefault="00D1266D" w:rsidP="00D1266D">
      <w:r>
        <w:t xml:space="preserve">3.5.3 </w:t>
      </w:r>
      <w:r>
        <w:rPr>
          <w:rFonts w:hint="eastAsia"/>
        </w:rPr>
        <w:t>Сорбционные</w:t>
      </w:r>
      <w:r>
        <w:t xml:space="preserve"> </w:t>
      </w:r>
      <w:r>
        <w:rPr>
          <w:rFonts w:hint="eastAsia"/>
        </w:rPr>
        <w:t>свойства</w:t>
      </w:r>
      <w:r>
        <w:t xml:space="preserve"> </w:t>
      </w:r>
      <w:r>
        <w:rPr>
          <w:rFonts w:hint="eastAsia"/>
        </w:rPr>
        <w:t>дисперсно</w:t>
      </w:r>
      <w:r>
        <w:t>-</w:t>
      </w:r>
      <w:r>
        <w:rPr>
          <w:rFonts w:hint="eastAsia"/>
        </w:rPr>
        <w:t>наполненных</w:t>
      </w:r>
      <w:r>
        <w:t xml:space="preserve"> </w:t>
      </w:r>
      <w:r>
        <w:rPr>
          <w:rFonts w:hint="eastAsia"/>
        </w:rPr>
        <w:t>гидрогелевых</w:t>
      </w:r>
      <w:r>
        <w:t xml:space="preserve"> </w:t>
      </w:r>
      <w:r>
        <w:rPr>
          <w:rFonts w:hint="eastAsia"/>
        </w:rPr>
        <w:t>композитов</w:t>
      </w:r>
    </w:p>
    <w:p w14:paraId="4565D748" w14:textId="77777777" w:rsidR="00D1266D" w:rsidRDefault="00D1266D" w:rsidP="00D1266D"/>
    <w:p w14:paraId="6F00C6C9" w14:textId="77777777" w:rsidR="00D1266D" w:rsidRDefault="00D1266D" w:rsidP="00D1266D">
      <w:r>
        <w:t xml:space="preserve">3.5.4 </w:t>
      </w:r>
      <w:r>
        <w:rPr>
          <w:rFonts w:hint="eastAsia"/>
        </w:rPr>
        <w:t>Сорбционные</w:t>
      </w:r>
      <w:r>
        <w:t xml:space="preserve"> </w:t>
      </w:r>
      <w:r>
        <w:rPr>
          <w:rFonts w:hint="eastAsia"/>
        </w:rPr>
        <w:t>характеристики</w:t>
      </w:r>
      <w:r>
        <w:t xml:space="preserve"> </w:t>
      </w:r>
      <w:r>
        <w:rPr>
          <w:rFonts w:hint="eastAsia"/>
        </w:rPr>
        <w:t>ПКМ</w:t>
      </w:r>
      <w:r>
        <w:t xml:space="preserve">, </w:t>
      </w:r>
      <w:r>
        <w:rPr>
          <w:rFonts w:hint="eastAsia"/>
        </w:rPr>
        <w:t>модифицированного</w:t>
      </w:r>
      <w:r>
        <w:t xml:space="preserve"> </w:t>
      </w:r>
      <w:r>
        <w:rPr>
          <w:rFonts w:hint="eastAsia"/>
        </w:rPr>
        <w:t>бентонитом</w:t>
      </w:r>
      <w:r>
        <w:t xml:space="preserve"> </w:t>
      </w:r>
      <w:r>
        <w:rPr>
          <w:rFonts w:hint="eastAsia"/>
        </w:rPr>
        <w:t>и</w:t>
      </w:r>
      <w:r>
        <w:t xml:space="preserve"> </w:t>
      </w:r>
      <w:r>
        <w:rPr>
          <w:rFonts w:hint="eastAsia"/>
        </w:rPr>
        <w:t>гиалуронатом</w:t>
      </w:r>
      <w:r>
        <w:t xml:space="preserve"> </w:t>
      </w:r>
      <w:r>
        <w:rPr>
          <w:rFonts w:hint="eastAsia"/>
        </w:rPr>
        <w:t>натрия</w:t>
      </w:r>
    </w:p>
    <w:p w14:paraId="0BD700DD" w14:textId="77777777" w:rsidR="00D1266D" w:rsidRDefault="00D1266D" w:rsidP="00D1266D"/>
    <w:p w14:paraId="5248CADE" w14:textId="77777777" w:rsidR="00D1266D" w:rsidRDefault="00D1266D" w:rsidP="00D1266D">
      <w:r>
        <w:t xml:space="preserve">3.5.5 </w:t>
      </w:r>
      <w:r>
        <w:rPr>
          <w:rFonts w:hint="eastAsia"/>
        </w:rPr>
        <w:t>Сорбция</w:t>
      </w:r>
      <w:r>
        <w:t xml:space="preserve"> </w:t>
      </w:r>
      <w:r>
        <w:rPr>
          <w:rFonts w:hint="eastAsia"/>
        </w:rPr>
        <w:t>белка</w:t>
      </w:r>
      <w:r>
        <w:t xml:space="preserve"> </w:t>
      </w:r>
      <w:r>
        <w:rPr>
          <w:rFonts w:hint="eastAsia"/>
        </w:rPr>
        <w:t>акриловым</w:t>
      </w:r>
      <w:r>
        <w:t xml:space="preserve"> </w:t>
      </w:r>
      <w:r>
        <w:rPr>
          <w:rFonts w:hint="eastAsia"/>
        </w:rPr>
        <w:t>ПКМ</w:t>
      </w:r>
    </w:p>
    <w:p w14:paraId="4D9B8369" w14:textId="77777777" w:rsidR="00D1266D" w:rsidRDefault="00D1266D" w:rsidP="00D1266D"/>
    <w:p w14:paraId="620D2809" w14:textId="77777777" w:rsidR="00D1266D" w:rsidRDefault="00D1266D" w:rsidP="00D1266D">
      <w:r>
        <w:t xml:space="preserve">3.6 </w:t>
      </w:r>
      <w:r>
        <w:rPr>
          <w:rFonts w:hint="eastAsia"/>
        </w:rPr>
        <w:t>Термические</w:t>
      </w:r>
      <w:r>
        <w:t xml:space="preserve"> </w:t>
      </w:r>
      <w:r>
        <w:rPr>
          <w:rFonts w:hint="eastAsia"/>
        </w:rPr>
        <w:t>характеристики</w:t>
      </w:r>
      <w:r>
        <w:t xml:space="preserve"> </w:t>
      </w:r>
      <w:r>
        <w:rPr>
          <w:rFonts w:hint="eastAsia"/>
        </w:rPr>
        <w:t>гидрогелевых</w:t>
      </w:r>
      <w:r>
        <w:t xml:space="preserve"> </w:t>
      </w:r>
      <w:r>
        <w:rPr>
          <w:rFonts w:hint="eastAsia"/>
        </w:rPr>
        <w:t>ВПС</w:t>
      </w:r>
    </w:p>
    <w:p w14:paraId="2DC5D9C1" w14:textId="77777777" w:rsidR="00D1266D" w:rsidRDefault="00D1266D" w:rsidP="00D1266D"/>
    <w:p w14:paraId="1A3F9DF4" w14:textId="77777777" w:rsidR="00D1266D" w:rsidRDefault="00D1266D" w:rsidP="00D1266D">
      <w:r>
        <w:t xml:space="preserve">3.6.1 </w:t>
      </w:r>
      <w:r>
        <w:rPr>
          <w:rFonts w:hint="eastAsia"/>
        </w:rPr>
        <w:t>Термические</w:t>
      </w:r>
      <w:r>
        <w:t xml:space="preserve"> </w:t>
      </w:r>
      <w:r>
        <w:rPr>
          <w:rFonts w:hint="eastAsia"/>
        </w:rPr>
        <w:t>характеристики</w:t>
      </w:r>
      <w:r>
        <w:t xml:space="preserve"> </w:t>
      </w:r>
      <w:r>
        <w:rPr>
          <w:rFonts w:hint="eastAsia"/>
        </w:rPr>
        <w:t>гидрогелевых</w:t>
      </w:r>
      <w:r>
        <w:t xml:space="preserve"> </w:t>
      </w:r>
      <w:r>
        <w:rPr>
          <w:rFonts w:hint="eastAsia"/>
        </w:rPr>
        <w:t>ВПС</w:t>
      </w:r>
      <w:r>
        <w:t xml:space="preserve"> </w:t>
      </w:r>
      <w:r>
        <w:rPr>
          <w:rFonts w:hint="eastAsia"/>
        </w:rPr>
        <w:t>с</w:t>
      </w:r>
      <w:r>
        <w:t xml:space="preserve"> </w:t>
      </w:r>
      <w:r>
        <w:rPr>
          <w:rFonts w:hint="eastAsia"/>
        </w:rPr>
        <w:t>гиалуронатом</w:t>
      </w:r>
      <w:r>
        <w:t xml:space="preserve"> </w:t>
      </w:r>
      <w:r>
        <w:rPr>
          <w:rFonts w:hint="eastAsia"/>
        </w:rPr>
        <w:t>натрия</w:t>
      </w:r>
    </w:p>
    <w:p w14:paraId="159B4F24" w14:textId="77777777" w:rsidR="00D1266D" w:rsidRDefault="00D1266D" w:rsidP="00D1266D"/>
    <w:p w14:paraId="0237E615" w14:textId="77777777" w:rsidR="00D1266D" w:rsidRDefault="00D1266D" w:rsidP="00D1266D">
      <w:r>
        <w:t xml:space="preserve">3.6.2 </w:t>
      </w:r>
      <w:r>
        <w:rPr>
          <w:rFonts w:hint="eastAsia"/>
        </w:rPr>
        <w:t>Термические</w:t>
      </w:r>
      <w:r>
        <w:t xml:space="preserve"> </w:t>
      </w:r>
      <w:r>
        <w:rPr>
          <w:rFonts w:hint="eastAsia"/>
        </w:rPr>
        <w:t>характеристикиминерал</w:t>
      </w:r>
      <w:r>
        <w:t>-</w:t>
      </w:r>
      <w:r>
        <w:rPr>
          <w:rFonts w:hint="eastAsia"/>
        </w:rPr>
        <w:t>содержащих</w:t>
      </w:r>
      <w:r>
        <w:t xml:space="preserve"> </w:t>
      </w:r>
      <w:r>
        <w:rPr>
          <w:rFonts w:hint="eastAsia"/>
        </w:rPr>
        <w:t>гидрогелевых</w:t>
      </w:r>
      <w:r>
        <w:t xml:space="preserve"> </w:t>
      </w:r>
      <w:r>
        <w:rPr>
          <w:rFonts w:hint="eastAsia"/>
        </w:rPr>
        <w:t>композитов</w:t>
      </w:r>
    </w:p>
    <w:p w14:paraId="35826A7A" w14:textId="77777777" w:rsidR="00D1266D" w:rsidRDefault="00D1266D" w:rsidP="00D1266D"/>
    <w:p w14:paraId="673BA2A9" w14:textId="77777777" w:rsidR="00D1266D" w:rsidRDefault="00D1266D" w:rsidP="00D1266D">
      <w:r>
        <w:t xml:space="preserve">3.6.3 </w:t>
      </w:r>
      <w:r>
        <w:rPr>
          <w:rFonts w:hint="eastAsia"/>
        </w:rPr>
        <w:t>Термические</w:t>
      </w:r>
      <w:r>
        <w:t xml:space="preserve"> </w:t>
      </w:r>
      <w:r>
        <w:rPr>
          <w:rFonts w:hint="eastAsia"/>
        </w:rPr>
        <w:t>характеристики</w:t>
      </w:r>
      <w:r>
        <w:t xml:space="preserve"> </w:t>
      </w:r>
      <w:r>
        <w:rPr>
          <w:rFonts w:hint="eastAsia"/>
        </w:rPr>
        <w:t>влагопоглощающих</w:t>
      </w:r>
      <w:r>
        <w:t xml:space="preserve"> </w:t>
      </w:r>
      <w:r>
        <w:rPr>
          <w:rFonts w:hint="eastAsia"/>
        </w:rPr>
        <w:t>ВПС</w:t>
      </w:r>
      <w:r>
        <w:t xml:space="preserve"> </w:t>
      </w:r>
      <w:r>
        <w:rPr>
          <w:rFonts w:hint="eastAsia"/>
        </w:rPr>
        <w:t>с</w:t>
      </w:r>
      <w:r>
        <w:t xml:space="preserve"> </w:t>
      </w:r>
      <w:r>
        <w:rPr>
          <w:rFonts w:hint="eastAsia"/>
        </w:rPr>
        <w:t>бентонитом</w:t>
      </w:r>
      <w:r>
        <w:t xml:space="preserve"> </w:t>
      </w:r>
      <w:r>
        <w:rPr>
          <w:rFonts w:hint="eastAsia"/>
        </w:rPr>
        <w:t>и</w:t>
      </w:r>
      <w:r>
        <w:t xml:space="preserve"> </w:t>
      </w:r>
      <w:r>
        <w:rPr>
          <w:rFonts w:hint="eastAsia"/>
        </w:rPr>
        <w:t>гиалуронатом</w:t>
      </w:r>
      <w:r>
        <w:t xml:space="preserve"> </w:t>
      </w:r>
      <w:r>
        <w:rPr>
          <w:rFonts w:hint="eastAsia"/>
        </w:rPr>
        <w:t>натрия</w:t>
      </w:r>
    </w:p>
    <w:p w14:paraId="75DC2427" w14:textId="77777777" w:rsidR="00D1266D" w:rsidRDefault="00D1266D" w:rsidP="00D1266D"/>
    <w:p w14:paraId="1963E88D" w14:textId="77777777" w:rsidR="00D1266D" w:rsidRDefault="00D1266D" w:rsidP="00D1266D">
      <w:r>
        <w:lastRenderedPageBreak/>
        <w:t xml:space="preserve">3.7 </w:t>
      </w:r>
      <w:r>
        <w:rPr>
          <w:rFonts w:hint="eastAsia"/>
        </w:rPr>
        <w:t>Механические</w:t>
      </w:r>
      <w:r>
        <w:t xml:space="preserve"> </w:t>
      </w:r>
      <w:r>
        <w:rPr>
          <w:rFonts w:hint="eastAsia"/>
        </w:rPr>
        <w:t>свойства</w:t>
      </w:r>
      <w:r>
        <w:t xml:space="preserve"> </w:t>
      </w:r>
      <w:r>
        <w:rPr>
          <w:rFonts w:hint="eastAsia"/>
        </w:rPr>
        <w:t>гидрогелевых</w:t>
      </w:r>
      <w:r>
        <w:t xml:space="preserve"> </w:t>
      </w:r>
      <w:r>
        <w:rPr>
          <w:rFonts w:hint="eastAsia"/>
        </w:rPr>
        <w:t>композитов</w:t>
      </w:r>
    </w:p>
    <w:p w14:paraId="28DD30C8" w14:textId="77777777" w:rsidR="00D1266D" w:rsidRDefault="00D1266D" w:rsidP="00D1266D"/>
    <w:p w14:paraId="48A52E0A" w14:textId="77777777" w:rsidR="00D1266D" w:rsidRDefault="00D1266D" w:rsidP="00D1266D">
      <w:r>
        <w:rPr>
          <w:rFonts w:hint="eastAsia"/>
        </w:rPr>
        <w:t>ЗАКЛЮЧЕНИЕ</w:t>
      </w:r>
    </w:p>
    <w:p w14:paraId="03E4171E" w14:textId="77777777" w:rsidR="00D1266D" w:rsidRDefault="00D1266D" w:rsidP="00D1266D"/>
    <w:p w14:paraId="60579970" w14:textId="77777777" w:rsidR="00D1266D" w:rsidRDefault="00D1266D" w:rsidP="00D1266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BA638BA" w14:textId="77777777" w:rsidR="00D1266D" w:rsidRDefault="00D1266D" w:rsidP="00D1266D"/>
    <w:p w14:paraId="52DB05A5" w14:textId="77777777" w:rsidR="00D1266D" w:rsidRDefault="00D1266D" w:rsidP="00D1266D">
      <w:r>
        <w:rPr>
          <w:rFonts w:hint="eastAsia"/>
        </w:rPr>
        <w:t>Список</w:t>
      </w:r>
      <w:r>
        <w:t xml:space="preserve"> </w:t>
      </w:r>
      <w:r>
        <w:rPr>
          <w:rFonts w:hint="eastAsia"/>
        </w:rPr>
        <w:t>литературы</w:t>
      </w:r>
    </w:p>
    <w:p w14:paraId="37746F1F" w14:textId="77777777" w:rsidR="00D1266D" w:rsidRDefault="00D1266D" w:rsidP="00D1266D"/>
    <w:p w14:paraId="08D7CC7C" w14:textId="77777777" w:rsidR="00D1266D" w:rsidRDefault="00D1266D" w:rsidP="00D1266D">
      <w:r>
        <w:rPr>
          <w:rFonts w:hint="eastAsia"/>
        </w:rPr>
        <w:t>Приложения</w:t>
      </w:r>
    </w:p>
    <w:p w14:paraId="59CC6AD1" w14:textId="77777777" w:rsidR="00D1266D" w:rsidRDefault="00D1266D" w:rsidP="00D1266D"/>
    <w:p w14:paraId="122AAF7E" w14:textId="77777777" w:rsidR="00D1266D" w:rsidRDefault="00D1266D" w:rsidP="00D1266D">
      <w:r>
        <w:rPr>
          <w:rFonts w:hint="eastAsia"/>
        </w:rPr>
        <w:t>Приложение</w:t>
      </w:r>
      <w:r>
        <w:t xml:space="preserve"> </w:t>
      </w:r>
      <w:r>
        <w:rPr>
          <w:rFonts w:hint="eastAsia"/>
        </w:rPr>
        <w:t>А</w:t>
      </w:r>
      <w:r>
        <w:t xml:space="preserve"> - </w:t>
      </w:r>
      <w:r>
        <w:rPr>
          <w:rFonts w:hint="eastAsia"/>
        </w:rPr>
        <w:t>Микрофотографии</w:t>
      </w:r>
      <w:r>
        <w:t xml:space="preserve"> </w:t>
      </w:r>
      <w:r>
        <w:rPr>
          <w:rFonts w:hint="eastAsia"/>
        </w:rPr>
        <w:t>поверхностей</w:t>
      </w:r>
      <w:r>
        <w:t xml:space="preserve"> </w:t>
      </w:r>
      <w:r>
        <w:rPr>
          <w:rFonts w:hint="eastAsia"/>
        </w:rPr>
        <w:t>композитов</w:t>
      </w:r>
      <w:r>
        <w:t xml:space="preserve">, </w:t>
      </w:r>
      <w:r>
        <w:rPr>
          <w:rFonts w:hint="eastAsia"/>
        </w:rPr>
        <w:t>полученных</w:t>
      </w:r>
      <w:r>
        <w:t xml:space="preserve"> </w:t>
      </w:r>
      <w:r>
        <w:rPr>
          <w:rFonts w:hint="eastAsia"/>
        </w:rPr>
        <w:t>после</w:t>
      </w:r>
      <w:r>
        <w:t xml:space="preserve"> </w:t>
      </w:r>
      <w:r>
        <w:rPr>
          <w:rFonts w:hint="eastAsia"/>
        </w:rPr>
        <w:t>синтеза</w:t>
      </w:r>
    </w:p>
    <w:p w14:paraId="0A9B26E7" w14:textId="77777777" w:rsidR="00D1266D" w:rsidRDefault="00D1266D" w:rsidP="00D1266D"/>
    <w:p w14:paraId="7D30333F" w14:textId="77777777" w:rsidR="00D1266D" w:rsidRDefault="00D1266D" w:rsidP="00D1266D">
      <w:r>
        <w:rPr>
          <w:rFonts w:hint="eastAsia"/>
        </w:rPr>
        <w:t>Приложение</w:t>
      </w:r>
      <w:r>
        <w:t xml:space="preserve"> </w:t>
      </w:r>
      <w:r>
        <w:rPr>
          <w:rFonts w:hint="eastAsia"/>
        </w:rPr>
        <w:t>Б</w:t>
      </w:r>
      <w:r>
        <w:t xml:space="preserve"> - </w:t>
      </w:r>
      <w:r>
        <w:rPr>
          <w:rFonts w:hint="eastAsia"/>
        </w:rPr>
        <w:t>Микрофотографии</w:t>
      </w:r>
      <w:r>
        <w:t xml:space="preserve"> </w:t>
      </w:r>
      <w:r>
        <w:rPr>
          <w:rFonts w:hint="eastAsia"/>
        </w:rPr>
        <w:t>поверхностей</w:t>
      </w:r>
      <w:r>
        <w:t xml:space="preserve"> </w:t>
      </w:r>
      <w:r>
        <w:rPr>
          <w:rFonts w:hint="eastAsia"/>
        </w:rPr>
        <w:t>образцов</w:t>
      </w:r>
      <w:r>
        <w:t xml:space="preserve"> </w:t>
      </w:r>
      <w:r>
        <w:rPr>
          <w:rFonts w:hint="eastAsia"/>
        </w:rPr>
        <w:t>композитов</w:t>
      </w:r>
      <w:r>
        <w:t xml:space="preserve"> </w:t>
      </w:r>
      <w:r>
        <w:rPr>
          <w:rFonts w:hint="eastAsia"/>
        </w:rPr>
        <w:t>после</w:t>
      </w:r>
      <w:r>
        <w:t xml:space="preserve"> </w:t>
      </w:r>
      <w:r>
        <w:rPr>
          <w:rFonts w:hint="eastAsia"/>
        </w:rPr>
        <w:t>лиофильной</w:t>
      </w:r>
      <w:r>
        <w:t xml:space="preserve"> </w:t>
      </w:r>
      <w:r>
        <w:rPr>
          <w:rFonts w:hint="eastAsia"/>
        </w:rPr>
        <w:t>сушки</w:t>
      </w:r>
    </w:p>
    <w:p w14:paraId="3D2AF518" w14:textId="77777777" w:rsidR="00D1266D" w:rsidRDefault="00D1266D" w:rsidP="00D1266D"/>
    <w:p w14:paraId="34096147" w14:textId="77777777" w:rsidR="00D1266D" w:rsidRDefault="00D1266D" w:rsidP="00D1266D">
      <w:r>
        <w:rPr>
          <w:rFonts w:hint="eastAsia"/>
        </w:rPr>
        <w:t>Приложение</w:t>
      </w:r>
      <w:r>
        <w:t xml:space="preserve"> </w:t>
      </w:r>
      <w:r>
        <w:rPr>
          <w:rFonts w:hint="eastAsia"/>
        </w:rPr>
        <w:t>В</w:t>
      </w:r>
      <w:r>
        <w:t xml:space="preserve"> - </w:t>
      </w:r>
      <w:r>
        <w:rPr>
          <w:rFonts w:hint="eastAsia"/>
        </w:rPr>
        <w:t>Графики</w:t>
      </w:r>
      <w:r>
        <w:t xml:space="preserve"> </w:t>
      </w:r>
      <w:r>
        <w:rPr>
          <w:rFonts w:hint="eastAsia"/>
        </w:rPr>
        <w:t>для</w:t>
      </w:r>
      <w:r>
        <w:t xml:space="preserve"> </w:t>
      </w:r>
      <w:r>
        <w:rPr>
          <w:rFonts w:hint="eastAsia"/>
        </w:rPr>
        <w:t>расчета</w:t>
      </w:r>
      <w:r>
        <w:t xml:space="preserve"> </w:t>
      </w:r>
      <w:r>
        <w:rPr>
          <w:rFonts w:hint="eastAsia"/>
        </w:rPr>
        <w:t>кинетических</w:t>
      </w:r>
      <w:r>
        <w:t xml:space="preserve"> </w:t>
      </w:r>
      <w:r>
        <w:rPr>
          <w:rFonts w:hint="eastAsia"/>
        </w:rPr>
        <w:t>параметров</w:t>
      </w:r>
      <w:r>
        <w:t xml:space="preserve"> </w:t>
      </w:r>
      <w:r>
        <w:rPr>
          <w:rFonts w:hint="eastAsia"/>
        </w:rPr>
        <w:t>набухания</w:t>
      </w:r>
    </w:p>
    <w:p w14:paraId="66E5A62D" w14:textId="77777777" w:rsidR="00D1266D" w:rsidRDefault="00D1266D" w:rsidP="00D1266D"/>
    <w:p w14:paraId="1324EDD5" w14:textId="77777777" w:rsidR="00D1266D" w:rsidRDefault="00D1266D" w:rsidP="00D1266D">
      <w:r>
        <w:rPr>
          <w:rFonts w:hint="eastAsia"/>
        </w:rPr>
        <w:t>Приложение</w:t>
      </w:r>
      <w:r>
        <w:t xml:space="preserve"> </w:t>
      </w:r>
      <w:r>
        <w:rPr>
          <w:rFonts w:hint="eastAsia"/>
        </w:rPr>
        <w:t>Г</w:t>
      </w:r>
      <w:r>
        <w:t xml:space="preserve"> - </w:t>
      </w:r>
      <w:r>
        <w:rPr>
          <w:rFonts w:hint="eastAsia"/>
        </w:rPr>
        <w:t>кинетические</w:t>
      </w:r>
      <w:r>
        <w:t xml:space="preserve"> </w:t>
      </w:r>
      <w:r>
        <w:rPr>
          <w:rFonts w:hint="eastAsia"/>
        </w:rPr>
        <w:t>характеристики</w:t>
      </w:r>
      <w:r>
        <w:t xml:space="preserve"> </w:t>
      </w:r>
      <w:r>
        <w:rPr>
          <w:rFonts w:hint="eastAsia"/>
        </w:rPr>
        <w:t>сорбции</w:t>
      </w:r>
      <w:r>
        <w:t xml:space="preserve"> </w:t>
      </w:r>
      <w:r>
        <w:rPr>
          <w:rFonts w:hint="eastAsia"/>
        </w:rPr>
        <w:t>ЧСА</w:t>
      </w:r>
    </w:p>
    <w:p w14:paraId="0AC4C3EC" w14:textId="77777777" w:rsidR="00D1266D" w:rsidRDefault="00D1266D" w:rsidP="00D1266D"/>
    <w:p w14:paraId="399CE969" w14:textId="77777777" w:rsidR="00D1266D" w:rsidRDefault="00D1266D" w:rsidP="00D1266D">
      <w:r>
        <w:rPr>
          <w:rFonts w:hint="eastAsia"/>
        </w:rPr>
        <w:t>Приложение</w:t>
      </w:r>
      <w:r>
        <w:t xml:space="preserve"> </w:t>
      </w:r>
      <w:r>
        <w:rPr>
          <w:rFonts w:hint="eastAsia"/>
        </w:rPr>
        <w:t>Д</w:t>
      </w:r>
      <w:r>
        <w:t xml:space="preserve"> - </w:t>
      </w:r>
      <w:r>
        <w:rPr>
          <w:rFonts w:hint="eastAsia"/>
        </w:rPr>
        <w:t>дифференциально</w:t>
      </w:r>
      <w:r>
        <w:t xml:space="preserve"> </w:t>
      </w:r>
      <w:r>
        <w:rPr>
          <w:rFonts w:hint="eastAsia"/>
        </w:rPr>
        <w:t>сканирующая</w:t>
      </w:r>
      <w:r>
        <w:t xml:space="preserve"> </w:t>
      </w:r>
      <w:r>
        <w:rPr>
          <w:rFonts w:hint="eastAsia"/>
        </w:rPr>
        <w:t>калориметрия</w:t>
      </w:r>
      <w:r>
        <w:t xml:space="preserve"> </w:t>
      </w:r>
      <w:r>
        <w:rPr>
          <w:rFonts w:hint="eastAsia"/>
        </w:rPr>
        <w:t>синтезированных</w:t>
      </w:r>
    </w:p>
    <w:p w14:paraId="53B32F38" w14:textId="77777777" w:rsidR="00D1266D" w:rsidRDefault="00D1266D" w:rsidP="00D1266D"/>
    <w:p w14:paraId="1C275B86" w14:textId="77777777" w:rsidR="00D1266D" w:rsidRDefault="00D1266D" w:rsidP="00D1266D">
      <w:r>
        <w:rPr>
          <w:rFonts w:hint="eastAsia"/>
        </w:rPr>
        <w:t>образцов</w:t>
      </w:r>
      <w:r>
        <w:t xml:space="preserve"> </w:t>
      </w:r>
      <w:r>
        <w:rPr>
          <w:rFonts w:hint="eastAsia"/>
        </w:rPr>
        <w:t>композитов</w:t>
      </w:r>
    </w:p>
    <w:p w14:paraId="2CEEF7E7" w14:textId="77777777" w:rsidR="00D1266D" w:rsidRDefault="00D1266D" w:rsidP="00D1266D"/>
    <w:p w14:paraId="66A912B0" w14:textId="77777777" w:rsidR="00D1266D" w:rsidRDefault="00D1266D" w:rsidP="00D1266D">
      <w:r>
        <w:rPr>
          <w:rFonts w:hint="eastAsia"/>
        </w:rPr>
        <w:t>Приложение</w:t>
      </w:r>
      <w:r>
        <w:t xml:space="preserve"> </w:t>
      </w:r>
      <w:r>
        <w:rPr>
          <w:rFonts w:hint="eastAsia"/>
        </w:rPr>
        <w:t>Е</w:t>
      </w:r>
      <w:r>
        <w:t xml:space="preserve"> - </w:t>
      </w:r>
      <w:r>
        <w:rPr>
          <w:rFonts w:hint="eastAsia"/>
        </w:rPr>
        <w:t>термические</w:t>
      </w:r>
      <w:r>
        <w:t xml:space="preserve"> </w:t>
      </w:r>
      <w:r>
        <w:rPr>
          <w:rFonts w:hint="eastAsia"/>
        </w:rPr>
        <w:t>свойства</w:t>
      </w:r>
      <w:r>
        <w:t xml:space="preserve"> </w:t>
      </w:r>
      <w:r>
        <w:rPr>
          <w:rFonts w:hint="eastAsia"/>
        </w:rPr>
        <w:t>композитов</w:t>
      </w:r>
    </w:p>
    <w:p w14:paraId="7F3EC57F" w14:textId="77777777" w:rsidR="00D1266D" w:rsidRDefault="00D1266D" w:rsidP="00D1266D"/>
    <w:p w14:paraId="262B97FE" w14:textId="77777777" w:rsidR="00D1266D" w:rsidRDefault="00D1266D" w:rsidP="00D1266D">
      <w:r>
        <w:rPr>
          <w:rFonts w:hint="eastAsia"/>
        </w:rPr>
        <w:t>Приложение</w:t>
      </w:r>
      <w:r>
        <w:t xml:space="preserve"> </w:t>
      </w:r>
      <w:r>
        <w:rPr>
          <w:rFonts w:hint="eastAsia"/>
        </w:rPr>
        <w:t>Ж</w:t>
      </w:r>
      <w:r>
        <w:t xml:space="preserve"> - </w:t>
      </w:r>
      <w:r>
        <w:rPr>
          <w:rFonts w:hint="eastAsia"/>
        </w:rPr>
        <w:t>акты</w:t>
      </w:r>
      <w:r>
        <w:t xml:space="preserve"> </w:t>
      </w:r>
      <w:r>
        <w:rPr>
          <w:rFonts w:hint="eastAsia"/>
        </w:rPr>
        <w:t>испытаний</w:t>
      </w:r>
      <w:r>
        <w:t xml:space="preserve"> </w:t>
      </w:r>
      <w:r>
        <w:rPr>
          <w:rFonts w:hint="eastAsia"/>
        </w:rPr>
        <w:t>экспериментальной</w:t>
      </w:r>
      <w:r>
        <w:t xml:space="preserve"> </w:t>
      </w:r>
      <w:r>
        <w:rPr>
          <w:rFonts w:hint="eastAsia"/>
        </w:rPr>
        <w:t>серии</w:t>
      </w:r>
      <w:r>
        <w:t xml:space="preserve"> </w:t>
      </w:r>
      <w:r>
        <w:rPr>
          <w:rFonts w:hint="eastAsia"/>
        </w:rPr>
        <w:t>образцов</w:t>
      </w:r>
    </w:p>
    <w:p w14:paraId="7172B2AD" w14:textId="77777777" w:rsidR="00D1266D" w:rsidRDefault="00D1266D" w:rsidP="00D1266D"/>
    <w:p w14:paraId="5E769FEC" w14:textId="583D9B05" w:rsidR="00D1266D" w:rsidRPr="00D1266D" w:rsidRDefault="00D1266D" w:rsidP="00D1266D">
      <w:r>
        <w:rPr>
          <w:rFonts w:hint="eastAsia"/>
        </w:rPr>
        <w:lastRenderedPageBreak/>
        <w:t>Тексты</w:t>
      </w:r>
      <w:r>
        <w:t xml:space="preserve"> </w:t>
      </w:r>
      <w:r>
        <w:rPr>
          <w:rFonts w:hint="eastAsia"/>
        </w:rPr>
        <w:t>публикаций</w:t>
      </w:r>
    </w:p>
    <w:sectPr w:rsidR="00D1266D" w:rsidRPr="00D1266D" w:rsidSect="006175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3858" w14:textId="77777777" w:rsidR="0061751B" w:rsidRDefault="0061751B">
      <w:pPr>
        <w:spacing w:after="0" w:line="240" w:lineRule="auto"/>
      </w:pPr>
      <w:r>
        <w:separator/>
      </w:r>
    </w:p>
  </w:endnote>
  <w:endnote w:type="continuationSeparator" w:id="0">
    <w:p w14:paraId="4404DCED" w14:textId="77777777" w:rsidR="0061751B" w:rsidRDefault="0061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43D0" w14:textId="77777777" w:rsidR="0061751B" w:rsidRDefault="0061751B"/>
    <w:p w14:paraId="0A127FFF" w14:textId="77777777" w:rsidR="0061751B" w:rsidRDefault="0061751B"/>
    <w:p w14:paraId="02C50FD0" w14:textId="77777777" w:rsidR="0061751B" w:rsidRDefault="0061751B"/>
    <w:p w14:paraId="5CFC5E8D" w14:textId="77777777" w:rsidR="0061751B" w:rsidRDefault="0061751B"/>
    <w:p w14:paraId="58C425B5" w14:textId="77777777" w:rsidR="0061751B" w:rsidRDefault="0061751B"/>
    <w:p w14:paraId="77E78377" w14:textId="77777777" w:rsidR="0061751B" w:rsidRDefault="0061751B"/>
    <w:p w14:paraId="07AB6FF5" w14:textId="77777777" w:rsidR="0061751B" w:rsidRDefault="006175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1C2894" wp14:editId="2E4D84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2C055" w14:textId="77777777" w:rsidR="0061751B" w:rsidRDefault="006175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1C28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92C055" w14:textId="77777777" w:rsidR="0061751B" w:rsidRDefault="006175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F2CA11" w14:textId="77777777" w:rsidR="0061751B" w:rsidRDefault="0061751B"/>
    <w:p w14:paraId="3B3ED3A1" w14:textId="77777777" w:rsidR="0061751B" w:rsidRDefault="0061751B"/>
    <w:p w14:paraId="74499F14" w14:textId="77777777" w:rsidR="0061751B" w:rsidRDefault="006175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ED119A" wp14:editId="17C92C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01596" w14:textId="77777777" w:rsidR="0061751B" w:rsidRDefault="0061751B"/>
                          <w:p w14:paraId="18D8D869" w14:textId="77777777" w:rsidR="0061751B" w:rsidRDefault="006175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D11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D01596" w14:textId="77777777" w:rsidR="0061751B" w:rsidRDefault="0061751B"/>
                    <w:p w14:paraId="18D8D869" w14:textId="77777777" w:rsidR="0061751B" w:rsidRDefault="006175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68A911" w14:textId="77777777" w:rsidR="0061751B" w:rsidRDefault="0061751B"/>
    <w:p w14:paraId="152AD31C" w14:textId="77777777" w:rsidR="0061751B" w:rsidRDefault="0061751B">
      <w:pPr>
        <w:rPr>
          <w:sz w:val="2"/>
          <w:szCs w:val="2"/>
        </w:rPr>
      </w:pPr>
    </w:p>
    <w:p w14:paraId="26F19C29" w14:textId="77777777" w:rsidR="0061751B" w:rsidRDefault="0061751B"/>
    <w:p w14:paraId="1E009335" w14:textId="77777777" w:rsidR="0061751B" w:rsidRDefault="0061751B">
      <w:pPr>
        <w:spacing w:after="0" w:line="240" w:lineRule="auto"/>
      </w:pPr>
    </w:p>
  </w:footnote>
  <w:footnote w:type="continuationSeparator" w:id="0">
    <w:p w14:paraId="30D7A3FA" w14:textId="77777777" w:rsidR="0061751B" w:rsidRDefault="00617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1B"/>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18087</TotalTime>
  <Pages>5</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2311</cp:revision>
  <cp:lastPrinted>2009-02-06T05:36:00Z</cp:lastPrinted>
  <dcterms:created xsi:type="dcterms:W3CDTF">2024-01-07T13:43:00Z</dcterms:created>
  <dcterms:modified xsi:type="dcterms:W3CDTF">2024-02-07T19:33:00Z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