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5190" w14:textId="750F3171" w:rsidR="007E29A3" w:rsidRDefault="006E074F" w:rsidP="006E074F">
      <w:pPr>
        <w:rPr>
          <w:rFonts w:ascii="Times New Roman" w:eastAsia="Arial Unicode MS" w:hAnsi="Times New Roman" w:cs="Times New Roman"/>
          <w:b/>
          <w:bCs/>
          <w:color w:val="000000"/>
          <w:kern w:val="0"/>
          <w:sz w:val="28"/>
          <w:szCs w:val="28"/>
          <w:lang w:eastAsia="ru-RU" w:bidi="uk-UA"/>
        </w:rPr>
      </w:pPr>
      <w:r w:rsidRPr="006E074F">
        <w:rPr>
          <w:rFonts w:ascii="Times New Roman" w:eastAsia="Arial Unicode MS" w:hAnsi="Times New Roman" w:cs="Times New Roman" w:hint="eastAsia"/>
          <w:b/>
          <w:bCs/>
          <w:color w:val="000000"/>
          <w:kern w:val="0"/>
          <w:sz w:val="28"/>
          <w:szCs w:val="28"/>
          <w:lang w:eastAsia="ru-RU" w:bidi="uk-UA"/>
        </w:rPr>
        <w:t>Скорых</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Оксана</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Разработка</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технологии</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молочного</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белкого</w:t>
      </w:r>
      <w:r w:rsidRPr="006E074F">
        <w:rPr>
          <w:rFonts w:ascii="Times New Roman" w:eastAsia="Arial Unicode MS" w:hAnsi="Times New Roman" w:cs="Times New Roman"/>
          <w:b/>
          <w:bCs/>
          <w:color w:val="000000"/>
          <w:kern w:val="0"/>
          <w:sz w:val="28"/>
          <w:szCs w:val="28"/>
          <w:lang w:eastAsia="ru-RU" w:bidi="uk-UA"/>
        </w:rPr>
        <w:t>-</w:t>
      </w:r>
      <w:r w:rsidRPr="006E074F">
        <w:rPr>
          <w:rFonts w:ascii="Times New Roman" w:eastAsia="Arial Unicode MS" w:hAnsi="Times New Roman" w:cs="Times New Roman" w:hint="eastAsia"/>
          <w:b/>
          <w:bCs/>
          <w:color w:val="000000"/>
          <w:kern w:val="0"/>
          <w:sz w:val="28"/>
          <w:szCs w:val="28"/>
          <w:lang w:eastAsia="ru-RU" w:bidi="uk-UA"/>
        </w:rPr>
        <w:t>жирового</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концентрата</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и</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продуктов</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на</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его</w:t>
      </w:r>
      <w:r w:rsidRPr="006E074F">
        <w:rPr>
          <w:rFonts w:ascii="Times New Roman" w:eastAsia="Arial Unicode MS" w:hAnsi="Times New Roman" w:cs="Times New Roman"/>
          <w:b/>
          <w:bCs/>
          <w:color w:val="000000"/>
          <w:kern w:val="0"/>
          <w:sz w:val="28"/>
          <w:szCs w:val="28"/>
          <w:lang w:eastAsia="ru-RU" w:bidi="uk-UA"/>
        </w:rPr>
        <w:t xml:space="preserve"> </w:t>
      </w:r>
      <w:r w:rsidRPr="006E074F">
        <w:rPr>
          <w:rFonts w:ascii="Times New Roman" w:eastAsia="Arial Unicode MS" w:hAnsi="Times New Roman" w:cs="Times New Roman" w:hint="eastAsia"/>
          <w:b/>
          <w:bCs/>
          <w:color w:val="000000"/>
          <w:kern w:val="0"/>
          <w:sz w:val="28"/>
          <w:szCs w:val="28"/>
          <w:lang w:eastAsia="ru-RU" w:bidi="uk-UA"/>
        </w:rPr>
        <w:t>основе</w:t>
      </w:r>
    </w:p>
    <w:p w14:paraId="576CB602" w14:textId="77777777" w:rsidR="006E074F" w:rsidRDefault="006E074F" w:rsidP="006E074F">
      <w:r>
        <w:rPr>
          <w:rFonts w:hint="eastAsia"/>
        </w:rPr>
        <w:t>ОГЛАВЛЕНИЕ</w:t>
      </w:r>
      <w:r>
        <w:t xml:space="preserve"> </w:t>
      </w:r>
      <w:r>
        <w:rPr>
          <w:rFonts w:hint="eastAsia"/>
        </w:rPr>
        <w:t>ДИССЕРТАЦИИ</w:t>
      </w:r>
    </w:p>
    <w:p w14:paraId="008F4372" w14:textId="77777777" w:rsidR="006E074F" w:rsidRDefault="006E074F" w:rsidP="006E074F">
      <w:r>
        <w:rPr>
          <w:rFonts w:hint="eastAsia"/>
        </w:rPr>
        <w:t>кандидат</w:t>
      </w:r>
      <w:r>
        <w:t xml:space="preserve"> </w:t>
      </w:r>
      <w:r>
        <w:rPr>
          <w:rFonts w:hint="eastAsia"/>
        </w:rPr>
        <w:t>наук</w:t>
      </w:r>
      <w:r>
        <w:t xml:space="preserve"> </w:t>
      </w:r>
      <w:r>
        <w:rPr>
          <w:rFonts w:hint="eastAsia"/>
        </w:rPr>
        <w:t>Скорых</w:t>
      </w:r>
      <w:r>
        <w:t xml:space="preserve"> </w:t>
      </w:r>
      <w:r>
        <w:rPr>
          <w:rFonts w:hint="eastAsia"/>
        </w:rPr>
        <w:t>Оксана</w:t>
      </w:r>
      <w:r>
        <w:t xml:space="preserve"> </w:t>
      </w:r>
      <w:r>
        <w:rPr>
          <w:rFonts w:hint="eastAsia"/>
        </w:rPr>
        <w:t>Геннадьевна</w:t>
      </w:r>
    </w:p>
    <w:p w14:paraId="131B224A" w14:textId="77777777" w:rsidR="006E074F" w:rsidRDefault="006E074F" w:rsidP="006E074F">
      <w:r>
        <w:rPr>
          <w:rFonts w:hint="eastAsia"/>
        </w:rPr>
        <w:t>комплексообразователя</w:t>
      </w:r>
    </w:p>
    <w:p w14:paraId="12FF3B5E" w14:textId="77777777" w:rsidR="006E074F" w:rsidRDefault="006E074F" w:rsidP="006E074F"/>
    <w:p w14:paraId="649532E4" w14:textId="77777777" w:rsidR="006E074F" w:rsidRDefault="006E074F" w:rsidP="006E074F">
      <w:r>
        <w:t xml:space="preserve">1.4 </w:t>
      </w:r>
      <w:r>
        <w:rPr>
          <w:rFonts w:hint="eastAsia"/>
        </w:rPr>
        <w:t>Инновационный</w:t>
      </w:r>
      <w:r>
        <w:t xml:space="preserve"> </w:t>
      </w:r>
      <w:r>
        <w:rPr>
          <w:rFonts w:hint="eastAsia"/>
        </w:rPr>
        <w:t>метод</w:t>
      </w:r>
      <w:r>
        <w:t xml:space="preserve"> </w:t>
      </w:r>
      <w:r>
        <w:rPr>
          <w:rFonts w:hint="eastAsia"/>
        </w:rPr>
        <w:t>получения</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r>
        <w:t xml:space="preserve">: </w:t>
      </w:r>
      <w:r>
        <w:rPr>
          <w:rFonts w:hint="eastAsia"/>
        </w:rPr>
        <w:t>основные</w:t>
      </w:r>
      <w:r>
        <w:t xml:space="preserve"> </w:t>
      </w:r>
      <w:r>
        <w:rPr>
          <w:rFonts w:hint="eastAsia"/>
        </w:rPr>
        <w:t>задачи</w:t>
      </w:r>
      <w:r>
        <w:t xml:space="preserve"> </w:t>
      </w:r>
      <w:r>
        <w:rPr>
          <w:rFonts w:hint="eastAsia"/>
        </w:rPr>
        <w:t>исследований</w:t>
      </w:r>
      <w:r>
        <w:t xml:space="preserve">, </w:t>
      </w:r>
      <w:r>
        <w:rPr>
          <w:rFonts w:hint="eastAsia"/>
        </w:rPr>
        <w:t>преимущества</w:t>
      </w:r>
      <w:r>
        <w:t xml:space="preserve"> </w:t>
      </w:r>
      <w:r>
        <w:rPr>
          <w:rFonts w:hint="eastAsia"/>
        </w:rPr>
        <w:t>и</w:t>
      </w:r>
      <w:r>
        <w:t xml:space="preserve"> </w:t>
      </w:r>
      <w:r>
        <w:rPr>
          <w:rFonts w:hint="eastAsia"/>
        </w:rPr>
        <w:t>перспективы</w:t>
      </w:r>
    </w:p>
    <w:p w14:paraId="4ACE3DB1" w14:textId="77777777" w:rsidR="006E074F" w:rsidRDefault="006E074F" w:rsidP="006E074F"/>
    <w:p w14:paraId="65217DD3" w14:textId="77777777" w:rsidR="006E074F" w:rsidRDefault="006E074F" w:rsidP="006E074F">
      <w:r>
        <w:rPr>
          <w:rFonts w:hint="eastAsia"/>
        </w:rPr>
        <w:t>Глава</w:t>
      </w:r>
      <w:r>
        <w:t xml:space="preserve"> 2.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методология</w:t>
      </w:r>
      <w:r>
        <w:t xml:space="preserve"> </w:t>
      </w:r>
      <w:r>
        <w:rPr>
          <w:rFonts w:hint="eastAsia"/>
        </w:rPr>
        <w:t>исследований</w:t>
      </w:r>
    </w:p>
    <w:p w14:paraId="50E4EF47" w14:textId="77777777" w:rsidR="006E074F" w:rsidRDefault="006E074F" w:rsidP="006E074F"/>
    <w:p w14:paraId="79BC58A5" w14:textId="77777777" w:rsidR="006E074F" w:rsidRDefault="006E074F" w:rsidP="006E074F">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исследований</w:t>
      </w:r>
    </w:p>
    <w:p w14:paraId="49A1BAAF" w14:textId="77777777" w:rsidR="006E074F" w:rsidRDefault="006E074F" w:rsidP="006E074F"/>
    <w:p w14:paraId="5C83B872" w14:textId="77777777" w:rsidR="006E074F" w:rsidRDefault="006E074F" w:rsidP="006E074F">
      <w:r>
        <w:t xml:space="preserve">2.2 </w:t>
      </w:r>
      <w:r>
        <w:rPr>
          <w:rFonts w:hint="eastAsia"/>
        </w:rPr>
        <w:t>Объекты</w:t>
      </w:r>
      <w:r>
        <w:t xml:space="preserve"> </w:t>
      </w:r>
      <w:r>
        <w:rPr>
          <w:rFonts w:hint="eastAsia"/>
        </w:rPr>
        <w:t>исследований</w:t>
      </w:r>
    </w:p>
    <w:p w14:paraId="4447C455" w14:textId="77777777" w:rsidR="006E074F" w:rsidRDefault="006E074F" w:rsidP="006E074F"/>
    <w:p w14:paraId="1043BF55" w14:textId="77777777" w:rsidR="006E074F" w:rsidRDefault="006E074F" w:rsidP="006E074F">
      <w:r>
        <w:t xml:space="preserve">2.3 </w:t>
      </w:r>
      <w:r>
        <w:rPr>
          <w:rFonts w:hint="eastAsia"/>
        </w:rPr>
        <w:t>Методы</w:t>
      </w:r>
      <w:r>
        <w:t xml:space="preserve"> </w:t>
      </w:r>
      <w:r>
        <w:rPr>
          <w:rFonts w:hint="eastAsia"/>
        </w:rPr>
        <w:t>экспериментальных</w:t>
      </w:r>
      <w:r>
        <w:t xml:space="preserve"> </w:t>
      </w:r>
      <w:r>
        <w:rPr>
          <w:rFonts w:hint="eastAsia"/>
        </w:rPr>
        <w:t>исследований</w:t>
      </w:r>
    </w:p>
    <w:p w14:paraId="120FDA2D" w14:textId="77777777" w:rsidR="006E074F" w:rsidRDefault="006E074F" w:rsidP="006E074F"/>
    <w:p w14:paraId="0531AFF7" w14:textId="77777777" w:rsidR="006E074F" w:rsidRDefault="006E074F" w:rsidP="006E074F">
      <w:r>
        <w:t xml:space="preserve">2.4 </w:t>
      </w:r>
      <w:r>
        <w:rPr>
          <w:rFonts w:hint="eastAsia"/>
        </w:rPr>
        <w:t>Обработка</w:t>
      </w:r>
      <w:r>
        <w:t xml:space="preserve"> </w:t>
      </w:r>
      <w:r>
        <w:rPr>
          <w:rFonts w:hint="eastAsia"/>
        </w:rPr>
        <w:t>результатов</w:t>
      </w:r>
      <w:r>
        <w:t xml:space="preserve"> </w:t>
      </w:r>
      <w:r>
        <w:rPr>
          <w:rFonts w:hint="eastAsia"/>
        </w:rPr>
        <w:t>экспериментов</w:t>
      </w:r>
      <w:r>
        <w:t xml:space="preserve"> </w:t>
      </w:r>
      <w:r>
        <w:rPr>
          <w:rFonts w:hint="eastAsia"/>
        </w:rPr>
        <w:t>с</w:t>
      </w:r>
      <w:r>
        <w:t xml:space="preserve"> </w:t>
      </w:r>
      <w:r>
        <w:rPr>
          <w:rFonts w:hint="eastAsia"/>
        </w:rPr>
        <w:t>применением</w:t>
      </w:r>
      <w:r>
        <w:t xml:space="preserve"> </w:t>
      </w:r>
      <w:r>
        <w:rPr>
          <w:rFonts w:hint="eastAsia"/>
        </w:rPr>
        <w:t>математической</w:t>
      </w:r>
      <w:r>
        <w:t xml:space="preserve"> </w:t>
      </w:r>
      <w:r>
        <w:rPr>
          <w:rFonts w:hint="eastAsia"/>
        </w:rPr>
        <w:t>статистики</w:t>
      </w:r>
      <w:r>
        <w:t xml:space="preserve"> </w:t>
      </w:r>
      <w:r>
        <w:rPr>
          <w:rFonts w:hint="eastAsia"/>
        </w:rPr>
        <w:t>и</w:t>
      </w:r>
      <w:r>
        <w:t xml:space="preserve"> </w:t>
      </w:r>
      <w:r>
        <w:rPr>
          <w:rFonts w:hint="eastAsia"/>
        </w:rPr>
        <w:t>компьютерных</w:t>
      </w:r>
      <w:r>
        <w:t xml:space="preserve"> </w:t>
      </w:r>
      <w:r>
        <w:rPr>
          <w:rFonts w:hint="eastAsia"/>
        </w:rPr>
        <w:t>программ</w:t>
      </w:r>
    </w:p>
    <w:p w14:paraId="5E38525F" w14:textId="77777777" w:rsidR="006E074F" w:rsidRDefault="006E074F" w:rsidP="006E074F"/>
    <w:p w14:paraId="31BCF6D5" w14:textId="77777777" w:rsidR="006E074F" w:rsidRDefault="006E074F" w:rsidP="006E074F">
      <w:r>
        <w:rPr>
          <w:rFonts w:hint="eastAsia"/>
        </w:rPr>
        <w:t>Глава</w:t>
      </w:r>
      <w:r>
        <w:t xml:space="preserve"> 3. </w:t>
      </w:r>
      <w:r>
        <w:rPr>
          <w:rFonts w:hint="eastAsia"/>
        </w:rPr>
        <w:t>Изучение</w:t>
      </w:r>
      <w:r>
        <w:t xml:space="preserve"> </w:t>
      </w:r>
      <w:r>
        <w:rPr>
          <w:rFonts w:hint="eastAsia"/>
        </w:rPr>
        <w:t>взаимодействия</w:t>
      </w:r>
      <w:r>
        <w:t xml:space="preserve"> </w:t>
      </w:r>
      <w:r>
        <w:rPr>
          <w:rFonts w:hint="eastAsia"/>
        </w:rPr>
        <w:t>хитозана</w:t>
      </w:r>
      <w:r>
        <w:t xml:space="preserve"> </w:t>
      </w:r>
      <w:r>
        <w:rPr>
          <w:rFonts w:hint="eastAsia"/>
        </w:rPr>
        <w:t>с</w:t>
      </w:r>
      <w:r>
        <w:t xml:space="preserve"> </w:t>
      </w:r>
      <w:r>
        <w:rPr>
          <w:rFonts w:hint="eastAsia"/>
        </w:rPr>
        <w:t>протеинами</w:t>
      </w:r>
      <w:r>
        <w:t xml:space="preserve"> </w:t>
      </w:r>
      <w:r>
        <w:rPr>
          <w:rFonts w:hint="eastAsia"/>
        </w:rPr>
        <w:t>и</w:t>
      </w:r>
      <w:r>
        <w:t xml:space="preserve"> </w:t>
      </w:r>
      <w:r>
        <w:rPr>
          <w:rFonts w:hint="eastAsia"/>
        </w:rPr>
        <w:t>липидами</w:t>
      </w:r>
      <w:r>
        <w:t xml:space="preserve"> </w:t>
      </w:r>
      <w:r>
        <w:rPr>
          <w:rFonts w:hint="eastAsia"/>
        </w:rPr>
        <w:t>молока</w:t>
      </w:r>
    </w:p>
    <w:p w14:paraId="39560792" w14:textId="77777777" w:rsidR="006E074F" w:rsidRDefault="006E074F" w:rsidP="006E074F"/>
    <w:p w14:paraId="346D3CBD" w14:textId="77777777" w:rsidR="006E074F" w:rsidRDefault="006E074F" w:rsidP="006E074F">
      <w:r>
        <w:t xml:space="preserve">3.1 </w:t>
      </w:r>
      <w:r>
        <w:rPr>
          <w:rFonts w:hint="eastAsia"/>
        </w:rPr>
        <w:t>Исследование</w:t>
      </w:r>
      <w:r>
        <w:t xml:space="preserve"> </w:t>
      </w:r>
      <w:r>
        <w:rPr>
          <w:rFonts w:hint="eastAsia"/>
        </w:rPr>
        <w:t>эффективности</w:t>
      </w:r>
      <w:r>
        <w:t xml:space="preserve"> </w:t>
      </w:r>
      <w:r>
        <w:rPr>
          <w:rFonts w:hint="eastAsia"/>
        </w:rPr>
        <w:t>процесса</w:t>
      </w:r>
      <w:r>
        <w:t xml:space="preserve"> </w:t>
      </w:r>
      <w:r>
        <w:rPr>
          <w:rFonts w:hint="eastAsia"/>
        </w:rPr>
        <w:t>коацервации</w:t>
      </w:r>
      <w:r>
        <w:t xml:space="preserve"> </w:t>
      </w:r>
      <w:r>
        <w:rPr>
          <w:rFonts w:hint="eastAsia"/>
        </w:rPr>
        <w:t>протеинов</w:t>
      </w:r>
      <w:r>
        <w:t xml:space="preserve"> </w:t>
      </w:r>
      <w:r>
        <w:rPr>
          <w:rFonts w:hint="eastAsia"/>
        </w:rPr>
        <w:t>и</w:t>
      </w:r>
      <w:r>
        <w:t xml:space="preserve"> </w:t>
      </w:r>
      <w:r>
        <w:rPr>
          <w:rFonts w:hint="eastAsia"/>
        </w:rPr>
        <w:t>липидов</w:t>
      </w:r>
      <w:r>
        <w:t xml:space="preserve"> </w:t>
      </w:r>
      <w:r>
        <w:rPr>
          <w:rFonts w:hint="eastAsia"/>
        </w:rPr>
        <w:t>молока</w:t>
      </w:r>
      <w:r>
        <w:t xml:space="preserve"> </w:t>
      </w:r>
      <w:r>
        <w:rPr>
          <w:rFonts w:hint="eastAsia"/>
        </w:rPr>
        <w:t>с</w:t>
      </w:r>
      <w:r>
        <w:t xml:space="preserve"> </w:t>
      </w:r>
      <w:r>
        <w:rPr>
          <w:rFonts w:hint="eastAsia"/>
        </w:rPr>
        <w:t>применением</w:t>
      </w:r>
      <w:r>
        <w:t xml:space="preserve"> </w:t>
      </w:r>
      <w:r>
        <w:rPr>
          <w:rFonts w:hint="eastAsia"/>
        </w:rPr>
        <w:t>хитозана</w:t>
      </w:r>
      <w:r>
        <w:t xml:space="preserve"> </w:t>
      </w:r>
      <w:r>
        <w:rPr>
          <w:rFonts w:hint="eastAsia"/>
        </w:rPr>
        <w:t>под</w:t>
      </w:r>
      <w:r>
        <w:t xml:space="preserve"> </w:t>
      </w:r>
      <w:r>
        <w:rPr>
          <w:rFonts w:hint="eastAsia"/>
        </w:rPr>
        <w:t>влиянием</w:t>
      </w:r>
      <w:r>
        <w:t xml:space="preserve"> </w:t>
      </w:r>
      <w:r>
        <w:rPr>
          <w:rFonts w:hint="eastAsia"/>
        </w:rPr>
        <w:t>различных</w:t>
      </w:r>
      <w:r>
        <w:t xml:space="preserve"> </w:t>
      </w:r>
      <w:r>
        <w:rPr>
          <w:rFonts w:hint="eastAsia"/>
        </w:rPr>
        <w:t>факторов</w:t>
      </w:r>
    </w:p>
    <w:p w14:paraId="5DBFEA30" w14:textId="77777777" w:rsidR="006E074F" w:rsidRDefault="006E074F" w:rsidP="006E074F"/>
    <w:p w14:paraId="268810E0" w14:textId="77777777" w:rsidR="006E074F" w:rsidRDefault="006E074F" w:rsidP="006E074F">
      <w:r>
        <w:t xml:space="preserve">3.2 </w:t>
      </w:r>
      <w:r>
        <w:rPr>
          <w:rFonts w:hint="eastAsia"/>
        </w:rPr>
        <w:t>Исследование</w:t>
      </w:r>
      <w:r>
        <w:t xml:space="preserve"> </w:t>
      </w:r>
      <w:r>
        <w:rPr>
          <w:rFonts w:hint="eastAsia"/>
        </w:rPr>
        <w:t>влияния</w:t>
      </w:r>
      <w:r>
        <w:t xml:space="preserve"> </w:t>
      </w:r>
      <w:r>
        <w:rPr>
          <w:rFonts w:hint="eastAsia"/>
        </w:rPr>
        <w:t>содержания</w:t>
      </w:r>
      <w:r>
        <w:t xml:space="preserve"> </w:t>
      </w:r>
      <w:r>
        <w:rPr>
          <w:rFonts w:hint="eastAsia"/>
        </w:rPr>
        <w:t>жира</w:t>
      </w:r>
      <w:r>
        <w:t xml:space="preserve"> </w:t>
      </w:r>
      <w:r>
        <w:rPr>
          <w:rFonts w:hint="eastAsia"/>
        </w:rPr>
        <w:t>в</w:t>
      </w:r>
      <w:r>
        <w:t xml:space="preserve"> </w:t>
      </w:r>
      <w:r>
        <w:rPr>
          <w:rFonts w:hint="eastAsia"/>
        </w:rPr>
        <w:t>молочном</w:t>
      </w:r>
      <w:r>
        <w:t xml:space="preserve"> </w:t>
      </w:r>
      <w:r>
        <w:rPr>
          <w:rFonts w:hint="eastAsia"/>
        </w:rPr>
        <w:t>сырье</w:t>
      </w:r>
      <w:r>
        <w:t xml:space="preserve"> </w:t>
      </w:r>
      <w:r>
        <w:rPr>
          <w:rFonts w:hint="eastAsia"/>
        </w:rPr>
        <w:t>на</w:t>
      </w:r>
    </w:p>
    <w:p w14:paraId="4CFC2842" w14:textId="77777777" w:rsidR="006E074F" w:rsidRDefault="006E074F" w:rsidP="006E074F"/>
    <w:p w14:paraId="00A13F60" w14:textId="77777777" w:rsidR="006E074F" w:rsidRDefault="006E074F" w:rsidP="006E074F">
      <w:r>
        <w:rPr>
          <w:rFonts w:hint="eastAsia"/>
        </w:rPr>
        <w:lastRenderedPageBreak/>
        <w:t>процесс</w:t>
      </w:r>
      <w:r>
        <w:t xml:space="preserve"> </w:t>
      </w:r>
      <w:r>
        <w:rPr>
          <w:rFonts w:hint="eastAsia"/>
        </w:rPr>
        <w:t>коацервации</w:t>
      </w:r>
    </w:p>
    <w:p w14:paraId="4508FFB8" w14:textId="77777777" w:rsidR="006E074F" w:rsidRDefault="006E074F" w:rsidP="006E074F"/>
    <w:p w14:paraId="05471861" w14:textId="77777777" w:rsidR="006E074F" w:rsidRDefault="006E074F" w:rsidP="006E074F">
      <w:r>
        <w:t xml:space="preserve">3.3 </w:t>
      </w:r>
      <w:r>
        <w:rPr>
          <w:rFonts w:hint="eastAsia"/>
        </w:rPr>
        <w:t>Изучение</w:t>
      </w:r>
      <w:r>
        <w:t xml:space="preserve"> </w:t>
      </w:r>
      <w:r>
        <w:rPr>
          <w:rFonts w:hint="eastAsia"/>
        </w:rPr>
        <w:t>влияния</w:t>
      </w:r>
      <w:r>
        <w:t xml:space="preserve"> </w:t>
      </w:r>
      <w:r>
        <w:rPr>
          <w:rFonts w:hint="eastAsia"/>
        </w:rPr>
        <w:t>рН</w:t>
      </w:r>
      <w:r>
        <w:t xml:space="preserve"> </w:t>
      </w:r>
      <w:r>
        <w:rPr>
          <w:rFonts w:hint="eastAsia"/>
        </w:rPr>
        <w:t>смеси</w:t>
      </w:r>
      <w:r>
        <w:t xml:space="preserve"> </w:t>
      </w:r>
      <w:r>
        <w:rPr>
          <w:rFonts w:hint="eastAsia"/>
        </w:rPr>
        <w:t>на</w:t>
      </w:r>
      <w:r>
        <w:t xml:space="preserve"> </w:t>
      </w:r>
      <w:r>
        <w:rPr>
          <w:rFonts w:hint="eastAsia"/>
        </w:rPr>
        <w:t>эффективность</w:t>
      </w:r>
      <w:r>
        <w:t xml:space="preserve"> </w:t>
      </w:r>
      <w:r>
        <w:rPr>
          <w:rFonts w:hint="eastAsia"/>
        </w:rPr>
        <w:t>коацервации</w:t>
      </w:r>
      <w:r>
        <w:t xml:space="preserve"> </w:t>
      </w:r>
      <w:r>
        <w:rPr>
          <w:rFonts w:hint="eastAsia"/>
        </w:rPr>
        <w:t>протеинов</w:t>
      </w:r>
      <w:r>
        <w:t xml:space="preserve"> </w:t>
      </w:r>
      <w:r>
        <w:rPr>
          <w:rFonts w:hint="eastAsia"/>
        </w:rPr>
        <w:t>и</w:t>
      </w:r>
      <w:r>
        <w:t xml:space="preserve"> </w:t>
      </w:r>
      <w:r>
        <w:rPr>
          <w:rFonts w:hint="eastAsia"/>
        </w:rPr>
        <w:t>липидов</w:t>
      </w:r>
    </w:p>
    <w:p w14:paraId="137EFAB6" w14:textId="77777777" w:rsidR="006E074F" w:rsidRDefault="006E074F" w:rsidP="006E074F"/>
    <w:p w14:paraId="0964D7CF" w14:textId="77777777" w:rsidR="006E074F" w:rsidRDefault="006E074F" w:rsidP="006E074F">
      <w:r>
        <w:t xml:space="preserve">3.4 </w:t>
      </w:r>
      <w:r>
        <w:rPr>
          <w:rFonts w:hint="eastAsia"/>
        </w:rPr>
        <w:t>Механизм</w:t>
      </w:r>
      <w:r>
        <w:t xml:space="preserve"> </w:t>
      </w:r>
      <w:r>
        <w:rPr>
          <w:rFonts w:hint="eastAsia"/>
        </w:rPr>
        <w:t>образования</w:t>
      </w:r>
      <w:r>
        <w:t xml:space="preserve"> </w:t>
      </w:r>
      <w:r>
        <w:rPr>
          <w:rFonts w:hint="eastAsia"/>
        </w:rPr>
        <w:t>коацерватов</w:t>
      </w:r>
    </w:p>
    <w:p w14:paraId="7CB7E2CF" w14:textId="77777777" w:rsidR="006E074F" w:rsidRDefault="006E074F" w:rsidP="006E074F"/>
    <w:p w14:paraId="35850B66" w14:textId="77777777" w:rsidR="006E074F" w:rsidRDefault="006E074F" w:rsidP="006E074F">
      <w:r>
        <w:rPr>
          <w:rFonts w:hint="eastAsia"/>
        </w:rPr>
        <w:t>Глава</w:t>
      </w:r>
      <w:r>
        <w:t xml:space="preserve"> 4. </w:t>
      </w:r>
      <w:r>
        <w:rPr>
          <w:rFonts w:hint="eastAsia"/>
        </w:rPr>
        <w:t>Исследование</w:t>
      </w:r>
      <w:r>
        <w:t xml:space="preserve"> </w:t>
      </w:r>
      <w:r>
        <w:rPr>
          <w:rFonts w:hint="eastAsia"/>
        </w:rPr>
        <w:t>качественного</w:t>
      </w:r>
      <w:r>
        <w:t xml:space="preserve"> </w:t>
      </w:r>
      <w:r>
        <w:rPr>
          <w:rFonts w:hint="eastAsia"/>
        </w:rPr>
        <w:t>состава</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продуктов</w:t>
      </w:r>
      <w:r>
        <w:t xml:space="preserve"> </w:t>
      </w:r>
      <w:r>
        <w:rPr>
          <w:rFonts w:hint="eastAsia"/>
        </w:rPr>
        <w:t>на</w:t>
      </w:r>
      <w:r>
        <w:t xml:space="preserve"> </w:t>
      </w:r>
      <w:r>
        <w:rPr>
          <w:rFonts w:hint="eastAsia"/>
        </w:rPr>
        <w:t>его</w:t>
      </w:r>
      <w:r>
        <w:t xml:space="preserve"> </w:t>
      </w:r>
      <w:r>
        <w:rPr>
          <w:rFonts w:hint="eastAsia"/>
        </w:rPr>
        <w:t>основе</w:t>
      </w:r>
    </w:p>
    <w:p w14:paraId="4C13069F" w14:textId="77777777" w:rsidR="006E074F" w:rsidRDefault="006E074F" w:rsidP="006E074F"/>
    <w:p w14:paraId="10F1CEF1" w14:textId="77777777" w:rsidR="006E074F" w:rsidRDefault="006E074F" w:rsidP="006E074F">
      <w:r>
        <w:t xml:space="preserve">4.1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опытных</w:t>
      </w:r>
      <w:r>
        <w:t xml:space="preserve"> </w:t>
      </w:r>
      <w:r>
        <w:rPr>
          <w:rFonts w:hint="eastAsia"/>
        </w:rPr>
        <w:t>образцов</w:t>
      </w:r>
    </w:p>
    <w:p w14:paraId="279CAA7A" w14:textId="77777777" w:rsidR="006E074F" w:rsidRDefault="006E074F" w:rsidP="006E074F"/>
    <w:p w14:paraId="4044C344" w14:textId="77777777" w:rsidR="006E074F" w:rsidRDefault="006E074F" w:rsidP="006E074F">
      <w:r>
        <w:t xml:space="preserve">4.2 </w:t>
      </w:r>
      <w:r>
        <w:rPr>
          <w:rFonts w:hint="eastAsia"/>
        </w:rPr>
        <w:t>Определение</w:t>
      </w:r>
      <w:r>
        <w:t xml:space="preserve"> </w:t>
      </w:r>
      <w:r>
        <w:rPr>
          <w:rFonts w:hint="eastAsia"/>
        </w:rPr>
        <w:t>хранимоспособности</w:t>
      </w:r>
      <w:r>
        <w:t xml:space="preserve"> </w:t>
      </w:r>
      <w:r>
        <w:rPr>
          <w:rFonts w:hint="eastAsia"/>
        </w:rPr>
        <w:t>белково</w:t>
      </w:r>
      <w:r>
        <w:t>-</w:t>
      </w:r>
      <w:r>
        <w:rPr>
          <w:rFonts w:hint="eastAsia"/>
        </w:rPr>
        <w:t>жирового</w:t>
      </w:r>
      <w:r>
        <w:t xml:space="preserve"> </w:t>
      </w:r>
      <w:r>
        <w:rPr>
          <w:rFonts w:hint="eastAsia"/>
        </w:rPr>
        <w:t>концентрата</w:t>
      </w:r>
    </w:p>
    <w:p w14:paraId="2903E358" w14:textId="77777777" w:rsidR="006E074F" w:rsidRDefault="006E074F" w:rsidP="006E074F"/>
    <w:p w14:paraId="15356011" w14:textId="77777777" w:rsidR="006E074F" w:rsidRDefault="006E074F" w:rsidP="006E074F">
      <w:r>
        <w:t xml:space="preserve">4.3 </w:t>
      </w:r>
      <w:r>
        <w:rPr>
          <w:rFonts w:hint="eastAsia"/>
        </w:rPr>
        <w:t>Оценка</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белково</w:t>
      </w:r>
      <w:r>
        <w:t>-</w:t>
      </w:r>
      <w:r>
        <w:rPr>
          <w:rFonts w:hint="eastAsia"/>
        </w:rPr>
        <w:t>жирового</w:t>
      </w:r>
      <w:r>
        <w:t xml:space="preserve"> </w:t>
      </w:r>
      <w:r>
        <w:rPr>
          <w:rFonts w:hint="eastAsia"/>
        </w:rPr>
        <w:t>концентрата</w:t>
      </w:r>
    </w:p>
    <w:p w14:paraId="3BB32F63" w14:textId="77777777" w:rsidR="006E074F" w:rsidRDefault="006E074F" w:rsidP="006E074F"/>
    <w:p w14:paraId="642DC02E" w14:textId="77777777" w:rsidR="006E074F" w:rsidRDefault="006E074F" w:rsidP="006E074F">
      <w:r>
        <w:t xml:space="preserve">4.4 </w:t>
      </w:r>
      <w:r>
        <w:rPr>
          <w:rFonts w:hint="eastAsia"/>
        </w:rPr>
        <w:t>Технологические</w:t>
      </w:r>
      <w:r>
        <w:t xml:space="preserve"> </w:t>
      </w:r>
      <w:r>
        <w:rPr>
          <w:rFonts w:hint="eastAsia"/>
        </w:rPr>
        <w:t>режимы</w:t>
      </w:r>
      <w:r>
        <w:t xml:space="preserve"> </w:t>
      </w:r>
      <w:r>
        <w:rPr>
          <w:rFonts w:hint="eastAsia"/>
        </w:rPr>
        <w:t>процесса</w:t>
      </w:r>
      <w:r>
        <w:t xml:space="preserve"> </w:t>
      </w:r>
      <w:r>
        <w:rPr>
          <w:rFonts w:hint="eastAsia"/>
        </w:rPr>
        <w:t>выработки</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p>
    <w:p w14:paraId="4A328F09" w14:textId="77777777" w:rsidR="006E074F" w:rsidRDefault="006E074F" w:rsidP="006E074F"/>
    <w:p w14:paraId="10A61C72" w14:textId="77777777" w:rsidR="006E074F" w:rsidRDefault="006E074F" w:rsidP="006E074F">
      <w:r>
        <w:t xml:space="preserve">4.5 </w:t>
      </w:r>
      <w:r>
        <w:rPr>
          <w:rFonts w:hint="eastAsia"/>
        </w:rPr>
        <w:t>Аппаратурно</w:t>
      </w:r>
      <w:r>
        <w:t>-</w:t>
      </w:r>
      <w:r>
        <w:rPr>
          <w:rFonts w:hint="eastAsia"/>
        </w:rPr>
        <w:t>процессовое</w:t>
      </w:r>
      <w:r>
        <w:t xml:space="preserve"> </w:t>
      </w:r>
      <w:r>
        <w:rPr>
          <w:rFonts w:hint="eastAsia"/>
        </w:rPr>
        <w:t>оформление</w:t>
      </w:r>
      <w:r>
        <w:t xml:space="preserve"> </w:t>
      </w:r>
      <w:r>
        <w:rPr>
          <w:rFonts w:hint="eastAsia"/>
        </w:rPr>
        <w:t>технологии</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p>
    <w:p w14:paraId="4F9E0287" w14:textId="77777777" w:rsidR="006E074F" w:rsidRDefault="006E074F" w:rsidP="006E074F"/>
    <w:p w14:paraId="7BD3C8F6" w14:textId="77777777" w:rsidR="006E074F" w:rsidRDefault="006E074F" w:rsidP="006E074F">
      <w:r>
        <w:t xml:space="preserve">4.6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производства</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r>
        <w:t xml:space="preserve"> </w:t>
      </w:r>
      <w:r>
        <w:rPr>
          <w:rFonts w:hint="eastAsia"/>
        </w:rPr>
        <w:t>с</w:t>
      </w:r>
      <w:r>
        <w:t xml:space="preserve"> </w:t>
      </w:r>
      <w:r>
        <w:rPr>
          <w:rFonts w:hint="eastAsia"/>
        </w:rPr>
        <w:t>хитозаном</w:t>
      </w:r>
    </w:p>
    <w:p w14:paraId="06D16FFE" w14:textId="77777777" w:rsidR="006E074F" w:rsidRDefault="006E074F" w:rsidP="006E074F"/>
    <w:p w14:paraId="2BC22909" w14:textId="77777777" w:rsidR="006E074F" w:rsidRDefault="006E074F" w:rsidP="006E074F">
      <w:r>
        <w:t xml:space="preserve">4.7 </w:t>
      </w:r>
      <w:r>
        <w:rPr>
          <w:rFonts w:hint="eastAsia"/>
        </w:rPr>
        <w:t>Мониторинг</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технологии</w:t>
      </w:r>
      <w:r>
        <w:t xml:space="preserve"> </w:t>
      </w:r>
      <w:r>
        <w:rPr>
          <w:rFonts w:hint="eastAsia"/>
        </w:rPr>
        <w:t>производства</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p>
    <w:p w14:paraId="52ACF5DE" w14:textId="77777777" w:rsidR="006E074F" w:rsidRDefault="006E074F" w:rsidP="006E074F"/>
    <w:p w14:paraId="506116F2" w14:textId="77777777" w:rsidR="006E074F" w:rsidRDefault="006E074F" w:rsidP="006E074F">
      <w:r>
        <w:t xml:space="preserve">4.8 </w:t>
      </w:r>
      <w:r>
        <w:rPr>
          <w:rFonts w:hint="eastAsia"/>
        </w:rPr>
        <w:t>Разработка</w:t>
      </w:r>
      <w:r>
        <w:t xml:space="preserve"> </w:t>
      </w:r>
      <w:r>
        <w:rPr>
          <w:rFonts w:hint="eastAsia"/>
        </w:rPr>
        <w:t>рецептур</w:t>
      </w:r>
      <w:r>
        <w:t xml:space="preserve"> </w:t>
      </w:r>
      <w:r>
        <w:rPr>
          <w:rFonts w:hint="eastAsia"/>
        </w:rPr>
        <w:t>продуктов</w:t>
      </w:r>
      <w:r>
        <w:t xml:space="preserve"> </w:t>
      </w:r>
      <w:r>
        <w:rPr>
          <w:rFonts w:hint="eastAsia"/>
        </w:rPr>
        <w:t>на</w:t>
      </w:r>
      <w:r>
        <w:t xml:space="preserve"> </w:t>
      </w:r>
      <w:r>
        <w:rPr>
          <w:rFonts w:hint="eastAsia"/>
        </w:rPr>
        <w:t>основе</w:t>
      </w:r>
      <w:r>
        <w:t xml:space="preserve"> </w:t>
      </w:r>
      <w:r>
        <w:rPr>
          <w:rFonts w:hint="eastAsia"/>
        </w:rPr>
        <w:t>молочного</w:t>
      </w:r>
      <w:r>
        <w:t xml:space="preserve"> </w:t>
      </w:r>
      <w:r>
        <w:rPr>
          <w:rFonts w:hint="eastAsia"/>
        </w:rPr>
        <w:t>белково</w:t>
      </w:r>
      <w:r>
        <w:t>-</w:t>
      </w:r>
      <w:r>
        <w:rPr>
          <w:rFonts w:hint="eastAsia"/>
        </w:rPr>
        <w:t>жирового</w:t>
      </w:r>
      <w:r>
        <w:t xml:space="preserve"> </w:t>
      </w:r>
      <w:r>
        <w:rPr>
          <w:rFonts w:hint="eastAsia"/>
        </w:rPr>
        <w:t>концентрата</w:t>
      </w:r>
    </w:p>
    <w:p w14:paraId="37BA1ED3" w14:textId="77777777" w:rsidR="006E074F" w:rsidRDefault="006E074F" w:rsidP="006E074F"/>
    <w:p w14:paraId="7A3D677B" w14:textId="77777777" w:rsidR="006E074F" w:rsidRDefault="006E074F" w:rsidP="006E074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20B7C9EE" w14:textId="77777777" w:rsidR="006E074F" w:rsidRDefault="006E074F" w:rsidP="006E074F"/>
    <w:p w14:paraId="45CA66D5" w14:textId="77777777" w:rsidR="006E074F" w:rsidRDefault="006E074F" w:rsidP="006E074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0D7DC23" w14:textId="77777777" w:rsidR="006E074F" w:rsidRDefault="006E074F" w:rsidP="006E074F"/>
    <w:p w14:paraId="7424ED9F" w14:textId="77777777" w:rsidR="006E074F" w:rsidRDefault="006E074F" w:rsidP="006E074F">
      <w:r>
        <w:rPr>
          <w:rFonts w:hint="eastAsia"/>
        </w:rPr>
        <w:t>Список</w:t>
      </w:r>
      <w:r>
        <w:t xml:space="preserve"> </w:t>
      </w:r>
      <w:r>
        <w:rPr>
          <w:rFonts w:hint="eastAsia"/>
        </w:rPr>
        <w:t>литературы</w:t>
      </w:r>
    </w:p>
    <w:p w14:paraId="47BCF4D5" w14:textId="77777777" w:rsidR="006E074F" w:rsidRDefault="006E074F" w:rsidP="006E074F"/>
    <w:p w14:paraId="37096F5D" w14:textId="77777777" w:rsidR="006E074F" w:rsidRDefault="006E074F" w:rsidP="006E074F">
      <w:r>
        <w:rPr>
          <w:rFonts w:hint="eastAsia"/>
        </w:rPr>
        <w:t>Приложения</w:t>
      </w:r>
    </w:p>
    <w:p w14:paraId="0002106A" w14:textId="77777777" w:rsidR="006E074F" w:rsidRDefault="006E074F" w:rsidP="006E074F"/>
    <w:p w14:paraId="6A3C6CE0" w14:textId="77777777" w:rsidR="006E074F" w:rsidRDefault="006E074F" w:rsidP="006E074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проведения</w:t>
      </w:r>
      <w:r>
        <w:t xml:space="preserve"> </w:t>
      </w:r>
      <w:r>
        <w:rPr>
          <w:rFonts w:hint="eastAsia"/>
        </w:rPr>
        <w:t>опытно</w:t>
      </w:r>
      <w:r>
        <w:t>-</w:t>
      </w:r>
      <w:r>
        <w:rPr>
          <w:rFonts w:hint="eastAsia"/>
        </w:rPr>
        <w:t>промышленной</w:t>
      </w:r>
      <w:r>
        <w:t xml:space="preserve"> </w:t>
      </w:r>
      <w:r>
        <w:rPr>
          <w:rFonts w:hint="eastAsia"/>
        </w:rPr>
        <w:t>выработки</w:t>
      </w:r>
    </w:p>
    <w:p w14:paraId="2B29BA53" w14:textId="77777777" w:rsidR="006E074F" w:rsidRDefault="006E074F" w:rsidP="006E074F"/>
    <w:p w14:paraId="7ADDC788" w14:textId="77777777" w:rsidR="006E074F" w:rsidRDefault="006E074F" w:rsidP="006E074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проведения</w:t>
      </w:r>
      <w:r>
        <w:t xml:space="preserve"> </w:t>
      </w:r>
      <w:r>
        <w:rPr>
          <w:rFonts w:hint="eastAsia"/>
        </w:rPr>
        <w:t>опытно</w:t>
      </w:r>
      <w:r>
        <w:t>-</w:t>
      </w:r>
      <w:r>
        <w:rPr>
          <w:rFonts w:hint="eastAsia"/>
        </w:rPr>
        <w:t>промышленной</w:t>
      </w:r>
      <w:r>
        <w:t xml:space="preserve"> </w:t>
      </w:r>
      <w:r>
        <w:rPr>
          <w:rFonts w:hint="eastAsia"/>
        </w:rPr>
        <w:t>выработки</w:t>
      </w:r>
    </w:p>
    <w:p w14:paraId="293CB441" w14:textId="77777777" w:rsidR="006E074F" w:rsidRDefault="006E074F" w:rsidP="006E074F"/>
    <w:p w14:paraId="18DBE13B" w14:textId="77777777" w:rsidR="006E074F" w:rsidRDefault="006E074F" w:rsidP="006E074F">
      <w:r>
        <w:rPr>
          <w:rFonts w:hint="eastAsia"/>
        </w:rPr>
        <w:t>Приложение</w:t>
      </w:r>
      <w:r>
        <w:t xml:space="preserve"> </w:t>
      </w:r>
      <w:r>
        <w:rPr>
          <w:rFonts w:hint="eastAsia"/>
        </w:rPr>
        <w:t>В</w:t>
      </w:r>
      <w:r>
        <w:t xml:space="preserve">. </w:t>
      </w:r>
      <w:r>
        <w:rPr>
          <w:rFonts w:hint="eastAsia"/>
        </w:rPr>
        <w:t>Проект</w:t>
      </w:r>
      <w:r>
        <w:t xml:space="preserve"> </w:t>
      </w:r>
      <w:r>
        <w:rPr>
          <w:rFonts w:hint="eastAsia"/>
        </w:rPr>
        <w:t>ТУ</w:t>
      </w:r>
      <w:r>
        <w:t xml:space="preserve"> </w:t>
      </w:r>
      <w:r>
        <w:rPr>
          <w:rFonts w:hint="eastAsia"/>
        </w:rPr>
        <w:t>на</w:t>
      </w:r>
      <w:r>
        <w:t xml:space="preserve"> </w:t>
      </w:r>
      <w:r>
        <w:rPr>
          <w:rFonts w:hint="eastAsia"/>
        </w:rPr>
        <w:t>пасту</w:t>
      </w:r>
      <w:r>
        <w:t xml:space="preserve"> </w:t>
      </w:r>
      <w:r>
        <w:rPr>
          <w:rFonts w:hint="eastAsia"/>
        </w:rPr>
        <w:t>«</w:t>
      </w:r>
      <w:r>
        <w:rPr>
          <w:rFonts w:hint="eastAsia"/>
        </w:rPr>
        <w:t>Пикантная</w:t>
      </w:r>
      <w:r>
        <w:rPr>
          <w:rFonts w:hint="eastAsia"/>
        </w:rPr>
        <w:t>»</w:t>
      </w:r>
    </w:p>
    <w:p w14:paraId="465C5014" w14:textId="77777777" w:rsidR="006E074F" w:rsidRDefault="006E074F" w:rsidP="006E074F"/>
    <w:p w14:paraId="5E78D938" w14:textId="77777777" w:rsidR="006E074F" w:rsidRDefault="006E074F" w:rsidP="006E074F">
      <w:r>
        <w:rPr>
          <w:rFonts w:hint="eastAsia"/>
        </w:rPr>
        <w:t>Приложение</w:t>
      </w:r>
      <w:r>
        <w:t xml:space="preserve"> </w:t>
      </w:r>
      <w:r>
        <w:rPr>
          <w:rFonts w:hint="eastAsia"/>
        </w:rPr>
        <w:t>Г</w:t>
      </w:r>
      <w:r>
        <w:t xml:space="preserve">. </w:t>
      </w:r>
      <w:r>
        <w:rPr>
          <w:rFonts w:hint="eastAsia"/>
        </w:rPr>
        <w:t>Протокол</w:t>
      </w:r>
      <w:r>
        <w:t xml:space="preserve"> </w:t>
      </w:r>
      <w:r>
        <w:rPr>
          <w:rFonts w:hint="eastAsia"/>
        </w:rPr>
        <w:t>испытаний</w:t>
      </w:r>
      <w:r>
        <w:t xml:space="preserve"> </w:t>
      </w:r>
      <w:r>
        <w:rPr>
          <w:rFonts w:hint="eastAsia"/>
        </w:rPr>
        <w:t>№</w:t>
      </w:r>
      <w:r>
        <w:t xml:space="preserve"> 1-04205 </w:t>
      </w:r>
      <w:r>
        <w:rPr>
          <w:rFonts w:hint="eastAsia"/>
        </w:rPr>
        <w:t>от</w:t>
      </w:r>
    </w:p>
    <w:p w14:paraId="5D321DE5" w14:textId="77777777" w:rsidR="006E074F" w:rsidRDefault="006E074F" w:rsidP="006E074F"/>
    <w:p w14:paraId="66B1D140" w14:textId="77777777" w:rsidR="006E074F" w:rsidRDefault="006E074F" w:rsidP="006E074F">
      <w:r>
        <w:rPr>
          <w:rFonts w:hint="eastAsia"/>
        </w:rPr>
        <w:t>Приложение</w:t>
      </w:r>
      <w:r>
        <w:t xml:space="preserve"> </w:t>
      </w:r>
      <w:r>
        <w:rPr>
          <w:rFonts w:hint="eastAsia"/>
        </w:rPr>
        <w:t>Д</w:t>
      </w:r>
      <w:r>
        <w:t xml:space="preserve">. </w:t>
      </w:r>
      <w:r>
        <w:rPr>
          <w:rFonts w:hint="eastAsia"/>
        </w:rPr>
        <w:t>Протокол</w:t>
      </w:r>
      <w:r>
        <w:t xml:space="preserve"> </w:t>
      </w:r>
      <w:r>
        <w:rPr>
          <w:rFonts w:hint="eastAsia"/>
        </w:rPr>
        <w:t>испытаний</w:t>
      </w:r>
      <w:r>
        <w:t xml:space="preserve"> </w:t>
      </w:r>
      <w:r>
        <w:rPr>
          <w:rFonts w:hint="eastAsia"/>
        </w:rPr>
        <w:t>№</w:t>
      </w:r>
      <w:r>
        <w:t xml:space="preserve"> 1 -04206 </w:t>
      </w:r>
      <w:r>
        <w:rPr>
          <w:rFonts w:hint="eastAsia"/>
        </w:rPr>
        <w:t>от</w:t>
      </w:r>
    </w:p>
    <w:p w14:paraId="4EB57624" w14:textId="77777777" w:rsidR="006E074F" w:rsidRDefault="006E074F" w:rsidP="006E074F"/>
    <w:p w14:paraId="22822084" w14:textId="77777777" w:rsidR="006E074F" w:rsidRDefault="006E074F" w:rsidP="006E074F">
      <w:r>
        <w:rPr>
          <w:rFonts w:hint="eastAsia"/>
        </w:rPr>
        <w:t>Приложение</w:t>
      </w:r>
      <w:r>
        <w:t xml:space="preserve"> </w:t>
      </w:r>
      <w:r>
        <w:rPr>
          <w:rFonts w:hint="eastAsia"/>
        </w:rPr>
        <w:t>Е</w:t>
      </w:r>
      <w:r>
        <w:t xml:space="preserve">. </w:t>
      </w:r>
      <w:r>
        <w:rPr>
          <w:rFonts w:hint="eastAsia"/>
        </w:rPr>
        <w:t>Протокол</w:t>
      </w:r>
      <w:r>
        <w:t xml:space="preserve"> </w:t>
      </w:r>
      <w:r>
        <w:rPr>
          <w:rFonts w:hint="eastAsia"/>
        </w:rPr>
        <w:t>испытаний</w:t>
      </w:r>
      <w:r>
        <w:t xml:space="preserve"> </w:t>
      </w:r>
      <w:r>
        <w:rPr>
          <w:rFonts w:hint="eastAsia"/>
        </w:rPr>
        <w:t>№</w:t>
      </w:r>
      <w:r>
        <w:t xml:space="preserve"> 1-04205 </w:t>
      </w:r>
      <w:r>
        <w:rPr>
          <w:rFonts w:hint="eastAsia"/>
        </w:rPr>
        <w:t>от</w:t>
      </w:r>
    </w:p>
    <w:p w14:paraId="75262ED5" w14:textId="77777777" w:rsidR="006E074F" w:rsidRDefault="006E074F" w:rsidP="006E074F"/>
    <w:p w14:paraId="54DF9B23" w14:textId="77777777" w:rsidR="006E074F" w:rsidRDefault="006E074F" w:rsidP="006E074F">
      <w:r>
        <w:rPr>
          <w:rFonts w:hint="eastAsia"/>
        </w:rPr>
        <w:t>Приложение</w:t>
      </w:r>
      <w:r>
        <w:t xml:space="preserve"> </w:t>
      </w:r>
      <w:r>
        <w:rPr>
          <w:rFonts w:hint="eastAsia"/>
        </w:rPr>
        <w:t>Ж</w:t>
      </w:r>
      <w:r>
        <w:t xml:space="preserve">. </w:t>
      </w:r>
      <w:r>
        <w:rPr>
          <w:rFonts w:hint="eastAsia"/>
        </w:rPr>
        <w:t>Протокол</w:t>
      </w:r>
      <w:r>
        <w:t xml:space="preserve"> </w:t>
      </w:r>
      <w:r>
        <w:rPr>
          <w:rFonts w:hint="eastAsia"/>
        </w:rPr>
        <w:t>испытаний</w:t>
      </w:r>
      <w:r>
        <w:t xml:space="preserve"> </w:t>
      </w:r>
      <w:r>
        <w:rPr>
          <w:rFonts w:hint="eastAsia"/>
        </w:rPr>
        <w:t>№</w:t>
      </w:r>
      <w:r>
        <w:t xml:space="preserve"> 1-04206 </w:t>
      </w:r>
      <w:r>
        <w:rPr>
          <w:rFonts w:hint="eastAsia"/>
        </w:rPr>
        <w:t>от</w:t>
      </w:r>
    </w:p>
    <w:p w14:paraId="214F6E00" w14:textId="77777777" w:rsidR="006E074F" w:rsidRDefault="006E074F" w:rsidP="006E074F"/>
    <w:p w14:paraId="7F3BB922" w14:textId="77777777" w:rsidR="006E074F" w:rsidRDefault="006E074F" w:rsidP="006E074F">
      <w:r>
        <w:rPr>
          <w:rFonts w:hint="eastAsia"/>
        </w:rPr>
        <w:t>Приложение</w:t>
      </w:r>
      <w:r>
        <w:t xml:space="preserve"> </w:t>
      </w:r>
      <w:r>
        <w:rPr>
          <w:rFonts w:hint="eastAsia"/>
        </w:rPr>
        <w:t>З</w:t>
      </w:r>
      <w:r>
        <w:t xml:space="preserve">. </w:t>
      </w:r>
      <w:r>
        <w:rPr>
          <w:rFonts w:hint="eastAsia"/>
        </w:rPr>
        <w:t>Протокол</w:t>
      </w:r>
      <w:r>
        <w:t xml:space="preserve"> </w:t>
      </w:r>
      <w:r>
        <w:rPr>
          <w:rFonts w:hint="eastAsia"/>
        </w:rPr>
        <w:t>лабораторных</w:t>
      </w:r>
      <w:r>
        <w:t xml:space="preserve"> </w:t>
      </w:r>
      <w:r>
        <w:rPr>
          <w:rFonts w:hint="eastAsia"/>
        </w:rPr>
        <w:t>исследований</w:t>
      </w:r>
      <w:r>
        <w:t xml:space="preserve"> </w:t>
      </w:r>
      <w:r>
        <w:rPr>
          <w:rFonts w:hint="eastAsia"/>
        </w:rPr>
        <w:t>№</w:t>
      </w:r>
      <w:r>
        <w:t xml:space="preserve"> 6387 </w:t>
      </w:r>
      <w:r>
        <w:rPr>
          <w:rFonts w:hint="eastAsia"/>
        </w:rPr>
        <w:t>от</w:t>
      </w:r>
    </w:p>
    <w:p w14:paraId="313A43F7" w14:textId="77777777" w:rsidR="006E074F" w:rsidRDefault="006E074F" w:rsidP="006E074F"/>
    <w:p w14:paraId="234E22E3" w14:textId="77777777" w:rsidR="006E074F" w:rsidRDefault="006E074F" w:rsidP="006E074F">
      <w:r>
        <w:t>19</w:t>
      </w:r>
    </w:p>
    <w:p w14:paraId="079D353C" w14:textId="77777777" w:rsidR="006E074F" w:rsidRDefault="006E074F" w:rsidP="006E074F"/>
    <w:p w14:paraId="350FFF50" w14:textId="77777777" w:rsidR="006E074F" w:rsidRDefault="006E074F" w:rsidP="006E074F">
      <w:r>
        <w:rPr>
          <w:rFonts w:hint="eastAsia"/>
        </w:rPr>
        <w:t>Приложение</w:t>
      </w:r>
      <w:r>
        <w:t xml:space="preserve"> </w:t>
      </w:r>
      <w:r>
        <w:rPr>
          <w:rFonts w:hint="eastAsia"/>
        </w:rPr>
        <w:t>И</w:t>
      </w:r>
      <w:r>
        <w:t xml:space="preserve">. </w:t>
      </w:r>
      <w:r>
        <w:rPr>
          <w:rFonts w:hint="eastAsia"/>
        </w:rPr>
        <w:t>Протокол</w:t>
      </w:r>
      <w:r>
        <w:t xml:space="preserve"> </w:t>
      </w:r>
      <w:r>
        <w:rPr>
          <w:rFonts w:hint="eastAsia"/>
        </w:rPr>
        <w:t>лабораторных</w:t>
      </w:r>
      <w:r>
        <w:t xml:space="preserve"> </w:t>
      </w:r>
      <w:r>
        <w:rPr>
          <w:rFonts w:hint="eastAsia"/>
        </w:rPr>
        <w:t>исследований</w:t>
      </w:r>
      <w:r>
        <w:t xml:space="preserve"> </w:t>
      </w:r>
      <w:r>
        <w:rPr>
          <w:rFonts w:hint="eastAsia"/>
        </w:rPr>
        <w:t>№</w:t>
      </w:r>
      <w:r>
        <w:t xml:space="preserve"> 6388 </w:t>
      </w:r>
      <w:r>
        <w:rPr>
          <w:rFonts w:hint="eastAsia"/>
        </w:rPr>
        <w:t>от</w:t>
      </w:r>
    </w:p>
    <w:p w14:paraId="41C26299" w14:textId="77777777" w:rsidR="006E074F" w:rsidRDefault="006E074F" w:rsidP="006E074F"/>
    <w:p w14:paraId="594D6CCF" w14:textId="77777777" w:rsidR="006E074F" w:rsidRDefault="006E074F" w:rsidP="006E074F">
      <w:r>
        <w:t>19</w:t>
      </w:r>
    </w:p>
    <w:p w14:paraId="0A542A41" w14:textId="77777777" w:rsidR="006E074F" w:rsidRDefault="006E074F" w:rsidP="006E074F"/>
    <w:p w14:paraId="59E5A60D" w14:textId="77777777" w:rsidR="006E074F" w:rsidRDefault="006E074F" w:rsidP="006E074F">
      <w:r>
        <w:rPr>
          <w:rFonts w:hint="eastAsia"/>
        </w:rPr>
        <w:t>Приложение</w:t>
      </w:r>
      <w:r>
        <w:t xml:space="preserve"> </w:t>
      </w:r>
      <w:r>
        <w:rPr>
          <w:rFonts w:hint="eastAsia"/>
        </w:rPr>
        <w:t>К</w:t>
      </w:r>
      <w:r>
        <w:t xml:space="preserve">. </w:t>
      </w:r>
      <w:r>
        <w:rPr>
          <w:rFonts w:hint="eastAsia"/>
        </w:rPr>
        <w:t>Протокол</w:t>
      </w:r>
      <w:r>
        <w:t xml:space="preserve"> </w:t>
      </w:r>
      <w:r>
        <w:rPr>
          <w:rFonts w:hint="eastAsia"/>
        </w:rPr>
        <w:t>лабораторных</w:t>
      </w:r>
      <w:r>
        <w:t xml:space="preserve"> </w:t>
      </w:r>
      <w:r>
        <w:rPr>
          <w:rFonts w:hint="eastAsia"/>
        </w:rPr>
        <w:t>исследований</w:t>
      </w:r>
      <w:r>
        <w:t xml:space="preserve"> </w:t>
      </w:r>
      <w:r>
        <w:rPr>
          <w:rFonts w:hint="eastAsia"/>
        </w:rPr>
        <w:t>№</w:t>
      </w:r>
      <w:r>
        <w:t xml:space="preserve"> 6386 </w:t>
      </w:r>
      <w:r>
        <w:rPr>
          <w:rFonts w:hint="eastAsia"/>
        </w:rPr>
        <w:t>от</w:t>
      </w:r>
    </w:p>
    <w:p w14:paraId="5A202187" w14:textId="77777777" w:rsidR="006E074F" w:rsidRDefault="006E074F" w:rsidP="006E074F"/>
    <w:p w14:paraId="1DB32BF6" w14:textId="77777777" w:rsidR="006E074F" w:rsidRDefault="006E074F" w:rsidP="006E074F">
      <w:r>
        <w:t>19</w:t>
      </w:r>
    </w:p>
    <w:p w14:paraId="7DAA2FC4" w14:textId="77777777" w:rsidR="006E074F" w:rsidRDefault="006E074F" w:rsidP="006E074F"/>
    <w:p w14:paraId="121B42F0" w14:textId="04F76346" w:rsidR="006E074F" w:rsidRPr="006E074F" w:rsidRDefault="006E074F" w:rsidP="006E074F">
      <w:r>
        <w:rPr>
          <w:rFonts w:hint="eastAsia"/>
        </w:rPr>
        <w:t>Приложение</w:t>
      </w:r>
      <w:r>
        <w:t xml:space="preserve"> </w:t>
      </w:r>
      <w:r>
        <w:rPr>
          <w:rFonts w:hint="eastAsia"/>
        </w:rPr>
        <w:t>Л</w:t>
      </w:r>
      <w:r>
        <w:t xml:space="preserve">. </w:t>
      </w:r>
      <w:r>
        <w:rPr>
          <w:rFonts w:hint="eastAsia"/>
        </w:rPr>
        <w:t>Протокол</w:t>
      </w:r>
      <w:r>
        <w:t xml:space="preserve"> </w:t>
      </w:r>
      <w:r>
        <w:rPr>
          <w:rFonts w:hint="eastAsia"/>
        </w:rPr>
        <w:t>испытаний</w:t>
      </w:r>
      <w:r>
        <w:t xml:space="preserve"> </w:t>
      </w:r>
      <w:r>
        <w:rPr>
          <w:rFonts w:hint="eastAsia"/>
        </w:rPr>
        <w:t>№</w:t>
      </w:r>
      <w:r>
        <w:t xml:space="preserve"> </w:t>
      </w:r>
      <w:r>
        <w:rPr>
          <w:rFonts w:hint="eastAsia"/>
        </w:rPr>
        <w:t>К</w:t>
      </w:r>
      <w:r>
        <w:t xml:space="preserve">-2136 </w:t>
      </w:r>
      <w:r>
        <w:rPr>
          <w:rFonts w:hint="eastAsia"/>
        </w:rPr>
        <w:t>от</w:t>
      </w:r>
    </w:p>
    <w:sectPr w:rsidR="006E074F" w:rsidRPr="006E074F" w:rsidSect="00721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63A8" w14:textId="77777777" w:rsidR="007212B3" w:rsidRDefault="007212B3">
      <w:pPr>
        <w:spacing w:after="0" w:line="240" w:lineRule="auto"/>
      </w:pPr>
      <w:r>
        <w:separator/>
      </w:r>
    </w:p>
  </w:endnote>
  <w:endnote w:type="continuationSeparator" w:id="0">
    <w:p w14:paraId="185DEAA8" w14:textId="77777777" w:rsidR="007212B3" w:rsidRDefault="0072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1938" w14:textId="77777777" w:rsidR="007212B3" w:rsidRDefault="007212B3"/>
    <w:p w14:paraId="77AE3A74" w14:textId="77777777" w:rsidR="007212B3" w:rsidRDefault="007212B3"/>
    <w:p w14:paraId="72056E6C" w14:textId="77777777" w:rsidR="007212B3" w:rsidRDefault="007212B3"/>
    <w:p w14:paraId="556A0FDB" w14:textId="77777777" w:rsidR="007212B3" w:rsidRDefault="007212B3"/>
    <w:p w14:paraId="60EF30AE" w14:textId="77777777" w:rsidR="007212B3" w:rsidRDefault="007212B3"/>
    <w:p w14:paraId="532B612C" w14:textId="77777777" w:rsidR="007212B3" w:rsidRDefault="007212B3"/>
    <w:p w14:paraId="423BA648" w14:textId="77777777" w:rsidR="007212B3" w:rsidRDefault="00721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126A2B" wp14:editId="197FEB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DF93" w14:textId="77777777" w:rsidR="007212B3" w:rsidRDefault="0072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126A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3CDF93" w14:textId="77777777" w:rsidR="007212B3" w:rsidRDefault="0072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66F512" w14:textId="77777777" w:rsidR="007212B3" w:rsidRDefault="007212B3"/>
    <w:p w14:paraId="59D47001" w14:textId="77777777" w:rsidR="007212B3" w:rsidRDefault="007212B3"/>
    <w:p w14:paraId="45D9C69B" w14:textId="77777777" w:rsidR="007212B3" w:rsidRDefault="00721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D85A0" wp14:editId="797C24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4101" w14:textId="77777777" w:rsidR="007212B3" w:rsidRDefault="007212B3"/>
                          <w:p w14:paraId="1F6AC1C5" w14:textId="77777777" w:rsidR="007212B3" w:rsidRDefault="0072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D85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204101" w14:textId="77777777" w:rsidR="007212B3" w:rsidRDefault="007212B3"/>
                    <w:p w14:paraId="1F6AC1C5" w14:textId="77777777" w:rsidR="007212B3" w:rsidRDefault="0072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505E5" w14:textId="77777777" w:rsidR="007212B3" w:rsidRDefault="007212B3"/>
    <w:p w14:paraId="2BDFF703" w14:textId="77777777" w:rsidR="007212B3" w:rsidRDefault="007212B3">
      <w:pPr>
        <w:rPr>
          <w:sz w:val="2"/>
          <w:szCs w:val="2"/>
        </w:rPr>
      </w:pPr>
    </w:p>
    <w:p w14:paraId="4A13F93E" w14:textId="77777777" w:rsidR="007212B3" w:rsidRDefault="007212B3"/>
    <w:p w14:paraId="7B4DA07A" w14:textId="77777777" w:rsidR="007212B3" w:rsidRDefault="007212B3">
      <w:pPr>
        <w:spacing w:after="0" w:line="240" w:lineRule="auto"/>
      </w:pPr>
    </w:p>
  </w:footnote>
  <w:footnote w:type="continuationSeparator" w:id="0">
    <w:p w14:paraId="42F408A6" w14:textId="77777777" w:rsidR="007212B3" w:rsidRDefault="0072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2B3"/>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26249</TotalTime>
  <Pages>4</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3387</cp:revision>
  <cp:lastPrinted>2009-02-06T05:36:00Z</cp:lastPrinted>
  <dcterms:created xsi:type="dcterms:W3CDTF">2024-01-07T13:43:00Z</dcterms:created>
  <dcterms:modified xsi:type="dcterms:W3CDTF">2024-02-19T10:02:00Z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