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90C9" w14:textId="6CD75DEE" w:rsidR="0042065A" w:rsidRDefault="00B24E37" w:rsidP="00B24E37">
      <w:r w:rsidRPr="00B24E37">
        <w:rPr>
          <w:rFonts w:hint="eastAsia"/>
        </w:rPr>
        <w:t>Мирзоева</w:t>
      </w:r>
      <w:r w:rsidRPr="00B24E37">
        <w:t xml:space="preserve"> </w:t>
      </w:r>
      <w:r w:rsidRPr="00B24E37">
        <w:rPr>
          <w:rFonts w:hint="eastAsia"/>
        </w:rPr>
        <w:t>Джононбиби</w:t>
      </w:r>
      <w:r w:rsidRPr="00B24E37">
        <w:t xml:space="preserve"> </w:t>
      </w:r>
      <w:r w:rsidRPr="00B24E37">
        <w:rPr>
          <w:rFonts w:hint="eastAsia"/>
        </w:rPr>
        <w:t>Пируншоевна</w:t>
      </w:r>
      <w:r>
        <w:t xml:space="preserve"> </w:t>
      </w:r>
      <w:r w:rsidRPr="00B24E37">
        <w:rPr>
          <w:rFonts w:hint="eastAsia"/>
        </w:rPr>
        <w:t>СОЦИАЛЬНО</w:t>
      </w:r>
      <w:r w:rsidRPr="00B24E37">
        <w:t>-</w:t>
      </w:r>
      <w:r w:rsidRPr="00B24E37">
        <w:rPr>
          <w:rFonts w:hint="eastAsia"/>
        </w:rPr>
        <w:t>ЭКОНОМИЧЕСКИЕ</w:t>
      </w:r>
      <w:r w:rsidRPr="00B24E37">
        <w:t xml:space="preserve"> </w:t>
      </w:r>
      <w:r w:rsidRPr="00B24E37">
        <w:rPr>
          <w:rFonts w:hint="eastAsia"/>
        </w:rPr>
        <w:t>АСПЕКТЫ</w:t>
      </w:r>
      <w:r w:rsidRPr="00B24E37">
        <w:t xml:space="preserve"> </w:t>
      </w:r>
      <w:r w:rsidRPr="00B24E37">
        <w:rPr>
          <w:rFonts w:hint="eastAsia"/>
        </w:rPr>
        <w:t>РАЗВИТИЯ</w:t>
      </w:r>
      <w:r w:rsidRPr="00B24E37">
        <w:t xml:space="preserve"> </w:t>
      </w:r>
      <w:r w:rsidRPr="00B24E37">
        <w:rPr>
          <w:rFonts w:hint="eastAsia"/>
        </w:rPr>
        <w:t>РЫНКА</w:t>
      </w:r>
      <w:r w:rsidRPr="00B24E37">
        <w:t xml:space="preserve"> </w:t>
      </w:r>
      <w:r w:rsidRPr="00B24E37">
        <w:rPr>
          <w:rFonts w:hint="eastAsia"/>
        </w:rPr>
        <w:t>АВИАПЕРЕВОЗОЧНЫХ</w:t>
      </w:r>
      <w:r w:rsidRPr="00B24E37">
        <w:t xml:space="preserve"> </w:t>
      </w:r>
      <w:r w:rsidRPr="00B24E37">
        <w:rPr>
          <w:rFonts w:hint="eastAsia"/>
        </w:rPr>
        <w:t>УСЛУГ</w:t>
      </w:r>
      <w:r w:rsidRPr="00B24E37">
        <w:t xml:space="preserve"> (</w:t>
      </w:r>
      <w:r w:rsidRPr="00B24E37">
        <w:rPr>
          <w:rFonts w:hint="eastAsia"/>
        </w:rPr>
        <w:t>на</w:t>
      </w:r>
      <w:r w:rsidRPr="00B24E37">
        <w:t xml:space="preserve"> </w:t>
      </w:r>
      <w:r w:rsidRPr="00B24E37">
        <w:rPr>
          <w:rFonts w:hint="eastAsia"/>
        </w:rPr>
        <w:t>пространстве</w:t>
      </w:r>
      <w:r w:rsidRPr="00B24E37">
        <w:t xml:space="preserve"> </w:t>
      </w:r>
      <w:r w:rsidRPr="00B24E37">
        <w:rPr>
          <w:rFonts w:hint="eastAsia"/>
        </w:rPr>
        <w:t>Таджикистан</w:t>
      </w:r>
      <w:r w:rsidRPr="00B24E37">
        <w:t xml:space="preserve"> - </w:t>
      </w:r>
      <w:r w:rsidRPr="00B24E37">
        <w:rPr>
          <w:rFonts w:hint="eastAsia"/>
        </w:rPr>
        <w:t>Россия</w:t>
      </w:r>
      <w:r w:rsidRPr="00B24E37">
        <w:t>)</w:t>
      </w:r>
    </w:p>
    <w:p w14:paraId="084A3D73" w14:textId="77777777" w:rsidR="00B24E37" w:rsidRDefault="00B24E37" w:rsidP="00B24E37">
      <w:r>
        <w:rPr>
          <w:rFonts w:hint="eastAsia"/>
        </w:rPr>
        <w:t>ОГЛАВЛЕНИЕ</w:t>
      </w:r>
      <w:r>
        <w:t xml:space="preserve"> </w:t>
      </w:r>
      <w:r>
        <w:rPr>
          <w:rFonts w:hint="eastAsia"/>
        </w:rPr>
        <w:t>ДИССЕРТАЦИИ</w:t>
      </w:r>
    </w:p>
    <w:p w14:paraId="232427B1" w14:textId="77777777" w:rsidR="00B24E37" w:rsidRDefault="00B24E37" w:rsidP="00B24E37">
      <w:r>
        <w:rPr>
          <w:rFonts w:hint="eastAsia"/>
        </w:rPr>
        <w:t>кандидат</w:t>
      </w:r>
      <w:r>
        <w:t xml:space="preserve"> </w:t>
      </w:r>
      <w:r>
        <w:rPr>
          <w:rFonts w:hint="eastAsia"/>
        </w:rPr>
        <w:t>наук</w:t>
      </w:r>
      <w:r>
        <w:t xml:space="preserve"> </w:t>
      </w:r>
      <w:r>
        <w:rPr>
          <w:rFonts w:hint="eastAsia"/>
        </w:rPr>
        <w:t>Мирзоева</w:t>
      </w:r>
      <w:r>
        <w:t xml:space="preserve"> </w:t>
      </w:r>
      <w:r>
        <w:rPr>
          <w:rFonts w:hint="eastAsia"/>
        </w:rPr>
        <w:t>Джононбиби</w:t>
      </w:r>
      <w:r>
        <w:t xml:space="preserve"> </w:t>
      </w:r>
      <w:r>
        <w:rPr>
          <w:rFonts w:hint="eastAsia"/>
        </w:rPr>
        <w:t>Пируншоевна</w:t>
      </w:r>
    </w:p>
    <w:p w14:paraId="3D136CA5" w14:textId="77777777" w:rsidR="00B24E37" w:rsidRDefault="00B24E37" w:rsidP="00B24E37">
      <w:r>
        <w:rPr>
          <w:rFonts w:hint="eastAsia"/>
        </w:rPr>
        <w:t>СОДЕРЖАНИЕ</w:t>
      </w:r>
    </w:p>
    <w:p w14:paraId="2D3BCA63" w14:textId="77777777" w:rsidR="00B24E37" w:rsidRDefault="00B24E37" w:rsidP="00B24E37"/>
    <w:p w14:paraId="69D006A3" w14:textId="77777777" w:rsidR="00B24E37" w:rsidRDefault="00B24E37" w:rsidP="00B24E37">
      <w:r>
        <w:t>12</w:t>
      </w:r>
    </w:p>
    <w:p w14:paraId="6C9B90C6" w14:textId="77777777" w:rsidR="00B24E37" w:rsidRDefault="00B24E37" w:rsidP="00B24E37"/>
    <w:p w14:paraId="270DFBE9" w14:textId="77777777" w:rsidR="00B24E37" w:rsidRDefault="00B24E37" w:rsidP="00B24E37">
      <w:r>
        <w:t>48</w:t>
      </w:r>
    </w:p>
    <w:p w14:paraId="5E85D669" w14:textId="77777777" w:rsidR="00B24E37" w:rsidRDefault="00B24E37" w:rsidP="00B24E37"/>
    <w:p w14:paraId="4F7F5FE6" w14:textId="77777777" w:rsidR="00B24E37" w:rsidRDefault="00B24E37" w:rsidP="00B24E37">
      <w:r>
        <w:rPr>
          <w:rFonts w:hint="eastAsia"/>
        </w:rPr>
        <w:t>Стр</w:t>
      </w:r>
    </w:p>
    <w:p w14:paraId="648EC7A7" w14:textId="77777777" w:rsidR="00B24E37" w:rsidRDefault="00B24E37" w:rsidP="00B24E37"/>
    <w:p w14:paraId="548E4E59" w14:textId="77777777" w:rsidR="00B24E37" w:rsidRDefault="00B24E37" w:rsidP="00B24E37">
      <w:r>
        <w:rPr>
          <w:rFonts w:hint="eastAsia"/>
        </w:rPr>
        <w:t>ВВЕДЕНИЕ</w:t>
      </w:r>
    </w:p>
    <w:p w14:paraId="72608FC2" w14:textId="77777777" w:rsidR="00B24E37" w:rsidRDefault="00B24E37" w:rsidP="00B24E37"/>
    <w:p w14:paraId="7D780719" w14:textId="77777777" w:rsidR="00B24E37" w:rsidRDefault="00B24E37" w:rsidP="00B24E37">
      <w:r>
        <w:rPr>
          <w:rFonts w:hint="eastAsia"/>
        </w:rPr>
        <w:t>ГЛАВА</w:t>
      </w:r>
      <w:r>
        <w:t xml:space="preserve"> 1.</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ФУНКЦИОНИРОВАНИЯ</w:t>
      </w:r>
      <w:r>
        <w:t xml:space="preserve"> </w:t>
      </w:r>
      <w:r>
        <w:rPr>
          <w:rFonts w:hint="eastAsia"/>
        </w:rPr>
        <w:t>РЫНКА</w:t>
      </w:r>
      <w:r>
        <w:t xml:space="preserve"> </w:t>
      </w:r>
      <w:r>
        <w:rPr>
          <w:rFonts w:hint="eastAsia"/>
        </w:rPr>
        <w:t>АВИАПЕРЕВОЗОЧНЫХ</w:t>
      </w:r>
      <w:r>
        <w:t xml:space="preserve"> 12 </w:t>
      </w:r>
      <w:r>
        <w:rPr>
          <w:rFonts w:hint="eastAsia"/>
        </w:rPr>
        <w:t>УСЛУГ</w:t>
      </w:r>
    </w:p>
    <w:p w14:paraId="00B55394" w14:textId="77777777" w:rsidR="00B24E37" w:rsidRDefault="00B24E37" w:rsidP="00B24E37"/>
    <w:p w14:paraId="4754143B" w14:textId="77777777" w:rsidR="00B24E37" w:rsidRDefault="00B24E37" w:rsidP="00B24E37">
      <w:r>
        <w:t>1.1.</w:t>
      </w:r>
      <w:r>
        <w:rPr>
          <w:rFonts w:hint="eastAsia"/>
        </w:rPr>
        <w:t>Теоретические</w:t>
      </w:r>
      <w:r>
        <w:t xml:space="preserve"> </w:t>
      </w:r>
      <w:r>
        <w:rPr>
          <w:rFonts w:hint="eastAsia"/>
        </w:rPr>
        <w:t>основы</w:t>
      </w:r>
      <w:r>
        <w:t xml:space="preserve"> </w:t>
      </w:r>
      <w:r>
        <w:rPr>
          <w:rFonts w:hint="eastAsia"/>
        </w:rPr>
        <w:t>функционировния</w:t>
      </w:r>
      <w:r>
        <w:t xml:space="preserve"> </w:t>
      </w:r>
      <w:r>
        <w:rPr>
          <w:rFonts w:hint="eastAsia"/>
        </w:rPr>
        <w:t>рынка</w:t>
      </w:r>
      <w:r>
        <w:t xml:space="preserve"> </w:t>
      </w:r>
      <w:r>
        <w:rPr>
          <w:rFonts w:hint="eastAsia"/>
        </w:rPr>
        <w:t>пассажирских</w:t>
      </w:r>
      <w:r>
        <w:t xml:space="preserve"> </w:t>
      </w:r>
      <w:r>
        <w:rPr>
          <w:rFonts w:hint="eastAsia"/>
        </w:rPr>
        <w:t>авиаперевозочных</w:t>
      </w:r>
      <w:r>
        <w:t xml:space="preserve"> </w:t>
      </w:r>
      <w:r>
        <w:rPr>
          <w:rFonts w:hint="eastAsia"/>
        </w:rPr>
        <w:t>услуг</w:t>
      </w:r>
    </w:p>
    <w:p w14:paraId="7F98EF80" w14:textId="77777777" w:rsidR="00B24E37" w:rsidRDefault="00B24E37" w:rsidP="00B24E37"/>
    <w:p w14:paraId="29290586" w14:textId="77777777" w:rsidR="00B24E37" w:rsidRDefault="00B24E37" w:rsidP="00B24E37">
      <w:r>
        <w:t>1.2.</w:t>
      </w:r>
      <w:r>
        <w:rPr>
          <w:rFonts w:hint="eastAsia"/>
        </w:rPr>
        <w:t>Методологические</w:t>
      </w:r>
      <w:r>
        <w:t xml:space="preserve"> </w:t>
      </w:r>
      <w:r>
        <w:rPr>
          <w:rFonts w:hint="eastAsia"/>
        </w:rPr>
        <w:t>основы</w:t>
      </w:r>
      <w:r>
        <w:t xml:space="preserve"> </w:t>
      </w:r>
      <w:r>
        <w:rPr>
          <w:rFonts w:hint="eastAsia"/>
        </w:rPr>
        <w:t>анализ</w:t>
      </w:r>
      <w:r>
        <w:t xml:space="preserve"> </w:t>
      </w:r>
      <w:r>
        <w:rPr>
          <w:rFonts w:hint="eastAsia"/>
        </w:rPr>
        <w:t>спроса</w:t>
      </w:r>
      <w:r>
        <w:t xml:space="preserve"> </w:t>
      </w:r>
      <w:r>
        <w:rPr>
          <w:rFonts w:hint="eastAsia"/>
        </w:rPr>
        <w:t>на</w:t>
      </w:r>
      <w:r>
        <w:t xml:space="preserve"> </w:t>
      </w:r>
      <w:r>
        <w:rPr>
          <w:rFonts w:hint="eastAsia"/>
        </w:rPr>
        <w:t>международном</w:t>
      </w:r>
      <w:r>
        <w:t xml:space="preserve"> </w:t>
      </w:r>
      <w:r>
        <w:rPr>
          <w:rFonts w:hint="eastAsia"/>
        </w:rPr>
        <w:t>рынке</w:t>
      </w:r>
      <w:r>
        <w:t xml:space="preserve"> </w:t>
      </w:r>
      <w:r>
        <w:rPr>
          <w:rFonts w:hint="eastAsia"/>
        </w:rPr>
        <w:t>пассажирских</w:t>
      </w:r>
      <w:r>
        <w:t xml:space="preserve"> </w:t>
      </w:r>
      <w:r>
        <w:rPr>
          <w:rFonts w:hint="eastAsia"/>
        </w:rPr>
        <w:t>авиаперевозочных</w:t>
      </w:r>
      <w:r>
        <w:t xml:space="preserve"> </w:t>
      </w:r>
      <w:r>
        <w:rPr>
          <w:rFonts w:hint="eastAsia"/>
        </w:rPr>
        <w:t>услуг</w:t>
      </w:r>
    </w:p>
    <w:p w14:paraId="25C5C19E" w14:textId="77777777" w:rsidR="00B24E37" w:rsidRDefault="00B24E37" w:rsidP="00B24E37"/>
    <w:p w14:paraId="2EA19F5E" w14:textId="77777777" w:rsidR="00B24E37" w:rsidRDefault="00B24E37" w:rsidP="00B24E37">
      <w:r>
        <w:t xml:space="preserve">1.3. </w:t>
      </w:r>
      <w:r>
        <w:rPr>
          <w:rFonts w:hint="eastAsia"/>
        </w:rPr>
        <w:t>Методы</w:t>
      </w:r>
      <w:r>
        <w:t xml:space="preserve"> </w:t>
      </w:r>
      <w:r>
        <w:rPr>
          <w:rFonts w:hint="eastAsia"/>
        </w:rPr>
        <w:t>исследования</w:t>
      </w:r>
      <w:r>
        <w:t xml:space="preserve"> </w:t>
      </w:r>
      <w:r>
        <w:rPr>
          <w:rFonts w:hint="eastAsia"/>
        </w:rPr>
        <w:t>внешней</w:t>
      </w:r>
      <w:r>
        <w:t xml:space="preserve"> </w:t>
      </w:r>
      <w:r>
        <w:rPr>
          <w:rFonts w:hint="eastAsia"/>
        </w:rPr>
        <w:t>транспортной</w:t>
      </w:r>
      <w:r>
        <w:t xml:space="preserve"> </w:t>
      </w:r>
      <w:r>
        <w:rPr>
          <w:rFonts w:hint="eastAsia"/>
        </w:rPr>
        <w:t>подвижности</w:t>
      </w:r>
      <w:r>
        <w:t xml:space="preserve"> </w:t>
      </w:r>
      <w:r>
        <w:rPr>
          <w:rFonts w:hint="eastAsia"/>
        </w:rPr>
        <w:t>населения</w:t>
      </w:r>
      <w:r>
        <w:t xml:space="preserve"> 38 </w:t>
      </w:r>
      <w:r>
        <w:rPr>
          <w:rFonts w:hint="eastAsia"/>
        </w:rPr>
        <w:t>ГЛАВА</w:t>
      </w:r>
      <w:r>
        <w:t xml:space="preserve"> 2. </w:t>
      </w:r>
      <w:r>
        <w:rPr>
          <w:rFonts w:hint="eastAsia"/>
        </w:rPr>
        <w:t>АНАЛИЗ</w:t>
      </w:r>
      <w:r>
        <w:t xml:space="preserve"> </w:t>
      </w:r>
      <w:r>
        <w:rPr>
          <w:rFonts w:hint="eastAsia"/>
        </w:rPr>
        <w:t>РАЗВИТИЯ</w:t>
      </w:r>
      <w:r>
        <w:t xml:space="preserve"> </w:t>
      </w:r>
      <w:r>
        <w:rPr>
          <w:rFonts w:hint="eastAsia"/>
        </w:rPr>
        <w:t>ПАССАЖИРСКОЙ</w:t>
      </w:r>
      <w:r>
        <w:t xml:space="preserve"> </w:t>
      </w:r>
      <w:r>
        <w:rPr>
          <w:rFonts w:hint="eastAsia"/>
        </w:rPr>
        <w:t>АВИАЦИОННОЙ</w:t>
      </w:r>
      <w:r>
        <w:t xml:space="preserve"> </w:t>
      </w:r>
      <w:r>
        <w:rPr>
          <w:rFonts w:hint="eastAsia"/>
        </w:rPr>
        <w:t>СВЯЗАННОСТИ</w:t>
      </w:r>
      <w:r>
        <w:t xml:space="preserve"> </w:t>
      </w:r>
      <w:r>
        <w:rPr>
          <w:rFonts w:hint="eastAsia"/>
        </w:rPr>
        <w:t>НАСЕЛЕНИЯ</w:t>
      </w:r>
      <w:r>
        <w:t xml:space="preserve"> </w:t>
      </w:r>
      <w:r>
        <w:rPr>
          <w:rFonts w:hint="eastAsia"/>
        </w:rPr>
        <w:t>ТАДЖИКИСТАНА</w:t>
      </w:r>
      <w:r>
        <w:t xml:space="preserve"> </w:t>
      </w:r>
      <w:r>
        <w:rPr>
          <w:rFonts w:hint="eastAsia"/>
        </w:rPr>
        <w:t>С</w:t>
      </w:r>
      <w:r>
        <w:t xml:space="preserve"> </w:t>
      </w:r>
      <w:r>
        <w:rPr>
          <w:rFonts w:hint="eastAsia"/>
        </w:rPr>
        <w:t>РОССИЕЙ</w:t>
      </w:r>
    </w:p>
    <w:p w14:paraId="096BB23E" w14:textId="77777777" w:rsidR="00B24E37" w:rsidRDefault="00B24E37" w:rsidP="00B24E37"/>
    <w:p w14:paraId="03A1A6E1" w14:textId="77777777" w:rsidR="00B24E37" w:rsidRDefault="00B24E37" w:rsidP="00B24E37">
      <w:r>
        <w:t>2.1.</w:t>
      </w:r>
      <w:r>
        <w:rPr>
          <w:rFonts w:hint="eastAsia"/>
        </w:rPr>
        <w:t>Авиапассажирская</w:t>
      </w:r>
      <w:r>
        <w:t xml:space="preserve"> </w:t>
      </w:r>
      <w:r>
        <w:rPr>
          <w:rFonts w:hint="eastAsia"/>
        </w:rPr>
        <w:t>связанность</w:t>
      </w:r>
      <w:r>
        <w:t xml:space="preserve"> </w:t>
      </w:r>
      <w:r>
        <w:rPr>
          <w:rFonts w:hint="eastAsia"/>
        </w:rPr>
        <w:t>населения</w:t>
      </w:r>
      <w:r>
        <w:t xml:space="preserve"> </w:t>
      </w:r>
      <w:r>
        <w:rPr>
          <w:rFonts w:hint="eastAsia"/>
        </w:rPr>
        <w:t>Таджикистана</w:t>
      </w:r>
      <w:r>
        <w:t xml:space="preserve"> </w:t>
      </w:r>
      <w:r>
        <w:rPr>
          <w:rFonts w:hint="eastAsia"/>
        </w:rPr>
        <w:t>с</w:t>
      </w:r>
      <w:r>
        <w:t xml:space="preserve"> </w:t>
      </w:r>
      <w:r>
        <w:rPr>
          <w:rFonts w:hint="eastAsia"/>
        </w:rPr>
        <w:t>Россией</w:t>
      </w:r>
      <w:r>
        <w:t xml:space="preserve"> </w:t>
      </w:r>
      <w:r>
        <w:rPr>
          <w:rFonts w:hint="eastAsia"/>
        </w:rPr>
        <w:t>основа</w:t>
      </w:r>
      <w:r>
        <w:t xml:space="preserve"> </w:t>
      </w:r>
      <w:r>
        <w:rPr>
          <w:rFonts w:hint="eastAsia"/>
        </w:rPr>
        <w:t>для</w:t>
      </w:r>
      <w:r>
        <w:t xml:space="preserve"> </w:t>
      </w:r>
      <w:r>
        <w:rPr>
          <w:rFonts w:hint="eastAsia"/>
        </w:rPr>
        <w:t>формирования</w:t>
      </w:r>
      <w:r>
        <w:t xml:space="preserve"> </w:t>
      </w:r>
      <w:r>
        <w:rPr>
          <w:rFonts w:hint="eastAsia"/>
        </w:rPr>
        <w:t>международного</w:t>
      </w:r>
      <w:r>
        <w:t xml:space="preserve"> </w:t>
      </w:r>
      <w:r>
        <w:rPr>
          <w:rFonts w:hint="eastAsia"/>
        </w:rPr>
        <w:t>рынка</w:t>
      </w:r>
      <w:r>
        <w:t xml:space="preserve"> </w:t>
      </w:r>
      <w:r>
        <w:rPr>
          <w:rFonts w:hint="eastAsia"/>
        </w:rPr>
        <w:t>пассажирских</w:t>
      </w:r>
      <w:r>
        <w:t xml:space="preserve"> </w:t>
      </w:r>
      <w:r>
        <w:rPr>
          <w:rFonts w:hint="eastAsia"/>
        </w:rPr>
        <w:t>авиаперевозочных</w:t>
      </w:r>
      <w:r>
        <w:t xml:space="preserve"> </w:t>
      </w:r>
      <w:r>
        <w:rPr>
          <w:rFonts w:hint="eastAsia"/>
        </w:rPr>
        <w:t>услуг</w:t>
      </w:r>
    </w:p>
    <w:p w14:paraId="6B8BBB9C" w14:textId="77777777" w:rsidR="00B24E37" w:rsidRDefault="00B24E37" w:rsidP="00B24E37"/>
    <w:p w14:paraId="6AA94083" w14:textId="77777777" w:rsidR="00B24E37" w:rsidRDefault="00B24E37" w:rsidP="00B24E37">
      <w:r>
        <w:lastRenderedPageBreak/>
        <w:t>2.2.</w:t>
      </w:r>
      <w:r>
        <w:rPr>
          <w:rFonts w:hint="eastAsia"/>
        </w:rPr>
        <w:t>Анализ</w:t>
      </w:r>
      <w:r>
        <w:t xml:space="preserve"> </w:t>
      </w:r>
      <w:r>
        <w:rPr>
          <w:rFonts w:hint="eastAsia"/>
        </w:rPr>
        <w:t>уровня</w:t>
      </w:r>
      <w:r>
        <w:t xml:space="preserve"> </w:t>
      </w:r>
      <w:r>
        <w:rPr>
          <w:rFonts w:hint="eastAsia"/>
        </w:rPr>
        <w:t>развития</w:t>
      </w:r>
      <w:r>
        <w:t xml:space="preserve"> </w:t>
      </w:r>
      <w:r>
        <w:rPr>
          <w:rFonts w:hint="eastAsia"/>
        </w:rPr>
        <w:t>и</w:t>
      </w:r>
      <w:r>
        <w:t xml:space="preserve"> </w:t>
      </w:r>
      <w:r>
        <w:rPr>
          <w:rFonts w:hint="eastAsia"/>
        </w:rPr>
        <w:t>структуры</w:t>
      </w:r>
      <w:r>
        <w:t xml:space="preserve"> </w:t>
      </w:r>
      <w:r>
        <w:rPr>
          <w:rFonts w:hint="eastAsia"/>
        </w:rPr>
        <w:t>рынка</w:t>
      </w:r>
      <w:r>
        <w:t xml:space="preserve"> </w:t>
      </w:r>
      <w:r>
        <w:rPr>
          <w:rFonts w:hint="eastAsia"/>
        </w:rPr>
        <w:t>авиаперевозочных</w:t>
      </w:r>
      <w:r>
        <w:t xml:space="preserve"> </w:t>
      </w:r>
      <w:r>
        <w:rPr>
          <w:rFonts w:hint="eastAsia"/>
        </w:rPr>
        <w:t>услуг</w:t>
      </w:r>
    </w:p>
    <w:p w14:paraId="7A1CD0B5" w14:textId="77777777" w:rsidR="00B24E37" w:rsidRDefault="00B24E37" w:rsidP="00B24E37"/>
    <w:p w14:paraId="3E7F97E8" w14:textId="77777777" w:rsidR="00B24E37" w:rsidRDefault="00B24E37" w:rsidP="00B24E37">
      <w:r>
        <w:t>2.3.</w:t>
      </w:r>
      <w:r>
        <w:rPr>
          <w:rFonts w:hint="eastAsia"/>
        </w:rPr>
        <w:t>Анализ</w:t>
      </w:r>
      <w:r>
        <w:t xml:space="preserve"> </w:t>
      </w:r>
      <w:r>
        <w:rPr>
          <w:rFonts w:hint="eastAsia"/>
        </w:rPr>
        <w:t>работы</w:t>
      </w:r>
      <w:r>
        <w:t xml:space="preserve"> </w:t>
      </w:r>
      <w:r>
        <w:rPr>
          <w:rFonts w:hint="eastAsia"/>
        </w:rPr>
        <w:t>авиакомпаний</w:t>
      </w:r>
      <w:r>
        <w:t xml:space="preserve"> </w:t>
      </w:r>
      <w:r>
        <w:rPr>
          <w:rFonts w:hint="eastAsia"/>
        </w:rPr>
        <w:t>на</w:t>
      </w:r>
      <w:r>
        <w:t xml:space="preserve"> </w:t>
      </w:r>
      <w:r>
        <w:rPr>
          <w:rFonts w:hint="eastAsia"/>
        </w:rPr>
        <w:t>международном</w:t>
      </w:r>
      <w:r>
        <w:t xml:space="preserve"> </w:t>
      </w:r>
      <w:r>
        <w:rPr>
          <w:rFonts w:hint="eastAsia"/>
        </w:rPr>
        <w:t>рынке</w:t>
      </w:r>
      <w:r>
        <w:t xml:space="preserve"> </w:t>
      </w:r>
      <w:r>
        <w:rPr>
          <w:rFonts w:hint="eastAsia"/>
        </w:rPr>
        <w:t>авиаперевозочных</w:t>
      </w:r>
      <w:r>
        <w:t xml:space="preserve"> </w:t>
      </w:r>
      <w:r>
        <w:rPr>
          <w:rFonts w:hint="eastAsia"/>
        </w:rPr>
        <w:t>услуг</w:t>
      </w:r>
      <w:r>
        <w:t xml:space="preserve"> </w:t>
      </w:r>
      <w:r>
        <w:rPr>
          <w:rFonts w:hint="eastAsia"/>
        </w:rPr>
        <w:t>Республики</w:t>
      </w:r>
      <w:r>
        <w:t xml:space="preserve"> </w:t>
      </w:r>
      <w:r>
        <w:rPr>
          <w:rFonts w:hint="eastAsia"/>
        </w:rPr>
        <w:t>Таджикистан</w:t>
      </w:r>
    </w:p>
    <w:p w14:paraId="3FF36557" w14:textId="77777777" w:rsidR="00B24E37" w:rsidRDefault="00B24E37" w:rsidP="00B24E37"/>
    <w:p w14:paraId="77838E13" w14:textId="77777777" w:rsidR="00B24E37" w:rsidRDefault="00B24E37" w:rsidP="00B24E37">
      <w:r>
        <w:rPr>
          <w:rFonts w:hint="eastAsia"/>
        </w:rPr>
        <w:t>ГЛАВА</w:t>
      </w:r>
      <w:r>
        <w:t xml:space="preserve"> 3. </w:t>
      </w:r>
      <w:r>
        <w:rPr>
          <w:rFonts w:hint="eastAsia"/>
        </w:rPr>
        <w:t>СОЦИАЛЬНО</w:t>
      </w:r>
      <w:r>
        <w:t>-</w:t>
      </w:r>
      <w:r>
        <w:rPr>
          <w:rFonts w:hint="eastAsia"/>
        </w:rPr>
        <w:t>ЭКОНОМИЧЕСКАЯ</w:t>
      </w:r>
      <w:r>
        <w:t xml:space="preserve"> </w:t>
      </w:r>
      <w:r>
        <w:rPr>
          <w:rFonts w:hint="eastAsia"/>
        </w:rPr>
        <w:t>ОЦЕНКА</w:t>
      </w:r>
      <w:r>
        <w:t xml:space="preserve"> </w:t>
      </w:r>
      <w:r>
        <w:rPr>
          <w:rFonts w:hint="eastAsia"/>
        </w:rPr>
        <w:t>И</w:t>
      </w:r>
      <w:r>
        <w:t xml:space="preserve"> </w:t>
      </w:r>
      <w:r>
        <w:rPr>
          <w:rFonts w:hint="eastAsia"/>
        </w:rPr>
        <w:t>ПРОГНОЗИРОВАНИЕ</w:t>
      </w:r>
      <w:r>
        <w:t xml:space="preserve"> </w:t>
      </w:r>
      <w:r>
        <w:rPr>
          <w:rFonts w:hint="eastAsia"/>
        </w:rPr>
        <w:t>РАЗВИТИЯ</w:t>
      </w:r>
      <w:r>
        <w:t xml:space="preserve"> </w:t>
      </w:r>
      <w:r>
        <w:rPr>
          <w:rFonts w:hint="eastAsia"/>
        </w:rPr>
        <w:t>РЫНКА</w:t>
      </w:r>
    </w:p>
    <w:p w14:paraId="0CEE5615" w14:textId="77777777" w:rsidR="00B24E37" w:rsidRDefault="00B24E37" w:rsidP="00B24E37"/>
    <w:p w14:paraId="2E691BC0" w14:textId="77777777" w:rsidR="00B24E37" w:rsidRDefault="00B24E37" w:rsidP="00B24E37">
      <w:r>
        <w:rPr>
          <w:rFonts w:hint="eastAsia"/>
        </w:rPr>
        <w:t>АВИАПЕРЕВОЗОЧНЫХ</w:t>
      </w:r>
      <w:r>
        <w:t xml:space="preserve"> </w:t>
      </w:r>
      <w:r>
        <w:rPr>
          <w:rFonts w:hint="eastAsia"/>
        </w:rPr>
        <w:t>УСЛУГ</w:t>
      </w:r>
    </w:p>
    <w:p w14:paraId="115A7077" w14:textId="77777777" w:rsidR="00B24E37" w:rsidRDefault="00B24E37" w:rsidP="00B24E37"/>
    <w:p w14:paraId="5599454B" w14:textId="77777777" w:rsidR="00B24E37" w:rsidRDefault="00B24E37" w:rsidP="00B24E37">
      <w:r>
        <w:t>3.1.</w:t>
      </w:r>
      <w:r>
        <w:rPr>
          <w:rFonts w:hint="eastAsia"/>
        </w:rPr>
        <w:t>Оценка</w:t>
      </w:r>
      <w:r>
        <w:t xml:space="preserve"> </w:t>
      </w:r>
      <w:r>
        <w:rPr>
          <w:rFonts w:hint="eastAsia"/>
        </w:rPr>
        <w:t>социальной</w:t>
      </w:r>
      <w:r>
        <w:t xml:space="preserve"> </w:t>
      </w:r>
      <w:r>
        <w:rPr>
          <w:rFonts w:hint="eastAsia"/>
        </w:rPr>
        <w:t>и</w:t>
      </w:r>
      <w:r>
        <w:t xml:space="preserve"> </w:t>
      </w:r>
      <w:r>
        <w:rPr>
          <w:rFonts w:hint="eastAsia"/>
        </w:rPr>
        <w:t>экономической</w:t>
      </w:r>
      <w:r>
        <w:t xml:space="preserve"> </w:t>
      </w:r>
      <w:r>
        <w:rPr>
          <w:rFonts w:hint="eastAsia"/>
        </w:rPr>
        <w:t>значимости</w:t>
      </w:r>
      <w:r>
        <w:t xml:space="preserve"> </w:t>
      </w:r>
      <w:r>
        <w:rPr>
          <w:rFonts w:hint="eastAsia"/>
        </w:rPr>
        <w:t>предоставления</w:t>
      </w:r>
      <w:r>
        <w:t xml:space="preserve"> </w:t>
      </w:r>
      <w:r>
        <w:rPr>
          <w:rFonts w:hint="eastAsia"/>
        </w:rPr>
        <w:t>авиа</w:t>
      </w:r>
      <w:r>
        <w:t xml:space="preserve"> </w:t>
      </w:r>
      <w:r>
        <w:rPr>
          <w:rFonts w:hint="eastAsia"/>
        </w:rPr>
        <w:t>перевозочных</w:t>
      </w:r>
      <w:r>
        <w:t xml:space="preserve"> </w:t>
      </w:r>
      <w:r>
        <w:rPr>
          <w:rFonts w:hint="eastAsia"/>
        </w:rPr>
        <w:t>услуг</w:t>
      </w:r>
      <w:r>
        <w:t xml:space="preserve"> </w:t>
      </w:r>
      <w:r>
        <w:rPr>
          <w:rFonts w:hint="eastAsia"/>
        </w:rPr>
        <w:t>населению</w:t>
      </w:r>
    </w:p>
    <w:p w14:paraId="740433B2" w14:textId="77777777" w:rsidR="00B24E37" w:rsidRDefault="00B24E37" w:rsidP="00B24E37"/>
    <w:p w14:paraId="6040319E" w14:textId="77777777" w:rsidR="00B24E37" w:rsidRDefault="00B24E37" w:rsidP="00B24E37">
      <w:r>
        <w:t>3.2.</w:t>
      </w:r>
      <w:r>
        <w:rPr>
          <w:rFonts w:hint="eastAsia"/>
        </w:rPr>
        <w:t>Сравнительная</w:t>
      </w:r>
      <w:r>
        <w:t xml:space="preserve"> </w:t>
      </w:r>
      <w:r>
        <w:rPr>
          <w:rFonts w:hint="eastAsia"/>
        </w:rPr>
        <w:t>оценка</w:t>
      </w:r>
      <w:r>
        <w:t xml:space="preserve"> </w:t>
      </w:r>
      <w:r>
        <w:rPr>
          <w:rFonts w:hint="eastAsia"/>
        </w:rPr>
        <w:t>традиционных</w:t>
      </w:r>
      <w:r>
        <w:t xml:space="preserve"> </w:t>
      </w:r>
      <w:r>
        <w:rPr>
          <w:rFonts w:hint="eastAsia"/>
        </w:rPr>
        <w:t>и</w:t>
      </w:r>
      <w:r>
        <w:t xml:space="preserve"> </w:t>
      </w:r>
      <w:r>
        <w:rPr>
          <w:rFonts w:hint="eastAsia"/>
        </w:rPr>
        <w:t>низкотарифных</w:t>
      </w:r>
      <w:r>
        <w:t xml:space="preserve"> </w:t>
      </w:r>
      <w:r>
        <w:rPr>
          <w:rFonts w:hint="eastAsia"/>
        </w:rPr>
        <w:t>систем</w:t>
      </w:r>
      <w:r>
        <w:t xml:space="preserve"> </w:t>
      </w:r>
      <w:r>
        <w:rPr>
          <w:rFonts w:hint="eastAsia"/>
        </w:rPr>
        <w:t>пассажирских</w:t>
      </w:r>
      <w:r>
        <w:t xml:space="preserve"> </w:t>
      </w:r>
      <w:r>
        <w:rPr>
          <w:rFonts w:hint="eastAsia"/>
        </w:rPr>
        <w:t>авиационных</w:t>
      </w:r>
      <w:r>
        <w:t xml:space="preserve"> </w:t>
      </w:r>
      <w:r>
        <w:rPr>
          <w:rFonts w:hint="eastAsia"/>
        </w:rPr>
        <w:t>перевозок</w:t>
      </w:r>
    </w:p>
    <w:p w14:paraId="19BC6147" w14:textId="77777777" w:rsidR="00B24E37" w:rsidRDefault="00B24E37" w:rsidP="00B24E37"/>
    <w:p w14:paraId="6AECA354" w14:textId="77777777" w:rsidR="00B24E37" w:rsidRDefault="00B24E37" w:rsidP="00B24E37">
      <w:r>
        <w:t>3.3.</w:t>
      </w:r>
      <w:r>
        <w:rPr>
          <w:rFonts w:hint="eastAsia"/>
        </w:rPr>
        <w:t>Прогнозирование</w:t>
      </w:r>
      <w:r>
        <w:t xml:space="preserve"> </w:t>
      </w:r>
      <w:r>
        <w:rPr>
          <w:rFonts w:hint="eastAsia"/>
        </w:rPr>
        <w:t>спроса</w:t>
      </w:r>
      <w:r>
        <w:t xml:space="preserve"> </w:t>
      </w:r>
      <w:r>
        <w:rPr>
          <w:rFonts w:hint="eastAsia"/>
        </w:rPr>
        <w:t>и</w:t>
      </w:r>
      <w:r>
        <w:t xml:space="preserve"> </w:t>
      </w:r>
      <w:r>
        <w:rPr>
          <w:rFonts w:hint="eastAsia"/>
        </w:rPr>
        <w:t>определение</w:t>
      </w:r>
      <w:r>
        <w:t xml:space="preserve"> </w:t>
      </w:r>
      <w:r>
        <w:rPr>
          <w:rFonts w:hint="eastAsia"/>
        </w:rPr>
        <w:t>стоимости</w:t>
      </w:r>
      <w:r>
        <w:t xml:space="preserve"> </w:t>
      </w:r>
      <w:r>
        <w:rPr>
          <w:rFonts w:hint="eastAsia"/>
        </w:rPr>
        <w:t>авиабилета</w:t>
      </w:r>
      <w:r>
        <w:t xml:space="preserve"> </w:t>
      </w:r>
      <w:r>
        <w:rPr>
          <w:rFonts w:hint="eastAsia"/>
        </w:rPr>
        <w:t>для</w:t>
      </w:r>
      <w:r>
        <w:t xml:space="preserve"> </w:t>
      </w:r>
      <w:r>
        <w:rPr>
          <w:rFonts w:hint="eastAsia"/>
        </w:rPr>
        <w:t>оказания</w:t>
      </w:r>
      <w:r>
        <w:t xml:space="preserve"> </w:t>
      </w:r>
      <w:r>
        <w:rPr>
          <w:rFonts w:hint="eastAsia"/>
        </w:rPr>
        <w:t>услуг</w:t>
      </w:r>
      <w:r>
        <w:t xml:space="preserve"> </w:t>
      </w:r>
      <w:r>
        <w:rPr>
          <w:rFonts w:hint="eastAsia"/>
        </w:rPr>
        <w:t>при</w:t>
      </w:r>
      <w:r>
        <w:t xml:space="preserve"> </w:t>
      </w:r>
      <w:r>
        <w:rPr>
          <w:rFonts w:hint="eastAsia"/>
        </w:rPr>
        <w:t>низкотарифной</w:t>
      </w:r>
      <w:r>
        <w:t xml:space="preserve"> </w:t>
      </w:r>
      <w:r>
        <w:rPr>
          <w:rFonts w:hint="eastAsia"/>
        </w:rPr>
        <w:t>системе</w:t>
      </w:r>
      <w:r>
        <w:t xml:space="preserve"> </w:t>
      </w:r>
      <w:r>
        <w:rPr>
          <w:rFonts w:hint="eastAsia"/>
        </w:rPr>
        <w:t>перевозки</w:t>
      </w:r>
      <w:r>
        <w:t xml:space="preserve"> </w:t>
      </w:r>
      <w:r>
        <w:rPr>
          <w:rFonts w:hint="eastAsia"/>
        </w:rPr>
        <w:t>пассажиров</w:t>
      </w:r>
    </w:p>
    <w:p w14:paraId="1342B2BF" w14:textId="77777777" w:rsidR="00B24E37" w:rsidRDefault="00B24E37" w:rsidP="00B24E37"/>
    <w:p w14:paraId="00D00C27" w14:textId="77777777" w:rsidR="00B24E37" w:rsidRDefault="00B24E37" w:rsidP="00B24E37">
      <w:r>
        <w:rPr>
          <w:rFonts w:hint="eastAsia"/>
        </w:rPr>
        <w:t>ЗАКЛЮЧЕНИЕ</w:t>
      </w:r>
    </w:p>
    <w:p w14:paraId="486EE193" w14:textId="77777777" w:rsidR="00B24E37" w:rsidRDefault="00B24E37" w:rsidP="00B24E37"/>
    <w:p w14:paraId="60D0A117" w14:textId="77777777" w:rsidR="00B24E37" w:rsidRDefault="00B24E37" w:rsidP="00B24E37">
      <w:r>
        <w:rPr>
          <w:rFonts w:hint="eastAsia"/>
        </w:rPr>
        <w:t>СПИСОК</w:t>
      </w:r>
      <w:r>
        <w:t xml:space="preserve"> </w:t>
      </w:r>
      <w:r>
        <w:rPr>
          <w:rFonts w:hint="eastAsia"/>
        </w:rPr>
        <w:t>ИСПОЛЬЗОВАННОЙ</w:t>
      </w:r>
      <w:r>
        <w:t xml:space="preserve"> </w:t>
      </w:r>
      <w:r>
        <w:rPr>
          <w:rFonts w:hint="eastAsia"/>
        </w:rPr>
        <w:t>ЛИТЕРАТУРЫ</w:t>
      </w:r>
    </w:p>
    <w:p w14:paraId="3EC0C8BF" w14:textId="77777777" w:rsidR="00B24E37" w:rsidRDefault="00B24E37" w:rsidP="00B24E37"/>
    <w:p w14:paraId="04E2159E" w14:textId="77777777" w:rsidR="00B24E37" w:rsidRDefault="00B24E37" w:rsidP="00B24E37">
      <w:r>
        <w:rPr>
          <w:rFonts w:hint="eastAsia"/>
        </w:rPr>
        <w:t>ПРИЛОЖЕНИЕ</w:t>
      </w:r>
    </w:p>
    <w:p w14:paraId="7063F3C9" w14:textId="77777777" w:rsidR="00B24E37" w:rsidRDefault="00B24E37" w:rsidP="00B24E37"/>
    <w:p w14:paraId="458C585C" w14:textId="77777777" w:rsidR="00B24E37" w:rsidRDefault="00B24E37" w:rsidP="00B24E37">
      <w:r>
        <w:t>88</w:t>
      </w:r>
    </w:p>
    <w:p w14:paraId="3426A274" w14:textId="77777777" w:rsidR="00B24E37" w:rsidRDefault="00B24E37" w:rsidP="00B24E37"/>
    <w:p w14:paraId="0BDCBD93" w14:textId="49331E99" w:rsidR="00B24E37" w:rsidRPr="00B24E37" w:rsidRDefault="00B24E37" w:rsidP="00B24E37">
      <w:r>
        <w:t>88</w:t>
      </w:r>
    </w:p>
    <w:sectPr w:rsidR="00B24E37" w:rsidRPr="00B24E37" w:rsidSect="00A15B7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1AA4" w14:textId="77777777" w:rsidR="00A15B7E" w:rsidRDefault="00A15B7E">
      <w:pPr>
        <w:spacing w:after="0" w:line="240" w:lineRule="auto"/>
      </w:pPr>
      <w:r>
        <w:separator/>
      </w:r>
    </w:p>
  </w:endnote>
  <w:endnote w:type="continuationSeparator" w:id="0">
    <w:p w14:paraId="319ED156" w14:textId="77777777" w:rsidR="00A15B7E" w:rsidRDefault="00A1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C96C" w14:textId="77777777" w:rsidR="00A15B7E" w:rsidRDefault="00A15B7E"/>
    <w:p w14:paraId="24B42D65" w14:textId="77777777" w:rsidR="00A15B7E" w:rsidRDefault="00A15B7E"/>
    <w:p w14:paraId="2F3E4A98" w14:textId="77777777" w:rsidR="00A15B7E" w:rsidRDefault="00A15B7E"/>
    <w:p w14:paraId="03C066F7" w14:textId="77777777" w:rsidR="00A15B7E" w:rsidRDefault="00A15B7E"/>
    <w:p w14:paraId="073AB89F" w14:textId="77777777" w:rsidR="00A15B7E" w:rsidRDefault="00A15B7E"/>
    <w:p w14:paraId="72C969A6" w14:textId="77777777" w:rsidR="00A15B7E" w:rsidRDefault="00A15B7E"/>
    <w:p w14:paraId="33E706DB" w14:textId="77777777" w:rsidR="00A15B7E" w:rsidRDefault="00A15B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C4C078" wp14:editId="1F187B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0AD65" w14:textId="77777777" w:rsidR="00A15B7E" w:rsidRDefault="00A15B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C4C0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20AD65" w14:textId="77777777" w:rsidR="00A15B7E" w:rsidRDefault="00A15B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FEDBA5" w14:textId="77777777" w:rsidR="00A15B7E" w:rsidRDefault="00A15B7E"/>
    <w:p w14:paraId="0C3D2BDA" w14:textId="77777777" w:rsidR="00A15B7E" w:rsidRDefault="00A15B7E"/>
    <w:p w14:paraId="21C7F4AF" w14:textId="77777777" w:rsidR="00A15B7E" w:rsidRDefault="00A15B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4701BF" wp14:editId="041AB5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F4029" w14:textId="77777777" w:rsidR="00A15B7E" w:rsidRDefault="00A15B7E"/>
                          <w:p w14:paraId="36DD4FD1" w14:textId="77777777" w:rsidR="00A15B7E" w:rsidRDefault="00A15B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4701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CF4029" w14:textId="77777777" w:rsidR="00A15B7E" w:rsidRDefault="00A15B7E"/>
                    <w:p w14:paraId="36DD4FD1" w14:textId="77777777" w:rsidR="00A15B7E" w:rsidRDefault="00A15B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290AE" w14:textId="77777777" w:rsidR="00A15B7E" w:rsidRDefault="00A15B7E"/>
    <w:p w14:paraId="7075120A" w14:textId="77777777" w:rsidR="00A15B7E" w:rsidRDefault="00A15B7E">
      <w:pPr>
        <w:rPr>
          <w:sz w:val="2"/>
          <w:szCs w:val="2"/>
        </w:rPr>
      </w:pPr>
    </w:p>
    <w:p w14:paraId="5641F7A0" w14:textId="77777777" w:rsidR="00A15B7E" w:rsidRDefault="00A15B7E"/>
    <w:p w14:paraId="3BC5A7D7" w14:textId="77777777" w:rsidR="00A15B7E" w:rsidRDefault="00A15B7E">
      <w:pPr>
        <w:spacing w:after="0" w:line="240" w:lineRule="auto"/>
      </w:pPr>
    </w:p>
  </w:footnote>
  <w:footnote w:type="continuationSeparator" w:id="0">
    <w:p w14:paraId="3F82E1A6" w14:textId="77777777" w:rsidR="00A15B7E" w:rsidRDefault="00A15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7E"/>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13674</TotalTime>
  <Pages>2</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2125</cp:revision>
  <cp:lastPrinted>2009-02-06T05:36:00Z</cp:lastPrinted>
  <dcterms:created xsi:type="dcterms:W3CDTF">2024-04-09T10:20:00Z</dcterms:created>
  <dcterms:modified xsi:type="dcterms:W3CDTF">2024-04-25T21:06:00Z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