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CF6677" w:rsidRDefault="00CF6677" w:rsidP="00CF6677">
      <w:r w:rsidRPr="000A28A4">
        <w:rPr>
          <w:rFonts w:ascii="Times New Roman" w:eastAsia="Times New Roman" w:hAnsi="Times New Roman" w:cs="Times New Roman"/>
          <w:b/>
          <w:sz w:val="24"/>
          <w:szCs w:val="24"/>
          <w:lang w:eastAsia="ru-RU"/>
        </w:rPr>
        <w:t>Оберемко Микола Петрович,</w:t>
      </w:r>
      <w:r w:rsidRPr="000A28A4">
        <w:rPr>
          <w:rFonts w:ascii="Times New Roman" w:eastAsia="Times New Roman" w:hAnsi="Times New Roman" w:cs="Times New Roman"/>
          <w:sz w:val="24"/>
          <w:szCs w:val="24"/>
          <w:lang w:eastAsia="ru-RU"/>
        </w:rPr>
        <w:t xml:space="preserve"> лікар ортопед-травматолог травматологічного відділення ТОВ «Медичний центр Медікан» МОЗ України.</w:t>
      </w:r>
      <w:r w:rsidRPr="000A28A4">
        <w:rPr>
          <w:rFonts w:ascii="Times New Roman" w:eastAsia="Times New Roman" w:hAnsi="Times New Roman" w:cs="Times New Roman"/>
          <w:b/>
          <w:sz w:val="24"/>
          <w:szCs w:val="24"/>
          <w:lang w:eastAsia="ru-RU"/>
        </w:rPr>
        <w:t xml:space="preserve"> </w:t>
      </w:r>
      <w:r w:rsidRPr="000A28A4">
        <w:rPr>
          <w:rFonts w:ascii="Times New Roman" w:eastAsia="Times New Roman" w:hAnsi="Times New Roman" w:cs="Times New Roman"/>
          <w:bCs/>
          <w:sz w:val="24"/>
          <w:szCs w:val="24"/>
          <w:lang w:eastAsia="ru-RU"/>
        </w:rPr>
        <w:t xml:space="preserve">Назва дисертації: </w:t>
      </w:r>
      <w:r w:rsidRPr="000A28A4">
        <w:rPr>
          <w:rFonts w:ascii="Times New Roman" w:eastAsia="Times New Roman" w:hAnsi="Times New Roman" w:cs="Times New Roman"/>
          <w:sz w:val="24"/>
          <w:szCs w:val="24"/>
          <w:lang w:eastAsia="ru-RU"/>
        </w:rPr>
        <w:t>«Відновлення опозиції першого пальця кисті при наслідках травм верхньої кінцівки».</w:t>
      </w:r>
      <w:r w:rsidRPr="000A28A4">
        <w:rPr>
          <w:rFonts w:ascii="Times New Roman" w:eastAsia="Times New Roman" w:hAnsi="Times New Roman" w:cs="Times New Roman"/>
          <w:b/>
          <w:sz w:val="24"/>
          <w:szCs w:val="24"/>
          <w:lang w:eastAsia="ru-RU"/>
        </w:rPr>
        <w:t xml:space="preserve"> </w:t>
      </w:r>
      <w:r w:rsidRPr="000A28A4">
        <w:rPr>
          <w:rFonts w:ascii="Times New Roman" w:eastAsia="Times New Roman" w:hAnsi="Times New Roman" w:cs="Times New Roman"/>
          <w:bCs/>
          <w:sz w:val="24"/>
          <w:szCs w:val="24"/>
          <w:lang w:eastAsia="ru-RU"/>
        </w:rPr>
        <w:t>Шифр та назва спеціальності</w:t>
      </w:r>
      <w:r w:rsidRPr="000A28A4">
        <w:rPr>
          <w:rFonts w:ascii="Times New Roman" w:eastAsia="Times New Roman" w:hAnsi="Times New Roman" w:cs="Times New Roman"/>
          <w:sz w:val="24"/>
          <w:szCs w:val="24"/>
          <w:lang w:eastAsia="ru-RU"/>
        </w:rPr>
        <w:t xml:space="preserve"> – 14.01.21 – травматологія та ортопедія. Спецрада Д 26.606.01</w:t>
      </w:r>
      <w:r w:rsidRPr="000A28A4">
        <w:rPr>
          <w:rFonts w:ascii="Times New Roman" w:eastAsia="Times New Roman" w:hAnsi="Times New Roman" w:cs="Times New Roman"/>
          <w:b/>
          <w:sz w:val="24"/>
          <w:szCs w:val="24"/>
          <w:lang w:eastAsia="ru-RU"/>
        </w:rPr>
        <w:t xml:space="preserve"> </w:t>
      </w:r>
      <w:r w:rsidRPr="000A28A4">
        <w:rPr>
          <w:rFonts w:ascii="Times New Roman" w:eastAsia="Times New Roman" w:hAnsi="Times New Roman" w:cs="Times New Roman"/>
          <w:sz w:val="24"/>
          <w:szCs w:val="24"/>
          <w:lang w:eastAsia="ru-RU"/>
        </w:rPr>
        <w:t>Державної установи «Інститут травматології та ортопедії Національної академії медичних наук України»</w:t>
      </w:r>
    </w:p>
    <w:sectPr w:rsidR="006B30A9" w:rsidRPr="00CF667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A240-3B99-4B55-930B-37DBF187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2020-06-01T08:43:00Z</dcterms:created>
  <dcterms:modified xsi:type="dcterms:W3CDTF">2020-06-04T19:25:00Z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