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0971A"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hint="eastAsia"/>
          <w:b/>
          <w:bCs/>
          <w:color w:val="222222"/>
          <w:sz w:val="21"/>
          <w:szCs w:val="21"/>
        </w:rPr>
        <w:t>Голобокова</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Елена</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Юрьевна</w:t>
      </w:r>
      <w:r w:rsidRPr="0072014F">
        <w:rPr>
          <w:rFonts w:ascii="Helvetica" w:hAnsi="Helvetica" w:cs="Helvetica"/>
          <w:b/>
          <w:bCs/>
          <w:color w:val="222222"/>
          <w:sz w:val="21"/>
          <w:szCs w:val="21"/>
        </w:rPr>
        <w:t>.</w:t>
      </w:r>
    </w:p>
    <w:p w14:paraId="3661AEF7"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hint="eastAsia"/>
          <w:b/>
          <w:bCs/>
          <w:color w:val="222222"/>
          <w:sz w:val="21"/>
          <w:szCs w:val="21"/>
        </w:rPr>
        <w:t>Фотолиз</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зрительного</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пигмента</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и</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темновая</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адаптация</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фоторецепторов</w:t>
      </w:r>
      <w:r w:rsidRPr="0072014F">
        <w:rPr>
          <w:rFonts w:ascii="Helvetica" w:hAnsi="Helvetica" w:cs="Helvetica"/>
          <w:b/>
          <w:bCs/>
          <w:color w:val="222222"/>
          <w:sz w:val="21"/>
          <w:szCs w:val="21"/>
        </w:rPr>
        <w:t xml:space="preserve"> : </w:t>
      </w:r>
      <w:r w:rsidRPr="0072014F">
        <w:rPr>
          <w:rFonts w:ascii="Helvetica" w:hAnsi="Helvetica" w:cs="Helvetica" w:hint="eastAsia"/>
          <w:b/>
          <w:bCs/>
          <w:color w:val="222222"/>
          <w:sz w:val="21"/>
          <w:szCs w:val="21"/>
        </w:rPr>
        <w:t>диссертация</w:t>
      </w:r>
      <w:r w:rsidRPr="0072014F">
        <w:rPr>
          <w:rFonts w:ascii="Helvetica" w:hAnsi="Helvetica" w:cs="Helvetica"/>
          <w:b/>
          <w:bCs/>
          <w:color w:val="222222"/>
          <w:sz w:val="21"/>
          <w:szCs w:val="21"/>
        </w:rPr>
        <w:t xml:space="preserve"> ... </w:t>
      </w:r>
      <w:r w:rsidRPr="0072014F">
        <w:rPr>
          <w:rFonts w:ascii="Helvetica" w:hAnsi="Helvetica" w:cs="Helvetica" w:hint="eastAsia"/>
          <w:b/>
          <w:bCs/>
          <w:color w:val="222222"/>
          <w:sz w:val="21"/>
          <w:szCs w:val="21"/>
        </w:rPr>
        <w:t>кандидата</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биологических</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наук</w:t>
      </w:r>
      <w:r w:rsidRPr="0072014F">
        <w:rPr>
          <w:rFonts w:ascii="Helvetica" w:hAnsi="Helvetica" w:cs="Helvetica"/>
          <w:b/>
          <w:bCs/>
          <w:color w:val="222222"/>
          <w:sz w:val="21"/>
          <w:szCs w:val="21"/>
        </w:rPr>
        <w:t xml:space="preserve"> : 03.00.04. - </w:t>
      </w:r>
      <w:r w:rsidRPr="0072014F">
        <w:rPr>
          <w:rFonts w:ascii="Helvetica" w:hAnsi="Helvetica" w:cs="Helvetica" w:hint="eastAsia"/>
          <w:b/>
          <w:bCs/>
          <w:color w:val="222222"/>
          <w:sz w:val="21"/>
          <w:szCs w:val="21"/>
        </w:rPr>
        <w:t>Санкт</w:t>
      </w:r>
      <w:r w:rsidRPr="0072014F">
        <w:rPr>
          <w:rFonts w:ascii="Helvetica" w:hAnsi="Helvetica" w:cs="Helvetica"/>
          <w:b/>
          <w:bCs/>
          <w:color w:val="222222"/>
          <w:sz w:val="21"/>
          <w:szCs w:val="21"/>
        </w:rPr>
        <w:t>-</w:t>
      </w:r>
      <w:r w:rsidRPr="0072014F">
        <w:rPr>
          <w:rFonts w:ascii="Helvetica" w:hAnsi="Helvetica" w:cs="Helvetica" w:hint="eastAsia"/>
          <w:b/>
          <w:bCs/>
          <w:color w:val="222222"/>
          <w:sz w:val="21"/>
          <w:szCs w:val="21"/>
        </w:rPr>
        <w:t>Петербург</w:t>
      </w:r>
      <w:r w:rsidRPr="0072014F">
        <w:rPr>
          <w:rFonts w:ascii="Helvetica" w:hAnsi="Helvetica" w:cs="Helvetica"/>
          <w:b/>
          <w:bCs/>
          <w:color w:val="222222"/>
          <w:sz w:val="21"/>
          <w:szCs w:val="21"/>
        </w:rPr>
        <w:t xml:space="preserve">, 2005. - 169 </w:t>
      </w:r>
      <w:r w:rsidRPr="0072014F">
        <w:rPr>
          <w:rFonts w:ascii="Helvetica" w:hAnsi="Helvetica" w:cs="Helvetica" w:hint="eastAsia"/>
          <w:b/>
          <w:bCs/>
          <w:color w:val="222222"/>
          <w:sz w:val="21"/>
          <w:szCs w:val="21"/>
        </w:rPr>
        <w:t>с</w:t>
      </w:r>
      <w:r w:rsidRPr="0072014F">
        <w:rPr>
          <w:rFonts w:ascii="Helvetica" w:hAnsi="Helvetica" w:cs="Helvetica"/>
          <w:b/>
          <w:bCs/>
          <w:color w:val="222222"/>
          <w:sz w:val="21"/>
          <w:szCs w:val="21"/>
        </w:rPr>
        <w:t xml:space="preserve">. : </w:t>
      </w:r>
      <w:r w:rsidRPr="0072014F">
        <w:rPr>
          <w:rFonts w:ascii="Helvetica" w:hAnsi="Helvetica" w:cs="Helvetica" w:hint="eastAsia"/>
          <w:b/>
          <w:bCs/>
          <w:color w:val="222222"/>
          <w:sz w:val="21"/>
          <w:szCs w:val="21"/>
        </w:rPr>
        <w:t>ил</w:t>
      </w:r>
      <w:r w:rsidRPr="0072014F">
        <w:rPr>
          <w:rFonts w:ascii="Helvetica" w:hAnsi="Helvetica" w:cs="Helvetica"/>
          <w:b/>
          <w:bCs/>
          <w:color w:val="222222"/>
          <w:sz w:val="21"/>
          <w:szCs w:val="21"/>
        </w:rPr>
        <w:t>.</w:t>
      </w:r>
    </w:p>
    <w:p w14:paraId="5C821092"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hint="eastAsia"/>
          <w:b/>
          <w:bCs/>
          <w:color w:val="222222"/>
          <w:sz w:val="21"/>
          <w:szCs w:val="21"/>
        </w:rPr>
        <w:t>больше</w:t>
      </w:r>
    </w:p>
    <w:p w14:paraId="04C29EE3"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hint="eastAsia"/>
          <w:b/>
          <w:bCs/>
          <w:color w:val="222222"/>
          <w:sz w:val="21"/>
          <w:szCs w:val="21"/>
        </w:rPr>
        <w:t>Цитаты</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из</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текста</w:t>
      </w:r>
      <w:r w:rsidRPr="0072014F">
        <w:rPr>
          <w:rFonts w:ascii="Helvetica" w:hAnsi="Helvetica" w:cs="Helvetica"/>
          <w:b/>
          <w:bCs/>
          <w:color w:val="222222"/>
          <w:sz w:val="21"/>
          <w:szCs w:val="21"/>
        </w:rPr>
        <w:t>:</w:t>
      </w:r>
    </w:p>
    <w:p w14:paraId="395628E1"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hint="eastAsia"/>
          <w:b/>
          <w:bCs/>
          <w:color w:val="222222"/>
          <w:sz w:val="21"/>
          <w:szCs w:val="21"/>
        </w:rPr>
        <w:t>стр</w:t>
      </w:r>
      <w:r w:rsidRPr="0072014F">
        <w:rPr>
          <w:rFonts w:ascii="Helvetica" w:hAnsi="Helvetica" w:cs="Helvetica"/>
          <w:b/>
          <w:bCs/>
          <w:color w:val="222222"/>
          <w:sz w:val="21"/>
          <w:szCs w:val="21"/>
        </w:rPr>
        <w:t>. 1</w:t>
      </w:r>
    </w:p>
    <w:p w14:paraId="396B2557"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b/>
          <w:bCs/>
          <w:color w:val="222222"/>
          <w:sz w:val="21"/>
          <w:szCs w:val="21"/>
        </w:rPr>
        <w:t xml:space="preserve">^f^5'-3/iS^&lt;f </w:t>
      </w:r>
      <w:r w:rsidRPr="0072014F">
        <w:rPr>
          <w:rFonts w:ascii="Helvetica" w:hAnsi="Helvetica" w:cs="Helvetica" w:hint="eastAsia"/>
          <w:b/>
          <w:bCs/>
          <w:color w:val="222222"/>
          <w:sz w:val="21"/>
          <w:szCs w:val="21"/>
        </w:rPr>
        <w:t>Российская</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Академия</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Паук</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Институт</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Эволюционной</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Физиологии</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и</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Биохимии</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имени</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И</w:t>
      </w:r>
      <w:r w:rsidRPr="0072014F">
        <w:rPr>
          <w:rFonts w:ascii="Helvetica" w:hAnsi="Helvetica" w:cs="Helvetica"/>
          <w:b/>
          <w:bCs/>
          <w:color w:val="222222"/>
          <w:sz w:val="21"/>
          <w:szCs w:val="21"/>
        </w:rPr>
        <w:t>.</w:t>
      </w:r>
      <w:r w:rsidRPr="0072014F">
        <w:rPr>
          <w:rFonts w:ascii="Helvetica" w:hAnsi="Helvetica" w:cs="Helvetica" w:hint="eastAsia"/>
          <w:b/>
          <w:bCs/>
          <w:color w:val="222222"/>
          <w:sz w:val="21"/>
          <w:szCs w:val="21"/>
        </w:rPr>
        <w:t>М</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Сеченова</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На</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правах</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рукописи</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УДК</w:t>
      </w:r>
      <w:r w:rsidRPr="0072014F">
        <w:rPr>
          <w:rFonts w:ascii="Helvetica" w:hAnsi="Helvetica" w:cs="Helvetica"/>
          <w:b/>
          <w:bCs/>
          <w:color w:val="222222"/>
          <w:sz w:val="21"/>
          <w:szCs w:val="21"/>
        </w:rPr>
        <w:t xml:space="preserve"> 612.843.116.1 </w:t>
      </w:r>
      <w:r w:rsidRPr="0072014F">
        <w:rPr>
          <w:rFonts w:ascii="Helvetica" w:hAnsi="Helvetica" w:cs="Helvetica" w:hint="eastAsia"/>
          <w:b/>
          <w:bCs/>
          <w:color w:val="222222"/>
          <w:sz w:val="21"/>
          <w:szCs w:val="21"/>
        </w:rPr>
        <w:t>Голобокова</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Елена</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Юрьевна</w:t>
      </w:r>
      <w:r w:rsidRPr="0072014F">
        <w:rPr>
          <w:rFonts w:ascii="Helvetica" w:hAnsi="Helvetica" w:cs="Helvetica"/>
          <w:b/>
          <w:bCs/>
          <w:color w:val="222222"/>
          <w:sz w:val="21"/>
          <w:szCs w:val="21"/>
        </w:rPr>
        <w:t xml:space="preserve"> # </w:t>
      </w:r>
      <w:r w:rsidRPr="0072014F">
        <w:rPr>
          <w:rFonts w:ascii="Helvetica" w:hAnsi="Helvetica" w:cs="Helvetica" w:hint="eastAsia"/>
          <w:b/>
          <w:bCs/>
          <w:color w:val="222222"/>
          <w:sz w:val="21"/>
          <w:szCs w:val="21"/>
        </w:rPr>
        <w:t>ФОТОЛИЗ</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ЗРИТЕЛЬНОГО</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ПИГМЕНТА</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И</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ТЕМНОВАЯ</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АДАПТАЦИЯ</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ФОТОРЕЦЕПТОРОВ</w:t>
      </w:r>
      <w:r w:rsidRPr="0072014F">
        <w:rPr>
          <w:rFonts w:ascii="Helvetica" w:hAnsi="Helvetica" w:cs="Helvetica"/>
          <w:b/>
          <w:bCs/>
          <w:color w:val="222222"/>
          <w:sz w:val="21"/>
          <w:szCs w:val="21"/>
        </w:rPr>
        <w:t xml:space="preserve"> 03.00.04 - </w:t>
      </w:r>
      <w:r w:rsidRPr="0072014F">
        <w:rPr>
          <w:rFonts w:ascii="Helvetica" w:hAnsi="Helvetica" w:cs="Helvetica" w:hint="eastAsia"/>
          <w:b/>
          <w:bCs/>
          <w:color w:val="222222"/>
          <w:sz w:val="21"/>
          <w:szCs w:val="21"/>
        </w:rPr>
        <w:t>биохимия</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Диссертация</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на</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соискание</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ученой</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степени</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кандидата</w:t>
      </w:r>
    </w:p>
    <w:p w14:paraId="5E846022"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hint="eastAsia"/>
          <w:b/>
          <w:bCs/>
          <w:color w:val="222222"/>
          <w:sz w:val="21"/>
          <w:szCs w:val="21"/>
        </w:rPr>
        <w:t>стр</w:t>
      </w:r>
      <w:r w:rsidRPr="0072014F">
        <w:rPr>
          <w:rFonts w:ascii="Helvetica" w:hAnsi="Helvetica" w:cs="Helvetica"/>
          <w:b/>
          <w:bCs/>
          <w:color w:val="222222"/>
          <w:sz w:val="21"/>
          <w:szCs w:val="21"/>
        </w:rPr>
        <w:t>. 3</w:t>
      </w:r>
    </w:p>
    <w:p w14:paraId="1768D6EA"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b/>
          <w:bCs/>
          <w:color w:val="222222"/>
          <w:sz w:val="21"/>
          <w:szCs w:val="21"/>
        </w:rPr>
        <w:t xml:space="preserve">3.2.2.3. </w:t>
      </w:r>
      <w:r w:rsidRPr="0072014F">
        <w:rPr>
          <w:rFonts w:ascii="Helvetica" w:hAnsi="Helvetica" w:cs="Helvetica" w:hint="eastAsia"/>
          <w:b/>
          <w:bCs/>
          <w:color w:val="222222"/>
          <w:sz w:val="21"/>
          <w:szCs w:val="21"/>
        </w:rPr>
        <w:t>Кинетическая</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схема</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медленных</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стадий</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фотолиза</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зрительного</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пигмента</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красных</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колбочек</w:t>
      </w:r>
      <w:r w:rsidRPr="0072014F">
        <w:rPr>
          <w:rFonts w:ascii="Helvetica" w:hAnsi="Helvetica" w:cs="Helvetica"/>
          <w:b/>
          <w:bCs/>
          <w:color w:val="222222"/>
          <w:sz w:val="21"/>
          <w:szCs w:val="21"/>
        </w:rPr>
        <w:t xml:space="preserve"> 110 3.3. </w:t>
      </w:r>
      <w:r w:rsidRPr="0072014F">
        <w:rPr>
          <w:rFonts w:ascii="Helvetica" w:hAnsi="Helvetica" w:cs="Helvetica" w:hint="eastAsia"/>
          <w:b/>
          <w:bCs/>
          <w:color w:val="222222"/>
          <w:sz w:val="21"/>
          <w:szCs w:val="21"/>
        </w:rPr>
        <w:t>Продукты</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фотолиза</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зрительных</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пигментов</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и</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темновая</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адаптация</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фоторецепторов</w:t>
      </w:r>
      <w:r w:rsidRPr="0072014F">
        <w:rPr>
          <w:rFonts w:ascii="Helvetica" w:hAnsi="Helvetica" w:cs="Helvetica"/>
          <w:b/>
          <w:bCs/>
          <w:color w:val="222222"/>
          <w:sz w:val="21"/>
          <w:szCs w:val="21"/>
        </w:rPr>
        <w:t xml:space="preserve"> 112 3.3.1. </w:t>
      </w:r>
      <w:r w:rsidRPr="0072014F">
        <w:rPr>
          <w:rFonts w:ascii="Helvetica" w:hAnsi="Helvetica" w:cs="Helvetica" w:hint="eastAsia"/>
          <w:b/>
          <w:bCs/>
          <w:color w:val="222222"/>
          <w:sz w:val="21"/>
          <w:szCs w:val="21"/>
        </w:rPr>
        <w:t>Восстановление</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чувствительности</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палочек</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после</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значительного</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обесцвечивания</w:t>
      </w:r>
      <w:r w:rsidRPr="0072014F">
        <w:rPr>
          <w:rFonts w:ascii="Helvetica" w:hAnsi="Helvetica" w:cs="Helvetica"/>
          <w:b/>
          <w:bCs/>
          <w:color w:val="222222"/>
          <w:sz w:val="21"/>
          <w:szCs w:val="21"/>
        </w:rPr>
        <w:t xml:space="preserve"> 112 4 3.3.1.1. </w:t>
      </w:r>
      <w:r w:rsidRPr="0072014F">
        <w:rPr>
          <w:rFonts w:ascii="Helvetica" w:hAnsi="Helvetica" w:cs="Helvetica" w:hint="eastAsia"/>
          <w:b/>
          <w:bCs/>
          <w:color w:val="222222"/>
          <w:sz w:val="21"/>
          <w:szCs w:val="21"/>
        </w:rPr>
        <w:t>Свойства</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фотоответов</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палочек</w:t>
      </w:r>
    </w:p>
    <w:p w14:paraId="2C098B54"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hint="eastAsia"/>
          <w:b/>
          <w:bCs/>
          <w:color w:val="222222"/>
          <w:sz w:val="21"/>
          <w:szCs w:val="21"/>
        </w:rPr>
        <w:t>стр</w:t>
      </w:r>
      <w:r w:rsidRPr="0072014F">
        <w:rPr>
          <w:rFonts w:ascii="Helvetica" w:hAnsi="Helvetica" w:cs="Helvetica"/>
          <w:b/>
          <w:bCs/>
          <w:color w:val="222222"/>
          <w:sz w:val="21"/>
          <w:szCs w:val="21"/>
        </w:rPr>
        <w:t>. 29</w:t>
      </w:r>
    </w:p>
    <w:p w14:paraId="0532D176"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hint="eastAsia"/>
          <w:b/>
          <w:bCs/>
          <w:color w:val="222222"/>
          <w:sz w:val="21"/>
          <w:szCs w:val="21"/>
        </w:rPr>
        <w:t>и</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регенерацию</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зрительного</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пигмента</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принято</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называть</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зрительным</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циклом</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см</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пункт</w:t>
      </w:r>
      <w:r w:rsidRPr="0072014F">
        <w:rPr>
          <w:rFonts w:ascii="Helvetica" w:hAnsi="Helvetica" w:cs="Helvetica"/>
          <w:b/>
          <w:bCs/>
          <w:color w:val="222222"/>
          <w:sz w:val="21"/>
          <w:szCs w:val="21"/>
        </w:rPr>
        <w:t xml:space="preserve"> 1.8.3). 1,4. </w:t>
      </w:r>
      <w:r w:rsidRPr="0072014F">
        <w:rPr>
          <w:rFonts w:ascii="Helvetica" w:hAnsi="Helvetica" w:cs="Helvetica" w:hint="eastAsia"/>
          <w:b/>
          <w:bCs/>
          <w:color w:val="222222"/>
          <w:sz w:val="21"/>
          <w:szCs w:val="21"/>
        </w:rPr>
        <w:t>Фотолиз</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колбочковых</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зрительных</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пигментов</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Процессы</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фотолиза</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колбочковых</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зрительных</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пигментов</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исследованы</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значительно</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пигментов</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в</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меньше</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поскольку</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экспериментальные</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Единственным</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возможности</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источником</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ограничены</w:t>
      </w:r>
    </w:p>
    <w:p w14:paraId="099A5B56" w14:textId="77777777" w:rsidR="0072014F" w:rsidRPr="0072014F" w:rsidRDefault="0072014F" w:rsidP="0072014F">
      <w:pPr>
        <w:rPr>
          <w:rFonts w:ascii="Helvetica" w:hAnsi="Helvetica" w:cs="Helvetica"/>
          <w:b/>
          <w:bCs/>
          <w:color w:val="222222"/>
          <w:sz w:val="21"/>
          <w:szCs w:val="21"/>
        </w:rPr>
      </w:pPr>
    </w:p>
    <w:p w14:paraId="01AE9FF4"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hint="eastAsia"/>
          <w:b/>
          <w:bCs/>
          <w:color w:val="222222"/>
          <w:sz w:val="21"/>
          <w:szCs w:val="21"/>
        </w:rPr>
        <w:t>Оглавление</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диссертации</w:t>
      </w:r>
    </w:p>
    <w:p w14:paraId="233AFF7A"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hint="eastAsia"/>
          <w:b/>
          <w:bCs/>
          <w:color w:val="222222"/>
          <w:sz w:val="21"/>
          <w:szCs w:val="21"/>
        </w:rPr>
        <w:t>кандидат</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биологических</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наук</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Голобокова</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Елена</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Юрьевна</w:t>
      </w:r>
    </w:p>
    <w:p w14:paraId="2967A8C4"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hint="eastAsia"/>
          <w:b/>
          <w:bCs/>
          <w:color w:val="222222"/>
          <w:sz w:val="21"/>
          <w:szCs w:val="21"/>
        </w:rPr>
        <w:t>СОДЕРЖАНИЕ</w:t>
      </w:r>
      <w:r w:rsidRPr="0072014F">
        <w:rPr>
          <w:rFonts w:ascii="Helvetica" w:hAnsi="Helvetica" w:cs="Helvetica"/>
          <w:b/>
          <w:bCs/>
          <w:color w:val="222222"/>
          <w:sz w:val="21"/>
          <w:szCs w:val="21"/>
        </w:rPr>
        <w:t>.</w:t>
      </w:r>
    </w:p>
    <w:p w14:paraId="08C22F96" w14:textId="77777777" w:rsidR="0072014F" w:rsidRPr="0072014F" w:rsidRDefault="0072014F" w:rsidP="0072014F">
      <w:pPr>
        <w:rPr>
          <w:rFonts w:ascii="Helvetica" w:hAnsi="Helvetica" w:cs="Helvetica"/>
          <w:b/>
          <w:bCs/>
          <w:color w:val="222222"/>
          <w:sz w:val="21"/>
          <w:szCs w:val="21"/>
        </w:rPr>
      </w:pPr>
    </w:p>
    <w:p w14:paraId="1CA852CE"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hint="eastAsia"/>
          <w:b/>
          <w:bCs/>
          <w:color w:val="222222"/>
          <w:sz w:val="21"/>
          <w:szCs w:val="21"/>
        </w:rPr>
        <w:t>ВВЕДЕНИЕ</w:t>
      </w:r>
      <w:r w:rsidRPr="0072014F">
        <w:rPr>
          <w:rFonts w:ascii="Helvetica" w:hAnsi="Helvetica" w:cs="Helvetica"/>
          <w:b/>
          <w:bCs/>
          <w:color w:val="222222"/>
          <w:sz w:val="21"/>
          <w:szCs w:val="21"/>
        </w:rPr>
        <w:t>.</w:t>
      </w:r>
    </w:p>
    <w:p w14:paraId="007D5CFE" w14:textId="77777777" w:rsidR="0072014F" w:rsidRPr="0072014F" w:rsidRDefault="0072014F" w:rsidP="0072014F">
      <w:pPr>
        <w:rPr>
          <w:rFonts w:ascii="Helvetica" w:hAnsi="Helvetica" w:cs="Helvetica"/>
          <w:b/>
          <w:bCs/>
          <w:color w:val="222222"/>
          <w:sz w:val="21"/>
          <w:szCs w:val="21"/>
        </w:rPr>
      </w:pPr>
    </w:p>
    <w:p w14:paraId="64651992"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hint="eastAsia"/>
          <w:b/>
          <w:bCs/>
          <w:color w:val="222222"/>
          <w:sz w:val="21"/>
          <w:szCs w:val="21"/>
        </w:rPr>
        <w:t>Актуальность</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проблемы</w:t>
      </w:r>
    </w:p>
    <w:p w14:paraId="1592D0B5" w14:textId="77777777" w:rsidR="0072014F" w:rsidRPr="0072014F" w:rsidRDefault="0072014F" w:rsidP="0072014F">
      <w:pPr>
        <w:rPr>
          <w:rFonts w:ascii="Helvetica" w:hAnsi="Helvetica" w:cs="Helvetica"/>
          <w:b/>
          <w:bCs/>
          <w:color w:val="222222"/>
          <w:sz w:val="21"/>
          <w:szCs w:val="21"/>
        </w:rPr>
      </w:pPr>
    </w:p>
    <w:p w14:paraId="3C5D6674"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hint="eastAsia"/>
          <w:b/>
          <w:bCs/>
          <w:color w:val="222222"/>
          <w:sz w:val="21"/>
          <w:szCs w:val="21"/>
        </w:rPr>
        <w:t>Цель</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и</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задачи</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исследования</w:t>
      </w:r>
      <w:r w:rsidRPr="0072014F">
        <w:rPr>
          <w:rFonts w:ascii="Helvetica" w:hAnsi="Helvetica" w:cs="Helvetica"/>
          <w:b/>
          <w:bCs/>
          <w:color w:val="222222"/>
          <w:sz w:val="21"/>
          <w:szCs w:val="21"/>
        </w:rPr>
        <w:t>.</w:t>
      </w:r>
    </w:p>
    <w:p w14:paraId="66303A8B" w14:textId="77777777" w:rsidR="0072014F" w:rsidRPr="0072014F" w:rsidRDefault="0072014F" w:rsidP="0072014F">
      <w:pPr>
        <w:rPr>
          <w:rFonts w:ascii="Helvetica" w:hAnsi="Helvetica" w:cs="Helvetica"/>
          <w:b/>
          <w:bCs/>
          <w:color w:val="222222"/>
          <w:sz w:val="21"/>
          <w:szCs w:val="21"/>
        </w:rPr>
      </w:pPr>
    </w:p>
    <w:p w14:paraId="6342CE7F"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hint="eastAsia"/>
          <w:b/>
          <w:bCs/>
          <w:color w:val="222222"/>
          <w:sz w:val="21"/>
          <w:szCs w:val="21"/>
        </w:rPr>
        <w:t>Научная</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новизна</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результатов</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исследования</w:t>
      </w:r>
      <w:r w:rsidRPr="0072014F">
        <w:rPr>
          <w:rFonts w:ascii="Helvetica" w:hAnsi="Helvetica" w:cs="Helvetica"/>
          <w:b/>
          <w:bCs/>
          <w:color w:val="222222"/>
          <w:sz w:val="21"/>
          <w:szCs w:val="21"/>
        </w:rPr>
        <w:t>.</w:t>
      </w:r>
    </w:p>
    <w:p w14:paraId="14F8BC79" w14:textId="77777777" w:rsidR="0072014F" w:rsidRPr="0072014F" w:rsidRDefault="0072014F" w:rsidP="0072014F">
      <w:pPr>
        <w:rPr>
          <w:rFonts w:ascii="Helvetica" w:hAnsi="Helvetica" w:cs="Helvetica"/>
          <w:b/>
          <w:bCs/>
          <w:color w:val="222222"/>
          <w:sz w:val="21"/>
          <w:szCs w:val="21"/>
        </w:rPr>
      </w:pPr>
    </w:p>
    <w:p w14:paraId="25633BBC"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hint="eastAsia"/>
          <w:b/>
          <w:bCs/>
          <w:color w:val="222222"/>
          <w:sz w:val="21"/>
          <w:szCs w:val="21"/>
        </w:rPr>
        <w:t>Основные</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положения</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выносимые</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на</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защиту</w:t>
      </w:r>
      <w:r w:rsidRPr="0072014F">
        <w:rPr>
          <w:rFonts w:ascii="Helvetica" w:hAnsi="Helvetica" w:cs="Helvetica"/>
          <w:b/>
          <w:bCs/>
          <w:color w:val="222222"/>
          <w:sz w:val="21"/>
          <w:szCs w:val="21"/>
        </w:rPr>
        <w:t>.</w:t>
      </w:r>
    </w:p>
    <w:p w14:paraId="6AF7639A" w14:textId="77777777" w:rsidR="0072014F" w:rsidRPr="0072014F" w:rsidRDefault="0072014F" w:rsidP="0072014F">
      <w:pPr>
        <w:rPr>
          <w:rFonts w:ascii="Helvetica" w:hAnsi="Helvetica" w:cs="Helvetica"/>
          <w:b/>
          <w:bCs/>
          <w:color w:val="222222"/>
          <w:sz w:val="21"/>
          <w:szCs w:val="21"/>
        </w:rPr>
      </w:pPr>
    </w:p>
    <w:p w14:paraId="2FB4EFA6"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hint="eastAsia"/>
          <w:b/>
          <w:bCs/>
          <w:color w:val="222222"/>
          <w:sz w:val="21"/>
          <w:szCs w:val="21"/>
        </w:rPr>
        <w:t>Теоретическая</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и</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практическая</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значимость</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работы</w:t>
      </w:r>
      <w:r w:rsidRPr="0072014F">
        <w:rPr>
          <w:rFonts w:ascii="Helvetica" w:hAnsi="Helvetica" w:cs="Helvetica"/>
          <w:b/>
          <w:bCs/>
          <w:color w:val="222222"/>
          <w:sz w:val="21"/>
          <w:szCs w:val="21"/>
        </w:rPr>
        <w:t>.</w:t>
      </w:r>
    </w:p>
    <w:p w14:paraId="4B5A91F0" w14:textId="77777777" w:rsidR="0072014F" w:rsidRPr="0072014F" w:rsidRDefault="0072014F" w:rsidP="0072014F">
      <w:pPr>
        <w:rPr>
          <w:rFonts w:ascii="Helvetica" w:hAnsi="Helvetica" w:cs="Helvetica"/>
          <w:b/>
          <w:bCs/>
          <w:color w:val="222222"/>
          <w:sz w:val="21"/>
          <w:szCs w:val="21"/>
        </w:rPr>
      </w:pPr>
    </w:p>
    <w:p w14:paraId="6C9D8DD6"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hint="eastAsia"/>
          <w:b/>
          <w:bCs/>
          <w:color w:val="222222"/>
          <w:sz w:val="21"/>
          <w:szCs w:val="21"/>
        </w:rPr>
        <w:t>Апробация</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работы</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и</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публикации</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результатов</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исследования</w:t>
      </w:r>
      <w:r w:rsidRPr="0072014F">
        <w:rPr>
          <w:rFonts w:ascii="Helvetica" w:hAnsi="Helvetica" w:cs="Helvetica"/>
          <w:b/>
          <w:bCs/>
          <w:color w:val="222222"/>
          <w:sz w:val="21"/>
          <w:szCs w:val="21"/>
        </w:rPr>
        <w:t>.</w:t>
      </w:r>
    </w:p>
    <w:p w14:paraId="735728ED" w14:textId="77777777" w:rsidR="0072014F" w:rsidRPr="0072014F" w:rsidRDefault="0072014F" w:rsidP="0072014F">
      <w:pPr>
        <w:rPr>
          <w:rFonts w:ascii="Helvetica" w:hAnsi="Helvetica" w:cs="Helvetica"/>
          <w:b/>
          <w:bCs/>
          <w:color w:val="222222"/>
          <w:sz w:val="21"/>
          <w:szCs w:val="21"/>
        </w:rPr>
      </w:pPr>
    </w:p>
    <w:p w14:paraId="71C9F25F"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hint="eastAsia"/>
          <w:b/>
          <w:bCs/>
          <w:color w:val="222222"/>
          <w:sz w:val="21"/>
          <w:szCs w:val="21"/>
        </w:rPr>
        <w:t>Глава</w:t>
      </w:r>
      <w:r w:rsidRPr="0072014F">
        <w:rPr>
          <w:rFonts w:ascii="Helvetica" w:hAnsi="Helvetica" w:cs="Helvetica"/>
          <w:b/>
          <w:bCs/>
          <w:color w:val="222222"/>
          <w:sz w:val="21"/>
          <w:szCs w:val="21"/>
        </w:rPr>
        <w:t xml:space="preserve"> 1. </w:t>
      </w:r>
      <w:r w:rsidRPr="0072014F">
        <w:rPr>
          <w:rFonts w:ascii="Helvetica" w:hAnsi="Helvetica" w:cs="Helvetica" w:hint="eastAsia"/>
          <w:b/>
          <w:bCs/>
          <w:color w:val="222222"/>
          <w:sz w:val="21"/>
          <w:szCs w:val="21"/>
        </w:rPr>
        <w:t>ОБЗОР</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ЛИТЕРАТУРЫ</w:t>
      </w:r>
      <w:r w:rsidRPr="0072014F">
        <w:rPr>
          <w:rFonts w:ascii="Helvetica" w:hAnsi="Helvetica" w:cs="Helvetica"/>
          <w:b/>
          <w:bCs/>
          <w:color w:val="222222"/>
          <w:sz w:val="21"/>
          <w:szCs w:val="21"/>
        </w:rPr>
        <w:t>.</w:t>
      </w:r>
    </w:p>
    <w:p w14:paraId="6B642477" w14:textId="77777777" w:rsidR="0072014F" w:rsidRPr="0072014F" w:rsidRDefault="0072014F" w:rsidP="0072014F">
      <w:pPr>
        <w:rPr>
          <w:rFonts w:ascii="Helvetica" w:hAnsi="Helvetica" w:cs="Helvetica"/>
          <w:b/>
          <w:bCs/>
          <w:color w:val="222222"/>
          <w:sz w:val="21"/>
          <w:szCs w:val="21"/>
        </w:rPr>
      </w:pPr>
    </w:p>
    <w:p w14:paraId="7BD7D01B"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b/>
          <w:bCs/>
          <w:color w:val="222222"/>
          <w:sz w:val="21"/>
          <w:szCs w:val="21"/>
        </w:rPr>
        <w:t xml:space="preserve">111. </w:t>
      </w:r>
      <w:r w:rsidRPr="0072014F">
        <w:rPr>
          <w:rFonts w:ascii="Helvetica" w:hAnsi="Helvetica" w:cs="Helvetica" w:hint="eastAsia"/>
          <w:b/>
          <w:bCs/>
          <w:color w:val="222222"/>
          <w:sz w:val="21"/>
          <w:szCs w:val="21"/>
        </w:rPr>
        <w:t>Строение</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фоторецепторов</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палочки</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и</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колбочки</w:t>
      </w:r>
      <w:r w:rsidRPr="0072014F">
        <w:rPr>
          <w:rFonts w:ascii="Helvetica" w:hAnsi="Helvetica" w:cs="Helvetica"/>
          <w:b/>
          <w:bCs/>
          <w:color w:val="222222"/>
          <w:sz w:val="21"/>
          <w:szCs w:val="21"/>
        </w:rPr>
        <w:t>.</w:t>
      </w:r>
    </w:p>
    <w:p w14:paraId="215784C9" w14:textId="77777777" w:rsidR="0072014F" w:rsidRPr="0072014F" w:rsidRDefault="0072014F" w:rsidP="0072014F">
      <w:pPr>
        <w:rPr>
          <w:rFonts w:ascii="Helvetica" w:hAnsi="Helvetica" w:cs="Helvetica"/>
          <w:b/>
          <w:bCs/>
          <w:color w:val="222222"/>
          <w:sz w:val="21"/>
          <w:szCs w:val="21"/>
        </w:rPr>
      </w:pPr>
    </w:p>
    <w:p w14:paraId="358DD8EE"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b/>
          <w:bCs/>
          <w:color w:val="222222"/>
          <w:sz w:val="21"/>
          <w:szCs w:val="21"/>
        </w:rPr>
        <w:t xml:space="preserve">1.2. </w:t>
      </w:r>
      <w:r w:rsidRPr="0072014F">
        <w:rPr>
          <w:rFonts w:ascii="Helvetica" w:hAnsi="Helvetica" w:cs="Helvetica" w:hint="eastAsia"/>
          <w:b/>
          <w:bCs/>
          <w:color w:val="222222"/>
          <w:sz w:val="21"/>
          <w:szCs w:val="21"/>
        </w:rPr>
        <w:t>Структура</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и</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свойства</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зрительных</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пигментов</w:t>
      </w:r>
      <w:r w:rsidRPr="0072014F">
        <w:rPr>
          <w:rFonts w:ascii="Helvetica" w:hAnsi="Helvetica" w:cs="Helvetica"/>
          <w:b/>
          <w:bCs/>
          <w:color w:val="222222"/>
          <w:sz w:val="21"/>
          <w:szCs w:val="21"/>
        </w:rPr>
        <w:t>.</w:t>
      </w:r>
    </w:p>
    <w:p w14:paraId="1DC7E7FF" w14:textId="77777777" w:rsidR="0072014F" w:rsidRPr="0072014F" w:rsidRDefault="0072014F" w:rsidP="0072014F">
      <w:pPr>
        <w:rPr>
          <w:rFonts w:ascii="Helvetica" w:hAnsi="Helvetica" w:cs="Helvetica"/>
          <w:b/>
          <w:bCs/>
          <w:color w:val="222222"/>
          <w:sz w:val="21"/>
          <w:szCs w:val="21"/>
        </w:rPr>
      </w:pPr>
    </w:p>
    <w:p w14:paraId="191BEAB2"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b/>
          <w:bCs/>
          <w:color w:val="222222"/>
          <w:sz w:val="21"/>
          <w:szCs w:val="21"/>
        </w:rPr>
        <w:t xml:space="preserve">1.3. </w:t>
      </w:r>
      <w:r w:rsidRPr="0072014F">
        <w:rPr>
          <w:rFonts w:ascii="Helvetica" w:hAnsi="Helvetica" w:cs="Helvetica" w:hint="eastAsia"/>
          <w:b/>
          <w:bCs/>
          <w:color w:val="222222"/>
          <w:sz w:val="21"/>
          <w:szCs w:val="21"/>
        </w:rPr>
        <w:t>Фотолиз</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родопсина</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палочек</w:t>
      </w:r>
      <w:r w:rsidRPr="0072014F">
        <w:rPr>
          <w:rFonts w:ascii="Helvetica" w:hAnsi="Helvetica" w:cs="Helvetica"/>
          <w:b/>
          <w:bCs/>
          <w:color w:val="222222"/>
          <w:sz w:val="21"/>
          <w:szCs w:val="21"/>
        </w:rPr>
        <w:t>.</w:t>
      </w:r>
    </w:p>
    <w:p w14:paraId="5F0765F6" w14:textId="77777777" w:rsidR="0072014F" w:rsidRPr="0072014F" w:rsidRDefault="0072014F" w:rsidP="0072014F">
      <w:pPr>
        <w:rPr>
          <w:rFonts w:ascii="Helvetica" w:hAnsi="Helvetica" w:cs="Helvetica"/>
          <w:b/>
          <w:bCs/>
          <w:color w:val="222222"/>
          <w:sz w:val="21"/>
          <w:szCs w:val="21"/>
        </w:rPr>
      </w:pPr>
    </w:p>
    <w:p w14:paraId="39DF6A28"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b/>
          <w:bCs/>
          <w:color w:val="222222"/>
          <w:sz w:val="21"/>
          <w:szCs w:val="21"/>
        </w:rPr>
        <w:t xml:space="preserve">1.3.1. </w:t>
      </w:r>
      <w:r w:rsidRPr="0072014F">
        <w:rPr>
          <w:rFonts w:ascii="Helvetica" w:hAnsi="Helvetica" w:cs="Helvetica" w:hint="eastAsia"/>
          <w:b/>
          <w:bCs/>
          <w:color w:val="222222"/>
          <w:sz w:val="21"/>
          <w:szCs w:val="21"/>
        </w:rPr>
        <w:t>Быстрые</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стадии</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фотолиза</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родопсина</w:t>
      </w:r>
      <w:r w:rsidRPr="0072014F">
        <w:rPr>
          <w:rFonts w:ascii="Helvetica" w:hAnsi="Helvetica" w:cs="Helvetica"/>
          <w:b/>
          <w:bCs/>
          <w:color w:val="222222"/>
          <w:sz w:val="21"/>
          <w:szCs w:val="21"/>
        </w:rPr>
        <w:t>.</w:t>
      </w:r>
    </w:p>
    <w:p w14:paraId="4AF84790" w14:textId="77777777" w:rsidR="0072014F" w:rsidRPr="0072014F" w:rsidRDefault="0072014F" w:rsidP="0072014F">
      <w:pPr>
        <w:rPr>
          <w:rFonts w:ascii="Helvetica" w:hAnsi="Helvetica" w:cs="Helvetica"/>
          <w:b/>
          <w:bCs/>
          <w:color w:val="222222"/>
          <w:sz w:val="21"/>
          <w:szCs w:val="21"/>
        </w:rPr>
      </w:pPr>
    </w:p>
    <w:p w14:paraId="31DE40A5"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b/>
          <w:bCs/>
          <w:color w:val="222222"/>
          <w:sz w:val="21"/>
          <w:szCs w:val="21"/>
        </w:rPr>
        <w:t xml:space="preserve">1.3.1.1. </w:t>
      </w:r>
      <w:r w:rsidRPr="0072014F">
        <w:rPr>
          <w:rFonts w:ascii="Helvetica" w:hAnsi="Helvetica" w:cs="Helvetica" w:hint="eastAsia"/>
          <w:b/>
          <w:bCs/>
          <w:color w:val="222222"/>
          <w:sz w:val="21"/>
          <w:szCs w:val="21"/>
        </w:rPr>
        <w:t>Фотородопсин</w:t>
      </w:r>
      <w:r w:rsidRPr="0072014F">
        <w:rPr>
          <w:rFonts w:ascii="Helvetica" w:hAnsi="Helvetica" w:cs="Helvetica"/>
          <w:b/>
          <w:bCs/>
          <w:color w:val="222222"/>
          <w:sz w:val="21"/>
          <w:szCs w:val="21"/>
        </w:rPr>
        <w:t>.</w:t>
      </w:r>
    </w:p>
    <w:p w14:paraId="3662D1E8" w14:textId="77777777" w:rsidR="0072014F" w:rsidRPr="0072014F" w:rsidRDefault="0072014F" w:rsidP="0072014F">
      <w:pPr>
        <w:rPr>
          <w:rFonts w:ascii="Helvetica" w:hAnsi="Helvetica" w:cs="Helvetica"/>
          <w:b/>
          <w:bCs/>
          <w:color w:val="222222"/>
          <w:sz w:val="21"/>
          <w:szCs w:val="21"/>
        </w:rPr>
      </w:pPr>
    </w:p>
    <w:p w14:paraId="081B9491"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b/>
          <w:bCs/>
          <w:color w:val="222222"/>
          <w:sz w:val="21"/>
          <w:szCs w:val="21"/>
        </w:rPr>
        <w:lastRenderedPageBreak/>
        <w:t xml:space="preserve">1.3.1.2. </w:t>
      </w:r>
      <w:r w:rsidRPr="0072014F">
        <w:rPr>
          <w:rFonts w:ascii="Helvetica" w:hAnsi="Helvetica" w:cs="Helvetica" w:hint="eastAsia"/>
          <w:b/>
          <w:bCs/>
          <w:color w:val="222222"/>
          <w:sz w:val="21"/>
          <w:szCs w:val="21"/>
        </w:rPr>
        <w:t>Батородопсин</w:t>
      </w:r>
      <w:r w:rsidRPr="0072014F">
        <w:rPr>
          <w:rFonts w:ascii="Helvetica" w:hAnsi="Helvetica" w:cs="Helvetica"/>
          <w:b/>
          <w:bCs/>
          <w:color w:val="222222"/>
          <w:sz w:val="21"/>
          <w:szCs w:val="21"/>
        </w:rPr>
        <w:t>.</w:t>
      </w:r>
    </w:p>
    <w:p w14:paraId="251F25A4" w14:textId="77777777" w:rsidR="0072014F" w:rsidRPr="0072014F" w:rsidRDefault="0072014F" w:rsidP="0072014F">
      <w:pPr>
        <w:rPr>
          <w:rFonts w:ascii="Helvetica" w:hAnsi="Helvetica" w:cs="Helvetica"/>
          <w:b/>
          <w:bCs/>
          <w:color w:val="222222"/>
          <w:sz w:val="21"/>
          <w:szCs w:val="21"/>
        </w:rPr>
      </w:pPr>
    </w:p>
    <w:p w14:paraId="36F3C970"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b/>
          <w:bCs/>
          <w:color w:val="222222"/>
          <w:sz w:val="21"/>
          <w:szCs w:val="21"/>
        </w:rPr>
        <w:t xml:space="preserve">1.3.1.3. </w:t>
      </w:r>
      <w:r w:rsidRPr="0072014F">
        <w:rPr>
          <w:rFonts w:ascii="Helvetica" w:hAnsi="Helvetica" w:cs="Helvetica" w:hint="eastAsia"/>
          <w:b/>
          <w:bCs/>
          <w:color w:val="222222"/>
          <w:sz w:val="21"/>
          <w:szCs w:val="21"/>
        </w:rPr>
        <w:t>В</w:t>
      </w:r>
      <w:r w:rsidRPr="0072014F">
        <w:rPr>
          <w:rFonts w:ascii="Helvetica" w:hAnsi="Helvetica" w:cs="Helvetica"/>
          <w:b/>
          <w:bCs/>
          <w:color w:val="222222"/>
          <w:sz w:val="21"/>
          <w:szCs w:val="21"/>
        </w:rPr>
        <w:t>81-</w:t>
      </w:r>
      <w:r w:rsidRPr="0072014F">
        <w:rPr>
          <w:rFonts w:ascii="Helvetica" w:hAnsi="Helvetica" w:cs="Helvetica" w:hint="eastAsia"/>
          <w:b/>
          <w:bCs/>
          <w:color w:val="222222"/>
          <w:sz w:val="21"/>
          <w:szCs w:val="21"/>
        </w:rPr>
        <w:t>родопсин</w:t>
      </w:r>
      <w:r w:rsidRPr="0072014F">
        <w:rPr>
          <w:rFonts w:ascii="Helvetica" w:hAnsi="Helvetica" w:cs="Helvetica"/>
          <w:b/>
          <w:bCs/>
          <w:color w:val="222222"/>
          <w:sz w:val="21"/>
          <w:szCs w:val="21"/>
        </w:rPr>
        <w:t>.</w:t>
      </w:r>
    </w:p>
    <w:p w14:paraId="4183A4C1" w14:textId="77777777" w:rsidR="0072014F" w:rsidRPr="0072014F" w:rsidRDefault="0072014F" w:rsidP="0072014F">
      <w:pPr>
        <w:rPr>
          <w:rFonts w:ascii="Helvetica" w:hAnsi="Helvetica" w:cs="Helvetica"/>
          <w:b/>
          <w:bCs/>
          <w:color w:val="222222"/>
          <w:sz w:val="21"/>
          <w:szCs w:val="21"/>
        </w:rPr>
      </w:pPr>
    </w:p>
    <w:p w14:paraId="72545C7F"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b/>
          <w:bCs/>
          <w:color w:val="222222"/>
          <w:sz w:val="21"/>
          <w:szCs w:val="21"/>
        </w:rPr>
        <w:t xml:space="preserve">1.3.1.4. </w:t>
      </w:r>
      <w:r w:rsidRPr="0072014F">
        <w:rPr>
          <w:rFonts w:ascii="Helvetica" w:hAnsi="Helvetica" w:cs="Helvetica" w:hint="eastAsia"/>
          <w:b/>
          <w:bCs/>
          <w:color w:val="222222"/>
          <w:sz w:val="21"/>
          <w:szCs w:val="21"/>
        </w:rPr>
        <w:t>Люмиродопсин</w:t>
      </w:r>
      <w:r w:rsidRPr="0072014F">
        <w:rPr>
          <w:rFonts w:ascii="Helvetica" w:hAnsi="Helvetica" w:cs="Helvetica"/>
          <w:b/>
          <w:bCs/>
          <w:color w:val="222222"/>
          <w:sz w:val="21"/>
          <w:szCs w:val="21"/>
        </w:rPr>
        <w:t>.</w:t>
      </w:r>
    </w:p>
    <w:p w14:paraId="296D72EB" w14:textId="77777777" w:rsidR="0072014F" w:rsidRPr="0072014F" w:rsidRDefault="0072014F" w:rsidP="0072014F">
      <w:pPr>
        <w:rPr>
          <w:rFonts w:ascii="Helvetica" w:hAnsi="Helvetica" w:cs="Helvetica"/>
          <w:b/>
          <w:bCs/>
          <w:color w:val="222222"/>
          <w:sz w:val="21"/>
          <w:szCs w:val="21"/>
        </w:rPr>
      </w:pPr>
    </w:p>
    <w:p w14:paraId="66DE61BC"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b/>
          <w:bCs/>
          <w:color w:val="222222"/>
          <w:sz w:val="21"/>
          <w:szCs w:val="21"/>
        </w:rPr>
        <w:t xml:space="preserve">1.3.1.5. </w:t>
      </w:r>
      <w:r w:rsidRPr="0072014F">
        <w:rPr>
          <w:rFonts w:ascii="Helvetica" w:hAnsi="Helvetica" w:cs="Helvetica" w:hint="eastAsia"/>
          <w:b/>
          <w:bCs/>
          <w:color w:val="222222"/>
          <w:sz w:val="21"/>
          <w:szCs w:val="21"/>
        </w:rPr>
        <w:t>Метародопсин</w:t>
      </w:r>
      <w:r w:rsidRPr="0072014F">
        <w:rPr>
          <w:rFonts w:ascii="Helvetica" w:hAnsi="Helvetica" w:cs="Helvetica"/>
          <w:b/>
          <w:bCs/>
          <w:color w:val="222222"/>
          <w:sz w:val="21"/>
          <w:szCs w:val="21"/>
        </w:rPr>
        <w:t xml:space="preserve"> 1.</w:t>
      </w:r>
    </w:p>
    <w:p w14:paraId="7C584442" w14:textId="77777777" w:rsidR="0072014F" w:rsidRPr="0072014F" w:rsidRDefault="0072014F" w:rsidP="0072014F">
      <w:pPr>
        <w:rPr>
          <w:rFonts w:ascii="Helvetica" w:hAnsi="Helvetica" w:cs="Helvetica"/>
          <w:b/>
          <w:bCs/>
          <w:color w:val="222222"/>
          <w:sz w:val="21"/>
          <w:szCs w:val="21"/>
        </w:rPr>
      </w:pPr>
    </w:p>
    <w:p w14:paraId="613F8572"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b/>
          <w:bCs/>
          <w:color w:val="222222"/>
          <w:sz w:val="21"/>
          <w:szCs w:val="21"/>
        </w:rPr>
        <w:t xml:space="preserve">1.3.2. </w:t>
      </w:r>
      <w:r w:rsidRPr="0072014F">
        <w:rPr>
          <w:rFonts w:ascii="Helvetica" w:hAnsi="Helvetica" w:cs="Helvetica" w:hint="eastAsia"/>
          <w:b/>
          <w:bCs/>
          <w:color w:val="222222"/>
          <w:sz w:val="21"/>
          <w:szCs w:val="21"/>
        </w:rPr>
        <w:t>Медленные</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стадии</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фотолиза</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родопсина</w:t>
      </w:r>
      <w:r w:rsidRPr="0072014F">
        <w:rPr>
          <w:rFonts w:ascii="Helvetica" w:hAnsi="Helvetica" w:cs="Helvetica"/>
          <w:b/>
          <w:bCs/>
          <w:color w:val="222222"/>
          <w:sz w:val="21"/>
          <w:szCs w:val="21"/>
        </w:rPr>
        <w:t>.</w:t>
      </w:r>
    </w:p>
    <w:p w14:paraId="5CEF4ECA" w14:textId="77777777" w:rsidR="0072014F" w:rsidRPr="0072014F" w:rsidRDefault="0072014F" w:rsidP="0072014F">
      <w:pPr>
        <w:rPr>
          <w:rFonts w:ascii="Helvetica" w:hAnsi="Helvetica" w:cs="Helvetica"/>
          <w:b/>
          <w:bCs/>
          <w:color w:val="222222"/>
          <w:sz w:val="21"/>
          <w:szCs w:val="21"/>
        </w:rPr>
      </w:pPr>
    </w:p>
    <w:p w14:paraId="63AE7632"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b/>
          <w:bCs/>
          <w:color w:val="222222"/>
          <w:sz w:val="21"/>
          <w:szCs w:val="21"/>
        </w:rPr>
        <w:t xml:space="preserve">1.3.2.1. </w:t>
      </w:r>
      <w:r w:rsidRPr="0072014F">
        <w:rPr>
          <w:rFonts w:ascii="Helvetica" w:hAnsi="Helvetica" w:cs="Helvetica" w:hint="eastAsia"/>
          <w:b/>
          <w:bCs/>
          <w:color w:val="222222"/>
          <w:sz w:val="21"/>
          <w:szCs w:val="21"/>
        </w:rPr>
        <w:t>Метародопсин</w:t>
      </w:r>
      <w:r w:rsidRPr="0072014F">
        <w:rPr>
          <w:rFonts w:ascii="Helvetica" w:hAnsi="Helvetica" w:cs="Helvetica"/>
          <w:b/>
          <w:bCs/>
          <w:color w:val="222222"/>
          <w:sz w:val="21"/>
          <w:szCs w:val="21"/>
        </w:rPr>
        <w:t xml:space="preserve"> II.</w:t>
      </w:r>
    </w:p>
    <w:p w14:paraId="36F93BB3" w14:textId="77777777" w:rsidR="0072014F" w:rsidRPr="0072014F" w:rsidRDefault="0072014F" w:rsidP="0072014F">
      <w:pPr>
        <w:rPr>
          <w:rFonts w:ascii="Helvetica" w:hAnsi="Helvetica" w:cs="Helvetica"/>
          <w:b/>
          <w:bCs/>
          <w:color w:val="222222"/>
          <w:sz w:val="21"/>
          <w:szCs w:val="21"/>
        </w:rPr>
      </w:pPr>
    </w:p>
    <w:p w14:paraId="12740C36"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b/>
          <w:bCs/>
          <w:color w:val="222222"/>
          <w:sz w:val="21"/>
          <w:szCs w:val="21"/>
        </w:rPr>
        <w:t xml:space="preserve">1.3.2.2. </w:t>
      </w:r>
      <w:r w:rsidRPr="0072014F">
        <w:rPr>
          <w:rFonts w:ascii="Helvetica" w:hAnsi="Helvetica" w:cs="Helvetica" w:hint="eastAsia"/>
          <w:b/>
          <w:bCs/>
          <w:color w:val="222222"/>
          <w:sz w:val="21"/>
          <w:szCs w:val="21"/>
        </w:rPr>
        <w:t>Метародопсин</w:t>
      </w:r>
      <w:r w:rsidRPr="0072014F">
        <w:rPr>
          <w:rFonts w:ascii="Helvetica" w:hAnsi="Helvetica" w:cs="Helvetica"/>
          <w:b/>
          <w:bCs/>
          <w:color w:val="222222"/>
          <w:sz w:val="21"/>
          <w:szCs w:val="21"/>
        </w:rPr>
        <w:t xml:space="preserve"> III.</w:t>
      </w:r>
    </w:p>
    <w:p w14:paraId="0905205A" w14:textId="77777777" w:rsidR="0072014F" w:rsidRPr="0072014F" w:rsidRDefault="0072014F" w:rsidP="0072014F">
      <w:pPr>
        <w:rPr>
          <w:rFonts w:ascii="Helvetica" w:hAnsi="Helvetica" w:cs="Helvetica"/>
          <w:b/>
          <w:bCs/>
          <w:color w:val="222222"/>
          <w:sz w:val="21"/>
          <w:szCs w:val="21"/>
        </w:rPr>
      </w:pPr>
    </w:p>
    <w:p w14:paraId="24B6E108"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b/>
          <w:bCs/>
          <w:color w:val="222222"/>
          <w:sz w:val="21"/>
          <w:szCs w:val="21"/>
        </w:rPr>
        <w:t xml:space="preserve">1.3.2.3. </w:t>
      </w:r>
      <w:r w:rsidRPr="0072014F">
        <w:rPr>
          <w:rFonts w:ascii="Helvetica" w:hAnsi="Helvetica" w:cs="Helvetica" w:hint="eastAsia"/>
          <w:b/>
          <w:bCs/>
          <w:color w:val="222222"/>
          <w:sz w:val="21"/>
          <w:szCs w:val="21"/>
        </w:rPr>
        <w:t>Транс</w:t>
      </w:r>
      <w:r w:rsidRPr="0072014F">
        <w:rPr>
          <w:rFonts w:ascii="Helvetica" w:hAnsi="Helvetica" w:cs="Helvetica"/>
          <w:b/>
          <w:bCs/>
          <w:color w:val="222222"/>
          <w:sz w:val="21"/>
          <w:szCs w:val="21"/>
        </w:rPr>
        <w:t>-</w:t>
      </w:r>
      <w:r w:rsidRPr="0072014F">
        <w:rPr>
          <w:rFonts w:ascii="Helvetica" w:hAnsi="Helvetica" w:cs="Helvetica" w:hint="eastAsia"/>
          <w:b/>
          <w:bCs/>
          <w:color w:val="222222"/>
          <w:sz w:val="21"/>
          <w:szCs w:val="21"/>
        </w:rPr>
        <w:t>ретиналь</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и</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опсин</w:t>
      </w:r>
      <w:r w:rsidRPr="0072014F">
        <w:rPr>
          <w:rFonts w:ascii="Helvetica" w:hAnsi="Helvetica" w:cs="Helvetica"/>
          <w:b/>
          <w:bCs/>
          <w:color w:val="222222"/>
          <w:sz w:val="21"/>
          <w:szCs w:val="21"/>
        </w:rPr>
        <w:t>.</w:t>
      </w:r>
    </w:p>
    <w:p w14:paraId="16E3BC90" w14:textId="77777777" w:rsidR="0072014F" w:rsidRPr="0072014F" w:rsidRDefault="0072014F" w:rsidP="0072014F">
      <w:pPr>
        <w:rPr>
          <w:rFonts w:ascii="Helvetica" w:hAnsi="Helvetica" w:cs="Helvetica"/>
          <w:b/>
          <w:bCs/>
          <w:color w:val="222222"/>
          <w:sz w:val="21"/>
          <w:szCs w:val="21"/>
        </w:rPr>
      </w:pPr>
    </w:p>
    <w:p w14:paraId="39C58CD2"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b/>
          <w:bCs/>
          <w:color w:val="222222"/>
          <w:sz w:val="21"/>
          <w:szCs w:val="21"/>
        </w:rPr>
        <w:t xml:space="preserve">1.4. </w:t>
      </w:r>
      <w:r w:rsidRPr="0072014F">
        <w:rPr>
          <w:rFonts w:ascii="Helvetica" w:hAnsi="Helvetica" w:cs="Helvetica" w:hint="eastAsia"/>
          <w:b/>
          <w:bCs/>
          <w:color w:val="222222"/>
          <w:sz w:val="21"/>
          <w:szCs w:val="21"/>
        </w:rPr>
        <w:t>Фотолиз</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колбочковых</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зрительных</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пигментов</w:t>
      </w:r>
      <w:r w:rsidRPr="0072014F">
        <w:rPr>
          <w:rFonts w:ascii="Helvetica" w:hAnsi="Helvetica" w:cs="Helvetica"/>
          <w:b/>
          <w:bCs/>
          <w:color w:val="222222"/>
          <w:sz w:val="21"/>
          <w:szCs w:val="21"/>
        </w:rPr>
        <w:t>.</w:t>
      </w:r>
    </w:p>
    <w:p w14:paraId="6AB82A14" w14:textId="77777777" w:rsidR="0072014F" w:rsidRPr="0072014F" w:rsidRDefault="0072014F" w:rsidP="0072014F">
      <w:pPr>
        <w:rPr>
          <w:rFonts w:ascii="Helvetica" w:hAnsi="Helvetica" w:cs="Helvetica"/>
          <w:b/>
          <w:bCs/>
          <w:color w:val="222222"/>
          <w:sz w:val="21"/>
          <w:szCs w:val="21"/>
        </w:rPr>
      </w:pPr>
    </w:p>
    <w:p w14:paraId="363340A5"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b/>
          <w:bCs/>
          <w:color w:val="222222"/>
          <w:sz w:val="21"/>
          <w:szCs w:val="21"/>
        </w:rPr>
        <w:t xml:space="preserve">1.5. </w:t>
      </w:r>
      <w:r w:rsidRPr="0072014F">
        <w:rPr>
          <w:rFonts w:ascii="Helvetica" w:hAnsi="Helvetica" w:cs="Helvetica" w:hint="eastAsia"/>
          <w:b/>
          <w:bCs/>
          <w:color w:val="222222"/>
          <w:sz w:val="21"/>
          <w:szCs w:val="21"/>
        </w:rPr>
        <w:t>Методы</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исследования</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процессов</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фотолиза</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в</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интактных</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клеткахЗ</w:t>
      </w:r>
      <w:r w:rsidRPr="0072014F">
        <w:rPr>
          <w:rFonts w:ascii="Helvetica" w:hAnsi="Helvetica" w:cs="Helvetica"/>
          <w:b/>
          <w:bCs/>
          <w:color w:val="222222"/>
          <w:sz w:val="21"/>
          <w:szCs w:val="21"/>
        </w:rPr>
        <w:t>!</w:t>
      </w:r>
    </w:p>
    <w:p w14:paraId="6743CBB0" w14:textId="77777777" w:rsidR="0072014F" w:rsidRPr="0072014F" w:rsidRDefault="0072014F" w:rsidP="0072014F">
      <w:pPr>
        <w:rPr>
          <w:rFonts w:ascii="Helvetica" w:hAnsi="Helvetica" w:cs="Helvetica"/>
          <w:b/>
          <w:bCs/>
          <w:color w:val="222222"/>
          <w:sz w:val="21"/>
          <w:szCs w:val="21"/>
        </w:rPr>
      </w:pPr>
    </w:p>
    <w:p w14:paraId="2EE9FF4C"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b/>
          <w:bCs/>
          <w:color w:val="222222"/>
          <w:sz w:val="21"/>
          <w:szCs w:val="21"/>
        </w:rPr>
        <w:t xml:space="preserve">1.6. </w:t>
      </w:r>
      <w:r w:rsidRPr="0072014F">
        <w:rPr>
          <w:rFonts w:ascii="Helvetica" w:hAnsi="Helvetica" w:cs="Helvetica" w:hint="eastAsia"/>
          <w:b/>
          <w:bCs/>
          <w:color w:val="222222"/>
          <w:sz w:val="21"/>
          <w:szCs w:val="21"/>
        </w:rPr>
        <w:t>Электрический</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ответ</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фоторецептора</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на</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свет</w:t>
      </w:r>
    </w:p>
    <w:p w14:paraId="61F3D0B6" w14:textId="77777777" w:rsidR="0072014F" w:rsidRPr="0072014F" w:rsidRDefault="0072014F" w:rsidP="0072014F">
      <w:pPr>
        <w:rPr>
          <w:rFonts w:ascii="Helvetica" w:hAnsi="Helvetica" w:cs="Helvetica"/>
          <w:b/>
          <w:bCs/>
          <w:color w:val="222222"/>
          <w:sz w:val="21"/>
          <w:szCs w:val="21"/>
        </w:rPr>
      </w:pPr>
    </w:p>
    <w:p w14:paraId="619AC89B"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b/>
          <w:bCs/>
          <w:color w:val="222222"/>
          <w:sz w:val="21"/>
          <w:szCs w:val="21"/>
        </w:rPr>
        <w:t xml:space="preserve">1.7. </w:t>
      </w:r>
      <w:r w:rsidRPr="0072014F">
        <w:rPr>
          <w:rFonts w:ascii="Helvetica" w:hAnsi="Helvetica" w:cs="Helvetica" w:hint="eastAsia"/>
          <w:b/>
          <w:bCs/>
          <w:color w:val="222222"/>
          <w:sz w:val="21"/>
          <w:szCs w:val="21"/>
        </w:rPr>
        <w:t>Каскад</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фототрансдукции</w:t>
      </w:r>
      <w:r w:rsidRPr="0072014F">
        <w:rPr>
          <w:rFonts w:ascii="Helvetica" w:hAnsi="Helvetica" w:cs="Helvetica"/>
          <w:b/>
          <w:bCs/>
          <w:color w:val="222222"/>
          <w:sz w:val="21"/>
          <w:szCs w:val="21"/>
        </w:rPr>
        <w:t>.</w:t>
      </w:r>
    </w:p>
    <w:p w14:paraId="0A0ED122" w14:textId="77777777" w:rsidR="0072014F" w:rsidRPr="0072014F" w:rsidRDefault="0072014F" w:rsidP="0072014F">
      <w:pPr>
        <w:rPr>
          <w:rFonts w:ascii="Helvetica" w:hAnsi="Helvetica" w:cs="Helvetica"/>
          <w:b/>
          <w:bCs/>
          <w:color w:val="222222"/>
          <w:sz w:val="21"/>
          <w:szCs w:val="21"/>
        </w:rPr>
      </w:pPr>
    </w:p>
    <w:p w14:paraId="7579AB43"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b/>
          <w:bCs/>
          <w:color w:val="222222"/>
          <w:sz w:val="21"/>
          <w:szCs w:val="21"/>
        </w:rPr>
        <w:t xml:space="preserve">1.7.1. </w:t>
      </w:r>
      <w:r w:rsidRPr="0072014F">
        <w:rPr>
          <w:rFonts w:ascii="Helvetica" w:hAnsi="Helvetica" w:cs="Helvetica" w:hint="eastAsia"/>
          <w:b/>
          <w:bCs/>
          <w:color w:val="222222"/>
          <w:sz w:val="21"/>
          <w:szCs w:val="21"/>
        </w:rPr>
        <w:t>Активация</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и</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выключение</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каскада</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фототрансдукции</w:t>
      </w:r>
      <w:r w:rsidRPr="0072014F">
        <w:rPr>
          <w:rFonts w:ascii="Helvetica" w:hAnsi="Helvetica" w:cs="Helvetica"/>
          <w:b/>
          <w:bCs/>
          <w:color w:val="222222"/>
          <w:sz w:val="21"/>
          <w:szCs w:val="21"/>
        </w:rPr>
        <w:t>.</w:t>
      </w:r>
    </w:p>
    <w:p w14:paraId="57AC2618" w14:textId="77777777" w:rsidR="0072014F" w:rsidRPr="0072014F" w:rsidRDefault="0072014F" w:rsidP="0072014F">
      <w:pPr>
        <w:rPr>
          <w:rFonts w:ascii="Helvetica" w:hAnsi="Helvetica" w:cs="Helvetica"/>
          <w:b/>
          <w:bCs/>
          <w:color w:val="222222"/>
          <w:sz w:val="21"/>
          <w:szCs w:val="21"/>
        </w:rPr>
      </w:pPr>
    </w:p>
    <w:p w14:paraId="023E5132"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b/>
          <w:bCs/>
          <w:color w:val="222222"/>
          <w:sz w:val="21"/>
          <w:szCs w:val="21"/>
        </w:rPr>
        <w:t xml:space="preserve">1.7.2. </w:t>
      </w:r>
      <w:r w:rsidRPr="0072014F">
        <w:rPr>
          <w:rFonts w:ascii="Helvetica" w:hAnsi="Helvetica" w:cs="Helvetica" w:hint="eastAsia"/>
          <w:b/>
          <w:bCs/>
          <w:color w:val="222222"/>
          <w:sz w:val="21"/>
          <w:szCs w:val="21"/>
        </w:rPr>
        <w:t>Регуляция</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каскада</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фототрансдукции</w:t>
      </w:r>
      <w:r w:rsidRPr="0072014F">
        <w:rPr>
          <w:rFonts w:ascii="Helvetica" w:hAnsi="Helvetica" w:cs="Helvetica"/>
          <w:b/>
          <w:bCs/>
          <w:color w:val="222222"/>
          <w:sz w:val="21"/>
          <w:szCs w:val="21"/>
        </w:rPr>
        <w:t>.</w:t>
      </w:r>
    </w:p>
    <w:p w14:paraId="2BBDA2EA" w14:textId="77777777" w:rsidR="0072014F" w:rsidRPr="0072014F" w:rsidRDefault="0072014F" w:rsidP="0072014F">
      <w:pPr>
        <w:rPr>
          <w:rFonts w:ascii="Helvetica" w:hAnsi="Helvetica" w:cs="Helvetica"/>
          <w:b/>
          <w:bCs/>
          <w:color w:val="222222"/>
          <w:sz w:val="21"/>
          <w:szCs w:val="21"/>
        </w:rPr>
      </w:pPr>
    </w:p>
    <w:p w14:paraId="251FA3E2"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b/>
          <w:bCs/>
          <w:color w:val="222222"/>
          <w:sz w:val="21"/>
          <w:szCs w:val="21"/>
        </w:rPr>
        <w:t xml:space="preserve">1.8. </w:t>
      </w:r>
      <w:r w:rsidRPr="0072014F">
        <w:rPr>
          <w:rFonts w:ascii="Helvetica" w:hAnsi="Helvetica" w:cs="Helvetica" w:hint="eastAsia"/>
          <w:b/>
          <w:bCs/>
          <w:color w:val="222222"/>
          <w:sz w:val="21"/>
          <w:szCs w:val="21"/>
        </w:rPr>
        <w:t>Темновая</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адаптация</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и</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цикл</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зрительного</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пигмента</w:t>
      </w:r>
      <w:r w:rsidRPr="0072014F">
        <w:rPr>
          <w:rFonts w:ascii="Helvetica" w:hAnsi="Helvetica" w:cs="Helvetica"/>
          <w:b/>
          <w:bCs/>
          <w:color w:val="222222"/>
          <w:sz w:val="21"/>
          <w:szCs w:val="21"/>
        </w:rPr>
        <w:t>.</w:t>
      </w:r>
    </w:p>
    <w:p w14:paraId="49DEDA69" w14:textId="77777777" w:rsidR="0072014F" w:rsidRPr="0072014F" w:rsidRDefault="0072014F" w:rsidP="0072014F">
      <w:pPr>
        <w:rPr>
          <w:rFonts w:ascii="Helvetica" w:hAnsi="Helvetica" w:cs="Helvetica"/>
          <w:b/>
          <w:bCs/>
          <w:color w:val="222222"/>
          <w:sz w:val="21"/>
          <w:szCs w:val="21"/>
        </w:rPr>
      </w:pPr>
    </w:p>
    <w:p w14:paraId="056DC8A9"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b/>
          <w:bCs/>
          <w:color w:val="222222"/>
          <w:sz w:val="21"/>
          <w:szCs w:val="21"/>
        </w:rPr>
        <w:t xml:space="preserve">1.8.1. </w:t>
      </w:r>
      <w:r w:rsidRPr="0072014F">
        <w:rPr>
          <w:rFonts w:ascii="Helvetica" w:hAnsi="Helvetica" w:cs="Helvetica" w:hint="eastAsia"/>
          <w:b/>
          <w:bCs/>
          <w:color w:val="222222"/>
          <w:sz w:val="21"/>
          <w:szCs w:val="21"/>
        </w:rPr>
        <w:t>Понятие</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темновой</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адаптации</w:t>
      </w:r>
      <w:r w:rsidRPr="0072014F">
        <w:rPr>
          <w:rFonts w:ascii="Helvetica" w:hAnsi="Helvetica" w:cs="Helvetica"/>
          <w:b/>
          <w:bCs/>
          <w:color w:val="222222"/>
          <w:sz w:val="21"/>
          <w:szCs w:val="21"/>
        </w:rPr>
        <w:t>.</w:t>
      </w:r>
    </w:p>
    <w:p w14:paraId="5FB7BF0E" w14:textId="77777777" w:rsidR="0072014F" w:rsidRPr="0072014F" w:rsidRDefault="0072014F" w:rsidP="0072014F">
      <w:pPr>
        <w:rPr>
          <w:rFonts w:ascii="Helvetica" w:hAnsi="Helvetica" w:cs="Helvetica"/>
          <w:b/>
          <w:bCs/>
          <w:color w:val="222222"/>
          <w:sz w:val="21"/>
          <w:szCs w:val="21"/>
        </w:rPr>
      </w:pPr>
    </w:p>
    <w:p w14:paraId="272956C0"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b/>
          <w:bCs/>
          <w:color w:val="222222"/>
          <w:sz w:val="21"/>
          <w:szCs w:val="21"/>
        </w:rPr>
        <w:t xml:space="preserve">1.8.2. </w:t>
      </w:r>
      <w:r w:rsidRPr="0072014F">
        <w:rPr>
          <w:rFonts w:ascii="Helvetica" w:hAnsi="Helvetica" w:cs="Helvetica" w:hint="eastAsia"/>
          <w:b/>
          <w:bCs/>
          <w:color w:val="222222"/>
          <w:sz w:val="21"/>
          <w:szCs w:val="21"/>
        </w:rPr>
        <w:t>Роль</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медленных</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стадий</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фотолиза</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и</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других</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этапов</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зрительного</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цикла</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в</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темновой</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адаптации</w:t>
      </w:r>
      <w:r w:rsidRPr="0072014F">
        <w:rPr>
          <w:rFonts w:ascii="Helvetica" w:hAnsi="Helvetica" w:cs="Helvetica"/>
          <w:b/>
          <w:bCs/>
          <w:color w:val="222222"/>
          <w:sz w:val="21"/>
          <w:szCs w:val="21"/>
        </w:rPr>
        <w:t>.</w:t>
      </w:r>
    </w:p>
    <w:p w14:paraId="77F1D558" w14:textId="77777777" w:rsidR="0072014F" w:rsidRPr="0072014F" w:rsidRDefault="0072014F" w:rsidP="0072014F">
      <w:pPr>
        <w:rPr>
          <w:rFonts w:ascii="Helvetica" w:hAnsi="Helvetica" w:cs="Helvetica"/>
          <w:b/>
          <w:bCs/>
          <w:color w:val="222222"/>
          <w:sz w:val="21"/>
          <w:szCs w:val="21"/>
        </w:rPr>
      </w:pPr>
    </w:p>
    <w:p w14:paraId="139289C2"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b/>
          <w:bCs/>
          <w:color w:val="222222"/>
          <w:sz w:val="21"/>
          <w:szCs w:val="21"/>
        </w:rPr>
        <w:t xml:space="preserve">1.8.3. </w:t>
      </w:r>
      <w:r w:rsidRPr="0072014F">
        <w:rPr>
          <w:rFonts w:ascii="Helvetica" w:hAnsi="Helvetica" w:cs="Helvetica" w:hint="eastAsia"/>
          <w:b/>
          <w:bCs/>
          <w:color w:val="222222"/>
          <w:sz w:val="21"/>
          <w:szCs w:val="21"/>
        </w:rPr>
        <w:t>Реакции</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зрительного</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цикла</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в</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палочках</w:t>
      </w:r>
      <w:r w:rsidRPr="0072014F">
        <w:rPr>
          <w:rFonts w:ascii="Helvetica" w:hAnsi="Helvetica" w:cs="Helvetica"/>
          <w:b/>
          <w:bCs/>
          <w:color w:val="222222"/>
          <w:sz w:val="21"/>
          <w:szCs w:val="21"/>
        </w:rPr>
        <w:t>.</w:t>
      </w:r>
    </w:p>
    <w:p w14:paraId="77BB8375" w14:textId="77777777" w:rsidR="0072014F" w:rsidRPr="0072014F" w:rsidRDefault="0072014F" w:rsidP="0072014F">
      <w:pPr>
        <w:rPr>
          <w:rFonts w:ascii="Helvetica" w:hAnsi="Helvetica" w:cs="Helvetica"/>
          <w:b/>
          <w:bCs/>
          <w:color w:val="222222"/>
          <w:sz w:val="21"/>
          <w:szCs w:val="21"/>
        </w:rPr>
      </w:pPr>
    </w:p>
    <w:p w14:paraId="6FAF113E"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b/>
          <w:bCs/>
          <w:color w:val="222222"/>
          <w:sz w:val="21"/>
          <w:szCs w:val="21"/>
        </w:rPr>
        <w:t xml:space="preserve">1.8.3.1. </w:t>
      </w:r>
      <w:r w:rsidRPr="0072014F">
        <w:rPr>
          <w:rFonts w:ascii="Helvetica" w:hAnsi="Helvetica" w:cs="Helvetica" w:hint="eastAsia"/>
          <w:b/>
          <w:bCs/>
          <w:color w:val="222222"/>
          <w:sz w:val="21"/>
          <w:szCs w:val="21"/>
        </w:rPr>
        <w:t>Образование</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в</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фоторецепторе</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транс</w:t>
      </w:r>
      <w:r w:rsidRPr="0072014F">
        <w:rPr>
          <w:rFonts w:ascii="Helvetica" w:hAnsi="Helvetica" w:cs="Helvetica"/>
          <w:b/>
          <w:bCs/>
          <w:color w:val="222222"/>
          <w:sz w:val="21"/>
          <w:szCs w:val="21"/>
        </w:rPr>
        <w:t>-</w:t>
      </w:r>
      <w:r w:rsidRPr="0072014F">
        <w:rPr>
          <w:rFonts w:ascii="Helvetica" w:hAnsi="Helvetica" w:cs="Helvetica" w:hint="eastAsia"/>
          <w:b/>
          <w:bCs/>
          <w:color w:val="222222"/>
          <w:sz w:val="21"/>
          <w:szCs w:val="21"/>
        </w:rPr>
        <w:t>ретинола</w:t>
      </w:r>
      <w:r w:rsidRPr="0072014F">
        <w:rPr>
          <w:rFonts w:ascii="Helvetica" w:hAnsi="Helvetica" w:cs="Helvetica"/>
          <w:b/>
          <w:bCs/>
          <w:color w:val="222222"/>
          <w:sz w:val="21"/>
          <w:szCs w:val="21"/>
        </w:rPr>
        <w:t>.</w:t>
      </w:r>
    </w:p>
    <w:p w14:paraId="2A356D8A" w14:textId="77777777" w:rsidR="0072014F" w:rsidRPr="0072014F" w:rsidRDefault="0072014F" w:rsidP="0072014F">
      <w:pPr>
        <w:rPr>
          <w:rFonts w:ascii="Helvetica" w:hAnsi="Helvetica" w:cs="Helvetica"/>
          <w:b/>
          <w:bCs/>
          <w:color w:val="222222"/>
          <w:sz w:val="21"/>
          <w:szCs w:val="21"/>
        </w:rPr>
      </w:pPr>
    </w:p>
    <w:p w14:paraId="5EB7FDE7"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b/>
          <w:bCs/>
          <w:color w:val="222222"/>
          <w:sz w:val="21"/>
          <w:szCs w:val="21"/>
        </w:rPr>
        <w:t xml:space="preserve">1.8.3.2. </w:t>
      </w:r>
      <w:r w:rsidRPr="0072014F">
        <w:rPr>
          <w:rFonts w:ascii="Helvetica" w:hAnsi="Helvetica" w:cs="Helvetica" w:hint="eastAsia"/>
          <w:b/>
          <w:bCs/>
          <w:color w:val="222222"/>
          <w:sz w:val="21"/>
          <w:szCs w:val="21"/>
        </w:rPr>
        <w:t>Транспорт</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транс</w:t>
      </w:r>
      <w:r w:rsidRPr="0072014F">
        <w:rPr>
          <w:rFonts w:ascii="Helvetica" w:hAnsi="Helvetica" w:cs="Helvetica"/>
          <w:b/>
          <w:bCs/>
          <w:color w:val="222222"/>
          <w:sz w:val="21"/>
          <w:szCs w:val="21"/>
        </w:rPr>
        <w:t>-</w:t>
      </w:r>
      <w:r w:rsidRPr="0072014F">
        <w:rPr>
          <w:rFonts w:ascii="Helvetica" w:hAnsi="Helvetica" w:cs="Helvetica" w:hint="eastAsia"/>
          <w:b/>
          <w:bCs/>
          <w:color w:val="222222"/>
          <w:sz w:val="21"/>
          <w:szCs w:val="21"/>
        </w:rPr>
        <w:t>ретинола</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в</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пигментный</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эпителий</w:t>
      </w:r>
      <w:r w:rsidRPr="0072014F">
        <w:rPr>
          <w:rFonts w:ascii="Helvetica" w:hAnsi="Helvetica" w:cs="Helvetica"/>
          <w:b/>
          <w:bCs/>
          <w:color w:val="222222"/>
          <w:sz w:val="21"/>
          <w:szCs w:val="21"/>
        </w:rPr>
        <w:t>.</w:t>
      </w:r>
    </w:p>
    <w:p w14:paraId="53947EA7" w14:textId="77777777" w:rsidR="0072014F" w:rsidRPr="0072014F" w:rsidRDefault="0072014F" w:rsidP="0072014F">
      <w:pPr>
        <w:rPr>
          <w:rFonts w:ascii="Helvetica" w:hAnsi="Helvetica" w:cs="Helvetica"/>
          <w:b/>
          <w:bCs/>
          <w:color w:val="222222"/>
          <w:sz w:val="21"/>
          <w:szCs w:val="21"/>
        </w:rPr>
      </w:pPr>
    </w:p>
    <w:p w14:paraId="02CBB08D"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b/>
          <w:bCs/>
          <w:color w:val="222222"/>
          <w:sz w:val="21"/>
          <w:szCs w:val="21"/>
        </w:rPr>
        <w:t xml:space="preserve">1.8.3.3. </w:t>
      </w:r>
      <w:r w:rsidRPr="0072014F">
        <w:rPr>
          <w:rFonts w:ascii="Helvetica" w:hAnsi="Helvetica" w:cs="Helvetica" w:hint="eastAsia"/>
          <w:b/>
          <w:bCs/>
          <w:color w:val="222222"/>
          <w:sz w:val="21"/>
          <w:szCs w:val="21"/>
        </w:rPr>
        <w:t>Образование</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в</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пигментном</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эпителии</w:t>
      </w:r>
      <w:r w:rsidRPr="0072014F">
        <w:rPr>
          <w:rFonts w:ascii="Helvetica" w:hAnsi="Helvetica" w:cs="Helvetica"/>
          <w:b/>
          <w:bCs/>
          <w:color w:val="222222"/>
          <w:sz w:val="21"/>
          <w:szCs w:val="21"/>
        </w:rPr>
        <w:t xml:space="preserve"> 11-</w:t>
      </w:r>
      <w:r w:rsidRPr="0072014F">
        <w:rPr>
          <w:rFonts w:ascii="Helvetica" w:hAnsi="Helvetica" w:cs="Helvetica" w:hint="eastAsia"/>
          <w:b/>
          <w:bCs/>
          <w:color w:val="222222"/>
          <w:sz w:val="21"/>
          <w:szCs w:val="21"/>
        </w:rPr>
        <w:t>цис</w:t>
      </w:r>
      <w:r w:rsidRPr="0072014F">
        <w:rPr>
          <w:rFonts w:ascii="Helvetica" w:hAnsi="Helvetica" w:cs="Helvetica"/>
          <w:b/>
          <w:bCs/>
          <w:color w:val="222222"/>
          <w:sz w:val="21"/>
          <w:szCs w:val="21"/>
        </w:rPr>
        <w:t>-</w:t>
      </w:r>
      <w:r w:rsidRPr="0072014F">
        <w:rPr>
          <w:rFonts w:ascii="Helvetica" w:hAnsi="Helvetica" w:cs="Helvetica" w:hint="eastAsia"/>
          <w:b/>
          <w:bCs/>
          <w:color w:val="222222"/>
          <w:sz w:val="21"/>
          <w:szCs w:val="21"/>
        </w:rPr>
        <w:t>ретиналя</w:t>
      </w:r>
      <w:r w:rsidRPr="0072014F">
        <w:rPr>
          <w:rFonts w:ascii="Helvetica" w:hAnsi="Helvetica" w:cs="Helvetica"/>
          <w:b/>
          <w:bCs/>
          <w:color w:val="222222"/>
          <w:sz w:val="21"/>
          <w:szCs w:val="21"/>
        </w:rPr>
        <w:t>.</w:t>
      </w:r>
    </w:p>
    <w:p w14:paraId="5B40C991" w14:textId="77777777" w:rsidR="0072014F" w:rsidRPr="0072014F" w:rsidRDefault="0072014F" w:rsidP="0072014F">
      <w:pPr>
        <w:rPr>
          <w:rFonts w:ascii="Helvetica" w:hAnsi="Helvetica" w:cs="Helvetica"/>
          <w:b/>
          <w:bCs/>
          <w:color w:val="222222"/>
          <w:sz w:val="21"/>
          <w:szCs w:val="21"/>
        </w:rPr>
      </w:pPr>
    </w:p>
    <w:p w14:paraId="5F81B04B"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b/>
          <w:bCs/>
          <w:color w:val="222222"/>
          <w:sz w:val="21"/>
          <w:szCs w:val="21"/>
        </w:rPr>
        <w:t xml:space="preserve">1.8.3.4. </w:t>
      </w:r>
      <w:r w:rsidRPr="0072014F">
        <w:rPr>
          <w:rFonts w:ascii="Helvetica" w:hAnsi="Helvetica" w:cs="Helvetica" w:hint="eastAsia"/>
          <w:b/>
          <w:bCs/>
          <w:color w:val="222222"/>
          <w:sz w:val="21"/>
          <w:szCs w:val="21"/>
        </w:rPr>
        <w:t>Транспорт</w:t>
      </w:r>
      <w:r w:rsidRPr="0072014F">
        <w:rPr>
          <w:rFonts w:ascii="Helvetica" w:hAnsi="Helvetica" w:cs="Helvetica"/>
          <w:b/>
          <w:bCs/>
          <w:color w:val="222222"/>
          <w:sz w:val="21"/>
          <w:szCs w:val="21"/>
        </w:rPr>
        <w:t xml:space="preserve"> 11-</w:t>
      </w:r>
      <w:r w:rsidRPr="0072014F">
        <w:rPr>
          <w:rFonts w:ascii="Helvetica" w:hAnsi="Helvetica" w:cs="Helvetica" w:hint="eastAsia"/>
          <w:b/>
          <w:bCs/>
          <w:color w:val="222222"/>
          <w:sz w:val="21"/>
          <w:szCs w:val="21"/>
        </w:rPr>
        <w:t>цис</w:t>
      </w:r>
      <w:r w:rsidRPr="0072014F">
        <w:rPr>
          <w:rFonts w:ascii="Helvetica" w:hAnsi="Helvetica" w:cs="Helvetica"/>
          <w:b/>
          <w:bCs/>
          <w:color w:val="222222"/>
          <w:sz w:val="21"/>
          <w:szCs w:val="21"/>
        </w:rPr>
        <w:t>-</w:t>
      </w:r>
      <w:r w:rsidRPr="0072014F">
        <w:rPr>
          <w:rFonts w:ascii="Helvetica" w:hAnsi="Helvetica" w:cs="Helvetica" w:hint="eastAsia"/>
          <w:b/>
          <w:bCs/>
          <w:color w:val="222222"/>
          <w:sz w:val="21"/>
          <w:szCs w:val="21"/>
        </w:rPr>
        <w:t>ретиналя</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в</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фоторецептор</w:t>
      </w:r>
      <w:r w:rsidRPr="0072014F">
        <w:rPr>
          <w:rFonts w:ascii="Helvetica" w:hAnsi="Helvetica" w:cs="Helvetica"/>
          <w:b/>
          <w:bCs/>
          <w:color w:val="222222"/>
          <w:sz w:val="21"/>
          <w:szCs w:val="21"/>
        </w:rPr>
        <w:t>.</w:t>
      </w:r>
    </w:p>
    <w:p w14:paraId="0D551E51" w14:textId="77777777" w:rsidR="0072014F" w:rsidRPr="0072014F" w:rsidRDefault="0072014F" w:rsidP="0072014F">
      <w:pPr>
        <w:rPr>
          <w:rFonts w:ascii="Helvetica" w:hAnsi="Helvetica" w:cs="Helvetica"/>
          <w:b/>
          <w:bCs/>
          <w:color w:val="222222"/>
          <w:sz w:val="21"/>
          <w:szCs w:val="21"/>
        </w:rPr>
      </w:pPr>
    </w:p>
    <w:p w14:paraId="1578C093"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b/>
          <w:bCs/>
          <w:color w:val="222222"/>
          <w:sz w:val="21"/>
          <w:szCs w:val="21"/>
        </w:rPr>
        <w:t xml:space="preserve">1.8.3.5. </w:t>
      </w:r>
      <w:r w:rsidRPr="0072014F">
        <w:rPr>
          <w:rFonts w:ascii="Helvetica" w:hAnsi="Helvetica" w:cs="Helvetica" w:hint="eastAsia"/>
          <w:b/>
          <w:bCs/>
          <w:color w:val="222222"/>
          <w:sz w:val="21"/>
          <w:szCs w:val="21"/>
        </w:rPr>
        <w:t>Рекомбинация</w:t>
      </w:r>
      <w:r w:rsidRPr="0072014F">
        <w:rPr>
          <w:rFonts w:ascii="Helvetica" w:hAnsi="Helvetica" w:cs="Helvetica"/>
          <w:b/>
          <w:bCs/>
          <w:color w:val="222222"/>
          <w:sz w:val="21"/>
          <w:szCs w:val="21"/>
        </w:rPr>
        <w:t xml:space="preserve"> 11-</w:t>
      </w:r>
      <w:r w:rsidRPr="0072014F">
        <w:rPr>
          <w:rFonts w:ascii="Helvetica" w:hAnsi="Helvetica" w:cs="Helvetica" w:hint="eastAsia"/>
          <w:b/>
          <w:bCs/>
          <w:color w:val="222222"/>
          <w:sz w:val="21"/>
          <w:szCs w:val="21"/>
        </w:rPr>
        <w:t>цис</w:t>
      </w:r>
      <w:r w:rsidRPr="0072014F">
        <w:rPr>
          <w:rFonts w:ascii="Helvetica" w:hAnsi="Helvetica" w:cs="Helvetica"/>
          <w:b/>
          <w:bCs/>
          <w:color w:val="222222"/>
          <w:sz w:val="21"/>
          <w:szCs w:val="21"/>
        </w:rPr>
        <w:t>-</w:t>
      </w:r>
      <w:r w:rsidRPr="0072014F">
        <w:rPr>
          <w:rFonts w:ascii="Helvetica" w:hAnsi="Helvetica" w:cs="Helvetica" w:hint="eastAsia"/>
          <w:b/>
          <w:bCs/>
          <w:color w:val="222222"/>
          <w:sz w:val="21"/>
          <w:szCs w:val="21"/>
        </w:rPr>
        <w:t>ретиналя</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с</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опсином</w:t>
      </w:r>
      <w:r w:rsidRPr="0072014F">
        <w:rPr>
          <w:rFonts w:ascii="Helvetica" w:hAnsi="Helvetica" w:cs="Helvetica"/>
          <w:b/>
          <w:bCs/>
          <w:color w:val="222222"/>
          <w:sz w:val="21"/>
          <w:szCs w:val="21"/>
        </w:rPr>
        <w:t>.</w:t>
      </w:r>
    </w:p>
    <w:p w14:paraId="54809540" w14:textId="77777777" w:rsidR="0072014F" w:rsidRPr="0072014F" w:rsidRDefault="0072014F" w:rsidP="0072014F">
      <w:pPr>
        <w:rPr>
          <w:rFonts w:ascii="Helvetica" w:hAnsi="Helvetica" w:cs="Helvetica"/>
          <w:b/>
          <w:bCs/>
          <w:color w:val="222222"/>
          <w:sz w:val="21"/>
          <w:szCs w:val="21"/>
        </w:rPr>
      </w:pPr>
    </w:p>
    <w:p w14:paraId="63EAADE3"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b/>
          <w:bCs/>
          <w:color w:val="222222"/>
          <w:sz w:val="21"/>
          <w:szCs w:val="21"/>
        </w:rPr>
        <w:t xml:space="preserve">1.8.4. </w:t>
      </w:r>
      <w:r w:rsidRPr="0072014F">
        <w:rPr>
          <w:rFonts w:ascii="Helvetica" w:hAnsi="Helvetica" w:cs="Helvetica" w:hint="eastAsia"/>
          <w:b/>
          <w:bCs/>
          <w:color w:val="222222"/>
          <w:sz w:val="21"/>
          <w:szCs w:val="21"/>
        </w:rPr>
        <w:t>Реакции</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зрительного</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цикла</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в</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колбочках</w:t>
      </w:r>
      <w:r w:rsidRPr="0072014F">
        <w:rPr>
          <w:rFonts w:ascii="Helvetica" w:hAnsi="Helvetica" w:cs="Helvetica"/>
          <w:b/>
          <w:bCs/>
          <w:color w:val="222222"/>
          <w:sz w:val="21"/>
          <w:szCs w:val="21"/>
        </w:rPr>
        <w:t>.</w:t>
      </w:r>
    </w:p>
    <w:p w14:paraId="3D1DBE0C" w14:textId="77777777" w:rsidR="0072014F" w:rsidRPr="0072014F" w:rsidRDefault="0072014F" w:rsidP="0072014F">
      <w:pPr>
        <w:rPr>
          <w:rFonts w:ascii="Helvetica" w:hAnsi="Helvetica" w:cs="Helvetica"/>
          <w:b/>
          <w:bCs/>
          <w:color w:val="222222"/>
          <w:sz w:val="21"/>
          <w:szCs w:val="21"/>
        </w:rPr>
      </w:pPr>
    </w:p>
    <w:p w14:paraId="3910B15F"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hint="eastAsia"/>
          <w:b/>
          <w:bCs/>
          <w:color w:val="222222"/>
          <w:sz w:val="21"/>
          <w:szCs w:val="21"/>
        </w:rPr>
        <w:t>Глава</w:t>
      </w:r>
      <w:r w:rsidRPr="0072014F">
        <w:rPr>
          <w:rFonts w:ascii="Helvetica" w:hAnsi="Helvetica" w:cs="Helvetica"/>
          <w:b/>
          <w:bCs/>
          <w:color w:val="222222"/>
          <w:sz w:val="21"/>
          <w:szCs w:val="21"/>
        </w:rPr>
        <w:t xml:space="preserve"> 2. </w:t>
      </w:r>
      <w:r w:rsidRPr="0072014F">
        <w:rPr>
          <w:rFonts w:ascii="Helvetica" w:hAnsi="Helvetica" w:cs="Helvetica" w:hint="eastAsia"/>
          <w:b/>
          <w:bCs/>
          <w:color w:val="222222"/>
          <w:sz w:val="21"/>
          <w:szCs w:val="21"/>
        </w:rPr>
        <w:t>МАТЕРИАЛЫ</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И</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МЕТОДЫ</w:t>
      </w:r>
      <w:r w:rsidRPr="0072014F">
        <w:rPr>
          <w:rFonts w:ascii="Helvetica" w:hAnsi="Helvetica" w:cs="Helvetica"/>
          <w:b/>
          <w:bCs/>
          <w:color w:val="222222"/>
          <w:sz w:val="21"/>
          <w:szCs w:val="21"/>
        </w:rPr>
        <w:t>.</w:t>
      </w:r>
    </w:p>
    <w:p w14:paraId="50714946" w14:textId="77777777" w:rsidR="0072014F" w:rsidRPr="0072014F" w:rsidRDefault="0072014F" w:rsidP="0072014F">
      <w:pPr>
        <w:rPr>
          <w:rFonts w:ascii="Helvetica" w:hAnsi="Helvetica" w:cs="Helvetica"/>
          <w:b/>
          <w:bCs/>
          <w:color w:val="222222"/>
          <w:sz w:val="21"/>
          <w:szCs w:val="21"/>
        </w:rPr>
      </w:pPr>
    </w:p>
    <w:p w14:paraId="2514F260"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b/>
          <w:bCs/>
          <w:color w:val="222222"/>
          <w:sz w:val="21"/>
          <w:szCs w:val="21"/>
        </w:rPr>
        <w:t xml:space="preserve">2.1. </w:t>
      </w:r>
      <w:r w:rsidRPr="0072014F">
        <w:rPr>
          <w:rFonts w:ascii="Helvetica" w:hAnsi="Helvetica" w:cs="Helvetica" w:hint="eastAsia"/>
          <w:b/>
          <w:bCs/>
          <w:color w:val="222222"/>
          <w:sz w:val="21"/>
          <w:szCs w:val="21"/>
        </w:rPr>
        <w:t>Экспериментальные</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животные</w:t>
      </w:r>
      <w:r w:rsidRPr="0072014F">
        <w:rPr>
          <w:rFonts w:ascii="Helvetica" w:hAnsi="Helvetica" w:cs="Helvetica"/>
          <w:b/>
          <w:bCs/>
          <w:color w:val="222222"/>
          <w:sz w:val="21"/>
          <w:szCs w:val="21"/>
        </w:rPr>
        <w:t>.</w:t>
      </w:r>
    </w:p>
    <w:p w14:paraId="2FA30E97" w14:textId="77777777" w:rsidR="0072014F" w:rsidRPr="0072014F" w:rsidRDefault="0072014F" w:rsidP="0072014F">
      <w:pPr>
        <w:rPr>
          <w:rFonts w:ascii="Helvetica" w:hAnsi="Helvetica" w:cs="Helvetica"/>
          <w:b/>
          <w:bCs/>
          <w:color w:val="222222"/>
          <w:sz w:val="21"/>
          <w:szCs w:val="21"/>
        </w:rPr>
      </w:pPr>
    </w:p>
    <w:p w14:paraId="1D7375CC"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b/>
          <w:bCs/>
          <w:color w:val="222222"/>
          <w:sz w:val="21"/>
          <w:szCs w:val="21"/>
        </w:rPr>
        <w:lastRenderedPageBreak/>
        <w:t xml:space="preserve">2.2. </w:t>
      </w:r>
      <w:r w:rsidRPr="0072014F">
        <w:rPr>
          <w:rFonts w:ascii="Helvetica" w:hAnsi="Helvetica" w:cs="Helvetica" w:hint="eastAsia"/>
          <w:b/>
          <w:bCs/>
          <w:color w:val="222222"/>
          <w:sz w:val="21"/>
          <w:szCs w:val="21"/>
        </w:rPr>
        <w:t>Микроспектрофотометрия</w:t>
      </w:r>
      <w:r w:rsidRPr="0072014F">
        <w:rPr>
          <w:rFonts w:ascii="Helvetica" w:hAnsi="Helvetica" w:cs="Helvetica"/>
          <w:b/>
          <w:bCs/>
          <w:color w:val="222222"/>
          <w:sz w:val="21"/>
          <w:szCs w:val="21"/>
        </w:rPr>
        <w:t>.</w:t>
      </w:r>
    </w:p>
    <w:p w14:paraId="717ADCC3" w14:textId="77777777" w:rsidR="0072014F" w:rsidRPr="0072014F" w:rsidRDefault="0072014F" w:rsidP="0072014F">
      <w:pPr>
        <w:rPr>
          <w:rFonts w:ascii="Helvetica" w:hAnsi="Helvetica" w:cs="Helvetica"/>
          <w:b/>
          <w:bCs/>
          <w:color w:val="222222"/>
          <w:sz w:val="21"/>
          <w:szCs w:val="21"/>
        </w:rPr>
      </w:pPr>
    </w:p>
    <w:p w14:paraId="117413E3"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b/>
          <w:bCs/>
          <w:color w:val="222222"/>
          <w:sz w:val="21"/>
          <w:szCs w:val="21"/>
        </w:rPr>
        <w:t xml:space="preserve">2.2.1. </w:t>
      </w:r>
      <w:r w:rsidRPr="0072014F">
        <w:rPr>
          <w:rFonts w:ascii="Helvetica" w:hAnsi="Helvetica" w:cs="Helvetica" w:hint="eastAsia"/>
          <w:b/>
          <w:bCs/>
          <w:color w:val="222222"/>
          <w:sz w:val="21"/>
          <w:szCs w:val="21"/>
        </w:rPr>
        <w:t>Приготовление</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препарата</w:t>
      </w:r>
      <w:r w:rsidRPr="0072014F">
        <w:rPr>
          <w:rFonts w:ascii="Helvetica" w:hAnsi="Helvetica" w:cs="Helvetica"/>
          <w:b/>
          <w:bCs/>
          <w:color w:val="222222"/>
          <w:sz w:val="21"/>
          <w:szCs w:val="21"/>
        </w:rPr>
        <w:t>.</w:t>
      </w:r>
    </w:p>
    <w:p w14:paraId="2D2BA66F" w14:textId="77777777" w:rsidR="0072014F" w:rsidRPr="0072014F" w:rsidRDefault="0072014F" w:rsidP="0072014F">
      <w:pPr>
        <w:rPr>
          <w:rFonts w:ascii="Helvetica" w:hAnsi="Helvetica" w:cs="Helvetica"/>
          <w:b/>
          <w:bCs/>
          <w:color w:val="222222"/>
          <w:sz w:val="21"/>
          <w:szCs w:val="21"/>
        </w:rPr>
      </w:pPr>
    </w:p>
    <w:p w14:paraId="7E9CC849"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b/>
          <w:bCs/>
          <w:color w:val="222222"/>
          <w:sz w:val="21"/>
          <w:szCs w:val="21"/>
        </w:rPr>
        <w:t xml:space="preserve">2.2.2. </w:t>
      </w:r>
      <w:r w:rsidRPr="0072014F">
        <w:rPr>
          <w:rFonts w:ascii="Helvetica" w:hAnsi="Helvetica" w:cs="Helvetica" w:hint="eastAsia"/>
          <w:b/>
          <w:bCs/>
          <w:color w:val="222222"/>
          <w:sz w:val="21"/>
          <w:szCs w:val="21"/>
        </w:rPr>
        <w:t>Процедура</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измерения</w:t>
      </w:r>
      <w:r w:rsidRPr="0072014F">
        <w:rPr>
          <w:rFonts w:ascii="Helvetica" w:hAnsi="Helvetica" w:cs="Helvetica"/>
          <w:b/>
          <w:bCs/>
          <w:color w:val="222222"/>
          <w:sz w:val="21"/>
          <w:szCs w:val="21"/>
        </w:rPr>
        <w:t>.</w:t>
      </w:r>
    </w:p>
    <w:p w14:paraId="5FBCA229" w14:textId="77777777" w:rsidR="0072014F" w:rsidRPr="0072014F" w:rsidRDefault="0072014F" w:rsidP="0072014F">
      <w:pPr>
        <w:rPr>
          <w:rFonts w:ascii="Helvetica" w:hAnsi="Helvetica" w:cs="Helvetica"/>
          <w:b/>
          <w:bCs/>
          <w:color w:val="222222"/>
          <w:sz w:val="21"/>
          <w:szCs w:val="21"/>
        </w:rPr>
      </w:pPr>
    </w:p>
    <w:p w14:paraId="62A5F2A8"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b/>
          <w:bCs/>
          <w:color w:val="222222"/>
          <w:sz w:val="21"/>
          <w:szCs w:val="21"/>
        </w:rPr>
        <w:t xml:space="preserve">2.2.3. </w:t>
      </w:r>
      <w:r w:rsidRPr="0072014F">
        <w:rPr>
          <w:rFonts w:ascii="Helvetica" w:hAnsi="Helvetica" w:cs="Helvetica" w:hint="eastAsia"/>
          <w:b/>
          <w:bCs/>
          <w:color w:val="222222"/>
          <w:sz w:val="21"/>
          <w:szCs w:val="21"/>
        </w:rPr>
        <w:t>Обработка</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экспериментальных</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данных</w:t>
      </w:r>
      <w:r w:rsidRPr="0072014F">
        <w:rPr>
          <w:rFonts w:ascii="Helvetica" w:hAnsi="Helvetica" w:cs="Helvetica"/>
          <w:b/>
          <w:bCs/>
          <w:color w:val="222222"/>
          <w:sz w:val="21"/>
          <w:szCs w:val="21"/>
        </w:rPr>
        <w:t>.</w:t>
      </w:r>
    </w:p>
    <w:p w14:paraId="135B093A" w14:textId="77777777" w:rsidR="0072014F" w:rsidRPr="0072014F" w:rsidRDefault="0072014F" w:rsidP="0072014F">
      <w:pPr>
        <w:rPr>
          <w:rFonts w:ascii="Helvetica" w:hAnsi="Helvetica" w:cs="Helvetica"/>
          <w:b/>
          <w:bCs/>
          <w:color w:val="222222"/>
          <w:sz w:val="21"/>
          <w:szCs w:val="21"/>
        </w:rPr>
      </w:pPr>
    </w:p>
    <w:p w14:paraId="267DA2A8"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b/>
          <w:bCs/>
          <w:color w:val="222222"/>
          <w:sz w:val="21"/>
          <w:szCs w:val="21"/>
        </w:rPr>
        <w:t xml:space="preserve">2.3. </w:t>
      </w:r>
      <w:r w:rsidRPr="0072014F">
        <w:rPr>
          <w:rFonts w:ascii="Helvetica" w:hAnsi="Helvetica" w:cs="Helvetica" w:hint="eastAsia"/>
          <w:b/>
          <w:bCs/>
          <w:color w:val="222222"/>
          <w:sz w:val="21"/>
          <w:szCs w:val="21"/>
        </w:rPr>
        <w:t>Электрофизиологические</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исследования</w:t>
      </w:r>
    </w:p>
    <w:p w14:paraId="3CD5BD6E" w14:textId="77777777" w:rsidR="0072014F" w:rsidRPr="0072014F" w:rsidRDefault="0072014F" w:rsidP="0072014F">
      <w:pPr>
        <w:rPr>
          <w:rFonts w:ascii="Helvetica" w:hAnsi="Helvetica" w:cs="Helvetica"/>
          <w:b/>
          <w:bCs/>
          <w:color w:val="222222"/>
          <w:sz w:val="21"/>
          <w:szCs w:val="21"/>
        </w:rPr>
      </w:pPr>
    </w:p>
    <w:p w14:paraId="6ED0F9DA"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b/>
          <w:bCs/>
          <w:color w:val="222222"/>
          <w:sz w:val="21"/>
          <w:szCs w:val="21"/>
        </w:rPr>
        <w:t xml:space="preserve">2.3.1. </w:t>
      </w:r>
      <w:r w:rsidRPr="0072014F">
        <w:rPr>
          <w:rFonts w:ascii="Helvetica" w:hAnsi="Helvetica" w:cs="Helvetica" w:hint="eastAsia"/>
          <w:b/>
          <w:bCs/>
          <w:color w:val="222222"/>
          <w:sz w:val="21"/>
          <w:szCs w:val="21"/>
        </w:rPr>
        <w:t>Приготовление</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препарата</w:t>
      </w:r>
      <w:r w:rsidRPr="0072014F">
        <w:rPr>
          <w:rFonts w:ascii="Helvetica" w:hAnsi="Helvetica" w:cs="Helvetica"/>
          <w:b/>
          <w:bCs/>
          <w:color w:val="222222"/>
          <w:sz w:val="21"/>
          <w:szCs w:val="21"/>
        </w:rPr>
        <w:t>.</w:t>
      </w:r>
    </w:p>
    <w:p w14:paraId="620E18AE" w14:textId="77777777" w:rsidR="0072014F" w:rsidRPr="0072014F" w:rsidRDefault="0072014F" w:rsidP="0072014F">
      <w:pPr>
        <w:rPr>
          <w:rFonts w:ascii="Helvetica" w:hAnsi="Helvetica" w:cs="Helvetica"/>
          <w:b/>
          <w:bCs/>
          <w:color w:val="222222"/>
          <w:sz w:val="21"/>
          <w:szCs w:val="21"/>
        </w:rPr>
      </w:pPr>
    </w:p>
    <w:p w14:paraId="51D5A80C"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b/>
          <w:bCs/>
          <w:color w:val="222222"/>
          <w:sz w:val="21"/>
          <w:szCs w:val="21"/>
        </w:rPr>
        <w:t xml:space="preserve">2.3.2. </w:t>
      </w:r>
      <w:r w:rsidRPr="0072014F">
        <w:rPr>
          <w:rFonts w:ascii="Helvetica" w:hAnsi="Helvetica" w:cs="Helvetica" w:hint="eastAsia"/>
          <w:b/>
          <w:bCs/>
          <w:color w:val="222222"/>
          <w:sz w:val="21"/>
          <w:szCs w:val="21"/>
        </w:rPr>
        <w:t>Метод</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всасывающей</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микропипетки</w:t>
      </w:r>
      <w:r w:rsidRPr="0072014F">
        <w:rPr>
          <w:rFonts w:ascii="Helvetica" w:hAnsi="Helvetica" w:cs="Helvetica"/>
          <w:b/>
          <w:bCs/>
          <w:color w:val="222222"/>
          <w:sz w:val="21"/>
          <w:szCs w:val="21"/>
        </w:rPr>
        <w:t>.</w:t>
      </w:r>
    </w:p>
    <w:p w14:paraId="0C9CB03A" w14:textId="77777777" w:rsidR="0072014F" w:rsidRPr="0072014F" w:rsidRDefault="0072014F" w:rsidP="0072014F">
      <w:pPr>
        <w:rPr>
          <w:rFonts w:ascii="Helvetica" w:hAnsi="Helvetica" w:cs="Helvetica"/>
          <w:b/>
          <w:bCs/>
          <w:color w:val="222222"/>
          <w:sz w:val="21"/>
          <w:szCs w:val="21"/>
        </w:rPr>
      </w:pPr>
    </w:p>
    <w:p w14:paraId="722148B4"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b/>
          <w:bCs/>
          <w:color w:val="222222"/>
          <w:sz w:val="21"/>
          <w:szCs w:val="21"/>
        </w:rPr>
        <w:t xml:space="preserve">2.3.3. </w:t>
      </w:r>
      <w:r w:rsidRPr="0072014F">
        <w:rPr>
          <w:rFonts w:ascii="Helvetica" w:hAnsi="Helvetica" w:cs="Helvetica" w:hint="eastAsia"/>
          <w:b/>
          <w:bCs/>
          <w:color w:val="222222"/>
          <w:sz w:val="21"/>
          <w:szCs w:val="21"/>
        </w:rPr>
        <w:t>Процедура</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измерения</w:t>
      </w:r>
      <w:r w:rsidRPr="0072014F">
        <w:rPr>
          <w:rFonts w:ascii="Helvetica" w:hAnsi="Helvetica" w:cs="Helvetica"/>
          <w:b/>
          <w:bCs/>
          <w:color w:val="222222"/>
          <w:sz w:val="21"/>
          <w:szCs w:val="21"/>
        </w:rPr>
        <w:t>.</w:t>
      </w:r>
    </w:p>
    <w:p w14:paraId="01EF24F8" w14:textId="77777777" w:rsidR="0072014F" w:rsidRPr="0072014F" w:rsidRDefault="0072014F" w:rsidP="0072014F">
      <w:pPr>
        <w:rPr>
          <w:rFonts w:ascii="Helvetica" w:hAnsi="Helvetica" w:cs="Helvetica"/>
          <w:b/>
          <w:bCs/>
          <w:color w:val="222222"/>
          <w:sz w:val="21"/>
          <w:szCs w:val="21"/>
        </w:rPr>
      </w:pPr>
    </w:p>
    <w:p w14:paraId="4E69F012"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b/>
          <w:bCs/>
          <w:color w:val="222222"/>
          <w:sz w:val="21"/>
          <w:szCs w:val="21"/>
        </w:rPr>
        <w:t xml:space="preserve">2.3.4. </w:t>
      </w:r>
      <w:r w:rsidRPr="0072014F">
        <w:rPr>
          <w:rFonts w:ascii="Helvetica" w:hAnsi="Helvetica" w:cs="Helvetica" w:hint="eastAsia"/>
          <w:b/>
          <w:bCs/>
          <w:color w:val="222222"/>
          <w:sz w:val="21"/>
          <w:szCs w:val="21"/>
        </w:rPr>
        <w:t>Обработка</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данных</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и</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математическое</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моделирование</w:t>
      </w:r>
      <w:r w:rsidRPr="0072014F">
        <w:rPr>
          <w:rFonts w:ascii="Helvetica" w:hAnsi="Helvetica" w:cs="Helvetica"/>
          <w:b/>
          <w:bCs/>
          <w:color w:val="222222"/>
          <w:sz w:val="21"/>
          <w:szCs w:val="21"/>
        </w:rPr>
        <w:t>.</w:t>
      </w:r>
    </w:p>
    <w:p w14:paraId="512BC24D" w14:textId="77777777" w:rsidR="0072014F" w:rsidRPr="0072014F" w:rsidRDefault="0072014F" w:rsidP="0072014F">
      <w:pPr>
        <w:rPr>
          <w:rFonts w:ascii="Helvetica" w:hAnsi="Helvetica" w:cs="Helvetica"/>
          <w:b/>
          <w:bCs/>
          <w:color w:val="222222"/>
          <w:sz w:val="21"/>
          <w:szCs w:val="21"/>
        </w:rPr>
      </w:pPr>
    </w:p>
    <w:p w14:paraId="16C9D3B3"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hint="eastAsia"/>
          <w:b/>
          <w:bCs/>
          <w:color w:val="222222"/>
          <w:sz w:val="21"/>
          <w:szCs w:val="21"/>
        </w:rPr>
        <w:t>Глава</w:t>
      </w:r>
      <w:r w:rsidRPr="0072014F">
        <w:rPr>
          <w:rFonts w:ascii="Helvetica" w:hAnsi="Helvetica" w:cs="Helvetica"/>
          <w:b/>
          <w:bCs/>
          <w:color w:val="222222"/>
          <w:sz w:val="21"/>
          <w:szCs w:val="21"/>
        </w:rPr>
        <w:t xml:space="preserve"> 3. </w:t>
      </w:r>
      <w:r w:rsidRPr="0072014F">
        <w:rPr>
          <w:rFonts w:ascii="Helvetica" w:hAnsi="Helvetica" w:cs="Helvetica" w:hint="eastAsia"/>
          <w:b/>
          <w:bCs/>
          <w:color w:val="222222"/>
          <w:sz w:val="21"/>
          <w:szCs w:val="21"/>
        </w:rPr>
        <w:t>РЕЗУЛЬТАТЫ</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ИССЛЕДОВАНИЯ</w:t>
      </w:r>
      <w:r w:rsidRPr="0072014F">
        <w:rPr>
          <w:rFonts w:ascii="Helvetica" w:hAnsi="Helvetica" w:cs="Helvetica"/>
          <w:b/>
          <w:bCs/>
          <w:color w:val="222222"/>
          <w:sz w:val="21"/>
          <w:szCs w:val="21"/>
        </w:rPr>
        <w:t>.</w:t>
      </w:r>
    </w:p>
    <w:p w14:paraId="57CB37B1" w14:textId="77777777" w:rsidR="0072014F" w:rsidRPr="0072014F" w:rsidRDefault="0072014F" w:rsidP="0072014F">
      <w:pPr>
        <w:rPr>
          <w:rFonts w:ascii="Helvetica" w:hAnsi="Helvetica" w:cs="Helvetica"/>
          <w:b/>
          <w:bCs/>
          <w:color w:val="222222"/>
          <w:sz w:val="21"/>
          <w:szCs w:val="21"/>
        </w:rPr>
      </w:pPr>
    </w:p>
    <w:p w14:paraId="2A246DF3"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b/>
          <w:bCs/>
          <w:color w:val="222222"/>
          <w:sz w:val="21"/>
          <w:szCs w:val="21"/>
        </w:rPr>
        <w:t xml:space="preserve">5.7. </w:t>
      </w:r>
      <w:r w:rsidRPr="0072014F">
        <w:rPr>
          <w:rFonts w:ascii="Helvetica" w:hAnsi="Helvetica" w:cs="Helvetica" w:hint="eastAsia"/>
          <w:b/>
          <w:bCs/>
          <w:color w:val="222222"/>
          <w:sz w:val="21"/>
          <w:szCs w:val="21"/>
        </w:rPr>
        <w:t>Фотолиз</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зрительных</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пигментов</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палочек</w:t>
      </w:r>
      <w:r w:rsidRPr="0072014F">
        <w:rPr>
          <w:rFonts w:ascii="Helvetica" w:hAnsi="Helvetica" w:cs="Helvetica"/>
          <w:b/>
          <w:bCs/>
          <w:color w:val="222222"/>
          <w:sz w:val="21"/>
          <w:szCs w:val="21"/>
        </w:rPr>
        <w:t>.</w:t>
      </w:r>
    </w:p>
    <w:p w14:paraId="529AC54A" w14:textId="77777777" w:rsidR="0072014F" w:rsidRPr="0072014F" w:rsidRDefault="0072014F" w:rsidP="0072014F">
      <w:pPr>
        <w:rPr>
          <w:rFonts w:ascii="Helvetica" w:hAnsi="Helvetica" w:cs="Helvetica"/>
          <w:b/>
          <w:bCs/>
          <w:color w:val="222222"/>
          <w:sz w:val="21"/>
          <w:szCs w:val="21"/>
        </w:rPr>
      </w:pPr>
    </w:p>
    <w:p w14:paraId="168F82B3"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b/>
          <w:bCs/>
          <w:color w:val="222222"/>
          <w:sz w:val="21"/>
          <w:szCs w:val="21"/>
        </w:rPr>
        <w:t xml:space="preserve">3.1.1. </w:t>
      </w:r>
      <w:r w:rsidRPr="0072014F">
        <w:rPr>
          <w:rFonts w:ascii="Helvetica" w:hAnsi="Helvetica" w:cs="Helvetica" w:hint="eastAsia"/>
          <w:b/>
          <w:bCs/>
          <w:color w:val="222222"/>
          <w:sz w:val="21"/>
          <w:szCs w:val="21"/>
        </w:rPr>
        <w:t>Медленные</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стадии</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фотолиза</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родопсина</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палочек</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амфибий</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пример</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подхода</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к</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исследованию</w:t>
      </w:r>
      <w:r w:rsidRPr="0072014F">
        <w:rPr>
          <w:rFonts w:ascii="Helvetica" w:hAnsi="Helvetica" w:cs="Helvetica"/>
          <w:b/>
          <w:bCs/>
          <w:color w:val="222222"/>
          <w:sz w:val="21"/>
          <w:szCs w:val="21"/>
        </w:rPr>
        <w:t>.</w:t>
      </w:r>
    </w:p>
    <w:p w14:paraId="1A95C633" w14:textId="77777777" w:rsidR="0072014F" w:rsidRPr="0072014F" w:rsidRDefault="0072014F" w:rsidP="0072014F">
      <w:pPr>
        <w:rPr>
          <w:rFonts w:ascii="Helvetica" w:hAnsi="Helvetica" w:cs="Helvetica"/>
          <w:b/>
          <w:bCs/>
          <w:color w:val="222222"/>
          <w:sz w:val="21"/>
          <w:szCs w:val="21"/>
        </w:rPr>
      </w:pPr>
    </w:p>
    <w:p w14:paraId="7EE15CB4"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b/>
          <w:bCs/>
          <w:color w:val="222222"/>
          <w:sz w:val="21"/>
          <w:szCs w:val="21"/>
        </w:rPr>
        <w:t xml:space="preserve">3.1.1.1. </w:t>
      </w:r>
      <w:r w:rsidRPr="0072014F">
        <w:rPr>
          <w:rFonts w:ascii="Helvetica" w:hAnsi="Helvetica" w:cs="Helvetica" w:hint="eastAsia"/>
          <w:b/>
          <w:bCs/>
          <w:color w:val="222222"/>
          <w:sz w:val="21"/>
          <w:szCs w:val="21"/>
        </w:rPr>
        <w:t>Спектры</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поглощения</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наружных</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сегментов</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родопсиновых</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палочек</w:t>
      </w:r>
      <w:r w:rsidRPr="0072014F">
        <w:rPr>
          <w:rFonts w:ascii="Helvetica" w:hAnsi="Helvetica" w:cs="Helvetica"/>
          <w:b/>
          <w:bCs/>
          <w:color w:val="222222"/>
          <w:sz w:val="21"/>
          <w:szCs w:val="21"/>
        </w:rPr>
        <w:t>.</w:t>
      </w:r>
    </w:p>
    <w:p w14:paraId="26AE5EDA" w14:textId="77777777" w:rsidR="0072014F" w:rsidRPr="0072014F" w:rsidRDefault="0072014F" w:rsidP="0072014F">
      <w:pPr>
        <w:rPr>
          <w:rFonts w:ascii="Helvetica" w:hAnsi="Helvetica" w:cs="Helvetica"/>
          <w:b/>
          <w:bCs/>
          <w:color w:val="222222"/>
          <w:sz w:val="21"/>
          <w:szCs w:val="21"/>
        </w:rPr>
      </w:pPr>
    </w:p>
    <w:p w14:paraId="0A79959C"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b/>
          <w:bCs/>
          <w:color w:val="222222"/>
          <w:sz w:val="21"/>
          <w:szCs w:val="21"/>
        </w:rPr>
        <w:lastRenderedPageBreak/>
        <w:t xml:space="preserve">3.1.1.2. </w:t>
      </w:r>
      <w:r w:rsidRPr="0072014F">
        <w:rPr>
          <w:rFonts w:ascii="Helvetica" w:hAnsi="Helvetica" w:cs="Helvetica" w:hint="eastAsia"/>
          <w:b/>
          <w:bCs/>
          <w:color w:val="222222"/>
          <w:sz w:val="21"/>
          <w:szCs w:val="21"/>
        </w:rPr>
        <w:t>Конечные</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продукты</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фотолиза</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родопсина</w:t>
      </w:r>
      <w:r w:rsidRPr="0072014F">
        <w:rPr>
          <w:rFonts w:ascii="Helvetica" w:hAnsi="Helvetica" w:cs="Helvetica"/>
          <w:b/>
          <w:bCs/>
          <w:color w:val="222222"/>
          <w:sz w:val="21"/>
          <w:szCs w:val="21"/>
        </w:rPr>
        <w:t>.</w:t>
      </w:r>
    </w:p>
    <w:p w14:paraId="756D2EED" w14:textId="77777777" w:rsidR="0072014F" w:rsidRPr="0072014F" w:rsidRDefault="0072014F" w:rsidP="0072014F">
      <w:pPr>
        <w:rPr>
          <w:rFonts w:ascii="Helvetica" w:hAnsi="Helvetica" w:cs="Helvetica"/>
          <w:b/>
          <w:bCs/>
          <w:color w:val="222222"/>
          <w:sz w:val="21"/>
          <w:szCs w:val="21"/>
        </w:rPr>
      </w:pPr>
    </w:p>
    <w:p w14:paraId="78AE2F35"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b/>
          <w:bCs/>
          <w:color w:val="222222"/>
          <w:sz w:val="21"/>
          <w:szCs w:val="21"/>
        </w:rPr>
        <w:t xml:space="preserve">3.1.1.3. </w:t>
      </w:r>
      <w:r w:rsidRPr="0072014F">
        <w:rPr>
          <w:rFonts w:ascii="Helvetica" w:hAnsi="Helvetica" w:cs="Helvetica" w:hint="eastAsia"/>
          <w:b/>
          <w:bCs/>
          <w:color w:val="222222"/>
          <w:sz w:val="21"/>
          <w:szCs w:val="21"/>
        </w:rPr>
        <w:t>Временной</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ход</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изменения</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концентраций</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фотопродуктов</w:t>
      </w:r>
      <w:r w:rsidRPr="0072014F">
        <w:rPr>
          <w:rFonts w:ascii="Helvetica" w:hAnsi="Helvetica" w:cs="Helvetica"/>
          <w:b/>
          <w:bCs/>
          <w:color w:val="222222"/>
          <w:sz w:val="21"/>
          <w:szCs w:val="21"/>
        </w:rPr>
        <w:t>.</w:t>
      </w:r>
    </w:p>
    <w:p w14:paraId="4D5600DC" w14:textId="77777777" w:rsidR="0072014F" w:rsidRPr="0072014F" w:rsidRDefault="0072014F" w:rsidP="0072014F">
      <w:pPr>
        <w:rPr>
          <w:rFonts w:ascii="Helvetica" w:hAnsi="Helvetica" w:cs="Helvetica"/>
          <w:b/>
          <w:bCs/>
          <w:color w:val="222222"/>
          <w:sz w:val="21"/>
          <w:szCs w:val="21"/>
        </w:rPr>
      </w:pPr>
    </w:p>
    <w:p w14:paraId="776BD475"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b/>
          <w:bCs/>
          <w:color w:val="222222"/>
          <w:sz w:val="21"/>
          <w:szCs w:val="21"/>
        </w:rPr>
        <w:t xml:space="preserve">3.1.1.4. </w:t>
      </w:r>
      <w:r w:rsidRPr="0072014F">
        <w:rPr>
          <w:rFonts w:ascii="Helvetica" w:hAnsi="Helvetica" w:cs="Helvetica" w:hint="eastAsia"/>
          <w:b/>
          <w:bCs/>
          <w:color w:val="222222"/>
          <w:sz w:val="21"/>
          <w:szCs w:val="21"/>
        </w:rPr>
        <w:t>Кинетическая</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схема</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медленных</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стадий</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фотолиза</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родопсина</w:t>
      </w:r>
    </w:p>
    <w:p w14:paraId="7EC272DA" w14:textId="77777777" w:rsidR="0072014F" w:rsidRPr="0072014F" w:rsidRDefault="0072014F" w:rsidP="0072014F">
      <w:pPr>
        <w:rPr>
          <w:rFonts w:ascii="Helvetica" w:hAnsi="Helvetica" w:cs="Helvetica"/>
          <w:b/>
          <w:bCs/>
          <w:color w:val="222222"/>
          <w:sz w:val="21"/>
          <w:szCs w:val="21"/>
        </w:rPr>
      </w:pPr>
    </w:p>
    <w:p w14:paraId="04BD1A32"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b/>
          <w:bCs/>
          <w:color w:val="222222"/>
          <w:sz w:val="21"/>
          <w:szCs w:val="21"/>
        </w:rPr>
        <w:t xml:space="preserve">3.1.2. </w:t>
      </w:r>
      <w:r w:rsidRPr="0072014F">
        <w:rPr>
          <w:rFonts w:ascii="Helvetica" w:hAnsi="Helvetica" w:cs="Helvetica" w:hint="eastAsia"/>
          <w:b/>
          <w:bCs/>
          <w:color w:val="222222"/>
          <w:sz w:val="21"/>
          <w:szCs w:val="21"/>
        </w:rPr>
        <w:t>Медленные</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стадии</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фотолиза</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порфиропсина</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палочек</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карася</w:t>
      </w:r>
      <w:r w:rsidRPr="0072014F">
        <w:rPr>
          <w:rFonts w:ascii="Helvetica" w:hAnsi="Helvetica" w:cs="Helvetica"/>
          <w:b/>
          <w:bCs/>
          <w:color w:val="222222"/>
          <w:sz w:val="21"/>
          <w:szCs w:val="21"/>
        </w:rPr>
        <w:t>.</w:t>
      </w:r>
    </w:p>
    <w:p w14:paraId="65A2B386" w14:textId="77777777" w:rsidR="0072014F" w:rsidRPr="0072014F" w:rsidRDefault="0072014F" w:rsidP="0072014F">
      <w:pPr>
        <w:rPr>
          <w:rFonts w:ascii="Helvetica" w:hAnsi="Helvetica" w:cs="Helvetica"/>
          <w:b/>
          <w:bCs/>
          <w:color w:val="222222"/>
          <w:sz w:val="21"/>
          <w:szCs w:val="21"/>
        </w:rPr>
      </w:pPr>
    </w:p>
    <w:p w14:paraId="2DCE00D6"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b/>
          <w:bCs/>
          <w:color w:val="222222"/>
          <w:sz w:val="21"/>
          <w:szCs w:val="21"/>
        </w:rPr>
        <w:t xml:space="preserve">3.1.2.1. </w:t>
      </w:r>
      <w:r w:rsidRPr="0072014F">
        <w:rPr>
          <w:rFonts w:ascii="Helvetica" w:hAnsi="Helvetica" w:cs="Helvetica" w:hint="eastAsia"/>
          <w:b/>
          <w:bCs/>
          <w:color w:val="222222"/>
          <w:sz w:val="21"/>
          <w:szCs w:val="21"/>
        </w:rPr>
        <w:t>Спектры</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поглощения</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наружных</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сегментов</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порфиропсиновых</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палочек</w:t>
      </w:r>
      <w:r w:rsidRPr="0072014F">
        <w:rPr>
          <w:rFonts w:ascii="Helvetica" w:hAnsi="Helvetica" w:cs="Helvetica"/>
          <w:b/>
          <w:bCs/>
          <w:color w:val="222222"/>
          <w:sz w:val="21"/>
          <w:szCs w:val="21"/>
        </w:rPr>
        <w:t>.</w:t>
      </w:r>
    </w:p>
    <w:p w14:paraId="5302CD76" w14:textId="77777777" w:rsidR="0072014F" w:rsidRPr="0072014F" w:rsidRDefault="0072014F" w:rsidP="0072014F">
      <w:pPr>
        <w:rPr>
          <w:rFonts w:ascii="Helvetica" w:hAnsi="Helvetica" w:cs="Helvetica"/>
          <w:b/>
          <w:bCs/>
          <w:color w:val="222222"/>
          <w:sz w:val="21"/>
          <w:szCs w:val="21"/>
        </w:rPr>
      </w:pPr>
    </w:p>
    <w:p w14:paraId="2D90F8CB"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b/>
          <w:bCs/>
          <w:color w:val="222222"/>
          <w:sz w:val="21"/>
          <w:szCs w:val="21"/>
        </w:rPr>
        <w:t xml:space="preserve">3.1.2.2. </w:t>
      </w:r>
      <w:r w:rsidRPr="0072014F">
        <w:rPr>
          <w:rFonts w:ascii="Helvetica" w:hAnsi="Helvetica" w:cs="Helvetica" w:hint="eastAsia"/>
          <w:b/>
          <w:bCs/>
          <w:color w:val="222222"/>
          <w:sz w:val="21"/>
          <w:szCs w:val="21"/>
        </w:rPr>
        <w:t>Временной</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ход</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изменения</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концентраций</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фотопродуктов</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и</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кинетическая</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схема</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медленных</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стадий</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фотолиза</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порфиропсина</w:t>
      </w:r>
      <w:r w:rsidRPr="0072014F">
        <w:rPr>
          <w:rFonts w:ascii="Helvetica" w:hAnsi="Helvetica" w:cs="Helvetica"/>
          <w:b/>
          <w:bCs/>
          <w:color w:val="222222"/>
          <w:sz w:val="21"/>
          <w:szCs w:val="21"/>
        </w:rPr>
        <w:t>.</w:t>
      </w:r>
    </w:p>
    <w:p w14:paraId="2DA53DD1" w14:textId="77777777" w:rsidR="0072014F" w:rsidRPr="0072014F" w:rsidRDefault="0072014F" w:rsidP="0072014F">
      <w:pPr>
        <w:rPr>
          <w:rFonts w:ascii="Helvetica" w:hAnsi="Helvetica" w:cs="Helvetica"/>
          <w:b/>
          <w:bCs/>
          <w:color w:val="222222"/>
          <w:sz w:val="21"/>
          <w:szCs w:val="21"/>
        </w:rPr>
      </w:pPr>
    </w:p>
    <w:p w14:paraId="37414C00"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b/>
          <w:bCs/>
          <w:color w:val="222222"/>
          <w:sz w:val="21"/>
          <w:szCs w:val="21"/>
        </w:rPr>
        <w:t xml:space="preserve">3.2. </w:t>
      </w:r>
      <w:r w:rsidRPr="0072014F">
        <w:rPr>
          <w:rFonts w:ascii="Helvetica" w:hAnsi="Helvetica" w:cs="Helvetica" w:hint="eastAsia"/>
          <w:b/>
          <w:bCs/>
          <w:color w:val="222222"/>
          <w:sz w:val="21"/>
          <w:szCs w:val="21"/>
        </w:rPr>
        <w:t>Фотолиз</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колбочкоподобных</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и</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колбочковых</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зрительных</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пигментов</w:t>
      </w:r>
    </w:p>
    <w:p w14:paraId="5F0D6401" w14:textId="77777777" w:rsidR="0072014F" w:rsidRPr="0072014F" w:rsidRDefault="0072014F" w:rsidP="0072014F">
      <w:pPr>
        <w:rPr>
          <w:rFonts w:ascii="Helvetica" w:hAnsi="Helvetica" w:cs="Helvetica"/>
          <w:b/>
          <w:bCs/>
          <w:color w:val="222222"/>
          <w:sz w:val="21"/>
          <w:szCs w:val="21"/>
        </w:rPr>
      </w:pPr>
    </w:p>
    <w:p w14:paraId="1FC2698F"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b/>
          <w:bCs/>
          <w:color w:val="222222"/>
          <w:sz w:val="21"/>
          <w:szCs w:val="21"/>
        </w:rPr>
        <w:t xml:space="preserve">3.2.1. </w:t>
      </w:r>
      <w:r w:rsidRPr="0072014F">
        <w:rPr>
          <w:rFonts w:ascii="Helvetica" w:hAnsi="Helvetica" w:cs="Helvetica" w:hint="eastAsia"/>
          <w:b/>
          <w:bCs/>
          <w:color w:val="222222"/>
          <w:sz w:val="21"/>
          <w:szCs w:val="21"/>
        </w:rPr>
        <w:t>Медленные</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стадии</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фотолиза</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зрительного</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пигмента</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зеленых</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палочек</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лягушки</w:t>
      </w:r>
      <w:r w:rsidRPr="0072014F">
        <w:rPr>
          <w:rFonts w:ascii="Helvetica" w:hAnsi="Helvetica" w:cs="Helvetica"/>
          <w:b/>
          <w:bCs/>
          <w:color w:val="222222"/>
          <w:sz w:val="21"/>
          <w:szCs w:val="21"/>
        </w:rPr>
        <w:t>.</w:t>
      </w:r>
    </w:p>
    <w:p w14:paraId="00585BB5" w14:textId="77777777" w:rsidR="0072014F" w:rsidRPr="0072014F" w:rsidRDefault="0072014F" w:rsidP="0072014F">
      <w:pPr>
        <w:rPr>
          <w:rFonts w:ascii="Helvetica" w:hAnsi="Helvetica" w:cs="Helvetica"/>
          <w:b/>
          <w:bCs/>
          <w:color w:val="222222"/>
          <w:sz w:val="21"/>
          <w:szCs w:val="21"/>
        </w:rPr>
      </w:pPr>
    </w:p>
    <w:p w14:paraId="58C2F08A"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b/>
          <w:bCs/>
          <w:color w:val="222222"/>
          <w:sz w:val="21"/>
          <w:szCs w:val="21"/>
        </w:rPr>
        <w:t xml:space="preserve">3.2.1.1. </w:t>
      </w:r>
      <w:r w:rsidRPr="0072014F">
        <w:rPr>
          <w:rFonts w:ascii="Helvetica" w:hAnsi="Helvetica" w:cs="Helvetica" w:hint="eastAsia"/>
          <w:b/>
          <w:bCs/>
          <w:color w:val="222222"/>
          <w:sz w:val="21"/>
          <w:szCs w:val="21"/>
        </w:rPr>
        <w:t>Спектры</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поглощения</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наружных</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сегментов</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зеленых</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палочек</w:t>
      </w:r>
      <w:r w:rsidRPr="0072014F">
        <w:rPr>
          <w:rFonts w:ascii="Helvetica" w:hAnsi="Helvetica" w:cs="Helvetica"/>
          <w:b/>
          <w:bCs/>
          <w:color w:val="222222"/>
          <w:sz w:val="21"/>
          <w:szCs w:val="21"/>
        </w:rPr>
        <w:t>.</w:t>
      </w:r>
    </w:p>
    <w:p w14:paraId="4992CA68" w14:textId="77777777" w:rsidR="0072014F" w:rsidRPr="0072014F" w:rsidRDefault="0072014F" w:rsidP="0072014F">
      <w:pPr>
        <w:rPr>
          <w:rFonts w:ascii="Helvetica" w:hAnsi="Helvetica" w:cs="Helvetica"/>
          <w:b/>
          <w:bCs/>
          <w:color w:val="222222"/>
          <w:sz w:val="21"/>
          <w:szCs w:val="21"/>
        </w:rPr>
      </w:pPr>
    </w:p>
    <w:p w14:paraId="1F6BCBB4"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b/>
          <w:bCs/>
          <w:color w:val="222222"/>
          <w:sz w:val="21"/>
          <w:szCs w:val="21"/>
        </w:rPr>
        <w:t xml:space="preserve">3.2.1.2. </w:t>
      </w:r>
      <w:r w:rsidRPr="0072014F">
        <w:rPr>
          <w:rFonts w:ascii="Helvetica" w:hAnsi="Helvetica" w:cs="Helvetica" w:hint="eastAsia"/>
          <w:b/>
          <w:bCs/>
          <w:color w:val="222222"/>
          <w:sz w:val="21"/>
          <w:szCs w:val="21"/>
        </w:rPr>
        <w:t>Спектры</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поглощения</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метапигментов</w:t>
      </w:r>
      <w:r w:rsidRPr="0072014F">
        <w:rPr>
          <w:rFonts w:ascii="Helvetica" w:hAnsi="Helvetica" w:cs="Helvetica"/>
          <w:b/>
          <w:bCs/>
          <w:color w:val="222222"/>
          <w:sz w:val="21"/>
          <w:szCs w:val="21"/>
        </w:rPr>
        <w:t xml:space="preserve"> 1 </w:t>
      </w:r>
      <w:r w:rsidRPr="0072014F">
        <w:rPr>
          <w:rFonts w:ascii="Helvetica" w:hAnsi="Helvetica" w:cs="Helvetica" w:hint="eastAsia"/>
          <w:b/>
          <w:bCs/>
          <w:color w:val="222222"/>
          <w:sz w:val="21"/>
          <w:szCs w:val="21"/>
        </w:rPr>
        <w:t>и</w:t>
      </w:r>
      <w:r w:rsidRPr="0072014F">
        <w:rPr>
          <w:rFonts w:ascii="Helvetica" w:hAnsi="Helvetica" w:cs="Helvetica"/>
          <w:b/>
          <w:bCs/>
          <w:color w:val="222222"/>
          <w:sz w:val="21"/>
          <w:szCs w:val="21"/>
        </w:rPr>
        <w:t xml:space="preserve"> II</w:t>
      </w:r>
      <w:r w:rsidRPr="0072014F">
        <w:rPr>
          <w:rFonts w:ascii="Helvetica" w:hAnsi="Helvetica" w:cs="Helvetica" w:hint="eastAsia"/>
          <w:b/>
          <w:bCs/>
          <w:color w:val="222222"/>
          <w:sz w:val="21"/>
          <w:szCs w:val="21"/>
        </w:rPr>
        <w:t>зеленых</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палочек</w:t>
      </w:r>
    </w:p>
    <w:p w14:paraId="05727CA7" w14:textId="77777777" w:rsidR="0072014F" w:rsidRPr="0072014F" w:rsidRDefault="0072014F" w:rsidP="0072014F">
      <w:pPr>
        <w:rPr>
          <w:rFonts w:ascii="Helvetica" w:hAnsi="Helvetica" w:cs="Helvetica"/>
          <w:b/>
          <w:bCs/>
          <w:color w:val="222222"/>
          <w:sz w:val="21"/>
          <w:szCs w:val="21"/>
        </w:rPr>
      </w:pPr>
    </w:p>
    <w:p w14:paraId="1424D85B"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b/>
          <w:bCs/>
          <w:color w:val="222222"/>
          <w:sz w:val="21"/>
          <w:szCs w:val="21"/>
        </w:rPr>
        <w:t xml:space="preserve">3.2.1.3. </w:t>
      </w:r>
      <w:r w:rsidRPr="0072014F">
        <w:rPr>
          <w:rFonts w:ascii="Helvetica" w:hAnsi="Helvetica" w:cs="Helvetica" w:hint="eastAsia"/>
          <w:b/>
          <w:bCs/>
          <w:color w:val="222222"/>
          <w:sz w:val="21"/>
          <w:szCs w:val="21"/>
        </w:rPr>
        <w:t>Образование</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в</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зеленых</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палочках</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метапигмента</w:t>
      </w:r>
      <w:r w:rsidRPr="0072014F">
        <w:rPr>
          <w:rFonts w:ascii="Helvetica" w:hAnsi="Helvetica" w:cs="Helvetica"/>
          <w:b/>
          <w:bCs/>
          <w:color w:val="222222"/>
          <w:sz w:val="21"/>
          <w:szCs w:val="21"/>
        </w:rPr>
        <w:t xml:space="preserve"> III.</w:t>
      </w:r>
    </w:p>
    <w:p w14:paraId="648CCBAF" w14:textId="77777777" w:rsidR="0072014F" w:rsidRPr="0072014F" w:rsidRDefault="0072014F" w:rsidP="0072014F">
      <w:pPr>
        <w:rPr>
          <w:rFonts w:ascii="Helvetica" w:hAnsi="Helvetica" w:cs="Helvetica"/>
          <w:b/>
          <w:bCs/>
          <w:color w:val="222222"/>
          <w:sz w:val="21"/>
          <w:szCs w:val="21"/>
        </w:rPr>
      </w:pPr>
    </w:p>
    <w:p w14:paraId="086EF45C"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b/>
          <w:bCs/>
          <w:color w:val="222222"/>
          <w:sz w:val="21"/>
          <w:szCs w:val="21"/>
        </w:rPr>
        <w:t xml:space="preserve">3.2.1.4. </w:t>
      </w:r>
      <w:r w:rsidRPr="0072014F">
        <w:rPr>
          <w:rFonts w:ascii="Helvetica" w:hAnsi="Helvetica" w:cs="Helvetica" w:hint="eastAsia"/>
          <w:b/>
          <w:bCs/>
          <w:color w:val="222222"/>
          <w:sz w:val="21"/>
          <w:szCs w:val="21"/>
        </w:rPr>
        <w:t>Конечные</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продукты</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фотолиза</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пигмента</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зеленых</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палочек</w:t>
      </w:r>
      <w:r w:rsidRPr="0072014F">
        <w:rPr>
          <w:rFonts w:ascii="Helvetica" w:hAnsi="Helvetica" w:cs="Helvetica"/>
          <w:b/>
          <w:bCs/>
          <w:color w:val="222222"/>
          <w:sz w:val="21"/>
          <w:szCs w:val="21"/>
        </w:rPr>
        <w:t>.</w:t>
      </w:r>
    </w:p>
    <w:p w14:paraId="23A12399" w14:textId="77777777" w:rsidR="0072014F" w:rsidRPr="0072014F" w:rsidRDefault="0072014F" w:rsidP="0072014F">
      <w:pPr>
        <w:rPr>
          <w:rFonts w:ascii="Helvetica" w:hAnsi="Helvetica" w:cs="Helvetica"/>
          <w:b/>
          <w:bCs/>
          <w:color w:val="222222"/>
          <w:sz w:val="21"/>
          <w:szCs w:val="21"/>
        </w:rPr>
      </w:pPr>
    </w:p>
    <w:p w14:paraId="77DF6491"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b/>
          <w:bCs/>
          <w:color w:val="222222"/>
          <w:sz w:val="21"/>
          <w:szCs w:val="21"/>
        </w:rPr>
        <w:t xml:space="preserve">3.2.1.5. </w:t>
      </w:r>
      <w:r w:rsidRPr="0072014F">
        <w:rPr>
          <w:rFonts w:ascii="Helvetica" w:hAnsi="Helvetica" w:cs="Helvetica" w:hint="eastAsia"/>
          <w:b/>
          <w:bCs/>
          <w:color w:val="222222"/>
          <w:sz w:val="21"/>
          <w:szCs w:val="21"/>
        </w:rPr>
        <w:t>Временной</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ход</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изменения</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концентраций</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фотопродуктов</w:t>
      </w:r>
      <w:r w:rsidRPr="0072014F">
        <w:rPr>
          <w:rFonts w:ascii="Helvetica" w:hAnsi="Helvetica" w:cs="Helvetica"/>
          <w:b/>
          <w:bCs/>
          <w:color w:val="222222"/>
          <w:sz w:val="21"/>
          <w:szCs w:val="21"/>
        </w:rPr>
        <w:t>.</w:t>
      </w:r>
    </w:p>
    <w:p w14:paraId="50221386" w14:textId="77777777" w:rsidR="0072014F" w:rsidRPr="0072014F" w:rsidRDefault="0072014F" w:rsidP="0072014F">
      <w:pPr>
        <w:rPr>
          <w:rFonts w:ascii="Helvetica" w:hAnsi="Helvetica" w:cs="Helvetica"/>
          <w:b/>
          <w:bCs/>
          <w:color w:val="222222"/>
          <w:sz w:val="21"/>
          <w:szCs w:val="21"/>
        </w:rPr>
      </w:pPr>
    </w:p>
    <w:p w14:paraId="4653D777"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b/>
          <w:bCs/>
          <w:color w:val="222222"/>
          <w:sz w:val="21"/>
          <w:szCs w:val="21"/>
        </w:rPr>
        <w:t xml:space="preserve">3.2.1.6. </w:t>
      </w:r>
      <w:r w:rsidRPr="0072014F">
        <w:rPr>
          <w:rFonts w:ascii="Helvetica" w:hAnsi="Helvetica" w:cs="Helvetica" w:hint="eastAsia"/>
          <w:b/>
          <w:bCs/>
          <w:color w:val="222222"/>
          <w:sz w:val="21"/>
          <w:szCs w:val="21"/>
        </w:rPr>
        <w:t>Кинетическая</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схема</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медленных</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стадий</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фотолиза</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зрительного</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пигмента</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зеленых</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палочек</w:t>
      </w:r>
      <w:r w:rsidRPr="0072014F">
        <w:rPr>
          <w:rFonts w:ascii="Helvetica" w:hAnsi="Helvetica" w:cs="Helvetica"/>
          <w:b/>
          <w:bCs/>
          <w:color w:val="222222"/>
          <w:sz w:val="21"/>
          <w:szCs w:val="21"/>
        </w:rPr>
        <w:t>.</w:t>
      </w:r>
    </w:p>
    <w:p w14:paraId="197DDDA1" w14:textId="77777777" w:rsidR="0072014F" w:rsidRPr="0072014F" w:rsidRDefault="0072014F" w:rsidP="0072014F">
      <w:pPr>
        <w:rPr>
          <w:rFonts w:ascii="Helvetica" w:hAnsi="Helvetica" w:cs="Helvetica"/>
          <w:b/>
          <w:bCs/>
          <w:color w:val="222222"/>
          <w:sz w:val="21"/>
          <w:szCs w:val="21"/>
        </w:rPr>
      </w:pPr>
    </w:p>
    <w:p w14:paraId="0CAC2476"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b/>
          <w:bCs/>
          <w:color w:val="222222"/>
          <w:sz w:val="21"/>
          <w:szCs w:val="21"/>
        </w:rPr>
        <w:t xml:space="preserve">3.2.2. </w:t>
      </w:r>
      <w:r w:rsidRPr="0072014F">
        <w:rPr>
          <w:rFonts w:ascii="Helvetica" w:hAnsi="Helvetica" w:cs="Helvetica" w:hint="eastAsia"/>
          <w:b/>
          <w:bCs/>
          <w:color w:val="222222"/>
          <w:sz w:val="21"/>
          <w:szCs w:val="21"/>
        </w:rPr>
        <w:t>Медленные</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стадии</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фотолиза</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зрительного</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пигмента</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красных</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колбочек</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карася</w:t>
      </w:r>
      <w:r w:rsidRPr="0072014F">
        <w:rPr>
          <w:rFonts w:ascii="Helvetica" w:hAnsi="Helvetica" w:cs="Helvetica"/>
          <w:b/>
          <w:bCs/>
          <w:color w:val="222222"/>
          <w:sz w:val="21"/>
          <w:szCs w:val="21"/>
        </w:rPr>
        <w:t>.</w:t>
      </w:r>
    </w:p>
    <w:p w14:paraId="42FF7478" w14:textId="77777777" w:rsidR="0072014F" w:rsidRPr="0072014F" w:rsidRDefault="0072014F" w:rsidP="0072014F">
      <w:pPr>
        <w:rPr>
          <w:rFonts w:ascii="Helvetica" w:hAnsi="Helvetica" w:cs="Helvetica"/>
          <w:b/>
          <w:bCs/>
          <w:color w:val="222222"/>
          <w:sz w:val="21"/>
          <w:szCs w:val="21"/>
        </w:rPr>
      </w:pPr>
    </w:p>
    <w:p w14:paraId="5D2402DF"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b/>
          <w:bCs/>
          <w:color w:val="222222"/>
          <w:sz w:val="21"/>
          <w:szCs w:val="21"/>
        </w:rPr>
        <w:t xml:space="preserve">3.2.2.1. </w:t>
      </w:r>
      <w:r w:rsidRPr="0072014F">
        <w:rPr>
          <w:rFonts w:ascii="Helvetica" w:hAnsi="Helvetica" w:cs="Helvetica" w:hint="eastAsia"/>
          <w:b/>
          <w:bCs/>
          <w:color w:val="222222"/>
          <w:sz w:val="21"/>
          <w:szCs w:val="21"/>
        </w:rPr>
        <w:t>Спектры</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поглощения</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наружных</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сегментов</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красных</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колбочек</w:t>
      </w:r>
    </w:p>
    <w:p w14:paraId="498F18B3" w14:textId="77777777" w:rsidR="0072014F" w:rsidRPr="0072014F" w:rsidRDefault="0072014F" w:rsidP="0072014F">
      <w:pPr>
        <w:rPr>
          <w:rFonts w:ascii="Helvetica" w:hAnsi="Helvetica" w:cs="Helvetica"/>
          <w:b/>
          <w:bCs/>
          <w:color w:val="222222"/>
          <w:sz w:val="21"/>
          <w:szCs w:val="21"/>
        </w:rPr>
      </w:pPr>
    </w:p>
    <w:p w14:paraId="11B37641"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b/>
          <w:bCs/>
          <w:color w:val="222222"/>
          <w:sz w:val="21"/>
          <w:szCs w:val="21"/>
        </w:rPr>
        <w:t xml:space="preserve">3.2.2.2. </w:t>
      </w:r>
      <w:r w:rsidRPr="0072014F">
        <w:rPr>
          <w:rFonts w:ascii="Helvetica" w:hAnsi="Helvetica" w:cs="Helvetica" w:hint="eastAsia"/>
          <w:b/>
          <w:bCs/>
          <w:color w:val="222222"/>
          <w:sz w:val="21"/>
          <w:szCs w:val="21"/>
        </w:rPr>
        <w:t>Временной</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ход</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изменения</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концентраций</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фотопродуктов</w:t>
      </w:r>
      <w:r w:rsidRPr="0072014F">
        <w:rPr>
          <w:rFonts w:ascii="Helvetica" w:hAnsi="Helvetica" w:cs="Helvetica"/>
          <w:b/>
          <w:bCs/>
          <w:color w:val="222222"/>
          <w:sz w:val="21"/>
          <w:szCs w:val="21"/>
        </w:rPr>
        <w:t>.</w:t>
      </w:r>
    </w:p>
    <w:p w14:paraId="2CCC4C51" w14:textId="77777777" w:rsidR="0072014F" w:rsidRPr="0072014F" w:rsidRDefault="0072014F" w:rsidP="0072014F">
      <w:pPr>
        <w:rPr>
          <w:rFonts w:ascii="Helvetica" w:hAnsi="Helvetica" w:cs="Helvetica"/>
          <w:b/>
          <w:bCs/>
          <w:color w:val="222222"/>
          <w:sz w:val="21"/>
          <w:szCs w:val="21"/>
        </w:rPr>
      </w:pPr>
    </w:p>
    <w:p w14:paraId="34989BD0"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b/>
          <w:bCs/>
          <w:color w:val="222222"/>
          <w:sz w:val="21"/>
          <w:szCs w:val="21"/>
        </w:rPr>
        <w:t xml:space="preserve">3.2.2.3. </w:t>
      </w:r>
      <w:r w:rsidRPr="0072014F">
        <w:rPr>
          <w:rFonts w:ascii="Helvetica" w:hAnsi="Helvetica" w:cs="Helvetica" w:hint="eastAsia"/>
          <w:b/>
          <w:bCs/>
          <w:color w:val="222222"/>
          <w:sz w:val="21"/>
          <w:szCs w:val="21"/>
        </w:rPr>
        <w:t>Кинетическая</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схема</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медленных</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стадий</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фотолиза</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зрительного</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пигмента</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красных</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колбочек</w:t>
      </w:r>
      <w:r w:rsidRPr="0072014F">
        <w:rPr>
          <w:rFonts w:ascii="Helvetica" w:hAnsi="Helvetica" w:cs="Helvetica"/>
          <w:b/>
          <w:bCs/>
          <w:color w:val="222222"/>
          <w:sz w:val="21"/>
          <w:szCs w:val="21"/>
        </w:rPr>
        <w:t>.</w:t>
      </w:r>
    </w:p>
    <w:p w14:paraId="5D9E52FA" w14:textId="77777777" w:rsidR="0072014F" w:rsidRPr="0072014F" w:rsidRDefault="0072014F" w:rsidP="0072014F">
      <w:pPr>
        <w:rPr>
          <w:rFonts w:ascii="Helvetica" w:hAnsi="Helvetica" w:cs="Helvetica"/>
          <w:b/>
          <w:bCs/>
          <w:color w:val="222222"/>
          <w:sz w:val="21"/>
          <w:szCs w:val="21"/>
        </w:rPr>
      </w:pPr>
    </w:p>
    <w:p w14:paraId="1DE2278D"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b/>
          <w:bCs/>
          <w:color w:val="222222"/>
          <w:sz w:val="21"/>
          <w:szCs w:val="21"/>
        </w:rPr>
        <w:t xml:space="preserve">3.3. </w:t>
      </w:r>
      <w:r w:rsidRPr="0072014F">
        <w:rPr>
          <w:rFonts w:ascii="Helvetica" w:hAnsi="Helvetica" w:cs="Helvetica" w:hint="eastAsia"/>
          <w:b/>
          <w:bCs/>
          <w:color w:val="222222"/>
          <w:sz w:val="21"/>
          <w:szCs w:val="21"/>
        </w:rPr>
        <w:t>Продукты</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фотолиза</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зрительных</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пигментов</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и</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темновая</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адаптация</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фоторецепторов</w:t>
      </w:r>
      <w:r w:rsidRPr="0072014F">
        <w:rPr>
          <w:rFonts w:ascii="Helvetica" w:hAnsi="Helvetica" w:cs="Helvetica"/>
          <w:b/>
          <w:bCs/>
          <w:color w:val="222222"/>
          <w:sz w:val="21"/>
          <w:szCs w:val="21"/>
        </w:rPr>
        <w:t>.</w:t>
      </w:r>
    </w:p>
    <w:p w14:paraId="081400D3" w14:textId="77777777" w:rsidR="0072014F" w:rsidRPr="0072014F" w:rsidRDefault="0072014F" w:rsidP="0072014F">
      <w:pPr>
        <w:rPr>
          <w:rFonts w:ascii="Helvetica" w:hAnsi="Helvetica" w:cs="Helvetica"/>
          <w:b/>
          <w:bCs/>
          <w:color w:val="222222"/>
          <w:sz w:val="21"/>
          <w:szCs w:val="21"/>
        </w:rPr>
      </w:pPr>
    </w:p>
    <w:p w14:paraId="027065C3"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b/>
          <w:bCs/>
          <w:color w:val="222222"/>
          <w:sz w:val="21"/>
          <w:szCs w:val="21"/>
        </w:rPr>
        <w:t xml:space="preserve">3.3.1. </w:t>
      </w:r>
      <w:r w:rsidRPr="0072014F">
        <w:rPr>
          <w:rFonts w:ascii="Helvetica" w:hAnsi="Helvetica" w:cs="Helvetica" w:hint="eastAsia"/>
          <w:b/>
          <w:bCs/>
          <w:color w:val="222222"/>
          <w:sz w:val="21"/>
          <w:szCs w:val="21"/>
        </w:rPr>
        <w:t>Восстановление</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чувствительности</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палочек</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после</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значительного</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обесцвечивания</w:t>
      </w:r>
      <w:r w:rsidRPr="0072014F">
        <w:rPr>
          <w:rFonts w:ascii="Helvetica" w:hAnsi="Helvetica" w:cs="Helvetica"/>
          <w:b/>
          <w:bCs/>
          <w:color w:val="222222"/>
          <w:sz w:val="21"/>
          <w:szCs w:val="21"/>
        </w:rPr>
        <w:t>.</w:t>
      </w:r>
    </w:p>
    <w:p w14:paraId="2CFCABC7" w14:textId="77777777" w:rsidR="0072014F" w:rsidRPr="0072014F" w:rsidRDefault="0072014F" w:rsidP="0072014F">
      <w:pPr>
        <w:rPr>
          <w:rFonts w:ascii="Helvetica" w:hAnsi="Helvetica" w:cs="Helvetica"/>
          <w:b/>
          <w:bCs/>
          <w:color w:val="222222"/>
          <w:sz w:val="21"/>
          <w:szCs w:val="21"/>
        </w:rPr>
      </w:pPr>
    </w:p>
    <w:p w14:paraId="7456C523"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b/>
          <w:bCs/>
          <w:color w:val="222222"/>
          <w:sz w:val="21"/>
          <w:szCs w:val="21"/>
        </w:rPr>
        <w:t xml:space="preserve">3.3.1.1. </w:t>
      </w:r>
      <w:r w:rsidRPr="0072014F">
        <w:rPr>
          <w:rFonts w:ascii="Helvetica" w:hAnsi="Helvetica" w:cs="Helvetica" w:hint="eastAsia"/>
          <w:b/>
          <w:bCs/>
          <w:color w:val="222222"/>
          <w:sz w:val="21"/>
          <w:szCs w:val="21"/>
        </w:rPr>
        <w:t>Свойства</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фотоответов</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палочек</w:t>
      </w:r>
      <w:r w:rsidRPr="0072014F">
        <w:rPr>
          <w:rFonts w:ascii="Helvetica" w:hAnsi="Helvetica" w:cs="Helvetica"/>
          <w:b/>
          <w:bCs/>
          <w:color w:val="222222"/>
          <w:sz w:val="21"/>
          <w:szCs w:val="21"/>
        </w:rPr>
        <w:t>.</w:t>
      </w:r>
    </w:p>
    <w:p w14:paraId="3FD5CA5F" w14:textId="77777777" w:rsidR="0072014F" w:rsidRPr="0072014F" w:rsidRDefault="0072014F" w:rsidP="0072014F">
      <w:pPr>
        <w:rPr>
          <w:rFonts w:ascii="Helvetica" w:hAnsi="Helvetica" w:cs="Helvetica"/>
          <w:b/>
          <w:bCs/>
          <w:color w:val="222222"/>
          <w:sz w:val="21"/>
          <w:szCs w:val="21"/>
        </w:rPr>
      </w:pPr>
    </w:p>
    <w:p w14:paraId="07C185B1"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b/>
          <w:bCs/>
          <w:color w:val="222222"/>
          <w:sz w:val="21"/>
          <w:szCs w:val="21"/>
        </w:rPr>
        <w:t xml:space="preserve">3.3.1.2. </w:t>
      </w:r>
      <w:r w:rsidRPr="0072014F">
        <w:rPr>
          <w:rFonts w:ascii="Helvetica" w:hAnsi="Helvetica" w:cs="Helvetica" w:hint="eastAsia"/>
          <w:b/>
          <w:bCs/>
          <w:color w:val="222222"/>
          <w:sz w:val="21"/>
          <w:szCs w:val="21"/>
        </w:rPr>
        <w:t>Математическое</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моделирование</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сигнальной</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активности</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каскада</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фототрансдукции</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в</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палочках</w:t>
      </w:r>
      <w:r w:rsidRPr="0072014F">
        <w:rPr>
          <w:rFonts w:ascii="Helvetica" w:hAnsi="Helvetica" w:cs="Helvetica"/>
          <w:b/>
          <w:bCs/>
          <w:color w:val="222222"/>
          <w:sz w:val="21"/>
          <w:szCs w:val="21"/>
        </w:rPr>
        <w:t>.</w:t>
      </w:r>
    </w:p>
    <w:p w14:paraId="26328F59" w14:textId="77777777" w:rsidR="0072014F" w:rsidRPr="0072014F" w:rsidRDefault="0072014F" w:rsidP="0072014F">
      <w:pPr>
        <w:rPr>
          <w:rFonts w:ascii="Helvetica" w:hAnsi="Helvetica" w:cs="Helvetica"/>
          <w:b/>
          <w:bCs/>
          <w:color w:val="222222"/>
          <w:sz w:val="21"/>
          <w:szCs w:val="21"/>
        </w:rPr>
      </w:pPr>
    </w:p>
    <w:p w14:paraId="7CB21E13"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b/>
          <w:bCs/>
          <w:color w:val="222222"/>
          <w:sz w:val="21"/>
          <w:szCs w:val="21"/>
        </w:rPr>
        <w:t xml:space="preserve">3.3.2. </w:t>
      </w:r>
      <w:r w:rsidRPr="0072014F">
        <w:rPr>
          <w:rFonts w:ascii="Helvetica" w:hAnsi="Helvetica" w:cs="Helvetica" w:hint="eastAsia"/>
          <w:b/>
          <w:bCs/>
          <w:color w:val="222222"/>
          <w:sz w:val="21"/>
          <w:szCs w:val="21"/>
        </w:rPr>
        <w:t>Восстановление</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чувствительности</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колбочек</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после</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значительного</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обесцвечивания</w:t>
      </w:r>
      <w:r w:rsidRPr="0072014F">
        <w:rPr>
          <w:rFonts w:ascii="Helvetica" w:hAnsi="Helvetica" w:cs="Helvetica"/>
          <w:b/>
          <w:bCs/>
          <w:color w:val="222222"/>
          <w:sz w:val="21"/>
          <w:szCs w:val="21"/>
        </w:rPr>
        <w:t>.</w:t>
      </w:r>
    </w:p>
    <w:p w14:paraId="5838A973" w14:textId="77777777" w:rsidR="0072014F" w:rsidRPr="0072014F" w:rsidRDefault="0072014F" w:rsidP="0072014F">
      <w:pPr>
        <w:rPr>
          <w:rFonts w:ascii="Helvetica" w:hAnsi="Helvetica" w:cs="Helvetica"/>
          <w:b/>
          <w:bCs/>
          <w:color w:val="222222"/>
          <w:sz w:val="21"/>
          <w:szCs w:val="21"/>
        </w:rPr>
      </w:pPr>
    </w:p>
    <w:p w14:paraId="10C98602"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b/>
          <w:bCs/>
          <w:color w:val="222222"/>
          <w:sz w:val="21"/>
          <w:szCs w:val="21"/>
        </w:rPr>
        <w:t xml:space="preserve">3.3.2.1. </w:t>
      </w:r>
      <w:r w:rsidRPr="0072014F">
        <w:rPr>
          <w:rFonts w:ascii="Helvetica" w:hAnsi="Helvetica" w:cs="Helvetica" w:hint="eastAsia"/>
          <w:b/>
          <w:bCs/>
          <w:color w:val="222222"/>
          <w:sz w:val="21"/>
          <w:szCs w:val="21"/>
        </w:rPr>
        <w:t>Свойства</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фотоответов</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колбочек</w:t>
      </w:r>
      <w:r w:rsidRPr="0072014F">
        <w:rPr>
          <w:rFonts w:ascii="Helvetica" w:hAnsi="Helvetica" w:cs="Helvetica"/>
          <w:b/>
          <w:bCs/>
          <w:color w:val="222222"/>
          <w:sz w:val="21"/>
          <w:szCs w:val="21"/>
        </w:rPr>
        <w:t>.</w:t>
      </w:r>
    </w:p>
    <w:p w14:paraId="1E26BD6A" w14:textId="77777777" w:rsidR="0072014F" w:rsidRPr="0072014F" w:rsidRDefault="0072014F" w:rsidP="0072014F">
      <w:pPr>
        <w:rPr>
          <w:rFonts w:ascii="Helvetica" w:hAnsi="Helvetica" w:cs="Helvetica"/>
          <w:b/>
          <w:bCs/>
          <w:color w:val="222222"/>
          <w:sz w:val="21"/>
          <w:szCs w:val="21"/>
        </w:rPr>
      </w:pPr>
    </w:p>
    <w:p w14:paraId="4F3D584F"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b/>
          <w:bCs/>
          <w:color w:val="222222"/>
          <w:sz w:val="21"/>
          <w:szCs w:val="21"/>
        </w:rPr>
        <w:t xml:space="preserve">3.3.2.2. </w:t>
      </w:r>
      <w:r w:rsidRPr="0072014F">
        <w:rPr>
          <w:rFonts w:ascii="Helvetica" w:hAnsi="Helvetica" w:cs="Helvetica" w:hint="eastAsia"/>
          <w:b/>
          <w:bCs/>
          <w:color w:val="222222"/>
          <w:sz w:val="21"/>
          <w:szCs w:val="21"/>
        </w:rPr>
        <w:t>Математическое</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моделирование</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сигнальной</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активности</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каскада</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фототрансдукции</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в</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колбочках</w:t>
      </w:r>
      <w:r w:rsidRPr="0072014F">
        <w:rPr>
          <w:rFonts w:ascii="Helvetica" w:hAnsi="Helvetica" w:cs="Helvetica"/>
          <w:b/>
          <w:bCs/>
          <w:color w:val="222222"/>
          <w:sz w:val="21"/>
          <w:szCs w:val="21"/>
        </w:rPr>
        <w:t>.</w:t>
      </w:r>
    </w:p>
    <w:p w14:paraId="7F71AF81" w14:textId="77777777" w:rsidR="0072014F" w:rsidRPr="0072014F" w:rsidRDefault="0072014F" w:rsidP="0072014F">
      <w:pPr>
        <w:rPr>
          <w:rFonts w:ascii="Helvetica" w:hAnsi="Helvetica" w:cs="Helvetica"/>
          <w:b/>
          <w:bCs/>
          <w:color w:val="222222"/>
          <w:sz w:val="21"/>
          <w:szCs w:val="21"/>
        </w:rPr>
      </w:pPr>
    </w:p>
    <w:p w14:paraId="4766DBC7"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hint="eastAsia"/>
          <w:b/>
          <w:bCs/>
          <w:color w:val="222222"/>
          <w:sz w:val="21"/>
          <w:szCs w:val="21"/>
        </w:rPr>
        <w:t>Глава</w:t>
      </w:r>
      <w:r w:rsidRPr="0072014F">
        <w:rPr>
          <w:rFonts w:ascii="Helvetica" w:hAnsi="Helvetica" w:cs="Helvetica"/>
          <w:b/>
          <w:bCs/>
          <w:color w:val="222222"/>
          <w:sz w:val="21"/>
          <w:szCs w:val="21"/>
        </w:rPr>
        <w:t xml:space="preserve"> 4. </w:t>
      </w:r>
      <w:r w:rsidRPr="0072014F">
        <w:rPr>
          <w:rFonts w:ascii="Helvetica" w:hAnsi="Helvetica" w:cs="Helvetica" w:hint="eastAsia"/>
          <w:b/>
          <w:bCs/>
          <w:color w:val="222222"/>
          <w:sz w:val="21"/>
          <w:szCs w:val="21"/>
        </w:rPr>
        <w:t>ОБСУЖДЕНИЕ</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РЕЗУЛЬТАТОВ</w:t>
      </w:r>
      <w:r w:rsidRPr="0072014F">
        <w:rPr>
          <w:rFonts w:ascii="Helvetica" w:hAnsi="Helvetica" w:cs="Helvetica"/>
          <w:b/>
          <w:bCs/>
          <w:color w:val="222222"/>
          <w:sz w:val="21"/>
          <w:szCs w:val="21"/>
        </w:rPr>
        <w:t>.</w:t>
      </w:r>
    </w:p>
    <w:p w14:paraId="500A3B22" w14:textId="77777777" w:rsidR="0072014F" w:rsidRPr="0072014F" w:rsidRDefault="0072014F" w:rsidP="0072014F">
      <w:pPr>
        <w:rPr>
          <w:rFonts w:ascii="Helvetica" w:hAnsi="Helvetica" w:cs="Helvetica"/>
          <w:b/>
          <w:bCs/>
          <w:color w:val="222222"/>
          <w:sz w:val="21"/>
          <w:szCs w:val="21"/>
        </w:rPr>
      </w:pPr>
    </w:p>
    <w:p w14:paraId="338B5906"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b/>
          <w:bCs/>
          <w:color w:val="222222"/>
          <w:sz w:val="21"/>
          <w:szCs w:val="21"/>
        </w:rPr>
        <w:t xml:space="preserve">4.1. </w:t>
      </w:r>
      <w:r w:rsidRPr="0072014F">
        <w:rPr>
          <w:rFonts w:ascii="Helvetica" w:hAnsi="Helvetica" w:cs="Helvetica" w:hint="eastAsia"/>
          <w:b/>
          <w:bCs/>
          <w:color w:val="222222"/>
          <w:sz w:val="21"/>
          <w:szCs w:val="21"/>
        </w:rPr>
        <w:t>Поляризационная</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микроспектрофотометрия</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как</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метод</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исследования</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процессов</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фотолиза</w:t>
      </w:r>
      <w:r w:rsidRPr="0072014F">
        <w:rPr>
          <w:rFonts w:ascii="Helvetica" w:hAnsi="Helvetica" w:cs="Helvetica"/>
          <w:b/>
          <w:bCs/>
          <w:color w:val="222222"/>
          <w:sz w:val="21"/>
          <w:szCs w:val="21"/>
        </w:rPr>
        <w:t xml:space="preserve"> in situ.</w:t>
      </w:r>
    </w:p>
    <w:p w14:paraId="03E31493" w14:textId="77777777" w:rsidR="0072014F" w:rsidRPr="0072014F" w:rsidRDefault="0072014F" w:rsidP="0072014F">
      <w:pPr>
        <w:rPr>
          <w:rFonts w:ascii="Helvetica" w:hAnsi="Helvetica" w:cs="Helvetica"/>
          <w:b/>
          <w:bCs/>
          <w:color w:val="222222"/>
          <w:sz w:val="21"/>
          <w:szCs w:val="21"/>
        </w:rPr>
      </w:pPr>
    </w:p>
    <w:p w14:paraId="3998F344"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b/>
          <w:bCs/>
          <w:color w:val="222222"/>
          <w:sz w:val="21"/>
          <w:szCs w:val="21"/>
        </w:rPr>
        <w:t xml:space="preserve">4.2. </w:t>
      </w:r>
      <w:r w:rsidRPr="0072014F">
        <w:rPr>
          <w:rFonts w:ascii="Helvetica" w:hAnsi="Helvetica" w:cs="Helvetica" w:hint="eastAsia"/>
          <w:b/>
          <w:bCs/>
          <w:color w:val="222222"/>
          <w:sz w:val="21"/>
          <w:szCs w:val="21"/>
        </w:rPr>
        <w:t>Отличие</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между</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процессами</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фотолиза</w:t>
      </w:r>
      <w:r w:rsidRPr="0072014F">
        <w:rPr>
          <w:rFonts w:ascii="Helvetica" w:hAnsi="Helvetica" w:cs="Helvetica"/>
          <w:b/>
          <w:bCs/>
          <w:color w:val="222222"/>
          <w:sz w:val="21"/>
          <w:szCs w:val="21"/>
        </w:rPr>
        <w:t xml:space="preserve"> in vitro </w:t>
      </w:r>
      <w:r w:rsidRPr="0072014F">
        <w:rPr>
          <w:rFonts w:ascii="Helvetica" w:hAnsi="Helvetica" w:cs="Helvetica" w:hint="eastAsia"/>
          <w:b/>
          <w:bCs/>
          <w:color w:val="222222"/>
          <w:sz w:val="21"/>
          <w:szCs w:val="21"/>
        </w:rPr>
        <w:t>и</w:t>
      </w:r>
      <w:r w:rsidRPr="0072014F">
        <w:rPr>
          <w:rFonts w:ascii="Helvetica" w:hAnsi="Helvetica" w:cs="Helvetica"/>
          <w:b/>
          <w:bCs/>
          <w:color w:val="222222"/>
          <w:sz w:val="21"/>
          <w:szCs w:val="21"/>
        </w:rPr>
        <w:t xml:space="preserve"> in vivo.</w:t>
      </w:r>
    </w:p>
    <w:p w14:paraId="3BB94375" w14:textId="77777777" w:rsidR="0072014F" w:rsidRPr="0072014F" w:rsidRDefault="0072014F" w:rsidP="0072014F">
      <w:pPr>
        <w:rPr>
          <w:rFonts w:ascii="Helvetica" w:hAnsi="Helvetica" w:cs="Helvetica"/>
          <w:b/>
          <w:bCs/>
          <w:color w:val="222222"/>
          <w:sz w:val="21"/>
          <w:szCs w:val="21"/>
        </w:rPr>
      </w:pPr>
    </w:p>
    <w:p w14:paraId="4D5DAB7B"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b/>
          <w:bCs/>
          <w:color w:val="222222"/>
          <w:sz w:val="21"/>
          <w:szCs w:val="21"/>
        </w:rPr>
        <w:t xml:space="preserve">4.3. </w:t>
      </w:r>
      <w:r w:rsidRPr="0072014F">
        <w:rPr>
          <w:rFonts w:ascii="Helvetica" w:hAnsi="Helvetica" w:cs="Helvetica" w:hint="eastAsia"/>
          <w:b/>
          <w:bCs/>
          <w:color w:val="222222"/>
          <w:sz w:val="21"/>
          <w:szCs w:val="21"/>
        </w:rPr>
        <w:t>Особенности</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фотолиза</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палочковых</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и</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колбочковых</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зрительных</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пигментов</w:t>
      </w:r>
      <w:r w:rsidRPr="0072014F">
        <w:rPr>
          <w:rFonts w:ascii="Helvetica" w:hAnsi="Helvetica" w:cs="Helvetica"/>
          <w:b/>
          <w:bCs/>
          <w:color w:val="222222"/>
          <w:sz w:val="21"/>
          <w:szCs w:val="21"/>
        </w:rPr>
        <w:t xml:space="preserve"> in vivo.</w:t>
      </w:r>
    </w:p>
    <w:p w14:paraId="1D886E91" w14:textId="77777777" w:rsidR="0072014F" w:rsidRPr="0072014F" w:rsidRDefault="0072014F" w:rsidP="0072014F">
      <w:pPr>
        <w:rPr>
          <w:rFonts w:ascii="Helvetica" w:hAnsi="Helvetica" w:cs="Helvetica"/>
          <w:b/>
          <w:bCs/>
          <w:color w:val="222222"/>
          <w:sz w:val="21"/>
          <w:szCs w:val="21"/>
        </w:rPr>
      </w:pPr>
    </w:p>
    <w:p w14:paraId="16068533"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b/>
          <w:bCs/>
          <w:color w:val="222222"/>
          <w:sz w:val="21"/>
          <w:szCs w:val="21"/>
        </w:rPr>
        <w:t xml:space="preserve">4.4. </w:t>
      </w:r>
      <w:r w:rsidRPr="0072014F">
        <w:rPr>
          <w:rFonts w:ascii="Helvetica" w:hAnsi="Helvetica" w:cs="Helvetica" w:hint="eastAsia"/>
          <w:b/>
          <w:bCs/>
          <w:color w:val="222222"/>
          <w:sz w:val="21"/>
          <w:szCs w:val="21"/>
        </w:rPr>
        <w:t>Образование</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транс</w:t>
      </w:r>
      <w:r w:rsidRPr="0072014F">
        <w:rPr>
          <w:rFonts w:ascii="Helvetica" w:hAnsi="Helvetica" w:cs="Helvetica"/>
          <w:b/>
          <w:bCs/>
          <w:color w:val="222222"/>
          <w:sz w:val="21"/>
          <w:szCs w:val="21"/>
        </w:rPr>
        <w:t>-</w:t>
      </w:r>
      <w:r w:rsidRPr="0072014F">
        <w:rPr>
          <w:rFonts w:ascii="Helvetica" w:hAnsi="Helvetica" w:cs="Helvetica" w:hint="eastAsia"/>
          <w:b/>
          <w:bCs/>
          <w:color w:val="222222"/>
          <w:sz w:val="21"/>
          <w:szCs w:val="21"/>
        </w:rPr>
        <w:t>ретинола</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в</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интактных</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фоторецепторах</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лимитирующая</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стадия</w:t>
      </w:r>
      <w:r w:rsidRPr="0072014F">
        <w:rPr>
          <w:rFonts w:ascii="Helvetica" w:hAnsi="Helvetica" w:cs="Helvetica"/>
          <w:b/>
          <w:bCs/>
          <w:color w:val="222222"/>
          <w:sz w:val="21"/>
          <w:szCs w:val="21"/>
        </w:rPr>
        <w:t>.</w:t>
      </w:r>
    </w:p>
    <w:p w14:paraId="1330A4CF" w14:textId="77777777" w:rsidR="0072014F" w:rsidRPr="0072014F" w:rsidRDefault="0072014F" w:rsidP="0072014F">
      <w:pPr>
        <w:rPr>
          <w:rFonts w:ascii="Helvetica" w:hAnsi="Helvetica" w:cs="Helvetica"/>
          <w:b/>
          <w:bCs/>
          <w:color w:val="222222"/>
          <w:sz w:val="21"/>
          <w:szCs w:val="21"/>
        </w:rPr>
      </w:pPr>
    </w:p>
    <w:p w14:paraId="4C2F6447" w14:textId="77777777" w:rsidR="0072014F" w:rsidRPr="0072014F" w:rsidRDefault="0072014F" w:rsidP="0072014F">
      <w:pPr>
        <w:rPr>
          <w:rFonts w:ascii="Helvetica" w:hAnsi="Helvetica" w:cs="Helvetica"/>
          <w:b/>
          <w:bCs/>
          <w:color w:val="222222"/>
          <w:sz w:val="21"/>
          <w:szCs w:val="21"/>
        </w:rPr>
      </w:pPr>
      <w:r w:rsidRPr="0072014F">
        <w:rPr>
          <w:rFonts w:ascii="Helvetica" w:hAnsi="Helvetica" w:cs="Helvetica"/>
          <w:b/>
          <w:bCs/>
          <w:color w:val="222222"/>
          <w:sz w:val="21"/>
          <w:szCs w:val="21"/>
        </w:rPr>
        <w:t xml:space="preserve">4.5. </w:t>
      </w:r>
      <w:r w:rsidRPr="0072014F">
        <w:rPr>
          <w:rFonts w:ascii="Helvetica" w:hAnsi="Helvetica" w:cs="Helvetica" w:hint="eastAsia"/>
          <w:b/>
          <w:bCs/>
          <w:color w:val="222222"/>
          <w:sz w:val="21"/>
          <w:szCs w:val="21"/>
        </w:rPr>
        <w:t>Роль</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долгоживущих</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продуктов</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фотолиза</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в</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темновой</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адаптации</w:t>
      </w:r>
      <w:r w:rsidRPr="0072014F">
        <w:rPr>
          <w:rFonts w:ascii="Helvetica" w:hAnsi="Helvetica" w:cs="Helvetica"/>
          <w:b/>
          <w:bCs/>
          <w:color w:val="222222"/>
          <w:sz w:val="21"/>
          <w:szCs w:val="21"/>
        </w:rPr>
        <w:t xml:space="preserve"> </w:t>
      </w:r>
      <w:r w:rsidRPr="0072014F">
        <w:rPr>
          <w:rFonts w:ascii="Helvetica" w:hAnsi="Helvetica" w:cs="Helvetica" w:hint="eastAsia"/>
          <w:b/>
          <w:bCs/>
          <w:color w:val="222222"/>
          <w:sz w:val="21"/>
          <w:szCs w:val="21"/>
        </w:rPr>
        <w:t>фоторецепторов</w:t>
      </w:r>
      <w:r w:rsidRPr="0072014F">
        <w:rPr>
          <w:rFonts w:ascii="Helvetica" w:hAnsi="Helvetica" w:cs="Helvetica"/>
          <w:b/>
          <w:bCs/>
          <w:color w:val="222222"/>
          <w:sz w:val="21"/>
          <w:szCs w:val="21"/>
        </w:rPr>
        <w:t>.</w:t>
      </w:r>
    </w:p>
    <w:p w14:paraId="5126D1C8" w14:textId="77777777" w:rsidR="0072014F" w:rsidRPr="0072014F" w:rsidRDefault="0072014F" w:rsidP="0072014F">
      <w:pPr>
        <w:rPr>
          <w:rFonts w:ascii="Helvetica" w:hAnsi="Helvetica" w:cs="Helvetica"/>
          <w:b/>
          <w:bCs/>
          <w:color w:val="222222"/>
          <w:sz w:val="21"/>
          <w:szCs w:val="21"/>
        </w:rPr>
      </w:pPr>
    </w:p>
    <w:p w14:paraId="109CC004" w14:textId="594AC543" w:rsidR="00484EB4" w:rsidRPr="0072014F" w:rsidRDefault="0072014F" w:rsidP="0072014F">
      <w:r w:rsidRPr="0072014F">
        <w:rPr>
          <w:rFonts w:ascii="Helvetica" w:hAnsi="Helvetica" w:cs="Helvetica" w:hint="eastAsia"/>
          <w:b/>
          <w:bCs/>
          <w:color w:val="222222"/>
          <w:sz w:val="21"/>
          <w:szCs w:val="21"/>
        </w:rPr>
        <w:t>ВЫВОДЫ</w:t>
      </w:r>
      <w:r w:rsidRPr="0072014F">
        <w:rPr>
          <w:rFonts w:ascii="Helvetica" w:hAnsi="Helvetica" w:cs="Helvetica"/>
          <w:b/>
          <w:bCs/>
          <w:color w:val="222222"/>
          <w:sz w:val="21"/>
          <w:szCs w:val="21"/>
        </w:rPr>
        <w:t>.</w:t>
      </w:r>
    </w:p>
    <w:sectPr w:rsidR="00484EB4" w:rsidRPr="0072014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A2907" w14:textId="77777777" w:rsidR="002564C8" w:rsidRDefault="002564C8">
      <w:pPr>
        <w:spacing w:after="0" w:line="240" w:lineRule="auto"/>
      </w:pPr>
      <w:r>
        <w:separator/>
      </w:r>
    </w:p>
  </w:endnote>
  <w:endnote w:type="continuationSeparator" w:id="0">
    <w:p w14:paraId="53200974" w14:textId="77777777" w:rsidR="002564C8" w:rsidRDefault="00256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CAF61" w14:textId="77777777" w:rsidR="002564C8" w:rsidRDefault="002564C8"/>
    <w:p w14:paraId="2A61109B" w14:textId="77777777" w:rsidR="002564C8" w:rsidRDefault="002564C8"/>
    <w:p w14:paraId="68C6C127" w14:textId="77777777" w:rsidR="002564C8" w:rsidRDefault="002564C8"/>
    <w:p w14:paraId="2BECF3E0" w14:textId="77777777" w:rsidR="002564C8" w:rsidRDefault="002564C8"/>
    <w:p w14:paraId="3C5491C5" w14:textId="77777777" w:rsidR="002564C8" w:rsidRDefault="002564C8"/>
    <w:p w14:paraId="136911A7" w14:textId="77777777" w:rsidR="002564C8" w:rsidRDefault="002564C8"/>
    <w:p w14:paraId="40D6FA67" w14:textId="77777777" w:rsidR="002564C8" w:rsidRDefault="002564C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4590CBC" wp14:editId="774A6FE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9E255" w14:textId="77777777" w:rsidR="002564C8" w:rsidRDefault="002564C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590CB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A79E255" w14:textId="77777777" w:rsidR="002564C8" w:rsidRDefault="002564C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25106E1" w14:textId="77777777" w:rsidR="002564C8" w:rsidRDefault="002564C8"/>
    <w:p w14:paraId="4981A7D3" w14:textId="77777777" w:rsidR="002564C8" w:rsidRDefault="002564C8"/>
    <w:p w14:paraId="0E102B70" w14:textId="77777777" w:rsidR="002564C8" w:rsidRDefault="002564C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DB49296" wp14:editId="13688D6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4B1B0" w14:textId="77777777" w:rsidR="002564C8" w:rsidRDefault="002564C8"/>
                          <w:p w14:paraId="4F517F0F" w14:textId="77777777" w:rsidR="002564C8" w:rsidRDefault="002564C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B4929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DF4B1B0" w14:textId="77777777" w:rsidR="002564C8" w:rsidRDefault="002564C8"/>
                    <w:p w14:paraId="4F517F0F" w14:textId="77777777" w:rsidR="002564C8" w:rsidRDefault="002564C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D5F1CBD" w14:textId="77777777" w:rsidR="002564C8" w:rsidRDefault="002564C8"/>
    <w:p w14:paraId="64DE4936" w14:textId="77777777" w:rsidR="002564C8" w:rsidRDefault="002564C8">
      <w:pPr>
        <w:rPr>
          <w:sz w:val="2"/>
          <w:szCs w:val="2"/>
        </w:rPr>
      </w:pPr>
    </w:p>
    <w:p w14:paraId="3EAB928E" w14:textId="77777777" w:rsidR="002564C8" w:rsidRDefault="002564C8"/>
    <w:p w14:paraId="572227AD" w14:textId="77777777" w:rsidR="002564C8" w:rsidRDefault="002564C8">
      <w:pPr>
        <w:spacing w:after="0" w:line="240" w:lineRule="auto"/>
      </w:pPr>
    </w:p>
  </w:footnote>
  <w:footnote w:type="continuationSeparator" w:id="0">
    <w:p w14:paraId="2F9501D2" w14:textId="77777777" w:rsidR="002564C8" w:rsidRDefault="002564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4C8"/>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197447</TotalTime>
  <Pages>8</Pages>
  <Words>850</Words>
  <Characters>4850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5689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1105</cp:revision>
  <cp:lastPrinted>2009-02-06T05:36:00Z</cp:lastPrinted>
  <dcterms:created xsi:type="dcterms:W3CDTF">2024-01-07T13:43:00Z</dcterms:created>
  <dcterms:modified xsi:type="dcterms:W3CDTF">2025-11-02T15:57:00Z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