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C34A2" w:rsidRDefault="00BC34A2" w:rsidP="00BC34A2">
      <w:r w:rsidRPr="00DC69D2">
        <w:rPr>
          <w:rFonts w:ascii="Times New Roman" w:eastAsia="Calibri" w:hAnsi="Times New Roman" w:cs="Times New Roman"/>
          <w:b/>
          <w:sz w:val="24"/>
          <w:szCs w:val="24"/>
        </w:rPr>
        <w:t>Турбін Петро Васильович</w:t>
      </w:r>
      <w:r w:rsidRPr="00DC69D2">
        <w:rPr>
          <w:rFonts w:ascii="Times New Roman" w:eastAsia="Calibri" w:hAnsi="Times New Roman" w:cs="Times New Roman"/>
          <w:sz w:val="24"/>
          <w:szCs w:val="24"/>
        </w:rPr>
        <w:t>, заступ</w:t>
      </w:r>
      <w:r>
        <w:rPr>
          <w:rFonts w:ascii="Times New Roman" w:eastAsia="Calibri" w:hAnsi="Times New Roman" w:cs="Times New Roman"/>
          <w:sz w:val="24"/>
          <w:szCs w:val="24"/>
        </w:rPr>
        <w:t>ник директора з наукової роботи, Науковий фізико-технологічний центр</w:t>
      </w:r>
      <w:r w:rsidRPr="00DC69D2">
        <w:rPr>
          <w:rFonts w:ascii="Times New Roman" w:eastAsia="Calibri" w:hAnsi="Times New Roman" w:cs="Times New Roman"/>
          <w:sz w:val="24"/>
          <w:szCs w:val="24"/>
        </w:rPr>
        <w:t xml:space="preserve"> МОН та НАН України. Назва дисертації: «Методи підвищення ефективності захисних наноструктурованих іонно-плазмових покриттів». Шифр та назва спеціальності – 01.04.07 – фізика твердого тіла. Спецрада Д 64.245.01 Інституту електрофізики і радіаційних технологій</w:t>
      </w:r>
    </w:p>
    <w:sectPr w:rsidR="00CD7D1F" w:rsidRPr="00BC34A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BC34A2" w:rsidRPr="00BC34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664CE-0F28-41CD-A7F8-5846230F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2021-08-22T18:32:00Z</dcterms:created>
  <dcterms:modified xsi:type="dcterms:W3CDTF">2021-08-22T18:35:00Z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