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E607D" w14:textId="541B8417" w:rsidR="00C601BB" w:rsidRDefault="00B07CC0" w:rsidP="00B07CC0">
      <w:r w:rsidRPr="00B07CC0">
        <w:rPr>
          <w:rFonts w:hint="eastAsia"/>
        </w:rPr>
        <w:t>Рогова</w:t>
      </w:r>
      <w:r w:rsidRPr="00B07CC0">
        <w:t xml:space="preserve">, </w:t>
      </w:r>
      <w:r w:rsidRPr="00B07CC0">
        <w:rPr>
          <w:rFonts w:hint="eastAsia"/>
        </w:rPr>
        <w:t>Елена</w:t>
      </w:r>
      <w:r w:rsidRPr="00B07CC0">
        <w:t xml:space="preserve"> </w:t>
      </w:r>
      <w:r w:rsidRPr="00B07CC0">
        <w:rPr>
          <w:rFonts w:hint="eastAsia"/>
        </w:rPr>
        <w:t>Валерьевна</w:t>
      </w:r>
      <w:r>
        <w:t xml:space="preserve"> </w:t>
      </w:r>
      <w:r w:rsidRPr="00B07CC0">
        <w:rPr>
          <w:rFonts w:hint="eastAsia"/>
        </w:rPr>
        <w:t>Методы</w:t>
      </w:r>
      <w:r w:rsidRPr="00B07CC0">
        <w:t xml:space="preserve"> </w:t>
      </w:r>
      <w:r w:rsidRPr="00B07CC0">
        <w:rPr>
          <w:rFonts w:hint="eastAsia"/>
        </w:rPr>
        <w:t>повышения</w:t>
      </w:r>
      <w:r w:rsidRPr="00B07CC0">
        <w:t xml:space="preserve"> </w:t>
      </w:r>
      <w:r w:rsidRPr="00B07CC0">
        <w:rPr>
          <w:rFonts w:hint="eastAsia"/>
        </w:rPr>
        <w:t>качества</w:t>
      </w:r>
      <w:r w:rsidRPr="00B07CC0">
        <w:t xml:space="preserve"> </w:t>
      </w:r>
      <w:r w:rsidRPr="00B07CC0">
        <w:rPr>
          <w:rFonts w:hint="eastAsia"/>
        </w:rPr>
        <w:t>обслуживания</w:t>
      </w:r>
      <w:r w:rsidRPr="00B07CC0">
        <w:t xml:space="preserve"> </w:t>
      </w:r>
      <w:r w:rsidRPr="00B07CC0">
        <w:rPr>
          <w:rFonts w:hint="eastAsia"/>
        </w:rPr>
        <w:t>грузовладельцев</w:t>
      </w:r>
      <w:r w:rsidRPr="00B07CC0">
        <w:t xml:space="preserve"> </w:t>
      </w:r>
      <w:r w:rsidRPr="00B07CC0">
        <w:rPr>
          <w:rFonts w:hint="eastAsia"/>
        </w:rPr>
        <w:t>на</w:t>
      </w:r>
      <w:r w:rsidRPr="00B07CC0">
        <w:t xml:space="preserve"> </w:t>
      </w:r>
      <w:r w:rsidRPr="00B07CC0">
        <w:rPr>
          <w:rFonts w:hint="eastAsia"/>
        </w:rPr>
        <w:t>основе</w:t>
      </w:r>
      <w:r w:rsidRPr="00B07CC0">
        <w:t xml:space="preserve"> </w:t>
      </w:r>
      <w:r w:rsidRPr="00B07CC0">
        <w:rPr>
          <w:rFonts w:hint="eastAsia"/>
        </w:rPr>
        <w:t>совершенствования</w:t>
      </w:r>
      <w:r w:rsidRPr="00B07CC0">
        <w:t xml:space="preserve"> </w:t>
      </w:r>
      <w:r w:rsidRPr="00B07CC0">
        <w:rPr>
          <w:rFonts w:hint="eastAsia"/>
        </w:rPr>
        <w:t>системы</w:t>
      </w:r>
      <w:r w:rsidRPr="00B07CC0">
        <w:t xml:space="preserve"> </w:t>
      </w:r>
      <w:r w:rsidRPr="00B07CC0">
        <w:rPr>
          <w:rFonts w:hint="eastAsia"/>
        </w:rPr>
        <w:t>взаимодействия</w:t>
      </w:r>
      <w:r w:rsidRPr="00B07CC0">
        <w:t xml:space="preserve"> </w:t>
      </w:r>
      <w:r w:rsidRPr="00B07CC0">
        <w:rPr>
          <w:rFonts w:hint="eastAsia"/>
        </w:rPr>
        <w:t>транспортных</w:t>
      </w:r>
      <w:r w:rsidRPr="00B07CC0">
        <w:t xml:space="preserve"> </w:t>
      </w:r>
      <w:r w:rsidRPr="00B07CC0">
        <w:rPr>
          <w:rFonts w:hint="eastAsia"/>
        </w:rPr>
        <w:t>компаний</w:t>
      </w:r>
    </w:p>
    <w:p w14:paraId="431F5D51" w14:textId="77777777" w:rsidR="00B07CC0" w:rsidRDefault="00B07CC0" w:rsidP="00B07CC0">
      <w:r>
        <w:rPr>
          <w:rFonts w:hint="eastAsia"/>
        </w:rPr>
        <w:t>ОГЛАВЛЕНИЕ</w:t>
      </w:r>
      <w:r>
        <w:t xml:space="preserve"> </w:t>
      </w:r>
      <w:r>
        <w:rPr>
          <w:rFonts w:hint="eastAsia"/>
        </w:rPr>
        <w:t>ДИССЕРТАЦИИ</w:t>
      </w:r>
    </w:p>
    <w:p w14:paraId="254BC3A5" w14:textId="77777777" w:rsidR="00B07CC0" w:rsidRDefault="00B07CC0" w:rsidP="00B07CC0">
      <w:r>
        <w:rPr>
          <w:rFonts w:hint="eastAsia"/>
        </w:rPr>
        <w:t>кандидат</w:t>
      </w:r>
      <w:r>
        <w:t xml:space="preserve"> </w:t>
      </w:r>
      <w:r>
        <w:rPr>
          <w:rFonts w:hint="eastAsia"/>
        </w:rPr>
        <w:t>наук</w:t>
      </w:r>
      <w:r>
        <w:t xml:space="preserve"> </w:t>
      </w:r>
      <w:r>
        <w:rPr>
          <w:rFonts w:hint="eastAsia"/>
        </w:rPr>
        <w:t>Рогова</w:t>
      </w:r>
      <w:r>
        <w:t xml:space="preserve">, </w:t>
      </w:r>
      <w:r>
        <w:rPr>
          <w:rFonts w:hint="eastAsia"/>
        </w:rPr>
        <w:t>Елена</w:t>
      </w:r>
      <w:r>
        <w:t xml:space="preserve"> </w:t>
      </w:r>
      <w:r>
        <w:rPr>
          <w:rFonts w:hint="eastAsia"/>
        </w:rPr>
        <w:t>Валерьевна</w:t>
      </w:r>
    </w:p>
    <w:p w14:paraId="669D54E6" w14:textId="77777777" w:rsidR="00B07CC0" w:rsidRDefault="00B07CC0" w:rsidP="00B07CC0">
      <w:r>
        <w:rPr>
          <w:rFonts w:hint="eastAsia"/>
        </w:rPr>
        <w:t>ВВЕДЕНИЕ</w:t>
      </w:r>
    </w:p>
    <w:p w14:paraId="3CCEF217" w14:textId="77777777" w:rsidR="00B07CC0" w:rsidRDefault="00B07CC0" w:rsidP="00B07CC0"/>
    <w:p w14:paraId="6A2A43D4" w14:textId="77777777" w:rsidR="00B07CC0" w:rsidRDefault="00B07CC0" w:rsidP="00B07CC0">
      <w:r>
        <w:rPr>
          <w:rFonts w:hint="eastAsia"/>
        </w:rPr>
        <w:t>ГЛАВА</w:t>
      </w:r>
      <w:r>
        <w:t xml:space="preserve"> 1. </w:t>
      </w:r>
      <w:r>
        <w:rPr>
          <w:rFonts w:hint="eastAsia"/>
        </w:rPr>
        <w:t>ТЕОРЕТИЧЕСКИЕ</w:t>
      </w:r>
      <w:r>
        <w:t xml:space="preserve"> </w:t>
      </w:r>
      <w:r>
        <w:rPr>
          <w:rFonts w:hint="eastAsia"/>
        </w:rPr>
        <w:t>ОСНОВЫ</w:t>
      </w:r>
      <w:r>
        <w:t xml:space="preserve"> </w:t>
      </w:r>
      <w:r>
        <w:rPr>
          <w:rFonts w:hint="eastAsia"/>
        </w:rPr>
        <w:t>ПОВЫШЕНИЯ</w:t>
      </w:r>
      <w:r>
        <w:t xml:space="preserve"> </w:t>
      </w:r>
      <w:r>
        <w:rPr>
          <w:rFonts w:hint="eastAsia"/>
        </w:rPr>
        <w:t>КАЧЕСТВА</w:t>
      </w:r>
      <w:r>
        <w:t xml:space="preserve"> </w:t>
      </w:r>
      <w:r>
        <w:rPr>
          <w:rFonts w:hint="eastAsia"/>
        </w:rPr>
        <w:t>ТРАНСПОРТНОГО</w:t>
      </w:r>
      <w:r>
        <w:t xml:space="preserve"> </w:t>
      </w:r>
      <w:r>
        <w:rPr>
          <w:rFonts w:hint="eastAsia"/>
        </w:rPr>
        <w:t>ОБСЛУЖИВАНИЯ</w:t>
      </w:r>
      <w:r>
        <w:t xml:space="preserve"> </w:t>
      </w:r>
      <w:r>
        <w:rPr>
          <w:rFonts w:hint="eastAsia"/>
        </w:rPr>
        <w:t>ГРУЗОВЛАДЕЛЬЦЕВ</w:t>
      </w:r>
    </w:p>
    <w:p w14:paraId="7279164C" w14:textId="77777777" w:rsidR="00B07CC0" w:rsidRDefault="00B07CC0" w:rsidP="00B07CC0"/>
    <w:p w14:paraId="2A594C3C" w14:textId="77777777" w:rsidR="00B07CC0" w:rsidRDefault="00B07CC0" w:rsidP="00B07CC0">
      <w:r>
        <w:t xml:space="preserve">1.1. </w:t>
      </w:r>
      <w:r>
        <w:rPr>
          <w:rFonts w:hint="eastAsia"/>
        </w:rPr>
        <w:t>Сущность</w:t>
      </w:r>
      <w:r>
        <w:t xml:space="preserve"> </w:t>
      </w:r>
      <w:r>
        <w:rPr>
          <w:rFonts w:hint="eastAsia"/>
        </w:rPr>
        <w:t>и</w:t>
      </w:r>
      <w:r>
        <w:t xml:space="preserve"> </w:t>
      </w:r>
      <w:r>
        <w:rPr>
          <w:rFonts w:hint="eastAsia"/>
        </w:rPr>
        <w:t>значение</w:t>
      </w:r>
      <w:r>
        <w:t xml:space="preserve"> </w:t>
      </w:r>
      <w:r>
        <w:rPr>
          <w:rFonts w:hint="eastAsia"/>
        </w:rPr>
        <w:t>понятия</w:t>
      </w:r>
      <w:r>
        <w:t xml:space="preserve"> </w:t>
      </w:r>
      <w:r>
        <w:rPr>
          <w:rFonts w:hint="eastAsia"/>
        </w:rPr>
        <w:t>качества</w:t>
      </w:r>
      <w:r>
        <w:t xml:space="preserve"> </w:t>
      </w:r>
      <w:r>
        <w:rPr>
          <w:rFonts w:hint="eastAsia"/>
        </w:rPr>
        <w:t>транспортного</w:t>
      </w:r>
      <w:r>
        <w:t xml:space="preserve"> </w:t>
      </w:r>
      <w:r>
        <w:rPr>
          <w:rFonts w:hint="eastAsia"/>
        </w:rPr>
        <w:t>обслуживания</w:t>
      </w:r>
      <w:r>
        <w:t xml:space="preserve"> </w:t>
      </w:r>
      <w:r>
        <w:rPr>
          <w:rFonts w:hint="eastAsia"/>
        </w:rPr>
        <w:t>грузовладельцев</w:t>
      </w:r>
    </w:p>
    <w:p w14:paraId="3ECE5F8E" w14:textId="77777777" w:rsidR="00B07CC0" w:rsidRDefault="00B07CC0" w:rsidP="00B07CC0"/>
    <w:p w14:paraId="0E34A88D" w14:textId="77777777" w:rsidR="00B07CC0" w:rsidRDefault="00B07CC0" w:rsidP="00B07CC0">
      <w:r>
        <w:t xml:space="preserve">1.2. </w:t>
      </w:r>
      <w:r>
        <w:rPr>
          <w:rFonts w:hint="eastAsia"/>
        </w:rPr>
        <w:t>Транспортное</w:t>
      </w:r>
      <w:r>
        <w:t xml:space="preserve"> </w:t>
      </w:r>
      <w:r>
        <w:rPr>
          <w:rFonts w:hint="eastAsia"/>
        </w:rPr>
        <w:t>обслуживание</w:t>
      </w:r>
      <w:r>
        <w:t xml:space="preserve"> </w:t>
      </w:r>
      <w:r>
        <w:rPr>
          <w:rFonts w:hint="eastAsia"/>
        </w:rPr>
        <w:t>как</w:t>
      </w:r>
      <w:r>
        <w:t xml:space="preserve"> </w:t>
      </w:r>
      <w:r>
        <w:rPr>
          <w:rFonts w:hint="eastAsia"/>
        </w:rPr>
        <w:t>основа</w:t>
      </w:r>
      <w:r>
        <w:t xml:space="preserve"> </w:t>
      </w:r>
      <w:r>
        <w:rPr>
          <w:rFonts w:hint="eastAsia"/>
        </w:rPr>
        <w:t>межфирменных</w:t>
      </w:r>
      <w:r>
        <w:t xml:space="preserve"> </w:t>
      </w:r>
      <w:r>
        <w:rPr>
          <w:rFonts w:hint="eastAsia"/>
        </w:rPr>
        <w:t>отношений</w:t>
      </w:r>
      <w:r>
        <w:t xml:space="preserve"> </w:t>
      </w:r>
      <w:r>
        <w:rPr>
          <w:rFonts w:hint="eastAsia"/>
        </w:rPr>
        <w:t>грузовладельцев</w:t>
      </w:r>
      <w:r>
        <w:t xml:space="preserve"> </w:t>
      </w:r>
      <w:r>
        <w:rPr>
          <w:rFonts w:hint="eastAsia"/>
        </w:rPr>
        <w:t>и</w:t>
      </w:r>
      <w:r>
        <w:t xml:space="preserve"> </w:t>
      </w:r>
      <w:r>
        <w:rPr>
          <w:rFonts w:hint="eastAsia"/>
        </w:rPr>
        <w:t>транспортных</w:t>
      </w:r>
      <w:r>
        <w:t xml:space="preserve"> </w:t>
      </w:r>
      <w:r>
        <w:rPr>
          <w:rFonts w:hint="eastAsia"/>
        </w:rPr>
        <w:t>компаний</w:t>
      </w:r>
    </w:p>
    <w:p w14:paraId="1532D429" w14:textId="77777777" w:rsidR="00B07CC0" w:rsidRDefault="00B07CC0" w:rsidP="00B07CC0"/>
    <w:p w14:paraId="5A01DF71" w14:textId="77777777" w:rsidR="00B07CC0" w:rsidRDefault="00B07CC0" w:rsidP="00B07CC0">
      <w:r>
        <w:t xml:space="preserve">1.3. </w:t>
      </w:r>
      <w:r>
        <w:rPr>
          <w:rFonts w:hint="eastAsia"/>
        </w:rPr>
        <w:t>Анализ</w:t>
      </w:r>
      <w:r>
        <w:t xml:space="preserve"> </w:t>
      </w:r>
      <w:r>
        <w:rPr>
          <w:rFonts w:hint="eastAsia"/>
        </w:rPr>
        <w:t>взаимодействия</w:t>
      </w:r>
      <w:r>
        <w:t xml:space="preserve"> </w:t>
      </w:r>
      <w:r>
        <w:rPr>
          <w:rFonts w:hint="eastAsia"/>
        </w:rPr>
        <w:t>транспортных</w:t>
      </w:r>
      <w:r>
        <w:t xml:space="preserve"> </w:t>
      </w:r>
      <w:r>
        <w:rPr>
          <w:rFonts w:hint="eastAsia"/>
        </w:rPr>
        <w:t>компаний</w:t>
      </w:r>
      <w:r>
        <w:t xml:space="preserve"> </w:t>
      </w:r>
      <w:r>
        <w:rPr>
          <w:rFonts w:hint="eastAsia"/>
        </w:rPr>
        <w:t>в</w:t>
      </w:r>
      <w:r>
        <w:t xml:space="preserve"> </w:t>
      </w:r>
      <w:r>
        <w:rPr>
          <w:rFonts w:hint="eastAsia"/>
        </w:rPr>
        <w:t>целях</w:t>
      </w:r>
      <w:r>
        <w:t xml:space="preserve"> </w:t>
      </w:r>
      <w:r>
        <w:rPr>
          <w:rFonts w:hint="eastAsia"/>
        </w:rPr>
        <w:t>повышения</w:t>
      </w:r>
      <w:r>
        <w:t xml:space="preserve"> </w:t>
      </w:r>
      <w:r>
        <w:rPr>
          <w:rFonts w:hint="eastAsia"/>
        </w:rPr>
        <w:t>качества</w:t>
      </w:r>
      <w:r>
        <w:t xml:space="preserve"> </w:t>
      </w:r>
      <w:r>
        <w:rPr>
          <w:rFonts w:hint="eastAsia"/>
        </w:rPr>
        <w:t>обслуживания</w:t>
      </w:r>
      <w:r>
        <w:t xml:space="preserve"> </w:t>
      </w:r>
      <w:r>
        <w:rPr>
          <w:rFonts w:hint="eastAsia"/>
        </w:rPr>
        <w:t>грузовладельцев</w:t>
      </w:r>
    </w:p>
    <w:p w14:paraId="14E5D4E2" w14:textId="77777777" w:rsidR="00B07CC0" w:rsidRDefault="00B07CC0" w:rsidP="00B07CC0"/>
    <w:p w14:paraId="5024ABFB" w14:textId="77777777" w:rsidR="00B07CC0" w:rsidRDefault="00B07CC0" w:rsidP="00B07CC0">
      <w:r>
        <w:rPr>
          <w:rFonts w:hint="eastAsia"/>
        </w:rPr>
        <w:t>ГЛАВА</w:t>
      </w:r>
      <w:r>
        <w:t xml:space="preserve"> 2. </w:t>
      </w:r>
      <w:r>
        <w:rPr>
          <w:rFonts w:hint="eastAsia"/>
        </w:rPr>
        <w:t>МЕТОДЫ</w:t>
      </w:r>
      <w:r>
        <w:t xml:space="preserve"> </w:t>
      </w:r>
      <w:r>
        <w:rPr>
          <w:rFonts w:hint="eastAsia"/>
        </w:rPr>
        <w:t>ПОВЫШЕНИЯ</w:t>
      </w:r>
      <w:r>
        <w:t xml:space="preserve"> </w:t>
      </w:r>
      <w:r>
        <w:rPr>
          <w:rFonts w:hint="eastAsia"/>
        </w:rPr>
        <w:t>КАЧЕСТВА</w:t>
      </w:r>
      <w:r>
        <w:t xml:space="preserve"> </w:t>
      </w:r>
      <w:r>
        <w:rPr>
          <w:rFonts w:hint="eastAsia"/>
        </w:rPr>
        <w:t>ТРАНСПОРТНОГО</w:t>
      </w:r>
      <w:r>
        <w:t xml:space="preserve"> </w:t>
      </w:r>
      <w:r>
        <w:rPr>
          <w:rFonts w:hint="eastAsia"/>
        </w:rPr>
        <w:t>ОБСЛУЖИВАНИЯ</w:t>
      </w:r>
      <w:r>
        <w:t xml:space="preserve"> </w:t>
      </w:r>
      <w:r>
        <w:rPr>
          <w:rFonts w:hint="eastAsia"/>
        </w:rPr>
        <w:t>ГРУЗОВЛАДЕЛЬЦЕВ</w:t>
      </w:r>
      <w:r>
        <w:t xml:space="preserve"> </w:t>
      </w:r>
      <w:r>
        <w:rPr>
          <w:rFonts w:hint="eastAsia"/>
        </w:rPr>
        <w:t>НА</w:t>
      </w:r>
      <w:r>
        <w:t xml:space="preserve"> </w:t>
      </w:r>
      <w:r>
        <w:rPr>
          <w:rFonts w:hint="eastAsia"/>
        </w:rPr>
        <w:t>ОСНОВЕ</w:t>
      </w:r>
      <w:r>
        <w:t xml:space="preserve"> </w:t>
      </w:r>
      <w:r>
        <w:rPr>
          <w:rFonts w:hint="eastAsia"/>
        </w:rPr>
        <w:t>СОВЕРШЕНСТВОВАНИЯ</w:t>
      </w:r>
      <w:r>
        <w:t xml:space="preserve"> </w:t>
      </w:r>
      <w:r>
        <w:rPr>
          <w:rFonts w:hint="eastAsia"/>
        </w:rPr>
        <w:t>ВЗАИМОДЕЙСТВИЯ</w:t>
      </w:r>
      <w:r>
        <w:t xml:space="preserve"> </w:t>
      </w:r>
      <w:r>
        <w:rPr>
          <w:rFonts w:hint="eastAsia"/>
        </w:rPr>
        <w:t>ТРАНСПОРТНЫХ</w:t>
      </w:r>
      <w:r>
        <w:t xml:space="preserve"> </w:t>
      </w:r>
      <w:r>
        <w:rPr>
          <w:rFonts w:hint="eastAsia"/>
        </w:rPr>
        <w:t>КОМПАНИЙ</w:t>
      </w:r>
    </w:p>
    <w:p w14:paraId="29E699C5" w14:textId="77777777" w:rsidR="00B07CC0" w:rsidRDefault="00B07CC0" w:rsidP="00B07CC0"/>
    <w:p w14:paraId="0EA5EF63" w14:textId="77777777" w:rsidR="00B07CC0" w:rsidRDefault="00B07CC0" w:rsidP="00B07CC0">
      <w:r>
        <w:t xml:space="preserve">2.1. </w:t>
      </w:r>
      <w:r>
        <w:rPr>
          <w:rFonts w:hint="eastAsia"/>
        </w:rPr>
        <w:t>Методика</w:t>
      </w:r>
      <w:r>
        <w:t xml:space="preserve"> </w:t>
      </w:r>
      <w:r>
        <w:rPr>
          <w:rFonts w:hint="eastAsia"/>
        </w:rPr>
        <w:t>оценки</w:t>
      </w:r>
      <w:r>
        <w:t xml:space="preserve"> </w:t>
      </w:r>
      <w:r>
        <w:rPr>
          <w:rFonts w:hint="eastAsia"/>
        </w:rPr>
        <w:t>качества</w:t>
      </w:r>
      <w:r>
        <w:t xml:space="preserve"> </w:t>
      </w:r>
      <w:r>
        <w:rPr>
          <w:rFonts w:hint="eastAsia"/>
        </w:rPr>
        <w:t>транспортного</w:t>
      </w:r>
      <w:r>
        <w:t xml:space="preserve"> </w:t>
      </w:r>
      <w:r>
        <w:rPr>
          <w:rFonts w:hint="eastAsia"/>
        </w:rPr>
        <w:t>обслуживания</w:t>
      </w:r>
      <w:r>
        <w:t xml:space="preserve"> </w:t>
      </w:r>
      <w:r>
        <w:rPr>
          <w:rFonts w:hint="eastAsia"/>
        </w:rPr>
        <w:t>грузовладельцев</w:t>
      </w:r>
      <w:r>
        <w:t xml:space="preserve"> </w:t>
      </w:r>
      <w:r>
        <w:rPr>
          <w:rFonts w:hint="eastAsia"/>
        </w:rPr>
        <w:t>транспортными</w:t>
      </w:r>
      <w:r>
        <w:t xml:space="preserve"> </w:t>
      </w:r>
      <w:r>
        <w:rPr>
          <w:rFonts w:hint="eastAsia"/>
        </w:rPr>
        <w:t>компаниями</w:t>
      </w:r>
    </w:p>
    <w:p w14:paraId="0EDD741F" w14:textId="77777777" w:rsidR="00B07CC0" w:rsidRDefault="00B07CC0" w:rsidP="00B07CC0"/>
    <w:p w14:paraId="60BC83DB" w14:textId="77777777" w:rsidR="00B07CC0" w:rsidRDefault="00B07CC0" w:rsidP="00B07CC0">
      <w:r>
        <w:t xml:space="preserve">2.2. </w:t>
      </w:r>
      <w:r>
        <w:rPr>
          <w:rFonts w:hint="eastAsia"/>
        </w:rPr>
        <w:t>Систематизация</w:t>
      </w:r>
      <w:r>
        <w:t xml:space="preserve"> </w:t>
      </w:r>
      <w:r>
        <w:rPr>
          <w:rFonts w:hint="eastAsia"/>
        </w:rPr>
        <w:t>способов</w:t>
      </w:r>
      <w:r>
        <w:t xml:space="preserve"> </w:t>
      </w:r>
      <w:r>
        <w:rPr>
          <w:rFonts w:hint="eastAsia"/>
        </w:rPr>
        <w:t>повышения</w:t>
      </w:r>
      <w:r>
        <w:t xml:space="preserve"> </w:t>
      </w:r>
      <w:r>
        <w:rPr>
          <w:rFonts w:hint="eastAsia"/>
        </w:rPr>
        <w:t>качества</w:t>
      </w:r>
      <w:r>
        <w:t xml:space="preserve"> </w:t>
      </w:r>
      <w:r>
        <w:rPr>
          <w:rFonts w:hint="eastAsia"/>
        </w:rPr>
        <w:t>обслуживания</w:t>
      </w:r>
      <w:r>
        <w:t xml:space="preserve"> </w:t>
      </w:r>
      <w:r>
        <w:rPr>
          <w:rFonts w:hint="eastAsia"/>
        </w:rPr>
        <w:t>грузовладельцев</w:t>
      </w:r>
      <w:r>
        <w:t xml:space="preserve"> </w:t>
      </w:r>
      <w:r>
        <w:rPr>
          <w:rFonts w:hint="eastAsia"/>
        </w:rPr>
        <w:t>транспортными</w:t>
      </w:r>
      <w:r>
        <w:t xml:space="preserve"> </w:t>
      </w:r>
      <w:r>
        <w:rPr>
          <w:rFonts w:hint="eastAsia"/>
        </w:rPr>
        <w:t>компаниями</w:t>
      </w:r>
      <w:r>
        <w:t xml:space="preserve"> </w:t>
      </w:r>
      <w:r>
        <w:rPr>
          <w:rFonts w:hint="eastAsia"/>
        </w:rPr>
        <w:t>на</w:t>
      </w:r>
      <w:r>
        <w:t xml:space="preserve"> </w:t>
      </w:r>
      <w:r>
        <w:rPr>
          <w:rFonts w:hint="eastAsia"/>
        </w:rPr>
        <w:t>основе</w:t>
      </w:r>
      <w:r>
        <w:t xml:space="preserve"> </w:t>
      </w:r>
      <w:r>
        <w:rPr>
          <w:rFonts w:hint="eastAsia"/>
        </w:rPr>
        <w:t>анализа</w:t>
      </w:r>
      <w:r>
        <w:t xml:space="preserve"> </w:t>
      </w:r>
      <w:r>
        <w:rPr>
          <w:rFonts w:hint="eastAsia"/>
        </w:rPr>
        <w:t>их</w:t>
      </w:r>
      <w:r>
        <w:t xml:space="preserve"> </w:t>
      </w:r>
      <w:r>
        <w:rPr>
          <w:rFonts w:hint="eastAsia"/>
        </w:rPr>
        <w:t>взаимодействия</w:t>
      </w:r>
    </w:p>
    <w:p w14:paraId="3B1B440C" w14:textId="77777777" w:rsidR="00B07CC0" w:rsidRDefault="00B07CC0" w:rsidP="00B07CC0"/>
    <w:p w14:paraId="200E51E2" w14:textId="77777777" w:rsidR="00B07CC0" w:rsidRDefault="00B07CC0" w:rsidP="00B07CC0">
      <w:r>
        <w:t xml:space="preserve">2.3. </w:t>
      </w:r>
      <w:r>
        <w:rPr>
          <w:rFonts w:hint="eastAsia"/>
        </w:rPr>
        <w:t>Пути</w:t>
      </w:r>
      <w:r>
        <w:t xml:space="preserve"> </w:t>
      </w:r>
      <w:r>
        <w:rPr>
          <w:rFonts w:hint="eastAsia"/>
        </w:rPr>
        <w:t>совершенствования</w:t>
      </w:r>
      <w:r>
        <w:t xml:space="preserve"> </w:t>
      </w:r>
      <w:r>
        <w:rPr>
          <w:rFonts w:hint="eastAsia"/>
        </w:rPr>
        <w:t>процесса</w:t>
      </w:r>
      <w:r>
        <w:t xml:space="preserve"> </w:t>
      </w:r>
      <w:r>
        <w:rPr>
          <w:rFonts w:hint="eastAsia"/>
        </w:rPr>
        <w:t>взаимодействия</w:t>
      </w:r>
      <w:r>
        <w:t xml:space="preserve"> </w:t>
      </w:r>
      <w:r>
        <w:rPr>
          <w:rFonts w:hint="eastAsia"/>
        </w:rPr>
        <w:t>транспортных</w:t>
      </w:r>
      <w:r>
        <w:t xml:space="preserve"> </w:t>
      </w:r>
      <w:r>
        <w:rPr>
          <w:rFonts w:hint="eastAsia"/>
        </w:rPr>
        <w:t>компаний</w:t>
      </w:r>
    </w:p>
    <w:p w14:paraId="6068168D" w14:textId="77777777" w:rsidR="00B07CC0" w:rsidRDefault="00B07CC0" w:rsidP="00B07CC0"/>
    <w:p w14:paraId="14361C0E" w14:textId="77777777" w:rsidR="00B07CC0" w:rsidRDefault="00B07CC0" w:rsidP="00B07CC0">
      <w:r>
        <w:rPr>
          <w:rFonts w:hint="eastAsia"/>
        </w:rPr>
        <w:lastRenderedPageBreak/>
        <w:t>ГЛАВА</w:t>
      </w:r>
      <w:r>
        <w:t xml:space="preserve"> 3. </w:t>
      </w:r>
      <w:r>
        <w:rPr>
          <w:rFonts w:hint="eastAsia"/>
        </w:rPr>
        <w:t>ОБОСНОВАНИЕ</w:t>
      </w:r>
      <w:r>
        <w:t xml:space="preserve"> </w:t>
      </w:r>
      <w:r>
        <w:rPr>
          <w:rFonts w:hint="eastAsia"/>
        </w:rPr>
        <w:t>СИСТЕМЫ</w:t>
      </w:r>
      <w:r>
        <w:t xml:space="preserve"> </w:t>
      </w:r>
      <w:r>
        <w:rPr>
          <w:rFonts w:hint="eastAsia"/>
        </w:rPr>
        <w:t>ЭФФЕКТИВНОГО</w:t>
      </w:r>
      <w:r>
        <w:t xml:space="preserve"> </w:t>
      </w:r>
      <w:r>
        <w:rPr>
          <w:rFonts w:hint="eastAsia"/>
        </w:rPr>
        <w:t>ВЗАИМОДЕЙСТВИЯ</w:t>
      </w:r>
      <w:r>
        <w:t xml:space="preserve"> </w:t>
      </w:r>
      <w:r>
        <w:rPr>
          <w:rFonts w:hint="eastAsia"/>
        </w:rPr>
        <w:t>ТРАНСПОРТНЫХ</w:t>
      </w:r>
      <w:r>
        <w:t xml:space="preserve"> </w:t>
      </w:r>
      <w:r>
        <w:rPr>
          <w:rFonts w:hint="eastAsia"/>
        </w:rPr>
        <w:t>КОМПАНИЙ</w:t>
      </w:r>
      <w:r>
        <w:t xml:space="preserve"> </w:t>
      </w:r>
      <w:r>
        <w:rPr>
          <w:rFonts w:hint="eastAsia"/>
        </w:rPr>
        <w:t>В</w:t>
      </w:r>
      <w:r>
        <w:t xml:space="preserve"> </w:t>
      </w:r>
      <w:r>
        <w:rPr>
          <w:rFonts w:hint="eastAsia"/>
        </w:rPr>
        <w:t>ЦЕЛЯХ</w:t>
      </w:r>
      <w:r>
        <w:t xml:space="preserve"> </w:t>
      </w:r>
      <w:r>
        <w:rPr>
          <w:rFonts w:hint="eastAsia"/>
        </w:rPr>
        <w:t>ПОВЫШЕНИЯ</w:t>
      </w:r>
      <w:r>
        <w:t xml:space="preserve"> </w:t>
      </w:r>
      <w:r>
        <w:rPr>
          <w:rFonts w:hint="eastAsia"/>
        </w:rPr>
        <w:t>КАЧЕСТВА</w:t>
      </w:r>
      <w:r>
        <w:t xml:space="preserve"> </w:t>
      </w:r>
      <w:r>
        <w:rPr>
          <w:rFonts w:hint="eastAsia"/>
        </w:rPr>
        <w:t>ТРАНСПОРТНОГО</w:t>
      </w:r>
      <w:r>
        <w:t xml:space="preserve"> </w:t>
      </w:r>
      <w:r>
        <w:rPr>
          <w:rFonts w:hint="eastAsia"/>
        </w:rPr>
        <w:t>ОБСЛУЖИВАНИЯ</w:t>
      </w:r>
      <w:r>
        <w:t xml:space="preserve"> </w:t>
      </w:r>
      <w:r>
        <w:rPr>
          <w:rFonts w:hint="eastAsia"/>
        </w:rPr>
        <w:t>ГРУЗОВЛАДЕЛЬЦЕВ</w:t>
      </w:r>
    </w:p>
    <w:p w14:paraId="7ADF1016" w14:textId="77777777" w:rsidR="00B07CC0" w:rsidRDefault="00B07CC0" w:rsidP="00B07CC0"/>
    <w:p w14:paraId="5A791560" w14:textId="77777777" w:rsidR="00B07CC0" w:rsidRDefault="00B07CC0" w:rsidP="00B07CC0">
      <w:r>
        <w:t xml:space="preserve">3.1. </w:t>
      </w:r>
      <w:r>
        <w:rPr>
          <w:rFonts w:hint="eastAsia"/>
        </w:rPr>
        <w:t>Анализ</w:t>
      </w:r>
      <w:r>
        <w:t xml:space="preserve"> </w:t>
      </w:r>
      <w:r>
        <w:rPr>
          <w:rFonts w:hint="eastAsia"/>
        </w:rPr>
        <w:t>эффективности</w:t>
      </w:r>
      <w:r>
        <w:t xml:space="preserve"> </w:t>
      </w:r>
      <w:r>
        <w:rPr>
          <w:rFonts w:hint="eastAsia"/>
        </w:rPr>
        <w:t>взаимодействия</w:t>
      </w:r>
      <w:r>
        <w:t xml:space="preserve"> </w:t>
      </w:r>
      <w:r>
        <w:rPr>
          <w:rFonts w:hint="eastAsia"/>
        </w:rPr>
        <w:t>транспортных</w:t>
      </w:r>
      <w:r>
        <w:t xml:space="preserve"> </w:t>
      </w:r>
      <w:r>
        <w:rPr>
          <w:rFonts w:hint="eastAsia"/>
        </w:rPr>
        <w:t>компаний</w:t>
      </w:r>
      <w:r>
        <w:t xml:space="preserve"> </w:t>
      </w:r>
      <w:r>
        <w:rPr>
          <w:rFonts w:hint="eastAsia"/>
        </w:rPr>
        <w:t>в</w:t>
      </w:r>
      <w:r>
        <w:t xml:space="preserve"> </w:t>
      </w:r>
      <w:r>
        <w:rPr>
          <w:rFonts w:hint="eastAsia"/>
        </w:rPr>
        <w:t>целях</w:t>
      </w:r>
      <w:r>
        <w:t xml:space="preserve"> </w:t>
      </w:r>
      <w:r>
        <w:rPr>
          <w:rFonts w:hint="eastAsia"/>
        </w:rPr>
        <w:t>обеспечения</w:t>
      </w:r>
      <w:r>
        <w:t xml:space="preserve"> </w:t>
      </w:r>
      <w:r>
        <w:rPr>
          <w:rFonts w:hint="eastAsia"/>
        </w:rPr>
        <w:t>качества</w:t>
      </w:r>
      <w:r>
        <w:t xml:space="preserve"> </w:t>
      </w:r>
      <w:r>
        <w:rPr>
          <w:rFonts w:hint="eastAsia"/>
        </w:rPr>
        <w:t>транспортного</w:t>
      </w:r>
      <w:r>
        <w:t xml:space="preserve"> </w:t>
      </w:r>
      <w:r>
        <w:rPr>
          <w:rFonts w:hint="eastAsia"/>
        </w:rPr>
        <w:t>обслуживания</w:t>
      </w:r>
      <w:r>
        <w:t xml:space="preserve"> </w:t>
      </w:r>
      <w:r>
        <w:rPr>
          <w:rFonts w:hint="eastAsia"/>
        </w:rPr>
        <w:t>грузовладельцев</w:t>
      </w:r>
      <w:r>
        <w:t xml:space="preserve"> (</w:t>
      </w:r>
      <w:r>
        <w:rPr>
          <w:rFonts w:hint="eastAsia"/>
        </w:rPr>
        <w:t>на</w:t>
      </w:r>
      <w:r>
        <w:t xml:space="preserve"> </w:t>
      </w:r>
      <w:r>
        <w:rPr>
          <w:rFonts w:hint="eastAsia"/>
        </w:rPr>
        <w:t>примере</w:t>
      </w:r>
      <w:r>
        <w:t xml:space="preserve"> </w:t>
      </w:r>
      <w:r>
        <w:rPr>
          <w:rFonts w:hint="eastAsia"/>
        </w:rPr>
        <w:t>ПАО</w:t>
      </w:r>
      <w:r>
        <w:t xml:space="preserve"> </w:t>
      </w:r>
      <w:r>
        <w:rPr>
          <w:rFonts w:hint="eastAsia"/>
        </w:rPr>
        <w:t>«</w:t>
      </w:r>
      <w:r>
        <w:rPr>
          <w:rFonts w:hint="eastAsia"/>
        </w:rPr>
        <w:t>ТРАНСКОНТЕЙНЕР</w:t>
      </w:r>
      <w:r>
        <w:rPr>
          <w:rFonts w:hint="eastAsia"/>
        </w:rPr>
        <w:t>»</w:t>
      </w:r>
      <w:r>
        <w:t xml:space="preserve"> </w:t>
      </w:r>
      <w:r>
        <w:rPr>
          <w:rFonts w:hint="eastAsia"/>
        </w:rPr>
        <w:t>и</w:t>
      </w:r>
      <w:r>
        <w:t xml:space="preserve"> </w:t>
      </w:r>
      <w:r>
        <w:rPr>
          <w:rFonts w:hint="eastAsia"/>
        </w:rPr>
        <w:t>ГК</w:t>
      </w:r>
      <w:r>
        <w:t xml:space="preserve"> </w:t>
      </w:r>
      <w:r>
        <w:rPr>
          <w:rFonts w:hint="eastAsia"/>
        </w:rPr>
        <w:t>ДВТГ</w:t>
      </w:r>
      <w:r>
        <w:t>)</w:t>
      </w:r>
    </w:p>
    <w:p w14:paraId="7235E79A" w14:textId="77777777" w:rsidR="00B07CC0" w:rsidRDefault="00B07CC0" w:rsidP="00B07CC0"/>
    <w:p w14:paraId="1902F616" w14:textId="77777777" w:rsidR="00B07CC0" w:rsidRDefault="00B07CC0" w:rsidP="00B07CC0">
      <w:r>
        <w:t xml:space="preserve">3.2. </w:t>
      </w:r>
      <w:r>
        <w:rPr>
          <w:rFonts w:hint="eastAsia"/>
        </w:rPr>
        <w:t>Разработка</w:t>
      </w:r>
      <w:r>
        <w:t xml:space="preserve"> </w:t>
      </w:r>
      <w:r>
        <w:rPr>
          <w:rFonts w:hint="eastAsia"/>
        </w:rPr>
        <w:t>системы</w:t>
      </w:r>
      <w:r>
        <w:t xml:space="preserve"> </w:t>
      </w:r>
      <w:r>
        <w:rPr>
          <w:rFonts w:hint="eastAsia"/>
        </w:rPr>
        <w:t>взаимодействия</w:t>
      </w:r>
      <w:r>
        <w:t xml:space="preserve"> </w:t>
      </w:r>
      <w:r>
        <w:rPr>
          <w:rFonts w:hint="eastAsia"/>
        </w:rPr>
        <w:t>транспортных</w:t>
      </w:r>
      <w:r>
        <w:t xml:space="preserve"> </w:t>
      </w:r>
      <w:r>
        <w:rPr>
          <w:rFonts w:hint="eastAsia"/>
        </w:rPr>
        <w:t>компаний</w:t>
      </w:r>
      <w:r>
        <w:t xml:space="preserve"> </w:t>
      </w:r>
      <w:r>
        <w:rPr>
          <w:rFonts w:hint="eastAsia"/>
        </w:rPr>
        <w:t>в</w:t>
      </w:r>
      <w:r>
        <w:t xml:space="preserve"> </w:t>
      </w:r>
      <w:r>
        <w:rPr>
          <w:rFonts w:hint="eastAsia"/>
        </w:rPr>
        <w:t>целях</w:t>
      </w:r>
      <w:r>
        <w:t xml:space="preserve"> </w:t>
      </w:r>
      <w:r>
        <w:rPr>
          <w:rFonts w:hint="eastAsia"/>
        </w:rPr>
        <w:t>повышения</w:t>
      </w:r>
      <w:r>
        <w:t xml:space="preserve"> </w:t>
      </w:r>
      <w:r>
        <w:rPr>
          <w:rFonts w:hint="eastAsia"/>
        </w:rPr>
        <w:t>качества</w:t>
      </w:r>
      <w:r>
        <w:t xml:space="preserve"> </w:t>
      </w:r>
      <w:r>
        <w:rPr>
          <w:rFonts w:hint="eastAsia"/>
        </w:rPr>
        <w:t>транспортного</w:t>
      </w:r>
      <w:r>
        <w:t xml:space="preserve"> </w:t>
      </w:r>
      <w:r>
        <w:rPr>
          <w:rFonts w:hint="eastAsia"/>
        </w:rPr>
        <w:t>обслуживания</w:t>
      </w:r>
      <w:r>
        <w:t xml:space="preserve"> </w:t>
      </w:r>
      <w:r>
        <w:rPr>
          <w:rFonts w:hint="eastAsia"/>
        </w:rPr>
        <w:t>грузовладельцев</w:t>
      </w:r>
    </w:p>
    <w:p w14:paraId="21A75647" w14:textId="77777777" w:rsidR="00B07CC0" w:rsidRDefault="00B07CC0" w:rsidP="00B07CC0"/>
    <w:p w14:paraId="2BA5A2AF" w14:textId="77777777" w:rsidR="00B07CC0" w:rsidRDefault="00B07CC0" w:rsidP="00B07CC0">
      <w:r>
        <w:t xml:space="preserve">3.3. </w:t>
      </w:r>
      <w:r>
        <w:rPr>
          <w:rFonts w:hint="eastAsia"/>
        </w:rPr>
        <w:t>Интеграция</w:t>
      </w:r>
      <w:r>
        <w:t xml:space="preserve"> </w:t>
      </w:r>
      <w:r>
        <w:rPr>
          <w:rFonts w:hint="eastAsia"/>
        </w:rPr>
        <w:t>системы</w:t>
      </w:r>
      <w:r>
        <w:t xml:space="preserve"> </w:t>
      </w:r>
      <w:r>
        <w:rPr>
          <w:rFonts w:hint="eastAsia"/>
        </w:rPr>
        <w:t>взаимодействия</w:t>
      </w:r>
      <w:r>
        <w:t xml:space="preserve"> </w:t>
      </w:r>
      <w:r>
        <w:rPr>
          <w:rFonts w:hint="eastAsia"/>
        </w:rPr>
        <w:t>в</w:t>
      </w:r>
      <w:r>
        <w:t xml:space="preserve"> </w:t>
      </w:r>
      <w:r>
        <w:rPr>
          <w:rFonts w:hint="eastAsia"/>
        </w:rPr>
        <w:t>стратегию</w:t>
      </w:r>
      <w:r>
        <w:t xml:space="preserve"> </w:t>
      </w:r>
      <w:r>
        <w:rPr>
          <w:rFonts w:hint="eastAsia"/>
        </w:rPr>
        <w:t>развития</w:t>
      </w:r>
      <w:r>
        <w:t xml:space="preserve"> </w:t>
      </w:r>
      <w:r>
        <w:rPr>
          <w:rFonts w:hint="eastAsia"/>
        </w:rPr>
        <w:t>транспортных</w:t>
      </w:r>
      <w:r>
        <w:t xml:space="preserve"> </w:t>
      </w:r>
      <w:r>
        <w:rPr>
          <w:rFonts w:hint="eastAsia"/>
        </w:rPr>
        <w:t>компаний</w:t>
      </w:r>
      <w:r>
        <w:t xml:space="preserve"> </w:t>
      </w:r>
      <w:r>
        <w:rPr>
          <w:rFonts w:hint="eastAsia"/>
        </w:rPr>
        <w:t>в</w:t>
      </w:r>
      <w:r>
        <w:t xml:space="preserve"> </w:t>
      </w:r>
      <w:r>
        <w:rPr>
          <w:rFonts w:hint="eastAsia"/>
        </w:rPr>
        <w:t>и</w:t>
      </w:r>
      <w:r>
        <w:t xml:space="preserve"> </w:t>
      </w:r>
      <w:r>
        <w:rPr>
          <w:rFonts w:hint="eastAsia"/>
        </w:rPr>
        <w:t>оценка</w:t>
      </w:r>
      <w:r>
        <w:t xml:space="preserve"> </w:t>
      </w:r>
      <w:r>
        <w:rPr>
          <w:rFonts w:hint="eastAsia"/>
        </w:rPr>
        <w:t>потенциальной</w:t>
      </w:r>
      <w:r>
        <w:t xml:space="preserve"> </w:t>
      </w:r>
      <w:r>
        <w:rPr>
          <w:rFonts w:hint="eastAsia"/>
        </w:rPr>
        <w:t>эффективности</w:t>
      </w:r>
      <w:r>
        <w:t xml:space="preserve"> </w:t>
      </w:r>
      <w:r>
        <w:rPr>
          <w:rFonts w:hint="eastAsia"/>
        </w:rPr>
        <w:t>решений</w:t>
      </w:r>
    </w:p>
    <w:p w14:paraId="0C5ED298" w14:textId="77777777" w:rsidR="00B07CC0" w:rsidRDefault="00B07CC0" w:rsidP="00B07CC0"/>
    <w:p w14:paraId="2CC1BB7B" w14:textId="77777777" w:rsidR="00B07CC0" w:rsidRDefault="00B07CC0" w:rsidP="00B07CC0">
      <w:r>
        <w:rPr>
          <w:rFonts w:hint="eastAsia"/>
        </w:rPr>
        <w:t>ЗАКЛЮЧЕНИЕ</w:t>
      </w:r>
    </w:p>
    <w:p w14:paraId="1F42223F" w14:textId="77777777" w:rsidR="00B07CC0" w:rsidRDefault="00B07CC0" w:rsidP="00B07CC0"/>
    <w:p w14:paraId="47288614" w14:textId="77777777" w:rsidR="00B07CC0" w:rsidRDefault="00B07CC0" w:rsidP="00B07CC0">
      <w:r>
        <w:rPr>
          <w:rFonts w:hint="eastAsia"/>
        </w:rPr>
        <w:t>БИБЛИОГРАФИЧЕСКИЙ</w:t>
      </w:r>
      <w:r>
        <w:t xml:space="preserve"> </w:t>
      </w:r>
      <w:r>
        <w:rPr>
          <w:rFonts w:hint="eastAsia"/>
        </w:rPr>
        <w:t>СПИСОК</w:t>
      </w:r>
    </w:p>
    <w:p w14:paraId="78AC9A22" w14:textId="77777777" w:rsidR="00B07CC0" w:rsidRDefault="00B07CC0" w:rsidP="00B07CC0"/>
    <w:p w14:paraId="2FFACDDF" w14:textId="10A207A3" w:rsidR="00B07CC0" w:rsidRPr="00B07CC0" w:rsidRDefault="00B07CC0" w:rsidP="00B07CC0">
      <w:r>
        <w:rPr>
          <w:rFonts w:hint="eastAsia"/>
        </w:rPr>
        <w:t>ПРИЛОЖЕНИЯ</w:t>
      </w:r>
    </w:p>
    <w:sectPr w:rsidR="00B07CC0" w:rsidRPr="00B07CC0" w:rsidSect="0067667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3DD10A" w14:textId="77777777" w:rsidR="0067667F" w:rsidRDefault="0067667F">
      <w:pPr>
        <w:spacing w:after="0" w:line="240" w:lineRule="auto"/>
      </w:pPr>
      <w:r>
        <w:separator/>
      </w:r>
    </w:p>
  </w:endnote>
  <w:endnote w:type="continuationSeparator" w:id="0">
    <w:p w14:paraId="44DF84FE" w14:textId="77777777" w:rsidR="0067667F" w:rsidRDefault="006766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6AE3B" w14:textId="77777777" w:rsidR="0067667F" w:rsidRDefault="0067667F"/>
    <w:p w14:paraId="62170BFC" w14:textId="77777777" w:rsidR="0067667F" w:rsidRDefault="0067667F"/>
    <w:p w14:paraId="2933BACF" w14:textId="77777777" w:rsidR="0067667F" w:rsidRDefault="0067667F"/>
    <w:p w14:paraId="40925F21" w14:textId="77777777" w:rsidR="0067667F" w:rsidRDefault="0067667F"/>
    <w:p w14:paraId="4A585D37" w14:textId="77777777" w:rsidR="0067667F" w:rsidRDefault="0067667F"/>
    <w:p w14:paraId="3AFCD3DC" w14:textId="77777777" w:rsidR="0067667F" w:rsidRDefault="0067667F"/>
    <w:p w14:paraId="10586056" w14:textId="77777777" w:rsidR="0067667F" w:rsidRDefault="0067667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B534BB4" wp14:editId="458C36B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972DCE" w14:textId="77777777" w:rsidR="0067667F" w:rsidRDefault="0067667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B534BB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9972DCE" w14:textId="77777777" w:rsidR="0067667F" w:rsidRDefault="0067667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9748CAC" w14:textId="77777777" w:rsidR="0067667F" w:rsidRDefault="0067667F"/>
    <w:p w14:paraId="77457C9F" w14:textId="77777777" w:rsidR="0067667F" w:rsidRDefault="0067667F"/>
    <w:p w14:paraId="3FCACD4F" w14:textId="77777777" w:rsidR="0067667F" w:rsidRDefault="0067667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F1C1446" wp14:editId="63429CB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DC44A9" w14:textId="77777777" w:rsidR="0067667F" w:rsidRDefault="0067667F"/>
                          <w:p w14:paraId="634312E9" w14:textId="77777777" w:rsidR="0067667F" w:rsidRDefault="0067667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F1C144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EDC44A9" w14:textId="77777777" w:rsidR="0067667F" w:rsidRDefault="0067667F"/>
                    <w:p w14:paraId="634312E9" w14:textId="77777777" w:rsidR="0067667F" w:rsidRDefault="0067667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23318C1" w14:textId="77777777" w:rsidR="0067667F" w:rsidRDefault="0067667F"/>
    <w:p w14:paraId="5D4981C6" w14:textId="77777777" w:rsidR="0067667F" w:rsidRDefault="0067667F">
      <w:pPr>
        <w:rPr>
          <w:sz w:val="2"/>
          <w:szCs w:val="2"/>
        </w:rPr>
      </w:pPr>
    </w:p>
    <w:p w14:paraId="680464B7" w14:textId="77777777" w:rsidR="0067667F" w:rsidRDefault="0067667F"/>
    <w:p w14:paraId="0B98ADE1" w14:textId="77777777" w:rsidR="0067667F" w:rsidRDefault="0067667F">
      <w:pPr>
        <w:spacing w:after="0" w:line="240" w:lineRule="auto"/>
      </w:pPr>
    </w:p>
  </w:footnote>
  <w:footnote w:type="continuationSeparator" w:id="0">
    <w:p w14:paraId="527742F9" w14:textId="77777777" w:rsidR="0067667F" w:rsidRDefault="006766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7F"/>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11"/>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12375</TotalTime>
  <Pages>2</Pages>
  <Words>255</Words>
  <Characters>1459</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1711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1914</cp:revision>
  <cp:lastPrinted>2009-02-06T05:36:00Z</cp:lastPrinted>
  <dcterms:created xsi:type="dcterms:W3CDTF">2024-04-09T10:20:00Z</dcterms:created>
  <dcterms:modified xsi:type="dcterms:W3CDTF">2024-04-24T20:19:00Z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