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F34" w:rsidRDefault="00E41F34" w:rsidP="00E41F34">
      <w:r>
        <w:rPr>
          <w:rFonts w:hint="eastAsia"/>
        </w:rPr>
        <w:t>Джалілова</w:t>
      </w:r>
      <w:r>
        <w:t></w:t>
      </w:r>
      <w:r>
        <w:rPr>
          <w:rFonts w:hint="eastAsia"/>
        </w:rPr>
        <w:t>Олександра</w:t>
      </w:r>
      <w:r>
        <w:t></w:t>
      </w:r>
      <w:r>
        <w:rPr>
          <w:rFonts w:hint="eastAsia"/>
        </w:rPr>
        <w:t>Миколаївна</w:t>
      </w:r>
      <w:r>
        <w:t></w:t>
      </w:r>
      <w:r>
        <w:t></w:t>
      </w:r>
      <w:r>
        <w:rPr>
          <w:rFonts w:hint="eastAsia"/>
        </w:rPr>
        <w:t>начальник</w:t>
      </w:r>
      <w:r>
        <w:t></w:t>
      </w:r>
      <w:r>
        <w:rPr>
          <w:rFonts w:hint="eastAsia"/>
        </w:rPr>
        <w:t>відділу</w:t>
      </w:r>
      <w:r>
        <w:t></w:t>
      </w:r>
      <w:r>
        <w:rPr>
          <w:rFonts w:hint="eastAsia"/>
        </w:rPr>
        <w:t>планування</w:t>
      </w:r>
      <w:r>
        <w:t></w:t>
      </w:r>
      <w:r>
        <w:rPr>
          <w:rFonts w:hint="eastAsia"/>
        </w:rPr>
        <w:t>і</w:t>
      </w:r>
      <w:r>
        <w:t></w:t>
      </w:r>
      <w:r>
        <w:rPr>
          <w:rFonts w:hint="eastAsia"/>
        </w:rPr>
        <w:t>контролю</w:t>
      </w:r>
      <w:r>
        <w:t></w:t>
      </w:r>
      <w:r>
        <w:t></w:t>
      </w:r>
      <w:r>
        <w:t></w:t>
      </w:r>
      <w:r>
        <w:t></w:t>
      </w:r>
      <w:r>
        <w:t></w:t>
      </w:r>
      <w:r>
        <w:t></w:t>
      </w:r>
      <w:r>
        <w:t></w:t>
      </w:r>
      <w:r>
        <w:t></w:t>
      </w:r>
      <w:r>
        <w:t></w:t>
      </w:r>
      <w:r>
        <w:t></w:t>
      </w:r>
      <w:r>
        <w:t></w:t>
      </w:r>
      <w:r>
        <w:t></w:t>
      </w:r>
      <w:r>
        <w:rPr>
          <w:rFonts w:hint="eastAsia"/>
        </w:rPr>
        <w:t>СВ</w:t>
      </w:r>
      <w:r>
        <w:t></w:t>
      </w:r>
      <w:r>
        <w:rPr>
          <w:rFonts w:hint="eastAsia"/>
        </w:rPr>
        <w:t>Аутдор</w:t>
      </w:r>
      <w:r>
        <w:t></w:t>
      </w:r>
      <w:r>
        <w:t></w:t>
      </w:r>
      <w:r>
        <w:t></w:t>
      </w:r>
      <w:r>
        <w:t></w:t>
      </w:r>
      <w:r>
        <w:t></w:t>
      </w:r>
      <w:r>
        <w:t></w:t>
      </w:r>
      <w:r>
        <w:t></w:t>
      </w:r>
      <w:r>
        <w:t></w:t>
      </w:r>
      <w:r>
        <w:t></w:t>
      </w:r>
      <w:r>
        <w:t></w:t>
      </w:r>
      <w:r>
        <w:t></w:t>
      </w:r>
      <w:r>
        <w:t></w:t>
      </w:r>
      <w:r>
        <w:t></w:t>
      </w:r>
      <w:r>
        <w:t></w:t>
      </w:r>
      <w:r>
        <w:t></w:t>
      </w:r>
      <w:r>
        <w:t></w:t>
      </w:r>
      <w:r>
        <w:rPr>
          <w:rFonts w:hint="eastAsia"/>
        </w:rPr>
        <w:t>Значущість</w:t>
      </w:r>
      <w:r>
        <w:t></w:t>
      </w:r>
      <w:r>
        <w:rPr>
          <w:rFonts w:hint="eastAsia"/>
        </w:rPr>
        <w:t>теорії</w:t>
      </w:r>
      <w:r>
        <w:t></w:t>
      </w:r>
      <w:r>
        <w:rPr>
          <w:rFonts w:hint="eastAsia"/>
        </w:rPr>
        <w:t>соціальних</w:t>
      </w:r>
      <w:r>
        <w:t></w:t>
      </w:r>
      <w:r>
        <w:rPr>
          <w:rFonts w:hint="eastAsia"/>
        </w:rPr>
        <w:t>систем</w:t>
      </w:r>
      <w:r>
        <w:t></w:t>
      </w:r>
      <w:r>
        <w:rPr>
          <w:rFonts w:hint="eastAsia"/>
        </w:rPr>
        <w:t>для</w:t>
      </w:r>
      <w:r>
        <w:t></w:t>
      </w:r>
      <w:r>
        <w:rPr>
          <w:rFonts w:hint="eastAsia"/>
        </w:rPr>
        <w:t>становлення</w:t>
      </w:r>
      <w:r>
        <w:t></w:t>
      </w:r>
      <w:r>
        <w:rPr>
          <w:rFonts w:hint="eastAsia"/>
        </w:rPr>
        <w:t>філософії</w:t>
      </w:r>
      <w:r>
        <w:t></w:t>
      </w:r>
      <w:r>
        <w:rPr>
          <w:rFonts w:hint="eastAsia"/>
        </w:rPr>
        <w:t>соціальної</w:t>
      </w:r>
      <w:r>
        <w:t></w:t>
      </w:r>
      <w:r>
        <w:rPr>
          <w:rFonts w:hint="eastAsia"/>
        </w:rPr>
        <w:t>ко</w:t>
      </w:r>
      <w:r>
        <w:t></w:t>
      </w:r>
      <w:r>
        <w:t></w:t>
      </w:r>
      <w:r>
        <w:t></w:t>
      </w:r>
      <w:r>
        <w:t></w:t>
      </w:r>
      <w:r>
        <w:t></w:t>
      </w:r>
      <w:r>
        <w:rPr>
          <w:rFonts w:hint="eastAsia"/>
        </w:rPr>
        <w:t>мунікації</w:t>
      </w:r>
      <w:r>
        <w:t></w:t>
      </w:r>
      <w:r>
        <w:t></w:t>
      </w:r>
      <w:r>
        <w:t></w:t>
      </w:r>
      <w:r>
        <w:t></w:t>
      </w:r>
      <w:r>
        <w:t></w:t>
      </w:r>
      <w:r>
        <w:t></w:t>
      </w:r>
      <w:r>
        <w:t></w:t>
      </w:r>
      <w:r>
        <w:t></w:t>
      </w:r>
      <w:r>
        <w:t></w:t>
      </w:r>
      <w:r>
        <w:t></w:t>
      </w:r>
      <w:r>
        <w:t></w:t>
      </w:r>
      <w:r>
        <w:t></w:t>
      </w:r>
      <w:r>
        <w:t></w:t>
      </w:r>
      <w:r>
        <w:t></w:t>
      </w:r>
      <w:r>
        <w:t></w:t>
      </w:r>
      <w:r>
        <w:t></w:t>
      </w:r>
      <w:r>
        <w:t></w:t>
      </w:r>
      <w:r>
        <w:t></w:t>
      </w:r>
      <w:r>
        <w:t></w:t>
      </w:r>
      <w:r>
        <w:t></w:t>
      </w:r>
      <w:r>
        <w:rPr>
          <w:rFonts w:hint="eastAsia"/>
        </w:rPr>
        <w:t>соціальна</w:t>
      </w:r>
      <w:r>
        <w:t></w:t>
      </w:r>
      <w:r>
        <w:rPr>
          <w:rFonts w:hint="eastAsia"/>
        </w:rPr>
        <w:t>філософія</w:t>
      </w:r>
      <w:r>
        <w:t></w:t>
      </w:r>
      <w:r>
        <w:rPr>
          <w:rFonts w:hint="eastAsia"/>
        </w:rPr>
        <w:t>та</w:t>
      </w:r>
      <w:r>
        <w:t></w:t>
      </w:r>
      <w:r>
        <w:rPr>
          <w:rFonts w:hint="eastAsia"/>
        </w:rPr>
        <w:t>філософія</w:t>
      </w:r>
      <w:r>
        <w:t></w:t>
      </w:r>
      <w:r>
        <w:rPr>
          <w:rFonts w:hint="eastAsia"/>
        </w:rPr>
        <w:t>іс</w:t>
      </w:r>
      <w:r>
        <w:t></w:t>
      </w:r>
      <w:r>
        <w:t></w:t>
      </w:r>
      <w:r>
        <w:t></w:t>
      </w:r>
      <w:r>
        <w:t></w:t>
      </w:r>
      <w:r>
        <w:t></w:t>
      </w:r>
      <w:r>
        <w:rPr>
          <w:rFonts w:hint="eastAsia"/>
        </w:rPr>
        <w:t>торії</w:t>
      </w:r>
      <w:r>
        <w:t></w:t>
      </w:r>
      <w:r>
        <w:t></w:t>
      </w:r>
      <w:r>
        <w:t></w:t>
      </w:r>
      <w:r>
        <w:rPr>
          <w:rFonts w:hint="eastAsia"/>
        </w:rPr>
        <w:t>Спецрада</w:t>
      </w:r>
      <w:r>
        <w:t></w:t>
      </w:r>
      <w:r>
        <w:rPr>
          <w:rFonts w:hint="eastAsia"/>
        </w:rPr>
        <w:t>Д</w:t>
      </w:r>
      <w:r>
        <w:t></w:t>
      </w:r>
      <w:r>
        <w:t></w:t>
      </w:r>
      <w:r>
        <w:t></w:t>
      </w:r>
      <w:r>
        <w:t></w:t>
      </w:r>
      <w:r>
        <w:t></w:t>
      </w:r>
      <w:r>
        <w:t></w:t>
      </w:r>
      <w:r>
        <w:t></w:t>
      </w:r>
      <w:r>
        <w:t></w:t>
      </w:r>
      <w:r>
        <w:t></w:t>
      </w:r>
      <w:r>
        <w:t></w:t>
      </w:r>
      <w:r>
        <w:t></w:t>
      </w:r>
      <w:r>
        <w:rPr>
          <w:rFonts w:hint="eastAsia"/>
        </w:rPr>
        <w:t>у</w:t>
      </w:r>
      <w:r>
        <w:t></w:t>
      </w:r>
      <w:r>
        <w:rPr>
          <w:rFonts w:hint="eastAsia"/>
        </w:rPr>
        <w:t>Київському</w:t>
      </w:r>
      <w:r>
        <w:t></w:t>
      </w:r>
      <w:r>
        <w:rPr>
          <w:rFonts w:hint="eastAsia"/>
        </w:rPr>
        <w:t>національному</w:t>
      </w:r>
      <w:r>
        <w:t></w:t>
      </w:r>
      <w:r>
        <w:rPr>
          <w:rFonts w:hint="eastAsia"/>
        </w:rPr>
        <w:t>уні</w:t>
      </w:r>
      <w:r>
        <w:t></w:t>
      </w:r>
      <w:r>
        <w:t></w:t>
      </w:r>
      <w:r>
        <w:t></w:t>
      </w:r>
      <w:r>
        <w:t></w:t>
      </w:r>
      <w:r>
        <w:t></w:t>
      </w:r>
      <w:r>
        <w:rPr>
          <w:rFonts w:hint="eastAsia"/>
        </w:rPr>
        <w:t>верситеті</w:t>
      </w:r>
      <w:r>
        <w:t></w:t>
      </w:r>
      <w:r>
        <w:rPr>
          <w:rFonts w:hint="eastAsia"/>
        </w:rPr>
        <w:t>імені</w:t>
      </w:r>
      <w:r>
        <w:t></w:t>
      </w:r>
      <w:r>
        <w:rPr>
          <w:rFonts w:hint="eastAsia"/>
        </w:rPr>
        <w:t>Тараса</w:t>
      </w:r>
      <w:r>
        <w:t></w:t>
      </w:r>
      <w:r>
        <w:rPr>
          <w:rFonts w:hint="eastAsia"/>
        </w:rPr>
        <w:t>Шевченка</w:t>
      </w:r>
    </w:p>
    <w:p w:rsidR="00E41F34" w:rsidRDefault="00E41F34" w:rsidP="00E41F34"/>
    <w:p w:rsidR="00E41F34" w:rsidRDefault="00E41F34" w:rsidP="00E41F34"/>
    <w:p w:rsidR="00E41F34" w:rsidRDefault="00E41F34" w:rsidP="00E41F34"/>
    <w:p w:rsidR="00E41F34" w:rsidRDefault="00E41F34" w:rsidP="00E41F34"/>
    <w:p w:rsidR="00E41F34" w:rsidRDefault="00E41F34" w:rsidP="00E41F34">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E41F34" w:rsidRDefault="00E41F34" w:rsidP="00E41F34">
      <w:r>
        <w:rPr>
          <w:rFonts w:hint="eastAsia"/>
        </w:rPr>
        <w:t>КИЇВСЬКИЙ</w:t>
      </w:r>
      <w:r>
        <w:t></w:t>
      </w:r>
      <w:r>
        <w:rPr>
          <w:rFonts w:hint="eastAsia"/>
        </w:rPr>
        <w:t>НАЦІОНАЛЬНИЙ</w:t>
      </w:r>
      <w:r>
        <w:t></w:t>
      </w:r>
      <w:r>
        <w:rPr>
          <w:rFonts w:hint="eastAsia"/>
        </w:rPr>
        <w:t>УНІВЕРСИТЕТ</w:t>
      </w:r>
    </w:p>
    <w:p w:rsidR="00E41F34" w:rsidRDefault="00E41F34" w:rsidP="00E41F34">
      <w:r>
        <w:rPr>
          <w:rFonts w:hint="eastAsia"/>
        </w:rPr>
        <w:t>ІМЕНІ</w:t>
      </w:r>
      <w:r>
        <w:t></w:t>
      </w:r>
      <w:r>
        <w:rPr>
          <w:rFonts w:hint="eastAsia"/>
        </w:rPr>
        <w:t>ТАРАСА</w:t>
      </w:r>
      <w:r>
        <w:t></w:t>
      </w:r>
      <w:r>
        <w:rPr>
          <w:rFonts w:hint="eastAsia"/>
        </w:rPr>
        <w:t>ШЕВЧЕНКА</w:t>
      </w:r>
    </w:p>
    <w:p w:rsidR="00E41F34" w:rsidRDefault="00E41F34" w:rsidP="00E41F34">
      <w:r>
        <w:rPr>
          <w:rFonts w:hint="eastAsia"/>
        </w:rPr>
        <w:t>на</w:t>
      </w:r>
      <w:r>
        <w:t></w:t>
      </w:r>
      <w:r>
        <w:rPr>
          <w:rFonts w:hint="eastAsia"/>
        </w:rPr>
        <w:t>правах</w:t>
      </w:r>
      <w:r>
        <w:t></w:t>
      </w:r>
      <w:r>
        <w:rPr>
          <w:rFonts w:hint="eastAsia"/>
        </w:rPr>
        <w:t>рукопису</w:t>
      </w:r>
    </w:p>
    <w:p w:rsidR="00E41F34" w:rsidRDefault="00E41F34" w:rsidP="00E41F34">
      <w:r>
        <w:rPr>
          <w:rFonts w:hint="eastAsia"/>
        </w:rPr>
        <w:t>ДЖАЛІЛОВА</w:t>
      </w:r>
      <w:r>
        <w:t></w:t>
      </w:r>
      <w:r>
        <w:rPr>
          <w:rFonts w:hint="eastAsia"/>
        </w:rPr>
        <w:t>ОЛЕКСАНДРА</w:t>
      </w:r>
      <w:r>
        <w:t></w:t>
      </w:r>
      <w:r>
        <w:rPr>
          <w:rFonts w:hint="eastAsia"/>
        </w:rPr>
        <w:t>МИКОЛАЇВНА</w:t>
      </w:r>
    </w:p>
    <w:p w:rsidR="00E41F34" w:rsidRDefault="00E41F34" w:rsidP="00E41F34">
      <w:r>
        <w:rPr>
          <w:rFonts w:hint="eastAsia"/>
        </w:rPr>
        <w:t>УДК</w:t>
      </w:r>
      <w:r>
        <w:t></w:t>
      </w:r>
      <w:r>
        <w:t></w:t>
      </w:r>
      <w:r>
        <w:t></w:t>
      </w:r>
      <w:r>
        <w:t></w:t>
      </w:r>
      <w:r>
        <w:t></w:t>
      </w:r>
      <w:r>
        <w:t></w:t>
      </w:r>
      <w:r>
        <w:t></w:t>
      </w:r>
      <w:r>
        <w:t></w:t>
      </w:r>
      <w:r>
        <w:t></w:t>
      </w:r>
      <w:r>
        <w:t></w:t>
      </w:r>
      <w:r>
        <w:t></w:t>
      </w:r>
      <w:r>
        <w:t></w:t>
      </w:r>
      <w:r>
        <w:t></w:t>
      </w:r>
      <w:r>
        <w:t></w:t>
      </w:r>
      <w:r>
        <w:t></w:t>
      </w:r>
    </w:p>
    <w:p w:rsidR="00E41F34" w:rsidRDefault="00E41F34" w:rsidP="00E41F34">
      <w:r>
        <w:rPr>
          <w:rFonts w:hint="eastAsia"/>
        </w:rPr>
        <w:t>ЗНАЧУЩІСТЬ</w:t>
      </w:r>
      <w:r>
        <w:t></w:t>
      </w:r>
      <w:r>
        <w:rPr>
          <w:rFonts w:hint="eastAsia"/>
        </w:rPr>
        <w:t>ТЕОРІЇ</w:t>
      </w:r>
      <w:r>
        <w:t></w:t>
      </w:r>
      <w:r>
        <w:rPr>
          <w:rFonts w:hint="eastAsia"/>
        </w:rPr>
        <w:t>СОЦІАЛЬНИХ</w:t>
      </w:r>
      <w:r>
        <w:t></w:t>
      </w:r>
      <w:r>
        <w:rPr>
          <w:rFonts w:hint="eastAsia"/>
        </w:rPr>
        <w:t>СИСТЕМ</w:t>
      </w:r>
    </w:p>
    <w:p w:rsidR="00E41F34" w:rsidRDefault="00E41F34" w:rsidP="00E41F34">
      <w:r>
        <w:rPr>
          <w:rFonts w:hint="eastAsia"/>
        </w:rPr>
        <w:t>ДЛЯ</w:t>
      </w:r>
      <w:r>
        <w:t></w:t>
      </w:r>
      <w:r>
        <w:rPr>
          <w:rFonts w:hint="eastAsia"/>
        </w:rPr>
        <w:t>СТАНОВЛЕННЯ</w:t>
      </w:r>
      <w:r>
        <w:t></w:t>
      </w:r>
      <w:r>
        <w:rPr>
          <w:rFonts w:hint="eastAsia"/>
        </w:rPr>
        <w:t>ФІЛОСОФІЇ</w:t>
      </w:r>
      <w:r>
        <w:t></w:t>
      </w:r>
      <w:r>
        <w:rPr>
          <w:rFonts w:hint="eastAsia"/>
        </w:rPr>
        <w:t>СОЦІАЛЬНОЇ</w:t>
      </w:r>
      <w:r>
        <w:t></w:t>
      </w:r>
      <w:r>
        <w:rPr>
          <w:rFonts w:hint="eastAsia"/>
        </w:rPr>
        <w:t>КОМУНІКАЦІЇ</w:t>
      </w:r>
    </w:p>
    <w:p w:rsidR="00E41F34" w:rsidRDefault="00E41F34" w:rsidP="00E41F34">
      <w:r>
        <w:t></w:t>
      </w:r>
      <w:r>
        <w:t></w:t>
      </w:r>
      <w:r>
        <w:t></w:t>
      </w:r>
      <w:r>
        <w:t></w:t>
      </w:r>
      <w:r>
        <w:t></w:t>
      </w:r>
      <w:r>
        <w:t></w:t>
      </w:r>
      <w:r>
        <w:t></w:t>
      </w:r>
      <w:r>
        <w:t></w:t>
      </w:r>
      <w:r>
        <w:t></w:t>
      </w:r>
      <w:r>
        <w:rPr>
          <w:rFonts w:hint="eastAsia"/>
        </w:rPr>
        <w:t>–</w:t>
      </w:r>
      <w:r>
        <w:t></w:t>
      </w:r>
      <w:r>
        <w:rPr>
          <w:rFonts w:hint="eastAsia"/>
        </w:rPr>
        <w:t>соціальна</w:t>
      </w:r>
      <w:r>
        <w:t></w:t>
      </w:r>
      <w:r>
        <w:rPr>
          <w:rFonts w:hint="eastAsia"/>
        </w:rPr>
        <w:t>філософія</w:t>
      </w:r>
      <w:r>
        <w:t></w:t>
      </w:r>
      <w:r>
        <w:rPr>
          <w:rFonts w:hint="eastAsia"/>
        </w:rPr>
        <w:t>та</w:t>
      </w:r>
      <w:r>
        <w:t></w:t>
      </w:r>
      <w:r>
        <w:rPr>
          <w:rFonts w:hint="eastAsia"/>
        </w:rPr>
        <w:t>філософія</w:t>
      </w:r>
      <w:r>
        <w:t></w:t>
      </w:r>
      <w:r>
        <w:rPr>
          <w:rFonts w:hint="eastAsia"/>
        </w:rPr>
        <w:t>історії</w:t>
      </w:r>
    </w:p>
    <w:p w:rsidR="00E41F34" w:rsidRDefault="00E41F34" w:rsidP="00E41F34">
      <w:r>
        <w:rPr>
          <w:rFonts w:hint="eastAsia"/>
        </w:rPr>
        <w:t>Дисертація</w:t>
      </w:r>
    </w:p>
    <w:p w:rsidR="00E41F34" w:rsidRDefault="00E41F34" w:rsidP="00E41F34">
      <w:r>
        <w:rPr>
          <w:rFonts w:hint="eastAsia"/>
        </w:rPr>
        <w:t>на</w:t>
      </w:r>
      <w:r>
        <w:t></w:t>
      </w:r>
      <w:r>
        <w:rPr>
          <w:rFonts w:hint="eastAsia"/>
        </w:rPr>
        <w:t>здобуття</w:t>
      </w:r>
      <w:r>
        <w:t></w:t>
      </w:r>
      <w:r>
        <w:rPr>
          <w:rFonts w:hint="eastAsia"/>
        </w:rPr>
        <w:t>наукового</w:t>
      </w:r>
      <w:r>
        <w:t></w:t>
      </w:r>
      <w:r>
        <w:rPr>
          <w:rFonts w:hint="eastAsia"/>
        </w:rPr>
        <w:t>ступеня</w:t>
      </w:r>
    </w:p>
    <w:p w:rsidR="00E41F34" w:rsidRDefault="00E41F34" w:rsidP="00E41F34">
      <w:r>
        <w:rPr>
          <w:rFonts w:hint="eastAsia"/>
        </w:rPr>
        <w:t>кандидата</w:t>
      </w:r>
      <w:r>
        <w:t></w:t>
      </w:r>
      <w:r>
        <w:rPr>
          <w:rFonts w:hint="eastAsia"/>
        </w:rPr>
        <w:t>філософський</w:t>
      </w:r>
      <w:r>
        <w:t></w:t>
      </w:r>
      <w:r>
        <w:rPr>
          <w:rFonts w:hint="eastAsia"/>
        </w:rPr>
        <w:t>наук</w:t>
      </w:r>
    </w:p>
    <w:p w:rsidR="00E41F34" w:rsidRDefault="00E41F34" w:rsidP="00E41F34">
      <w:r>
        <w:rPr>
          <w:rFonts w:hint="eastAsia"/>
        </w:rPr>
        <w:t>Науковий</w:t>
      </w:r>
      <w:r>
        <w:t></w:t>
      </w:r>
      <w:r>
        <w:rPr>
          <w:rFonts w:hint="eastAsia"/>
        </w:rPr>
        <w:t>керівник</w:t>
      </w:r>
      <w:r>
        <w:t></w:t>
      </w:r>
      <w:r>
        <w:rPr>
          <w:rFonts w:hint="eastAsia"/>
        </w:rPr>
        <w:t>–</w:t>
      </w:r>
    </w:p>
    <w:p w:rsidR="00E41F34" w:rsidRDefault="00E41F34" w:rsidP="00E41F34">
      <w:r>
        <w:rPr>
          <w:rFonts w:hint="eastAsia"/>
        </w:rPr>
        <w:t>доктор</w:t>
      </w:r>
      <w:r>
        <w:t></w:t>
      </w:r>
      <w:r>
        <w:rPr>
          <w:rFonts w:hint="eastAsia"/>
        </w:rPr>
        <w:t>філософських</w:t>
      </w:r>
      <w:r>
        <w:t></w:t>
      </w:r>
      <w:r>
        <w:rPr>
          <w:rFonts w:hint="eastAsia"/>
        </w:rPr>
        <w:t>наук</w:t>
      </w:r>
      <w:r>
        <w:t></w:t>
      </w:r>
      <w:r>
        <w:t></w:t>
      </w:r>
      <w:r>
        <w:rPr>
          <w:rFonts w:hint="eastAsia"/>
        </w:rPr>
        <w:t>професор</w:t>
      </w:r>
    </w:p>
    <w:p w:rsidR="00E41F34" w:rsidRDefault="00E41F34" w:rsidP="00E41F34">
      <w:r>
        <w:rPr>
          <w:rFonts w:hint="eastAsia"/>
        </w:rPr>
        <w:t>Бойченко</w:t>
      </w:r>
      <w:r>
        <w:t></w:t>
      </w:r>
      <w:r>
        <w:rPr>
          <w:rFonts w:hint="eastAsia"/>
        </w:rPr>
        <w:t>Михайло</w:t>
      </w:r>
      <w:r>
        <w:t></w:t>
      </w:r>
      <w:r>
        <w:rPr>
          <w:rFonts w:hint="eastAsia"/>
        </w:rPr>
        <w:t>Іванович</w:t>
      </w:r>
    </w:p>
    <w:p w:rsidR="00E41F34" w:rsidRDefault="00E41F34" w:rsidP="00E41F34">
      <w:r>
        <w:rPr>
          <w:rFonts w:hint="eastAsia"/>
        </w:rPr>
        <w:t>КИЇВ</w:t>
      </w:r>
      <w:r>
        <w:t></w:t>
      </w:r>
      <w:r>
        <w:rPr>
          <w:rFonts w:hint="eastAsia"/>
        </w:rPr>
        <w:t>–</w:t>
      </w:r>
      <w:r>
        <w:t></w:t>
      </w:r>
      <w:r>
        <w:t></w:t>
      </w:r>
      <w:r>
        <w:t></w:t>
      </w:r>
      <w:r>
        <w:t></w:t>
      </w:r>
      <w:r>
        <w:t></w:t>
      </w:r>
    </w:p>
    <w:p w:rsidR="00E41F34" w:rsidRDefault="00E41F34" w:rsidP="00E41F34">
      <w:r>
        <w:t></w:t>
      </w:r>
    </w:p>
    <w:p w:rsidR="00E41F34" w:rsidRDefault="00E41F34" w:rsidP="00E41F34">
      <w:r>
        <w:rPr>
          <w:rFonts w:hint="eastAsia"/>
        </w:rPr>
        <w:t>Зміст</w:t>
      </w:r>
    </w:p>
    <w:p w:rsidR="00E41F34" w:rsidRDefault="00E41F34" w:rsidP="00E41F34">
      <w:r>
        <w:rPr>
          <w:rFonts w:hint="eastAsia"/>
        </w:rPr>
        <w:t>ВСТУП…………………………………………………………………………</w:t>
      </w:r>
      <w:r>
        <w:t></w:t>
      </w:r>
      <w:r>
        <w:t></w:t>
      </w:r>
      <w:r>
        <w:t></w:t>
      </w:r>
      <w:r>
        <w:t></w:t>
      </w:r>
      <w:r>
        <w:t></w:t>
      </w:r>
    </w:p>
    <w:p w:rsidR="00E41F34" w:rsidRDefault="00E41F34" w:rsidP="00E41F34">
      <w:r>
        <w:rPr>
          <w:rFonts w:hint="eastAsia"/>
        </w:rPr>
        <w:t>РОЗДІЛ</w:t>
      </w:r>
      <w:r>
        <w:t></w:t>
      </w:r>
      <w:r>
        <w:t></w:t>
      </w:r>
      <w:r>
        <w:t></w:t>
      </w:r>
      <w:r>
        <w:t></w:t>
      </w:r>
      <w:r>
        <w:rPr>
          <w:rFonts w:hint="eastAsia"/>
        </w:rPr>
        <w:t>СОЦІАЛЬНА</w:t>
      </w:r>
      <w:r>
        <w:t></w:t>
      </w:r>
      <w:r>
        <w:rPr>
          <w:rFonts w:hint="eastAsia"/>
        </w:rPr>
        <w:t>КОМУНІКАЦІЯ</w:t>
      </w:r>
      <w:r>
        <w:t></w:t>
      </w:r>
      <w:r>
        <w:rPr>
          <w:rFonts w:hint="eastAsia"/>
        </w:rPr>
        <w:t>ЯК</w:t>
      </w:r>
      <w:r>
        <w:t></w:t>
      </w:r>
      <w:r>
        <w:rPr>
          <w:rFonts w:hint="eastAsia"/>
        </w:rPr>
        <w:t>ПРЕДМЕТ</w:t>
      </w:r>
      <w:r>
        <w:t></w:t>
      </w:r>
      <w:r>
        <w:rPr>
          <w:rFonts w:hint="eastAsia"/>
        </w:rPr>
        <w:t>СОЦІАЛЬНОФІЛОСОФСЬКОГО</w:t>
      </w:r>
      <w:r>
        <w:t></w:t>
      </w:r>
      <w:r>
        <w:rPr>
          <w:rFonts w:hint="eastAsia"/>
        </w:rPr>
        <w:t>АНАЛІЗУ………………………………………………</w:t>
      </w:r>
      <w:r>
        <w:t></w:t>
      </w:r>
      <w:r>
        <w:t></w:t>
      </w:r>
    </w:p>
    <w:p w:rsidR="00E41F34" w:rsidRDefault="00E41F34" w:rsidP="00E41F34">
      <w:r>
        <w:t></w:t>
      </w:r>
      <w:r>
        <w:t></w:t>
      </w:r>
      <w:r>
        <w:t></w:t>
      </w:r>
      <w:r>
        <w:t></w:t>
      </w:r>
      <w:r>
        <w:t></w:t>
      </w:r>
      <w:r>
        <w:rPr>
          <w:rFonts w:hint="eastAsia"/>
        </w:rPr>
        <w:t>Сутність</w:t>
      </w:r>
      <w:r>
        <w:t></w:t>
      </w:r>
      <w:r>
        <w:rPr>
          <w:rFonts w:hint="eastAsia"/>
        </w:rPr>
        <w:t>і</w:t>
      </w:r>
      <w:r>
        <w:t></w:t>
      </w:r>
      <w:r>
        <w:rPr>
          <w:rFonts w:hint="eastAsia"/>
        </w:rPr>
        <w:t>особливості</w:t>
      </w:r>
      <w:r>
        <w:t></w:t>
      </w:r>
      <w:r>
        <w:rPr>
          <w:rFonts w:hint="eastAsia"/>
        </w:rPr>
        <w:t>поняття</w:t>
      </w:r>
      <w:r>
        <w:t></w:t>
      </w:r>
      <w:r>
        <w:rPr>
          <w:rFonts w:hint="eastAsia"/>
        </w:rPr>
        <w:t>соціальної</w:t>
      </w:r>
      <w:r>
        <w:t></w:t>
      </w:r>
      <w:r>
        <w:rPr>
          <w:rFonts w:hint="eastAsia"/>
        </w:rPr>
        <w:t>комунікації……………</w:t>
      </w:r>
      <w:r>
        <w:t></w:t>
      </w:r>
      <w:r>
        <w:t></w:t>
      </w:r>
      <w:r>
        <w:t></w:t>
      </w:r>
      <w:r>
        <w:t></w:t>
      </w:r>
      <w:r>
        <w:t></w:t>
      </w:r>
      <w:r>
        <w:t></w:t>
      </w:r>
      <w:r>
        <w:t></w:t>
      </w:r>
      <w:r>
        <w:t></w:t>
      </w:r>
    </w:p>
    <w:p w:rsidR="00E41F34" w:rsidRDefault="00E41F34" w:rsidP="00E41F34">
      <w:r>
        <w:t></w:t>
      </w:r>
      <w:r>
        <w:t></w:t>
      </w:r>
      <w:r>
        <w:t></w:t>
      </w:r>
      <w:r>
        <w:t></w:t>
      </w:r>
      <w:r>
        <w:t></w:t>
      </w:r>
      <w:r>
        <w:rPr>
          <w:rFonts w:hint="eastAsia"/>
        </w:rPr>
        <w:t>Теоретичні</w:t>
      </w:r>
      <w:r>
        <w:t></w:t>
      </w:r>
      <w:r>
        <w:rPr>
          <w:rFonts w:hint="eastAsia"/>
        </w:rPr>
        <w:t>моделі</w:t>
      </w:r>
      <w:r>
        <w:t></w:t>
      </w:r>
      <w:r>
        <w:rPr>
          <w:rFonts w:hint="eastAsia"/>
        </w:rPr>
        <w:t>соціальної</w:t>
      </w:r>
      <w:r>
        <w:t></w:t>
      </w:r>
      <w:r>
        <w:rPr>
          <w:rFonts w:hint="eastAsia"/>
        </w:rPr>
        <w:t>комунікації</w:t>
      </w:r>
      <w:r>
        <w:t></w:t>
      </w:r>
      <w:r>
        <w:rPr>
          <w:rFonts w:hint="eastAsia"/>
        </w:rPr>
        <w:t>…………………………</w:t>
      </w:r>
      <w:r>
        <w:t></w:t>
      </w:r>
      <w:r>
        <w:t></w:t>
      </w:r>
      <w:r>
        <w:t></w:t>
      </w:r>
      <w:r>
        <w:t></w:t>
      </w:r>
      <w:r>
        <w:t></w:t>
      </w:r>
      <w:r>
        <w:t></w:t>
      </w:r>
      <w:r>
        <w:t></w:t>
      </w:r>
      <w:r>
        <w:t></w:t>
      </w:r>
      <w:r>
        <w:t></w:t>
      </w:r>
    </w:p>
    <w:p w:rsidR="00E41F34" w:rsidRDefault="00E41F34" w:rsidP="00E41F34">
      <w:r>
        <w:t></w:t>
      </w:r>
      <w:r>
        <w:t></w:t>
      </w:r>
      <w:r>
        <w:t></w:t>
      </w:r>
      <w:r>
        <w:t></w:t>
      </w:r>
      <w:r>
        <w:t></w:t>
      </w:r>
      <w:r>
        <w:rPr>
          <w:rFonts w:hint="eastAsia"/>
        </w:rPr>
        <w:t>Основні</w:t>
      </w:r>
      <w:r>
        <w:t></w:t>
      </w:r>
      <w:r>
        <w:rPr>
          <w:rFonts w:hint="eastAsia"/>
        </w:rPr>
        <w:t>характеристики</w:t>
      </w:r>
      <w:r>
        <w:t></w:t>
      </w:r>
      <w:r>
        <w:rPr>
          <w:rFonts w:hint="eastAsia"/>
        </w:rPr>
        <w:t>комунікації</w:t>
      </w:r>
      <w:r>
        <w:t></w:t>
      </w:r>
      <w:r>
        <w:rPr>
          <w:rFonts w:hint="eastAsia"/>
        </w:rPr>
        <w:t>в</w:t>
      </w:r>
      <w:r>
        <w:t></w:t>
      </w:r>
      <w:r>
        <w:rPr>
          <w:rFonts w:hint="eastAsia"/>
        </w:rPr>
        <w:t>теорії</w:t>
      </w:r>
      <w:r>
        <w:t></w:t>
      </w:r>
      <w:r>
        <w:rPr>
          <w:rFonts w:hint="eastAsia"/>
        </w:rPr>
        <w:t>соціальних</w:t>
      </w:r>
    </w:p>
    <w:p w:rsidR="00E41F34" w:rsidRDefault="00E41F34" w:rsidP="00E41F34">
      <w:r>
        <w:rPr>
          <w:rFonts w:hint="eastAsia"/>
        </w:rPr>
        <w:t>систем</w:t>
      </w:r>
      <w:r>
        <w:t></w:t>
      </w:r>
      <w:r>
        <w:rPr>
          <w:rFonts w:hint="eastAsia"/>
        </w:rPr>
        <w:t>…………</w:t>
      </w:r>
      <w:r>
        <w:t></w:t>
      </w:r>
      <w:r>
        <w:t></w:t>
      </w:r>
      <w:r>
        <w:rPr>
          <w:rFonts w:hint="eastAsia"/>
        </w:rPr>
        <w:t>………………………………………………………</w:t>
      </w:r>
      <w:r>
        <w:t></w:t>
      </w:r>
      <w:r>
        <w:t></w:t>
      </w:r>
      <w:r>
        <w:t></w:t>
      </w:r>
      <w:r>
        <w:t></w:t>
      </w:r>
      <w:r>
        <w:t></w:t>
      </w:r>
      <w:r>
        <w:t></w:t>
      </w:r>
    </w:p>
    <w:p w:rsidR="00E41F34" w:rsidRDefault="00E41F34" w:rsidP="00E41F34">
      <w:r>
        <w:rPr>
          <w:rFonts w:hint="eastAsia"/>
        </w:rPr>
        <w:t>Висновки</w:t>
      </w:r>
      <w:r>
        <w:t></w:t>
      </w:r>
      <w:r>
        <w:rPr>
          <w:rFonts w:hint="eastAsia"/>
        </w:rPr>
        <w:t>до</w:t>
      </w:r>
      <w:r>
        <w:t></w:t>
      </w:r>
      <w:r>
        <w:rPr>
          <w:rFonts w:hint="eastAsia"/>
        </w:rPr>
        <w:t>першого</w:t>
      </w:r>
      <w:r>
        <w:t></w:t>
      </w:r>
      <w:r>
        <w:rPr>
          <w:rFonts w:hint="eastAsia"/>
        </w:rPr>
        <w:t>розділу…………………………………</w:t>
      </w:r>
      <w:r>
        <w:t></w:t>
      </w:r>
      <w:r>
        <w:t></w:t>
      </w:r>
      <w:r>
        <w:rPr>
          <w:rFonts w:hint="eastAsia"/>
        </w:rPr>
        <w:t>……………</w:t>
      </w:r>
      <w:r>
        <w:t></w:t>
      </w:r>
      <w:r>
        <w:t></w:t>
      </w:r>
      <w:r>
        <w:t></w:t>
      </w:r>
      <w:r>
        <w:t></w:t>
      </w:r>
      <w:r>
        <w:t></w:t>
      </w:r>
      <w:r>
        <w:t></w:t>
      </w:r>
    </w:p>
    <w:p w:rsidR="00E41F34" w:rsidRDefault="00E41F34" w:rsidP="00E41F34">
      <w:r>
        <w:rPr>
          <w:rFonts w:hint="eastAsia"/>
        </w:rPr>
        <w:t>РОЗДІЛ</w:t>
      </w:r>
      <w:r>
        <w:t></w:t>
      </w:r>
      <w:r>
        <w:t></w:t>
      </w:r>
      <w:r>
        <w:t></w:t>
      </w:r>
      <w:r>
        <w:t></w:t>
      </w:r>
      <w:r>
        <w:rPr>
          <w:rFonts w:hint="eastAsia"/>
        </w:rPr>
        <w:t>АНАЛІЗ</w:t>
      </w:r>
      <w:r>
        <w:t></w:t>
      </w:r>
      <w:r>
        <w:rPr>
          <w:rFonts w:hint="eastAsia"/>
        </w:rPr>
        <w:t>КОМУНІКАЦІЇ</w:t>
      </w:r>
      <w:r>
        <w:t></w:t>
      </w:r>
      <w:r>
        <w:rPr>
          <w:rFonts w:hint="eastAsia"/>
        </w:rPr>
        <w:t>В</w:t>
      </w:r>
      <w:r>
        <w:t></w:t>
      </w:r>
      <w:r>
        <w:rPr>
          <w:rFonts w:hint="eastAsia"/>
        </w:rPr>
        <w:t>ТЕОРІЇ</w:t>
      </w:r>
      <w:r>
        <w:t></w:t>
      </w:r>
      <w:r>
        <w:rPr>
          <w:rFonts w:hint="eastAsia"/>
        </w:rPr>
        <w:t>СОЦІАЛЬНИХ</w:t>
      </w:r>
      <w:r>
        <w:t></w:t>
      </w:r>
      <w:r>
        <w:rPr>
          <w:rFonts w:hint="eastAsia"/>
        </w:rPr>
        <w:t>СИСТЕМ</w:t>
      </w:r>
    </w:p>
    <w:p w:rsidR="00E41F34" w:rsidRDefault="00E41F34" w:rsidP="00E41F34">
      <w:r>
        <w:t></w:t>
      </w:r>
      <w:r>
        <w:rPr>
          <w:rFonts w:hint="eastAsia"/>
        </w:rPr>
        <w:t>НА</w:t>
      </w:r>
      <w:r>
        <w:t></w:t>
      </w:r>
      <w:r>
        <w:rPr>
          <w:rFonts w:hint="eastAsia"/>
        </w:rPr>
        <w:t>ОСНОВІ</w:t>
      </w:r>
      <w:r>
        <w:t></w:t>
      </w:r>
      <w:r>
        <w:rPr>
          <w:rFonts w:hint="eastAsia"/>
        </w:rPr>
        <w:t>АНАЛІЗУ</w:t>
      </w:r>
      <w:r>
        <w:t></w:t>
      </w:r>
      <w:r>
        <w:rPr>
          <w:rFonts w:hint="eastAsia"/>
        </w:rPr>
        <w:t>ПРАЦЬ</w:t>
      </w:r>
      <w:r>
        <w:t></w:t>
      </w:r>
      <w:r>
        <w:rPr>
          <w:rFonts w:hint="eastAsia"/>
        </w:rPr>
        <w:t>НІКЛАСА</w:t>
      </w:r>
      <w:r>
        <w:t></w:t>
      </w:r>
      <w:r>
        <w:rPr>
          <w:rFonts w:hint="eastAsia"/>
        </w:rPr>
        <w:t>ЛУМАНА</w:t>
      </w:r>
      <w:r>
        <w:t></w:t>
      </w:r>
      <w:r>
        <w:rPr>
          <w:rFonts w:hint="eastAsia"/>
        </w:rPr>
        <w:t>…………………</w:t>
      </w:r>
      <w:r>
        <w:t></w:t>
      </w:r>
      <w:r>
        <w:t></w:t>
      </w:r>
      <w:r>
        <w:t></w:t>
      </w:r>
    </w:p>
    <w:p w:rsidR="00E41F34" w:rsidRDefault="00E41F34" w:rsidP="00E41F34">
      <w:r>
        <w:t></w:t>
      </w:r>
      <w:r>
        <w:t></w:t>
      </w:r>
      <w:r>
        <w:t></w:t>
      </w:r>
      <w:r>
        <w:t></w:t>
      </w:r>
      <w:r>
        <w:t></w:t>
      </w:r>
      <w:r>
        <w:rPr>
          <w:rFonts w:hint="eastAsia"/>
        </w:rPr>
        <w:t>Характеристика</w:t>
      </w:r>
      <w:r>
        <w:t></w:t>
      </w:r>
      <w:r>
        <w:rPr>
          <w:rFonts w:hint="eastAsia"/>
        </w:rPr>
        <w:t>медіа</w:t>
      </w:r>
      <w:r>
        <w:t></w:t>
      </w:r>
      <w:r>
        <w:rPr>
          <w:rFonts w:hint="eastAsia"/>
        </w:rPr>
        <w:t>поширення</w:t>
      </w:r>
      <w:r>
        <w:t></w:t>
      </w:r>
      <w:r>
        <w:rPr>
          <w:rFonts w:hint="eastAsia"/>
        </w:rPr>
        <w:t>та</w:t>
      </w:r>
      <w:r>
        <w:t></w:t>
      </w:r>
      <w:r>
        <w:rPr>
          <w:rFonts w:hint="eastAsia"/>
        </w:rPr>
        <w:t>медіуми</w:t>
      </w:r>
      <w:r>
        <w:t></w:t>
      </w:r>
      <w:r>
        <w:rPr>
          <w:rFonts w:hint="eastAsia"/>
        </w:rPr>
        <w:t>комунікації…………</w:t>
      </w:r>
      <w:r>
        <w:t></w:t>
      </w:r>
      <w:r>
        <w:t></w:t>
      </w:r>
      <w:r>
        <w:t></w:t>
      </w:r>
      <w:r>
        <w:t></w:t>
      </w:r>
      <w:r>
        <w:t></w:t>
      </w:r>
      <w:r>
        <w:t></w:t>
      </w:r>
      <w:r>
        <w:t></w:t>
      </w:r>
    </w:p>
    <w:p w:rsidR="00E41F34" w:rsidRDefault="00E41F34" w:rsidP="00E41F34">
      <w:r>
        <w:t></w:t>
      </w:r>
      <w:r>
        <w:t></w:t>
      </w:r>
      <w:r>
        <w:t></w:t>
      </w:r>
      <w:r>
        <w:t></w:t>
      </w:r>
      <w:r>
        <w:t></w:t>
      </w:r>
      <w:r>
        <w:rPr>
          <w:rFonts w:hint="eastAsia"/>
        </w:rPr>
        <w:t>Становлення</w:t>
      </w:r>
      <w:r>
        <w:t></w:t>
      </w:r>
      <w:r>
        <w:rPr>
          <w:rFonts w:hint="eastAsia"/>
        </w:rPr>
        <w:t>символічно</w:t>
      </w:r>
      <w:r>
        <w:t></w:t>
      </w:r>
      <w:r>
        <w:rPr>
          <w:rFonts w:hint="eastAsia"/>
        </w:rPr>
        <w:t>генералізованих</w:t>
      </w:r>
      <w:r>
        <w:t></w:t>
      </w:r>
      <w:r>
        <w:rPr>
          <w:rFonts w:hint="eastAsia"/>
        </w:rPr>
        <w:t>засобів</w:t>
      </w:r>
      <w:r>
        <w:t></w:t>
      </w:r>
      <w:r>
        <w:rPr>
          <w:rFonts w:hint="eastAsia"/>
        </w:rPr>
        <w:t>комунікації……</w:t>
      </w:r>
      <w:r>
        <w:t></w:t>
      </w:r>
      <w:r>
        <w:t></w:t>
      </w:r>
      <w:r>
        <w:t></w:t>
      </w:r>
      <w:r>
        <w:t></w:t>
      </w:r>
      <w:r>
        <w:t></w:t>
      </w:r>
      <w:r>
        <w:t></w:t>
      </w:r>
      <w:r>
        <w:t></w:t>
      </w:r>
    </w:p>
    <w:p w:rsidR="00E41F34" w:rsidRDefault="00E41F34" w:rsidP="00E41F34">
      <w:r>
        <w:t></w:t>
      </w:r>
      <w:r>
        <w:t></w:t>
      </w:r>
      <w:r>
        <w:t></w:t>
      </w:r>
      <w:r>
        <w:t></w:t>
      </w:r>
      <w:r>
        <w:t></w:t>
      </w:r>
      <w:r>
        <w:rPr>
          <w:rFonts w:hint="eastAsia"/>
        </w:rPr>
        <w:t>Зв’язок</w:t>
      </w:r>
      <w:r>
        <w:t></w:t>
      </w:r>
      <w:r>
        <w:rPr>
          <w:rFonts w:hint="eastAsia"/>
        </w:rPr>
        <w:t>комунікації</w:t>
      </w:r>
      <w:r>
        <w:t></w:t>
      </w:r>
      <w:r>
        <w:rPr>
          <w:rFonts w:hint="eastAsia"/>
        </w:rPr>
        <w:t>та</w:t>
      </w:r>
      <w:r>
        <w:t></w:t>
      </w:r>
      <w:r>
        <w:rPr>
          <w:rFonts w:hint="eastAsia"/>
        </w:rPr>
        <w:t>самореферентних</w:t>
      </w:r>
      <w:r>
        <w:t></w:t>
      </w:r>
      <w:r>
        <w:rPr>
          <w:rFonts w:hint="eastAsia"/>
        </w:rPr>
        <w:t>систем……………………</w:t>
      </w:r>
      <w:r>
        <w:t></w:t>
      </w:r>
      <w:r>
        <w:t></w:t>
      </w:r>
      <w:r>
        <w:t></w:t>
      </w:r>
      <w:r>
        <w:t></w:t>
      </w:r>
      <w:r>
        <w:t></w:t>
      </w:r>
      <w:r>
        <w:t></w:t>
      </w:r>
      <w:r>
        <w:t></w:t>
      </w:r>
    </w:p>
    <w:p w:rsidR="00E41F34" w:rsidRDefault="00E41F34" w:rsidP="00E41F34">
      <w:r>
        <w:t></w:t>
      </w:r>
      <w:r>
        <w:t></w:t>
      </w:r>
      <w:r>
        <w:t></w:t>
      </w:r>
      <w:r>
        <w:t></w:t>
      </w:r>
      <w:r>
        <w:t></w:t>
      </w:r>
      <w:r>
        <w:rPr>
          <w:rFonts w:hint="eastAsia"/>
        </w:rPr>
        <w:t>Взаємозв’язок</w:t>
      </w:r>
      <w:r>
        <w:t></w:t>
      </w:r>
      <w:r>
        <w:rPr>
          <w:rFonts w:hint="eastAsia"/>
        </w:rPr>
        <w:t>комунікації</w:t>
      </w:r>
      <w:r>
        <w:t></w:t>
      </w:r>
      <w:r>
        <w:rPr>
          <w:rFonts w:hint="eastAsia"/>
        </w:rPr>
        <w:t>й</w:t>
      </w:r>
      <w:r>
        <w:t></w:t>
      </w:r>
      <w:r>
        <w:rPr>
          <w:rFonts w:hint="eastAsia"/>
        </w:rPr>
        <w:t>дії</w:t>
      </w:r>
      <w:r>
        <w:t></w:t>
      </w:r>
      <w:r>
        <w:rPr>
          <w:rFonts w:hint="eastAsia"/>
        </w:rPr>
        <w:t>в</w:t>
      </w:r>
      <w:r>
        <w:t></w:t>
      </w:r>
      <w:r>
        <w:rPr>
          <w:rFonts w:hint="eastAsia"/>
        </w:rPr>
        <w:t>теорії</w:t>
      </w:r>
      <w:r>
        <w:t></w:t>
      </w:r>
      <w:r>
        <w:rPr>
          <w:rFonts w:hint="eastAsia"/>
        </w:rPr>
        <w:t>соціальних</w:t>
      </w:r>
      <w:r>
        <w:t></w:t>
      </w:r>
      <w:r>
        <w:rPr>
          <w:rFonts w:hint="eastAsia"/>
        </w:rPr>
        <w:t>систем………</w:t>
      </w:r>
      <w:r>
        <w:t></w:t>
      </w:r>
      <w:r>
        <w:t></w:t>
      </w:r>
      <w:r>
        <w:t></w:t>
      </w:r>
      <w:r>
        <w:t></w:t>
      </w:r>
      <w:r>
        <w:t></w:t>
      </w:r>
      <w:r>
        <w:t></w:t>
      </w:r>
      <w:r>
        <w:t></w:t>
      </w:r>
      <w:r>
        <w:t></w:t>
      </w:r>
    </w:p>
    <w:p w:rsidR="00E41F34" w:rsidRDefault="00E41F34" w:rsidP="00E41F34">
      <w:r>
        <w:rPr>
          <w:rFonts w:hint="eastAsia"/>
        </w:rPr>
        <w:t>Висновки</w:t>
      </w:r>
      <w:r>
        <w:t></w:t>
      </w:r>
      <w:r>
        <w:rPr>
          <w:rFonts w:hint="eastAsia"/>
        </w:rPr>
        <w:t>до</w:t>
      </w:r>
      <w:r>
        <w:t></w:t>
      </w:r>
      <w:r>
        <w:rPr>
          <w:rFonts w:hint="eastAsia"/>
        </w:rPr>
        <w:t>другого</w:t>
      </w:r>
      <w:r>
        <w:t></w:t>
      </w:r>
      <w:r>
        <w:rPr>
          <w:rFonts w:hint="eastAsia"/>
        </w:rPr>
        <w:t>розділу……………………</w:t>
      </w:r>
      <w:r>
        <w:t></w:t>
      </w:r>
      <w:r>
        <w:t></w:t>
      </w:r>
      <w:r>
        <w:t></w:t>
      </w:r>
      <w:r>
        <w:rPr>
          <w:rFonts w:hint="eastAsia"/>
        </w:rPr>
        <w:t>………………</w:t>
      </w:r>
      <w:r>
        <w:t></w:t>
      </w:r>
      <w:r>
        <w:rPr>
          <w:rFonts w:hint="eastAsia"/>
        </w:rPr>
        <w:t>…………</w:t>
      </w:r>
      <w:r>
        <w:t></w:t>
      </w:r>
      <w:r>
        <w:t></w:t>
      </w:r>
      <w:r>
        <w:t></w:t>
      </w:r>
      <w:r>
        <w:t></w:t>
      </w:r>
    </w:p>
    <w:p w:rsidR="00E41F34" w:rsidRDefault="00E41F34" w:rsidP="00E41F34">
      <w:r>
        <w:rPr>
          <w:rFonts w:hint="eastAsia"/>
        </w:rPr>
        <w:t>РОЗДІЛ</w:t>
      </w:r>
      <w:r>
        <w:t></w:t>
      </w:r>
      <w:r>
        <w:t></w:t>
      </w:r>
      <w:r>
        <w:t></w:t>
      </w:r>
      <w:r>
        <w:t></w:t>
      </w:r>
      <w:r>
        <w:rPr>
          <w:rFonts w:hint="eastAsia"/>
        </w:rPr>
        <w:t>РОЗВИТОК</w:t>
      </w:r>
      <w:r>
        <w:t></w:t>
      </w:r>
      <w:r>
        <w:rPr>
          <w:rFonts w:hint="eastAsia"/>
        </w:rPr>
        <w:t>КОМУНІКАТИВНОЇ</w:t>
      </w:r>
      <w:r>
        <w:t></w:t>
      </w:r>
      <w:r>
        <w:rPr>
          <w:rFonts w:hint="eastAsia"/>
        </w:rPr>
        <w:t>ПАРАДИГМИ</w:t>
      </w:r>
      <w:r>
        <w:t></w:t>
      </w:r>
      <w:r>
        <w:rPr>
          <w:rFonts w:hint="eastAsia"/>
        </w:rPr>
        <w:t>ЯК</w:t>
      </w:r>
    </w:p>
    <w:p w:rsidR="00E41F34" w:rsidRDefault="00E41F34" w:rsidP="00E41F34">
      <w:r>
        <w:rPr>
          <w:rFonts w:hint="eastAsia"/>
        </w:rPr>
        <w:t>ОСНОВИ</w:t>
      </w:r>
      <w:r>
        <w:t></w:t>
      </w:r>
      <w:r>
        <w:rPr>
          <w:rFonts w:hint="eastAsia"/>
        </w:rPr>
        <w:t>ТЕОРІЇ</w:t>
      </w:r>
      <w:r>
        <w:t></w:t>
      </w:r>
      <w:r>
        <w:rPr>
          <w:rFonts w:hint="eastAsia"/>
        </w:rPr>
        <w:t>СОЦІАЛЬНИХ</w:t>
      </w:r>
      <w:r>
        <w:t></w:t>
      </w:r>
      <w:r>
        <w:rPr>
          <w:rFonts w:hint="eastAsia"/>
        </w:rPr>
        <w:t>СИСТЕМ…………</w:t>
      </w:r>
      <w:r>
        <w:t></w:t>
      </w:r>
      <w:r>
        <w:t></w:t>
      </w:r>
      <w:r>
        <w:rPr>
          <w:rFonts w:hint="eastAsia"/>
        </w:rPr>
        <w:t>…………………</w:t>
      </w:r>
      <w:r>
        <w:t></w:t>
      </w:r>
      <w:r>
        <w:t></w:t>
      </w:r>
      <w:r>
        <w:t></w:t>
      </w:r>
    </w:p>
    <w:p w:rsidR="00E41F34" w:rsidRDefault="00E41F34" w:rsidP="00E41F34">
      <w:r>
        <w:t></w:t>
      </w:r>
      <w:r>
        <w:t></w:t>
      </w:r>
      <w:r>
        <w:t></w:t>
      </w:r>
      <w:r>
        <w:t></w:t>
      </w:r>
      <w:r>
        <w:t></w:t>
      </w:r>
      <w:r>
        <w:rPr>
          <w:rFonts w:hint="eastAsia"/>
        </w:rPr>
        <w:t>Критика</w:t>
      </w:r>
      <w:r>
        <w:t></w:t>
      </w:r>
      <w:r>
        <w:rPr>
          <w:rFonts w:hint="eastAsia"/>
        </w:rPr>
        <w:t>системних</w:t>
      </w:r>
      <w:r>
        <w:t></w:t>
      </w:r>
      <w:r>
        <w:rPr>
          <w:rFonts w:hint="eastAsia"/>
        </w:rPr>
        <w:t>засад</w:t>
      </w:r>
      <w:r>
        <w:t></w:t>
      </w:r>
      <w:r>
        <w:rPr>
          <w:rFonts w:hint="eastAsia"/>
        </w:rPr>
        <w:t>соціальної</w:t>
      </w:r>
      <w:r>
        <w:t></w:t>
      </w:r>
      <w:r>
        <w:rPr>
          <w:rFonts w:hint="eastAsia"/>
        </w:rPr>
        <w:t>комунікації</w:t>
      </w:r>
      <w:r>
        <w:t></w:t>
      </w:r>
      <w:r>
        <w:rPr>
          <w:rFonts w:hint="eastAsia"/>
        </w:rPr>
        <w:t>в</w:t>
      </w:r>
      <w:r>
        <w:t></w:t>
      </w:r>
      <w:r>
        <w:rPr>
          <w:rFonts w:hint="eastAsia"/>
        </w:rPr>
        <w:t>теорії</w:t>
      </w:r>
    </w:p>
    <w:p w:rsidR="00E41F34" w:rsidRDefault="00E41F34" w:rsidP="00E41F34">
      <w:r>
        <w:rPr>
          <w:rFonts w:hint="eastAsia"/>
        </w:rPr>
        <w:t>комунікативної</w:t>
      </w:r>
      <w:r>
        <w:t></w:t>
      </w:r>
      <w:r>
        <w:rPr>
          <w:rFonts w:hint="eastAsia"/>
        </w:rPr>
        <w:t>дії</w:t>
      </w:r>
      <w:r>
        <w:t></w:t>
      </w:r>
      <w:r>
        <w:rPr>
          <w:rFonts w:hint="eastAsia"/>
        </w:rPr>
        <w:t>Юрґена</w:t>
      </w:r>
      <w:r>
        <w:t></w:t>
      </w:r>
      <w:r>
        <w:rPr>
          <w:rFonts w:hint="eastAsia"/>
        </w:rPr>
        <w:t>Габермаса………………………………</w:t>
      </w:r>
      <w:r>
        <w:t></w:t>
      </w:r>
      <w:r>
        <w:t></w:t>
      </w:r>
      <w:r>
        <w:t></w:t>
      </w:r>
      <w:r>
        <w:t></w:t>
      </w:r>
      <w:r>
        <w:t></w:t>
      </w:r>
    </w:p>
    <w:p w:rsidR="00E41F34" w:rsidRDefault="00E41F34" w:rsidP="00E41F34">
      <w:r>
        <w:t></w:t>
      </w:r>
      <w:r>
        <w:t></w:t>
      </w:r>
      <w:r>
        <w:t></w:t>
      </w:r>
      <w:r>
        <w:t></w:t>
      </w:r>
      <w:r>
        <w:t></w:t>
      </w:r>
      <w:r>
        <w:rPr>
          <w:rFonts w:hint="eastAsia"/>
        </w:rPr>
        <w:t>Сучасний</w:t>
      </w:r>
      <w:r>
        <w:t></w:t>
      </w:r>
      <w:r>
        <w:rPr>
          <w:rFonts w:hint="eastAsia"/>
        </w:rPr>
        <w:t>розвиток</w:t>
      </w:r>
      <w:r>
        <w:t></w:t>
      </w:r>
      <w:r>
        <w:rPr>
          <w:rFonts w:hint="eastAsia"/>
        </w:rPr>
        <w:t>концепцій</w:t>
      </w:r>
      <w:r>
        <w:t></w:t>
      </w:r>
      <w:r>
        <w:rPr>
          <w:rFonts w:hint="eastAsia"/>
        </w:rPr>
        <w:t>соціальної</w:t>
      </w:r>
      <w:r>
        <w:t></w:t>
      </w:r>
      <w:r>
        <w:rPr>
          <w:rFonts w:hint="eastAsia"/>
        </w:rPr>
        <w:t>комунікації</w:t>
      </w:r>
      <w:r>
        <w:t></w:t>
      </w:r>
      <w:r>
        <w:rPr>
          <w:rFonts w:hint="eastAsia"/>
        </w:rPr>
        <w:t>в</w:t>
      </w:r>
      <w:r>
        <w:t></w:t>
      </w:r>
      <w:r>
        <w:rPr>
          <w:rFonts w:hint="eastAsia"/>
        </w:rPr>
        <w:t>теорії</w:t>
      </w:r>
    </w:p>
    <w:p w:rsidR="00E41F34" w:rsidRDefault="00E41F34" w:rsidP="00E41F34">
      <w:r>
        <w:rPr>
          <w:rFonts w:hint="eastAsia"/>
        </w:rPr>
        <w:t>соціальних</w:t>
      </w:r>
      <w:r>
        <w:t></w:t>
      </w:r>
      <w:r>
        <w:rPr>
          <w:rFonts w:hint="eastAsia"/>
        </w:rPr>
        <w:t>систем</w:t>
      </w:r>
      <w:r>
        <w:t></w:t>
      </w:r>
      <w:r>
        <w:rPr>
          <w:rFonts w:hint="eastAsia"/>
        </w:rPr>
        <w:t>…………………………………</w:t>
      </w:r>
      <w:r>
        <w:t></w:t>
      </w:r>
      <w:r>
        <w:rPr>
          <w:rFonts w:hint="eastAsia"/>
        </w:rPr>
        <w:t>………</w:t>
      </w:r>
      <w:r>
        <w:t></w:t>
      </w:r>
      <w:r>
        <w:t></w:t>
      </w:r>
      <w:r>
        <w:rPr>
          <w:rFonts w:hint="eastAsia"/>
        </w:rPr>
        <w:t>……</w:t>
      </w:r>
      <w:r>
        <w:t></w:t>
      </w:r>
      <w:r>
        <w:t></w:t>
      </w:r>
      <w:r>
        <w:t></w:t>
      </w:r>
      <w:r>
        <w:t></w:t>
      </w:r>
      <w:r>
        <w:t></w:t>
      </w:r>
      <w:r>
        <w:t></w:t>
      </w:r>
      <w:r>
        <w:t></w:t>
      </w:r>
      <w:r>
        <w:t></w:t>
      </w:r>
      <w:r>
        <w:t></w:t>
      </w:r>
      <w:r>
        <w:t></w:t>
      </w:r>
    </w:p>
    <w:p w:rsidR="00E41F34" w:rsidRDefault="00E41F34" w:rsidP="00E41F34">
      <w:r>
        <w:t></w:t>
      </w:r>
      <w:r>
        <w:t></w:t>
      </w:r>
      <w:r>
        <w:t></w:t>
      </w:r>
      <w:r>
        <w:t></w:t>
      </w:r>
      <w:r>
        <w:t></w:t>
      </w:r>
      <w:r>
        <w:rPr>
          <w:rFonts w:hint="eastAsia"/>
        </w:rPr>
        <w:t>Соціальна</w:t>
      </w:r>
      <w:r>
        <w:t></w:t>
      </w:r>
      <w:r>
        <w:rPr>
          <w:rFonts w:hint="eastAsia"/>
        </w:rPr>
        <w:t>комунікація</w:t>
      </w:r>
      <w:r>
        <w:t></w:t>
      </w:r>
      <w:r>
        <w:rPr>
          <w:rFonts w:hint="eastAsia"/>
        </w:rPr>
        <w:t>в</w:t>
      </w:r>
      <w:r>
        <w:t></w:t>
      </w:r>
      <w:r>
        <w:t></w:t>
      </w:r>
      <w:r>
        <w:rPr>
          <w:rFonts w:hint="eastAsia"/>
        </w:rPr>
        <w:t>суспільстві</w:t>
      </w:r>
      <w:r>
        <w:t></w:t>
      </w:r>
      <w:r>
        <w:rPr>
          <w:rFonts w:hint="eastAsia"/>
        </w:rPr>
        <w:t>ризику</w:t>
      </w:r>
      <w:r>
        <w:t></w:t>
      </w:r>
      <w:r>
        <w:t></w:t>
      </w:r>
      <w:r>
        <w:rPr>
          <w:rFonts w:hint="eastAsia"/>
        </w:rPr>
        <w:t>……………</w:t>
      </w:r>
      <w:r>
        <w:t></w:t>
      </w:r>
      <w:r>
        <w:t></w:t>
      </w:r>
      <w:r>
        <w:rPr>
          <w:rFonts w:hint="eastAsia"/>
        </w:rPr>
        <w:t>………</w:t>
      </w:r>
      <w:r>
        <w:t></w:t>
      </w:r>
      <w:r>
        <w:t></w:t>
      </w:r>
      <w:r>
        <w:t></w:t>
      </w:r>
      <w:r>
        <w:t></w:t>
      </w:r>
    </w:p>
    <w:p w:rsidR="00E41F34" w:rsidRDefault="00E41F34" w:rsidP="00E41F34">
      <w:r>
        <w:rPr>
          <w:rFonts w:hint="eastAsia"/>
        </w:rPr>
        <w:t>Висновки</w:t>
      </w:r>
      <w:r>
        <w:t></w:t>
      </w:r>
      <w:r>
        <w:rPr>
          <w:rFonts w:hint="eastAsia"/>
        </w:rPr>
        <w:t>до</w:t>
      </w:r>
      <w:r>
        <w:t></w:t>
      </w:r>
      <w:r>
        <w:rPr>
          <w:rFonts w:hint="eastAsia"/>
        </w:rPr>
        <w:t>третього</w:t>
      </w:r>
      <w:r>
        <w:t></w:t>
      </w:r>
      <w:r>
        <w:rPr>
          <w:rFonts w:hint="eastAsia"/>
        </w:rPr>
        <w:t>розділу</w:t>
      </w:r>
      <w:r>
        <w:t></w:t>
      </w:r>
      <w:r>
        <w:t></w:t>
      </w:r>
      <w:r>
        <w:t></w:t>
      </w:r>
      <w:r>
        <w:rPr>
          <w:rFonts w:hint="eastAsia"/>
        </w:rPr>
        <w:t>………………………………………………</w:t>
      </w:r>
      <w:r>
        <w:t></w:t>
      </w:r>
      <w:r>
        <w:t></w:t>
      </w:r>
      <w:r>
        <w:t></w:t>
      </w:r>
      <w:r>
        <w:t></w:t>
      </w:r>
    </w:p>
    <w:p w:rsidR="00E41F34" w:rsidRDefault="00E41F34" w:rsidP="00E41F34">
      <w:r>
        <w:rPr>
          <w:rFonts w:hint="eastAsia"/>
        </w:rPr>
        <w:t>ВИСНОВКИ…………………………………………………………………</w:t>
      </w:r>
      <w:r>
        <w:t></w:t>
      </w:r>
      <w:r>
        <w:t></w:t>
      </w:r>
      <w:r>
        <w:t></w:t>
      </w:r>
      <w:r>
        <w:t></w:t>
      </w:r>
      <w:r>
        <w:t></w:t>
      </w:r>
      <w:r>
        <w:t></w:t>
      </w:r>
      <w:r>
        <w:t></w:t>
      </w:r>
    </w:p>
    <w:p w:rsidR="00E41F34" w:rsidRDefault="00E41F34" w:rsidP="00E41F34">
      <w:r>
        <w:rPr>
          <w:rFonts w:hint="eastAsia"/>
        </w:rPr>
        <w:t>СПИСОК</w:t>
      </w:r>
      <w:r>
        <w:t></w:t>
      </w:r>
      <w:r>
        <w:rPr>
          <w:rFonts w:hint="eastAsia"/>
        </w:rPr>
        <w:t>ВИКОРИСТАНИХ</w:t>
      </w:r>
      <w:r>
        <w:t></w:t>
      </w:r>
      <w:r>
        <w:rPr>
          <w:rFonts w:hint="eastAsia"/>
        </w:rPr>
        <w:t>ДЖЕРЕЛ</w:t>
      </w:r>
      <w:r>
        <w:t></w:t>
      </w:r>
      <w:r>
        <w:rPr>
          <w:rFonts w:hint="eastAsia"/>
        </w:rPr>
        <w:t>І</w:t>
      </w:r>
      <w:r>
        <w:t></w:t>
      </w:r>
      <w:r>
        <w:rPr>
          <w:rFonts w:hint="eastAsia"/>
        </w:rPr>
        <w:t>ЛІТЕРАТУРИ………………</w:t>
      </w:r>
      <w:r>
        <w:t></w:t>
      </w:r>
      <w:r>
        <w:t></w:t>
      </w:r>
      <w:r>
        <w:t></w:t>
      </w:r>
      <w:r>
        <w:t></w:t>
      </w:r>
    </w:p>
    <w:p w:rsidR="00E41F34" w:rsidRDefault="00E41F34" w:rsidP="00E41F34">
      <w:r>
        <w:t></w:t>
      </w:r>
    </w:p>
    <w:p w:rsidR="00E41F34" w:rsidRDefault="00E41F34" w:rsidP="00E41F34">
      <w:r>
        <w:rPr>
          <w:rFonts w:hint="eastAsia"/>
        </w:rPr>
        <w:t>Вступ</w:t>
      </w:r>
    </w:p>
    <w:p w:rsidR="00E41F34" w:rsidRDefault="00E41F34" w:rsidP="00E41F34">
      <w:r>
        <w:rPr>
          <w:rFonts w:hint="eastAsia"/>
        </w:rPr>
        <w:t>Актуальність</w:t>
      </w:r>
      <w:r>
        <w:t></w:t>
      </w:r>
      <w:r>
        <w:rPr>
          <w:rFonts w:hint="eastAsia"/>
        </w:rPr>
        <w:t>дослідження</w:t>
      </w:r>
      <w:r>
        <w:t></w:t>
      </w:r>
      <w:r>
        <w:t></w:t>
      </w:r>
      <w:r>
        <w:rPr>
          <w:rFonts w:hint="eastAsia"/>
        </w:rPr>
        <w:t>Сучасні</w:t>
      </w:r>
      <w:r>
        <w:t></w:t>
      </w:r>
      <w:r>
        <w:rPr>
          <w:rFonts w:hint="eastAsia"/>
        </w:rPr>
        <w:t>дослідники</w:t>
      </w:r>
      <w:r>
        <w:t></w:t>
      </w:r>
      <w:r>
        <w:rPr>
          <w:rFonts w:hint="eastAsia"/>
        </w:rPr>
        <w:t>наділяють</w:t>
      </w:r>
    </w:p>
    <w:p w:rsidR="00E41F34" w:rsidRDefault="00E41F34" w:rsidP="00E41F34">
      <w:r>
        <w:rPr>
          <w:rFonts w:hint="eastAsia"/>
        </w:rPr>
        <w:t>суспільство</w:t>
      </w:r>
      <w:r>
        <w:t></w:t>
      </w:r>
      <w:r>
        <w:rPr>
          <w:rFonts w:hint="eastAsia"/>
        </w:rPr>
        <w:t>різними</w:t>
      </w:r>
      <w:r>
        <w:t></w:t>
      </w:r>
      <w:r>
        <w:rPr>
          <w:rFonts w:hint="eastAsia"/>
        </w:rPr>
        <w:t>концептуальними</w:t>
      </w:r>
      <w:r>
        <w:t></w:t>
      </w:r>
      <w:r>
        <w:rPr>
          <w:rFonts w:hint="eastAsia"/>
        </w:rPr>
        <w:t>характеристиками</w:t>
      </w:r>
      <w:r>
        <w:t></w:t>
      </w:r>
      <w:r>
        <w:t></w:t>
      </w:r>
      <w:r>
        <w:rPr>
          <w:rFonts w:hint="eastAsia"/>
        </w:rPr>
        <w:t>фіксують</w:t>
      </w:r>
    </w:p>
    <w:p w:rsidR="00E41F34" w:rsidRDefault="00E41F34" w:rsidP="00E41F34">
      <w:r>
        <w:rPr>
          <w:rFonts w:hint="eastAsia"/>
        </w:rPr>
        <w:t>складність</w:t>
      </w:r>
      <w:r>
        <w:t></w:t>
      </w:r>
      <w:r>
        <w:rPr>
          <w:rFonts w:hint="eastAsia"/>
        </w:rPr>
        <w:t>соціуму</w:t>
      </w:r>
      <w:r>
        <w:t></w:t>
      </w:r>
      <w:r>
        <w:t></w:t>
      </w:r>
      <w:r>
        <w:rPr>
          <w:rFonts w:hint="eastAsia"/>
        </w:rPr>
        <w:t>його</w:t>
      </w:r>
      <w:r>
        <w:t></w:t>
      </w:r>
      <w:r>
        <w:rPr>
          <w:rFonts w:hint="eastAsia"/>
        </w:rPr>
        <w:t>змістовну</w:t>
      </w:r>
      <w:r>
        <w:t></w:t>
      </w:r>
      <w:r>
        <w:rPr>
          <w:rFonts w:hint="eastAsia"/>
        </w:rPr>
        <w:t>багатогранність</w:t>
      </w:r>
      <w:r>
        <w:t></w:t>
      </w:r>
      <w:r>
        <w:t></w:t>
      </w:r>
      <w:r>
        <w:rPr>
          <w:rFonts w:hint="eastAsia"/>
        </w:rPr>
        <w:t>Як</w:t>
      </w:r>
      <w:r>
        <w:t></w:t>
      </w:r>
      <w:r>
        <w:rPr>
          <w:rFonts w:hint="eastAsia"/>
        </w:rPr>
        <w:t>правило</w:t>
      </w:r>
      <w:r>
        <w:t></w:t>
      </w:r>
      <w:r>
        <w:t></w:t>
      </w:r>
      <w:r>
        <w:rPr>
          <w:rFonts w:hint="eastAsia"/>
        </w:rPr>
        <w:t>всі</w:t>
      </w:r>
      <w:r>
        <w:t></w:t>
      </w:r>
      <w:r>
        <w:rPr>
          <w:rFonts w:hint="eastAsia"/>
        </w:rPr>
        <w:t>ці</w:t>
      </w:r>
    </w:p>
    <w:p w:rsidR="00E41F34" w:rsidRDefault="00E41F34" w:rsidP="00E41F34">
      <w:r>
        <w:rPr>
          <w:rFonts w:hint="eastAsia"/>
        </w:rPr>
        <w:t>характеристики</w:t>
      </w:r>
      <w:r>
        <w:t></w:t>
      </w:r>
      <w:r>
        <w:rPr>
          <w:rFonts w:hint="eastAsia"/>
        </w:rPr>
        <w:t>утворюють</w:t>
      </w:r>
      <w:r>
        <w:t></w:t>
      </w:r>
      <w:r>
        <w:rPr>
          <w:rFonts w:hint="eastAsia"/>
        </w:rPr>
        <w:t>єдиний</w:t>
      </w:r>
      <w:r>
        <w:t></w:t>
      </w:r>
      <w:r>
        <w:rPr>
          <w:rFonts w:hint="eastAsia"/>
        </w:rPr>
        <w:t>комплекс</w:t>
      </w:r>
      <w:r>
        <w:t></w:t>
      </w:r>
      <w:r>
        <w:t></w:t>
      </w:r>
      <w:r>
        <w:rPr>
          <w:rFonts w:hint="eastAsia"/>
        </w:rPr>
        <w:t>однак</w:t>
      </w:r>
      <w:r>
        <w:t></w:t>
      </w:r>
      <w:r>
        <w:t></w:t>
      </w:r>
      <w:r>
        <w:rPr>
          <w:rFonts w:hint="eastAsia"/>
        </w:rPr>
        <w:t>попри</w:t>
      </w:r>
      <w:r>
        <w:t></w:t>
      </w:r>
      <w:r>
        <w:rPr>
          <w:rFonts w:hint="eastAsia"/>
        </w:rPr>
        <w:t>усі</w:t>
      </w:r>
      <w:r>
        <w:t></w:t>
      </w:r>
      <w:r>
        <w:rPr>
          <w:rFonts w:hint="eastAsia"/>
        </w:rPr>
        <w:t>відмінності</w:t>
      </w:r>
      <w:r>
        <w:t></w:t>
      </w:r>
    </w:p>
    <w:p w:rsidR="00E41F34" w:rsidRDefault="00E41F34" w:rsidP="00E41F34">
      <w:r>
        <w:rPr>
          <w:rFonts w:hint="eastAsia"/>
        </w:rPr>
        <w:t>неможливо</w:t>
      </w:r>
      <w:r>
        <w:t></w:t>
      </w:r>
      <w:r>
        <w:rPr>
          <w:rFonts w:hint="eastAsia"/>
        </w:rPr>
        <w:t>адекватно</w:t>
      </w:r>
      <w:r>
        <w:t></w:t>
      </w:r>
      <w:r>
        <w:rPr>
          <w:rFonts w:hint="eastAsia"/>
        </w:rPr>
        <w:t>пояснювати</w:t>
      </w:r>
      <w:r>
        <w:t></w:t>
      </w:r>
      <w:r>
        <w:rPr>
          <w:rFonts w:hint="eastAsia"/>
        </w:rPr>
        <w:t>сучасні</w:t>
      </w:r>
      <w:r>
        <w:t></w:t>
      </w:r>
      <w:r>
        <w:rPr>
          <w:rFonts w:hint="eastAsia"/>
        </w:rPr>
        <w:t>суспільні</w:t>
      </w:r>
      <w:r>
        <w:t></w:t>
      </w:r>
      <w:r>
        <w:rPr>
          <w:rFonts w:hint="eastAsia"/>
        </w:rPr>
        <w:t>процеси</w:t>
      </w:r>
      <w:r>
        <w:t></w:t>
      </w:r>
      <w:r>
        <w:rPr>
          <w:rFonts w:hint="eastAsia"/>
        </w:rPr>
        <w:t>без</w:t>
      </w:r>
      <w:r>
        <w:t></w:t>
      </w:r>
      <w:r>
        <w:rPr>
          <w:rFonts w:hint="eastAsia"/>
        </w:rPr>
        <w:t>глибокого</w:t>
      </w:r>
    </w:p>
    <w:p w:rsidR="00E41F34" w:rsidRDefault="00E41F34" w:rsidP="00E41F34">
      <w:r>
        <w:rPr>
          <w:rFonts w:hint="eastAsia"/>
        </w:rPr>
        <w:t>спеціального</w:t>
      </w:r>
      <w:r>
        <w:t></w:t>
      </w:r>
      <w:r>
        <w:rPr>
          <w:rFonts w:hint="eastAsia"/>
        </w:rPr>
        <w:t>осмислення</w:t>
      </w:r>
      <w:r>
        <w:t></w:t>
      </w:r>
      <w:r>
        <w:rPr>
          <w:rFonts w:hint="eastAsia"/>
        </w:rPr>
        <w:t>такого</w:t>
      </w:r>
      <w:r>
        <w:t></w:t>
      </w:r>
      <w:r>
        <w:rPr>
          <w:rFonts w:hint="eastAsia"/>
        </w:rPr>
        <w:t>важливого</w:t>
      </w:r>
      <w:r>
        <w:t></w:t>
      </w:r>
      <w:r>
        <w:rPr>
          <w:rFonts w:hint="eastAsia"/>
        </w:rPr>
        <w:t>явища</w:t>
      </w:r>
      <w:r>
        <w:t></w:t>
      </w:r>
      <w:r>
        <w:t></w:t>
      </w:r>
      <w:r>
        <w:rPr>
          <w:rFonts w:hint="eastAsia"/>
        </w:rPr>
        <w:t>як</w:t>
      </w:r>
      <w:r>
        <w:t></w:t>
      </w:r>
      <w:r>
        <w:rPr>
          <w:rFonts w:hint="eastAsia"/>
        </w:rPr>
        <w:t>соціальні</w:t>
      </w:r>
      <w:r>
        <w:t></w:t>
      </w:r>
      <w:r>
        <w:rPr>
          <w:rFonts w:hint="eastAsia"/>
        </w:rPr>
        <w:t>комунікації</w:t>
      </w:r>
      <w:r>
        <w:t></w:t>
      </w:r>
    </w:p>
    <w:p w:rsidR="00E41F34" w:rsidRDefault="00E41F34" w:rsidP="00E41F34">
      <w:r>
        <w:rPr>
          <w:rFonts w:hint="eastAsia"/>
        </w:rPr>
        <w:t>Неоднозначність</w:t>
      </w:r>
      <w:r>
        <w:t></w:t>
      </w:r>
      <w:r>
        <w:rPr>
          <w:rFonts w:hint="eastAsia"/>
        </w:rPr>
        <w:t>та</w:t>
      </w:r>
      <w:r>
        <w:t></w:t>
      </w:r>
      <w:r>
        <w:rPr>
          <w:rFonts w:hint="eastAsia"/>
        </w:rPr>
        <w:t>багатогранність</w:t>
      </w:r>
      <w:r>
        <w:t></w:t>
      </w:r>
      <w:r>
        <w:rPr>
          <w:rFonts w:hint="eastAsia"/>
        </w:rPr>
        <w:t>явища</w:t>
      </w:r>
      <w:r>
        <w:t></w:t>
      </w:r>
      <w:r>
        <w:rPr>
          <w:rFonts w:hint="eastAsia"/>
        </w:rPr>
        <w:t>соціальної</w:t>
      </w:r>
      <w:r>
        <w:t></w:t>
      </w:r>
      <w:r>
        <w:rPr>
          <w:rFonts w:hint="eastAsia"/>
        </w:rPr>
        <w:t>комунікації</w:t>
      </w:r>
      <w:r>
        <w:t></w:t>
      </w:r>
      <w:r>
        <w:rPr>
          <w:rFonts w:hint="eastAsia"/>
        </w:rPr>
        <w:t>зумовлює</w:t>
      </w:r>
    </w:p>
    <w:p w:rsidR="00E41F34" w:rsidRDefault="00E41F34" w:rsidP="00E41F34">
      <w:r>
        <w:rPr>
          <w:rFonts w:hint="eastAsia"/>
        </w:rPr>
        <w:t>не</w:t>
      </w:r>
      <w:r>
        <w:t></w:t>
      </w:r>
      <w:r>
        <w:rPr>
          <w:rFonts w:hint="eastAsia"/>
        </w:rPr>
        <w:t>тільки</w:t>
      </w:r>
      <w:r>
        <w:t></w:t>
      </w:r>
      <w:r>
        <w:rPr>
          <w:rFonts w:hint="eastAsia"/>
        </w:rPr>
        <w:t>його</w:t>
      </w:r>
      <w:r>
        <w:t></w:t>
      </w:r>
      <w:r>
        <w:rPr>
          <w:rFonts w:hint="eastAsia"/>
        </w:rPr>
        <w:t>вивчення</w:t>
      </w:r>
      <w:r>
        <w:t></w:t>
      </w:r>
      <w:r>
        <w:rPr>
          <w:rFonts w:hint="eastAsia"/>
        </w:rPr>
        <w:t>різними</w:t>
      </w:r>
      <w:r>
        <w:t></w:t>
      </w:r>
      <w:r>
        <w:rPr>
          <w:rFonts w:hint="eastAsia"/>
        </w:rPr>
        <w:t>науками</w:t>
      </w:r>
      <w:r>
        <w:t></w:t>
      </w:r>
      <w:r>
        <w:t></w:t>
      </w:r>
      <w:r>
        <w:rPr>
          <w:rFonts w:hint="eastAsia"/>
        </w:rPr>
        <w:t>а</w:t>
      </w:r>
      <w:r>
        <w:t></w:t>
      </w:r>
      <w:r>
        <w:rPr>
          <w:rFonts w:hint="eastAsia"/>
        </w:rPr>
        <w:t>й</w:t>
      </w:r>
      <w:r>
        <w:t></w:t>
      </w:r>
      <w:r>
        <w:rPr>
          <w:rFonts w:hint="eastAsia"/>
        </w:rPr>
        <w:t>виникнення</w:t>
      </w:r>
      <w:r>
        <w:t></w:t>
      </w:r>
      <w:r>
        <w:rPr>
          <w:rFonts w:hint="eastAsia"/>
        </w:rPr>
        <w:t>різних</w:t>
      </w:r>
      <w:r>
        <w:t></w:t>
      </w:r>
      <w:r>
        <w:rPr>
          <w:rFonts w:hint="eastAsia"/>
        </w:rPr>
        <w:t>підходів</w:t>
      </w:r>
      <w:r>
        <w:t></w:t>
      </w:r>
      <w:r>
        <w:rPr>
          <w:rFonts w:hint="eastAsia"/>
        </w:rPr>
        <w:t>до</w:t>
      </w:r>
    </w:p>
    <w:p w:rsidR="00E41F34" w:rsidRDefault="00E41F34" w:rsidP="00E41F34">
      <w:r>
        <w:rPr>
          <w:rFonts w:hint="eastAsia"/>
        </w:rPr>
        <w:t>його</w:t>
      </w:r>
      <w:r>
        <w:t></w:t>
      </w:r>
      <w:r>
        <w:rPr>
          <w:rFonts w:hint="eastAsia"/>
        </w:rPr>
        <w:t>дослідження</w:t>
      </w:r>
      <w:r>
        <w:t></w:t>
      </w:r>
      <w:r>
        <w:rPr>
          <w:rFonts w:hint="eastAsia"/>
        </w:rPr>
        <w:t>в</w:t>
      </w:r>
      <w:r>
        <w:t></w:t>
      </w:r>
      <w:r>
        <w:rPr>
          <w:rFonts w:hint="eastAsia"/>
        </w:rPr>
        <w:t>рамках</w:t>
      </w:r>
      <w:r>
        <w:t></w:t>
      </w:r>
      <w:r>
        <w:rPr>
          <w:rFonts w:hint="eastAsia"/>
        </w:rPr>
        <w:t>однієї</w:t>
      </w:r>
      <w:r>
        <w:t></w:t>
      </w:r>
      <w:r>
        <w:rPr>
          <w:rFonts w:hint="eastAsia"/>
        </w:rPr>
        <w:t>науки</w:t>
      </w:r>
      <w:r>
        <w:t></w:t>
      </w:r>
      <w:r>
        <w:t></w:t>
      </w:r>
      <w:r>
        <w:rPr>
          <w:rFonts w:hint="eastAsia"/>
        </w:rPr>
        <w:t>Соціальну</w:t>
      </w:r>
      <w:r>
        <w:t></w:t>
      </w:r>
      <w:r>
        <w:rPr>
          <w:rFonts w:hint="eastAsia"/>
        </w:rPr>
        <w:t>комунікацію</w:t>
      </w:r>
      <w:r>
        <w:t></w:t>
      </w:r>
      <w:r>
        <w:rPr>
          <w:rFonts w:hint="eastAsia"/>
        </w:rPr>
        <w:t>найчастіше</w:t>
      </w:r>
    </w:p>
    <w:p w:rsidR="00E41F34" w:rsidRDefault="00E41F34" w:rsidP="00E41F34">
      <w:r>
        <w:rPr>
          <w:rFonts w:hint="eastAsia"/>
        </w:rPr>
        <w:t>розуміють</w:t>
      </w:r>
      <w:r>
        <w:t></w:t>
      </w:r>
      <w:r>
        <w:rPr>
          <w:rFonts w:hint="eastAsia"/>
        </w:rPr>
        <w:t>як</w:t>
      </w:r>
      <w:r>
        <w:t></w:t>
      </w:r>
      <w:r>
        <w:rPr>
          <w:rFonts w:hint="eastAsia"/>
        </w:rPr>
        <w:t>процес</w:t>
      </w:r>
      <w:r>
        <w:t></w:t>
      </w:r>
      <w:r>
        <w:rPr>
          <w:rFonts w:hint="eastAsia"/>
        </w:rPr>
        <w:t>взаємодії</w:t>
      </w:r>
      <w:r>
        <w:t></w:t>
      </w:r>
      <w:r>
        <w:rPr>
          <w:rFonts w:hint="eastAsia"/>
        </w:rPr>
        <w:t>між</w:t>
      </w:r>
      <w:r>
        <w:t></w:t>
      </w:r>
      <w:r>
        <w:rPr>
          <w:rFonts w:hint="eastAsia"/>
        </w:rPr>
        <w:t>двома</w:t>
      </w:r>
      <w:r>
        <w:t></w:t>
      </w:r>
      <w:r>
        <w:rPr>
          <w:rFonts w:hint="eastAsia"/>
        </w:rPr>
        <w:t>або</w:t>
      </w:r>
      <w:r>
        <w:t></w:t>
      </w:r>
      <w:r>
        <w:rPr>
          <w:rFonts w:hint="eastAsia"/>
        </w:rPr>
        <w:t>більше</w:t>
      </w:r>
      <w:r>
        <w:t></w:t>
      </w:r>
      <w:r>
        <w:rPr>
          <w:rFonts w:hint="eastAsia"/>
        </w:rPr>
        <w:t>соціальними</w:t>
      </w:r>
      <w:r>
        <w:t></w:t>
      </w:r>
      <w:r>
        <w:rPr>
          <w:rFonts w:hint="eastAsia"/>
        </w:rPr>
        <w:t>суб’єктами</w:t>
      </w:r>
    </w:p>
    <w:p w:rsidR="00E41F34" w:rsidRDefault="00E41F34" w:rsidP="00E41F34">
      <w:r>
        <w:rPr>
          <w:rFonts w:hint="eastAsia"/>
        </w:rPr>
        <w:t>шляхом</w:t>
      </w:r>
      <w:r>
        <w:t></w:t>
      </w:r>
      <w:r>
        <w:rPr>
          <w:rFonts w:hint="eastAsia"/>
        </w:rPr>
        <w:t>обміну</w:t>
      </w:r>
      <w:r>
        <w:t></w:t>
      </w:r>
      <w:r>
        <w:rPr>
          <w:rFonts w:hint="eastAsia"/>
        </w:rPr>
        <w:t>інформацією</w:t>
      </w:r>
      <w:r>
        <w:t></w:t>
      </w:r>
      <w:r>
        <w:rPr>
          <w:rFonts w:hint="eastAsia"/>
        </w:rPr>
        <w:t>з</w:t>
      </w:r>
      <w:r>
        <w:t></w:t>
      </w:r>
      <w:r>
        <w:rPr>
          <w:rFonts w:hint="eastAsia"/>
        </w:rPr>
        <w:t>використанням</w:t>
      </w:r>
      <w:r>
        <w:t></w:t>
      </w:r>
      <w:r>
        <w:rPr>
          <w:rFonts w:hint="eastAsia"/>
        </w:rPr>
        <w:t>відповідних</w:t>
      </w:r>
      <w:r>
        <w:t></w:t>
      </w:r>
      <w:r>
        <w:rPr>
          <w:rFonts w:hint="eastAsia"/>
        </w:rPr>
        <w:t>засобів</w:t>
      </w:r>
      <w:r>
        <w:t></w:t>
      </w:r>
      <w:r>
        <w:t></w:t>
      </w:r>
      <w:r>
        <w:rPr>
          <w:rFonts w:hint="eastAsia"/>
        </w:rPr>
        <w:t>Однак</w:t>
      </w:r>
      <w:r>
        <w:t></w:t>
      </w:r>
      <w:r>
        <w:t></w:t>
      </w:r>
      <w:r>
        <w:rPr>
          <w:rFonts w:hint="eastAsia"/>
        </w:rPr>
        <w:t>це</w:t>
      </w:r>
    </w:p>
    <w:p w:rsidR="00E41F34" w:rsidRDefault="00E41F34" w:rsidP="00E41F34">
      <w:r>
        <w:rPr>
          <w:rFonts w:hint="eastAsia"/>
        </w:rPr>
        <w:t>визначення</w:t>
      </w:r>
      <w:r>
        <w:t></w:t>
      </w:r>
      <w:r>
        <w:rPr>
          <w:rFonts w:hint="eastAsia"/>
        </w:rPr>
        <w:t>породжує</w:t>
      </w:r>
      <w:r>
        <w:t></w:t>
      </w:r>
      <w:r>
        <w:rPr>
          <w:rFonts w:hint="eastAsia"/>
        </w:rPr>
        <w:t>ще</w:t>
      </w:r>
      <w:r>
        <w:t></w:t>
      </w:r>
      <w:r>
        <w:rPr>
          <w:rFonts w:hint="eastAsia"/>
        </w:rPr>
        <w:t>більше</w:t>
      </w:r>
      <w:r>
        <w:t></w:t>
      </w:r>
      <w:r>
        <w:rPr>
          <w:rFonts w:hint="eastAsia"/>
        </w:rPr>
        <w:t>питань</w:t>
      </w:r>
      <w:r>
        <w:t></w:t>
      </w:r>
      <w:r>
        <w:t></w:t>
      </w:r>
      <w:r>
        <w:rPr>
          <w:rFonts w:hint="eastAsia"/>
        </w:rPr>
        <w:t>переважно</w:t>
      </w:r>
      <w:r>
        <w:t></w:t>
      </w:r>
      <w:r>
        <w:rPr>
          <w:rFonts w:hint="eastAsia"/>
        </w:rPr>
        <w:t>філософського</w:t>
      </w:r>
    </w:p>
    <w:p w:rsidR="00E41F34" w:rsidRDefault="00E41F34" w:rsidP="00E41F34">
      <w:r>
        <w:rPr>
          <w:rFonts w:hint="eastAsia"/>
        </w:rPr>
        <w:t>характеру</w:t>
      </w:r>
      <w:r>
        <w:t></w:t>
      </w:r>
      <w:r>
        <w:t></w:t>
      </w:r>
      <w:r>
        <w:rPr>
          <w:rFonts w:hint="eastAsia"/>
        </w:rPr>
        <w:t>Численні</w:t>
      </w:r>
      <w:r>
        <w:t></w:t>
      </w:r>
      <w:r>
        <w:rPr>
          <w:rFonts w:hint="eastAsia"/>
        </w:rPr>
        <w:t>спеціальнонаукові</w:t>
      </w:r>
      <w:r>
        <w:t></w:t>
      </w:r>
      <w:r>
        <w:rPr>
          <w:rFonts w:hint="eastAsia"/>
        </w:rPr>
        <w:t>дослідження</w:t>
      </w:r>
      <w:r>
        <w:t></w:t>
      </w:r>
      <w:r>
        <w:rPr>
          <w:rFonts w:hint="eastAsia"/>
        </w:rPr>
        <w:t>феномену</w:t>
      </w:r>
      <w:r>
        <w:t></w:t>
      </w:r>
      <w:r>
        <w:rPr>
          <w:rFonts w:hint="eastAsia"/>
        </w:rPr>
        <w:t>соціальних</w:t>
      </w:r>
    </w:p>
    <w:p w:rsidR="00E41F34" w:rsidRDefault="00E41F34" w:rsidP="00E41F34">
      <w:r>
        <w:rPr>
          <w:rFonts w:hint="eastAsia"/>
        </w:rPr>
        <w:t>комунікацій</w:t>
      </w:r>
      <w:r>
        <w:t></w:t>
      </w:r>
      <w:r>
        <w:rPr>
          <w:rFonts w:hint="eastAsia"/>
        </w:rPr>
        <w:t>викликають</w:t>
      </w:r>
      <w:r>
        <w:t></w:t>
      </w:r>
      <w:r>
        <w:rPr>
          <w:rFonts w:hint="eastAsia"/>
        </w:rPr>
        <w:t>нагальну</w:t>
      </w:r>
      <w:r>
        <w:t></w:t>
      </w:r>
      <w:r>
        <w:rPr>
          <w:rFonts w:hint="eastAsia"/>
        </w:rPr>
        <w:t>потребу</w:t>
      </w:r>
      <w:r>
        <w:t></w:t>
      </w:r>
      <w:r>
        <w:rPr>
          <w:rFonts w:hint="eastAsia"/>
        </w:rPr>
        <w:t>їх</w:t>
      </w:r>
      <w:r>
        <w:t></w:t>
      </w:r>
      <w:r>
        <w:rPr>
          <w:rFonts w:hint="eastAsia"/>
        </w:rPr>
        <w:t>системного</w:t>
      </w:r>
      <w:r>
        <w:t></w:t>
      </w:r>
      <w:r>
        <w:rPr>
          <w:rFonts w:hint="eastAsia"/>
        </w:rPr>
        <w:t>осмислення</w:t>
      </w:r>
      <w:r>
        <w:t></w:t>
      </w:r>
    </w:p>
    <w:p w:rsidR="00E41F34" w:rsidRDefault="00E41F34" w:rsidP="00E41F34">
      <w:r>
        <w:rPr>
          <w:rFonts w:hint="eastAsia"/>
        </w:rPr>
        <w:t>виявлення</w:t>
      </w:r>
      <w:r>
        <w:t></w:t>
      </w:r>
      <w:r>
        <w:rPr>
          <w:rFonts w:hint="eastAsia"/>
        </w:rPr>
        <w:t>спільних</w:t>
      </w:r>
      <w:r>
        <w:t></w:t>
      </w:r>
      <w:r>
        <w:rPr>
          <w:rFonts w:hint="eastAsia"/>
        </w:rPr>
        <w:t>закономірностей</w:t>
      </w:r>
      <w:r>
        <w:t></w:t>
      </w:r>
      <w:r>
        <w:rPr>
          <w:rFonts w:hint="eastAsia"/>
        </w:rPr>
        <w:t>функціонування</w:t>
      </w:r>
      <w:r>
        <w:t></w:t>
      </w:r>
    </w:p>
    <w:p w:rsidR="00E41F34" w:rsidRDefault="00E41F34" w:rsidP="00E41F34">
      <w:r>
        <w:rPr>
          <w:rFonts w:hint="eastAsia"/>
        </w:rPr>
        <w:t>Актуальність</w:t>
      </w:r>
      <w:r>
        <w:t></w:t>
      </w:r>
      <w:r>
        <w:rPr>
          <w:rFonts w:hint="eastAsia"/>
        </w:rPr>
        <w:t>теми</w:t>
      </w:r>
      <w:r>
        <w:t></w:t>
      </w:r>
      <w:r>
        <w:rPr>
          <w:rFonts w:hint="eastAsia"/>
        </w:rPr>
        <w:t>дослідження</w:t>
      </w:r>
      <w:r>
        <w:t></w:t>
      </w:r>
      <w:r>
        <w:rPr>
          <w:rFonts w:hint="eastAsia"/>
        </w:rPr>
        <w:t>обумовлена</w:t>
      </w:r>
      <w:r>
        <w:t></w:t>
      </w:r>
      <w:r>
        <w:rPr>
          <w:rFonts w:hint="eastAsia"/>
        </w:rPr>
        <w:t>зростаючою</w:t>
      </w:r>
      <w:r>
        <w:t></w:t>
      </w:r>
      <w:r>
        <w:rPr>
          <w:rFonts w:hint="eastAsia"/>
        </w:rPr>
        <w:t>роллю</w:t>
      </w:r>
    </w:p>
    <w:p w:rsidR="00E41F34" w:rsidRDefault="00E41F34" w:rsidP="00E41F34">
      <w:r>
        <w:rPr>
          <w:rFonts w:hint="eastAsia"/>
        </w:rPr>
        <w:t>соціальної</w:t>
      </w:r>
      <w:r>
        <w:t></w:t>
      </w:r>
      <w:r>
        <w:rPr>
          <w:rFonts w:hint="eastAsia"/>
        </w:rPr>
        <w:t>комунікації</w:t>
      </w:r>
      <w:r>
        <w:t></w:t>
      </w:r>
      <w:r>
        <w:rPr>
          <w:rFonts w:hint="eastAsia"/>
        </w:rPr>
        <w:t>в</w:t>
      </w:r>
      <w:r>
        <w:t></w:t>
      </w:r>
      <w:r>
        <w:rPr>
          <w:rFonts w:hint="eastAsia"/>
        </w:rPr>
        <w:t>сучасному</w:t>
      </w:r>
      <w:r>
        <w:t></w:t>
      </w:r>
      <w:r>
        <w:rPr>
          <w:rFonts w:hint="eastAsia"/>
        </w:rPr>
        <w:t>світі</w:t>
      </w:r>
      <w:r>
        <w:t></w:t>
      </w:r>
      <w:r>
        <w:t></w:t>
      </w:r>
      <w:r>
        <w:rPr>
          <w:rFonts w:hint="eastAsia"/>
        </w:rPr>
        <w:t>визначається</w:t>
      </w:r>
      <w:r>
        <w:t></w:t>
      </w:r>
      <w:r>
        <w:rPr>
          <w:rFonts w:hint="eastAsia"/>
        </w:rPr>
        <w:t>необхідністю</w:t>
      </w:r>
    </w:p>
    <w:p w:rsidR="00E41F34" w:rsidRDefault="00E41F34" w:rsidP="00E41F34">
      <w:r>
        <w:rPr>
          <w:rFonts w:hint="eastAsia"/>
        </w:rPr>
        <w:t>філософської</w:t>
      </w:r>
      <w:r>
        <w:t></w:t>
      </w:r>
      <w:r>
        <w:rPr>
          <w:rFonts w:hint="eastAsia"/>
        </w:rPr>
        <w:t>рефлексії</w:t>
      </w:r>
      <w:r>
        <w:t></w:t>
      </w:r>
      <w:r>
        <w:rPr>
          <w:rFonts w:hint="eastAsia"/>
        </w:rPr>
        <w:t>логіки</w:t>
      </w:r>
      <w:r>
        <w:t></w:t>
      </w:r>
      <w:r>
        <w:rPr>
          <w:rFonts w:hint="eastAsia"/>
        </w:rPr>
        <w:t>процесів</w:t>
      </w:r>
      <w:r>
        <w:t></w:t>
      </w:r>
      <w:r>
        <w:rPr>
          <w:rFonts w:hint="eastAsia"/>
        </w:rPr>
        <w:t>трансформації</w:t>
      </w:r>
      <w:r>
        <w:t></w:t>
      </w:r>
      <w:r>
        <w:rPr>
          <w:rFonts w:hint="eastAsia"/>
        </w:rPr>
        <w:t>простору</w:t>
      </w:r>
      <w:r>
        <w:t></w:t>
      </w:r>
      <w:r>
        <w:rPr>
          <w:rFonts w:hint="eastAsia"/>
        </w:rPr>
        <w:t>соціальної</w:t>
      </w:r>
    </w:p>
    <w:p w:rsidR="00E41F34" w:rsidRDefault="00E41F34" w:rsidP="00E41F34">
      <w:r>
        <w:rPr>
          <w:rFonts w:hint="eastAsia"/>
        </w:rPr>
        <w:t>комунікації</w:t>
      </w:r>
      <w:r>
        <w:t></w:t>
      </w:r>
      <w:r>
        <w:rPr>
          <w:rFonts w:hint="eastAsia"/>
        </w:rPr>
        <w:t>в</w:t>
      </w:r>
      <w:r>
        <w:t></w:t>
      </w:r>
      <w:r>
        <w:rPr>
          <w:rFonts w:hint="eastAsia"/>
        </w:rPr>
        <w:t>теорії</w:t>
      </w:r>
      <w:r>
        <w:t></w:t>
      </w:r>
      <w:r>
        <w:rPr>
          <w:rFonts w:hint="eastAsia"/>
        </w:rPr>
        <w:t>соціальних</w:t>
      </w:r>
      <w:r>
        <w:t></w:t>
      </w:r>
      <w:r>
        <w:rPr>
          <w:rFonts w:hint="eastAsia"/>
        </w:rPr>
        <w:t>систем</w:t>
      </w:r>
      <w:r>
        <w:t></w:t>
      </w:r>
      <w:r>
        <w:t></w:t>
      </w:r>
      <w:r>
        <w:rPr>
          <w:rFonts w:hint="eastAsia"/>
        </w:rPr>
        <w:t>Найбільш</w:t>
      </w:r>
      <w:r>
        <w:t></w:t>
      </w:r>
      <w:r>
        <w:rPr>
          <w:rFonts w:hint="eastAsia"/>
        </w:rPr>
        <w:t>амбітний</w:t>
      </w:r>
      <w:r>
        <w:t></w:t>
      </w:r>
      <w:r>
        <w:rPr>
          <w:rFonts w:hint="eastAsia"/>
        </w:rPr>
        <w:t>соціальнотеоретичний</w:t>
      </w:r>
      <w:r>
        <w:t></w:t>
      </w:r>
      <w:r>
        <w:rPr>
          <w:rFonts w:hint="eastAsia"/>
        </w:rPr>
        <w:t>проект</w:t>
      </w:r>
      <w:r>
        <w:t></w:t>
      </w:r>
      <w:r>
        <w:rPr>
          <w:rFonts w:hint="eastAsia"/>
        </w:rPr>
        <w:t>щодо</w:t>
      </w:r>
      <w:r>
        <w:t></w:t>
      </w:r>
      <w:r>
        <w:rPr>
          <w:rFonts w:hint="eastAsia"/>
        </w:rPr>
        <w:t>обґрунтування</w:t>
      </w:r>
      <w:r>
        <w:t></w:t>
      </w:r>
      <w:r>
        <w:rPr>
          <w:rFonts w:hint="eastAsia"/>
        </w:rPr>
        <w:t>теорії</w:t>
      </w:r>
      <w:r>
        <w:t></w:t>
      </w:r>
      <w:r>
        <w:rPr>
          <w:rFonts w:hint="eastAsia"/>
        </w:rPr>
        <w:t>соціальних</w:t>
      </w:r>
      <w:r>
        <w:t></w:t>
      </w:r>
      <w:r>
        <w:rPr>
          <w:rFonts w:hint="eastAsia"/>
        </w:rPr>
        <w:t>систем</w:t>
      </w:r>
      <w:r>
        <w:t></w:t>
      </w:r>
      <w:r>
        <w:rPr>
          <w:rFonts w:hint="eastAsia"/>
        </w:rPr>
        <w:t>на</w:t>
      </w:r>
      <w:r>
        <w:t></w:t>
      </w:r>
      <w:r>
        <w:rPr>
          <w:rFonts w:hint="eastAsia"/>
        </w:rPr>
        <w:t>основі</w:t>
      </w:r>
    </w:p>
    <w:p w:rsidR="00E41F34" w:rsidRDefault="00E41F34" w:rsidP="00E41F34">
      <w:r>
        <w:rPr>
          <w:rFonts w:hint="eastAsia"/>
        </w:rPr>
        <w:t>парадигми</w:t>
      </w:r>
      <w:r>
        <w:t></w:t>
      </w:r>
      <w:r>
        <w:rPr>
          <w:rFonts w:hint="eastAsia"/>
        </w:rPr>
        <w:t>соціальної</w:t>
      </w:r>
      <w:r>
        <w:t></w:t>
      </w:r>
      <w:r>
        <w:rPr>
          <w:rFonts w:hint="eastAsia"/>
        </w:rPr>
        <w:t>комунікації</w:t>
      </w:r>
      <w:r>
        <w:t></w:t>
      </w:r>
      <w:r>
        <w:rPr>
          <w:rFonts w:hint="eastAsia"/>
        </w:rPr>
        <w:t>було</w:t>
      </w:r>
      <w:r>
        <w:t></w:t>
      </w:r>
      <w:r>
        <w:rPr>
          <w:rFonts w:hint="eastAsia"/>
        </w:rPr>
        <w:t>запропоновано</w:t>
      </w:r>
      <w:r>
        <w:t></w:t>
      </w:r>
      <w:r>
        <w:rPr>
          <w:rFonts w:hint="eastAsia"/>
        </w:rPr>
        <w:t>німецьким</w:t>
      </w:r>
      <w:r>
        <w:t></w:t>
      </w:r>
      <w:r>
        <w:rPr>
          <w:rFonts w:hint="eastAsia"/>
        </w:rPr>
        <w:t>соціологом</w:t>
      </w:r>
    </w:p>
    <w:p w:rsidR="00E41F34" w:rsidRDefault="00E41F34" w:rsidP="00E41F34">
      <w:r>
        <w:rPr>
          <w:rFonts w:hint="eastAsia"/>
        </w:rPr>
        <w:t>Нікласом</w:t>
      </w:r>
      <w:r>
        <w:t></w:t>
      </w:r>
      <w:r>
        <w:rPr>
          <w:rFonts w:hint="eastAsia"/>
        </w:rPr>
        <w:t>Луманом</w:t>
      </w:r>
      <w:r>
        <w:t></w:t>
      </w:r>
      <w:r>
        <w:t></w:t>
      </w:r>
      <w:r>
        <w:rPr>
          <w:rFonts w:hint="eastAsia"/>
        </w:rPr>
        <w:t>Тому</w:t>
      </w:r>
      <w:r>
        <w:t></w:t>
      </w:r>
      <w:r>
        <w:rPr>
          <w:rFonts w:hint="eastAsia"/>
        </w:rPr>
        <w:t>у</w:t>
      </w:r>
      <w:r>
        <w:t></w:t>
      </w:r>
      <w:r>
        <w:rPr>
          <w:rFonts w:hint="eastAsia"/>
        </w:rPr>
        <w:t>даному</w:t>
      </w:r>
      <w:r>
        <w:t></w:t>
      </w:r>
      <w:r>
        <w:rPr>
          <w:rFonts w:hint="eastAsia"/>
        </w:rPr>
        <w:t>дисертаційному</w:t>
      </w:r>
      <w:r>
        <w:t></w:t>
      </w:r>
      <w:r>
        <w:rPr>
          <w:rFonts w:hint="eastAsia"/>
        </w:rPr>
        <w:t>дослідженні</w:t>
      </w:r>
      <w:r>
        <w:t></w:t>
      </w:r>
      <w:r>
        <w:rPr>
          <w:rFonts w:hint="eastAsia"/>
        </w:rPr>
        <w:t>аналіз</w:t>
      </w:r>
      <w:r>
        <w:t></w:t>
      </w:r>
      <w:r>
        <w:rPr>
          <w:rFonts w:hint="eastAsia"/>
        </w:rPr>
        <w:t>його</w:t>
      </w:r>
    </w:p>
    <w:p w:rsidR="00E41F34" w:rsidRDefault="00E41F34" w:rsidP="00E41F34">
      <w:r>
        <w:rPr>
          <w:rFonts w:hint="eastAsia"/>
        </w:rPr>
        <w:t>праць</w:t>
      </w:r>
      <w:r>
        <w:t></w:t>
      </w:r>
      <w:r>
        <w:rPr>
          <w:rFonts w:hint="eastAsia"/>
        </w:rPr>
        <w:t>складатиме</w:t>
      </w:r>
      <w:r>
        <w:t></w:t>
      </w:r>
      <w:r>
        <w:rPr>
          <w:rFonts w:hint="eastAsia"/>
        </w:rPr>
        <w:t>основу</w:t>
      </w:r>
      <w:r>
        <w:t></w:t>
      </w:r>
      <w:r>
        <w:rPr>
          <w:rFonts w:hint="eastAsia"/>
        </w:rPr>
        <w:t>дослідження</w:t>
      </w:r>
      <w:r>
        <w:t></w:t>
      </w:r>
      <w:r>
        <w:t></w:t>
      </w:r>
      <w:r>
        <w:rPr>
          <w:rFonts w:hint="eastAsia"/>
        </w:rPr>
        <w:t>При</w:t>
      </w:r>
      <w:r>
        <w:t></w:t>
      </w:r>
      <w:r>
        <w:rPr>
          <w:rFonts w:hint="eastAsia"/>
        </w:rPr>
        <w:t>цьому</w:t>
      </w:r>
      <w:r>
        <w:t></w:t>
      </w:r>
      <w:r>
        <w:rPr>
          <w:rFonts w:hint="eastAsia"/>
        </w:rPr>
        <w:t>залучено</w:t>
      </w:r>
      <w:r>
        <w:t></w:t>
      </w:r>
      <w:r>
        <w:rPr>
          <w:rFonts w:hint="eastAsia"/>
        </w:rPr>
        <w:t>також</w:t>
      </w:r>
      <w:r>
        <w:t></w:t>
      </w:r>
      <w:r>
        <w:rPr>
          <w:rFonts w:hint="eastAsia"/>
        </w:rPr>
        <w:t>праці</w:t>
      </w:r>
      <w:r>
        <w:t></w:t>
      </w:r>
      <w:r>
        <w:rPr>
          <w:rFonts w:hint="eastAsia"/>
        </w:rPr>
        <w:t>тих</w:t>
      </w:r>
    </w:p>
    <w:p w:rsidR="00E41F34" w:rsidRDefault="00E41F34" w:rsidP="00E41F34">
      <w:r>
        <w:rPr>
          <w:rFonts w:hint="eastAsia"/>
        </w:rPr>
        <w:t>авторів</w:t>
      </w:r>
      <w:r>
        <w:t></w:t>
      </w:r>
      <w:r>
        <w:t></w:t>
      </w:r>
      <w:r>
        <w:rPr>
          <w:rFonts w:hint="eastAsia"/>
        </w:rPr>
        <w:t>які</w:t>
      </w:r>
      <w:r>
        <w:t></w:t>
      </w:r>
      <w:r>
        <w:rPr>
          <w:rFonts w:hint="eastAsia"/>
        </w:rPr>
        <w:t>вели</w:t>
      </w:r>
      <w:r>
        <w:t></w:t>
      </w:r>
      <w:r>
        <w:rPr>
          <w:rFonts w:hint="eastAsia"/>
        </w:rPr>
        <w:t>з</w:t>
      </w:r>
      <w:r>
        <w:t></w:t>
      </w:r>
      <w:r>
        <w:rPr>
          <w:rFonts w:hint="eastAsia"/>
        </w:rPr>
        <w:t>Нікласом</w:t>
      </w:r>
      <w:r>
        <w:t></w:t>
      </w:r>
      <w:r>
        <w:rPr>
          <w:rFonts w:hint="eastAsia"/>
        </w:rPr>
        <w:t>Луманом</w:t>
      </w:r>
      <w:r>
        <w:t></w:t>
      </w:r>
      <w:r>
        <w:rPr>
          <w:rFonts w:hint="eastAsia"/>
        </w:rPr>
        <w:t>теоретичну</w:t>
      </w:r>
      <w:r>
        <w:t></w:t>
      </w:r>
      <w:r>
        <w:rPr>
          <w:rFonts w:hint="eastAsia"/>
        </w:rPr>
        <w:t>полеміку</w:t>
      </w:r>
      <w:r>
        <w:t></w:t>
      </w:r>
      <w:r>
        <w:t></w:t>
      </w:r>
      <w:r>
        <w:rPr>
          <w:rFonts w:hint="eastAsia"/>
        </w:rPr>
        <w:t>передусім</w:t>
      </w:r>
      <w:r>
        <w:t></w:t>
      </w:r>
    </w:p>
    <w:p w:rsidR="00E41F34" w:rsidRDefault="00E41F34" w:rsidP="00E41F34">
      <w:r>
        <w:rPr>
          <w:rFonts w:hint="eastAsia"/>
        </w:rPr>
        <w:t>Ю</w:t>
      </w:r>
      <w:r>
        <w:t></w:t>
      </w:r>
      <w:r>
        <w:t></w:t>
      </w:r>
      <w:r>
        <w:rPr>
          <w:rFonts w:hint="eastAsia"/>
        </w:rPr>
        <w:t>Габермас</w:t>
      </w:r>
      <w:r>
        <w:t></w:t>
      </w:r>
      <w:r>
        <w:t></w:t>
      </w:r>
      <w:r>
        <w:t></w:t>
      </w:r>
      <w:r>
        <w:rPr>
          <w:rFonts w:hint="eastAsia"/>
        </w:rPr>
        <w:t>а</w:t>
      </w:r>
      <w:r>
        <w:t></w:t>
      </w:r>
      <w:r>
        <w:rPr>
          <w:rFonts w:hint="eastAsia"/>
        </w:rPr>
        <w:t>також</w:t>
      </w:r>
      <w:r>
        <w:t></w:t>
      </w:r>
      <w:r>
        <w:rPr>
          <w:rFonts w:hint="eastAsia"/>
        </w:rPr>
        <w:t>тих</w:t>
      </w:r>
      <w:r>
        <w:t></w:t>
      </w:r>
      <w:r>
        <w:rPr>
          <w:rFonts w:hint="eastAsia"/>
        </w:rPr>
        <w:t>дослідників</w:t>
      </w:r>
      <w:r>
        <w:t></w:t>
      </w:r>
      <w:r>
        <w:t></w:t>
      </w:r>
      <w:r>
        <w:rPr>
          <w:rFonts w:hint="eastAsia"/>
        </w:rPr>
        <w:t>які</w:t>
      </w:r>
      <w:r>
        <w:t></w:t>
      </w:r>
      <w:r>
        <w:rPr>
          <w:rFonts w:hint="eastAsia"/>
        </w:rPr>
        <w:t>продовжують</w:t>
      </w:r>
      <w:r>
        <w:t></w:t>
      </w:r>
      <w:r>
        <w:rPr>
          <w:rFonts w:hint="eastAsia"/>
        </w:rPr>
        <w:t>критикувати</w:t>
      </w:r>
      <w:r>
        <w:t></w:t>
      </w:r>
      <w:r>
        <w:rPr>
          <w:rFonts w:hint="eastAsia"/>
        </w:rPr>
        <w:t>або</w:t>
      </w:r>
    </w:p>
    <w:p w:rsidR="00E41F34" w:rsidRDefault="00E41F34" w:rsidP="00E41F34">
      <w:r>
        <w:rPr>
          <w:rFonts w:hint="eastAsia"/>
        </w:rPr>
        <w:t>розвивати</w:t>
      </w:r>
      <w:r>
        <w:t></w:t>
      </w:r>
      <w:r>
        <w:rPr>
          <w:rFonts w:hint="eastAsia"/>
        </w:rPr>
        <w:t>його</w:t>
      </w:r>
      <w:r>
        <w:t></w:t>
      </w:r>
      <w:r>
        <w:rPr>
          <w:rFonts w:hint="eastAsia"/>
        </w:rPr>
        <w:t>версію</w:t>
      </w:r>
      <w:r>
        <w:t></w:t>
      </w:r>
      <w:r>
        <w:rPr>
          <w:rFonts w:hint="eastAsia"/>
        </w:rPr>
        <w:t>теорії</w:t>
      </w:r>
      <w:r>
        <w:t></w:t>
      </w:r>
      <w:r>
        <w:rPr>
          <w:rFonts w:hint="eastAsia"/>
        </w:rPr>
        <w:t>соціальних</w:t>
      </w:r>
      <w:r>
        <w:t></w:t>
      </w:r>
      <w:r>
        <w:rPr>
          <w:rFonts w:hint="eastAsia"/>
        </w:rPr>
        <w:t>систем</w:t>
      </w:r>
      <w:r>
        <w:t></w:t>
      </w:r>
      <w:r>
        <w:rPr>
          <w:rFonts w:hint="eastAsia"/>
        </w:rPr>
        <w:t>і</w:t>
      </w:r>
      <w:r>
        <w:t></w:t>
      </w:r>
      <w:r>
        <w:rPr>
          <w:rFonts w:hint="eastAsia"/>
        </w:rPr>
        <w:t>нині</w:t>
      </w:r>
      <w:r>
        <w:t></w:t>
      </w:r>
      <w:r>
        <w:t></w:t>
      </w:r>
      <w:r>
        <w:rPr>
          <w:rFonts w:hint="eastAsia"/>
        </w:rPr>
        <w:t>У</w:t>
      </w:r>
      <w:r>
        <w:t></w:t>
      </w:r>
      <w:r>
        <w:t></w:t>
      </w:r>
      <w:r>
        <w:rPr>
          <w:rFonts w:hint="eastAsia"/>
        </w:rPr>
        <w:t>Бек</w:t>
      </w:r>
      <w:r>
        <w:t></w:t>
      </w:r>
      <w:r>
        <w:t></w:t>
      </w:r>
      <w:r>
        <w:rPr>
          <w:rFonts w:hint="eastAsia"/>
        </w:rPr>
        <w:t>Р</w:t>
      </w:r>
      <w:r>
        <w:t></w:t>
      </w:r>
      <w:r>
        <w:t></w:t>
      </w:r>
      <w:r>
        <w:rPr>
          <w:rFonts w:hint="eastAsia"/>
        </w:rPr>
        <w:t>Мюнх</w:t>
      </w:r>
      <w:r>
        <w:t></w:t>
      </w:r>
    </w:p>
    <w:p w:rsidR="00E41F34" w:rsidRDefault="00E41F34" w:rsidP="00E41F34">
      <w:r>
        <w:rPr>
          <w:rFonts w:hint="eastAsia"/>
        </w:rPr>
        <w:t>Г</w:t>
      </w:r>
      <w:r>
        <w:t></w:t>
      </w:r>
      <w:r>
        <w:t></w:t>
      </w:r>
      <w:r>
        <w:rPr>
          <w:rFonts w:hint="eastAsia"/>
        </w:rPr>
        <w:t>Вільке</w:t>
      </w:r>
      <w:r>
        <w:t></w:t>
      </w:r>
      <w:r>
        <w:t></w:t>
      </w:r>
      <w:r>
        <w:rPr>
          <w:rFonts w:hint="eastAsia"/>
        </w:rPr>
        <w:t>Д</w:t>
      </w:r>
      <w:r>
        <w:t></w:t>
      </w:r>
      <w:r>
        <w:t></w:t>
      </w:r>
      <w:r>
        <w:rPr>
          <w:rFonts w:hint="eastAsia"/>
        </w:rPr>
        <w:t>Беккер</w:t>
      </w:r>
      <w:r>
        <w:t></w:t>
      </w:r>
      <w:r>
        <w:rPr>
          <w:rFonts w:hint="eastAsia"/>
        </w:rPr>
        <w:t>та</w:t>
      </w:r>
      <w:r>
        <w:t></w:t>
      </w:r>
      <w:r>
        <w:rPr>
          <w:rFonts w:hint="eastAsia"/>
        </w:rPr>
        <w:t>інші</w:t>
      </w:r>
      <w:r>
        <w:t></w:t>
      </w:r>
      <w:r>
        <w:t></w:t>
      </w:r>
    </w:p>
    <w:p w:rsidR="00E41F34" w:rsidRDefault="00E41F34" w:rsidP="00E41F34">
      <w:r>
        <w:rPr>
          <w:rFonts w:hint="eastAsia"/>
        </w:rPr>
        <w:t>НікласЛуман</w:t>
      </w:r>
      <w:r>
        <w:t></w:t>
      </w:r>
      <w:r>
        <w:rPr>
          <w:rFonts w:hint="eastAsia"/>
        </w:rPr>
        <w:t>покладає</w:t>
      </w:r>
      <w:r>
        <w:t></w:t>
      </w:r>
      <w:r>
        <w:rPr>
          <w:rFonts w:hint="eastAsia"/>
        </w:rPr>
        <w:t>поняття</w:t>
      </w:r>
      <w:r>
        <w:t></w:t>
      </w:r>
      <w:r>
        <w:rPr>
          <w:rFonts w:hint="eastAsia"/>
        </w:rPr>
        <w:t>комунікації</w:t>
      </w:r>
      <w:r>
        <w:t></w:t>
      </w:r>
      <w:r>
        <w:rPr>
          <w:rFonts w:hint="eastAsia"/>
        </w:rPr>
        <w:t>в</w:t>
      </w:r>
      <w:r>
        <w:t></w:t>
      </w:r>
      <w:r>
        <w:rPr>
          <w:rFonts w:hint="eastAsia"/>
        </w:rPr>
        <w:t>основу</w:t>
      </w:r>
      <w:r>
        <w:t></w:t>
      </w:r>
      <w:r>
        <w:rPr>
          <w:rFonts w:hint="eastAsia"/>
        </w:rPr>
        <w:t>своєї</w:t>
      </w:r>
      <w:r>
        <w:t></w:t>
      </w:r>
      <w:r>
        <w:rPr>
          <w:rFonts w:hint="eastAsia"/>
        </w:rPr>
        <w:t>соціальної</w:t>
      </w:r>
    </w:p>
    <w:p w:rsidR="00E41F34" w:rsidRDefault="00E41F34" w:rsidP="00E41F34">
      <w:r>
        <w:rPr>
          <w:rFonts w:hint="eastAsia"/>
        </w:rPr>
        <w:t>концепції</w:t>
      </w:r>
      <w:r>
        <w:t></w:t>
      </w:r>
      <w:r>
        <w:t></w:t>
      </w:r>
      <w:r>
        <w:rPr>
          <w:rFonts w:hint="eastAsia"/>
        </w:rPr>
        <w:t>Найбільш</w:t>
      </w:r>
      <w:r>
        <w:t></w:t>
      </w:r>
      <w:r>
        <w:rPr>
          <w:rFonts w:hint="eastAsia"/>
        </w:rPr>
        <w:t>глибокий</w:t>
      </w:r>
      <w:r>
        <w:t></w:t>
      </w:r>
      <w:r>
        <w:rPr>
          <w:rFonts w:hint="eastAsia"/>
        </w:rPr>
        <w:t>розгляд</w:t>
      </w:r>
      <w:r>
        <w:t></w:t>
      </w:r>
      <w:r>
        <w:rPr>
          <w:rFonts w:hint="eastAsia"/>
        </w:rPr>
        <w:t>та</w:t>
      </w:r>
      <w:r>
        <w:t></w:t>
      </w:r>
      <w:r>
        <w:rPr>
          <w:rFonts w:hint="eastAsia"/>
        </w:rPr>
        <w:t>аналіз</w:t>
      </w:r>
      <w:r>
        <w:t></w:t>
      </w:r>
      <w:r>
        <w:rPr>
          <w:rFonts w:hint="eastAsia"/>
        </w:rPr>
        <w:t>соціальної</w:t>
      </w:r>
      <w:r>
        <w:t></w:t>
      </w:r>
      <w:r>
        <w:rPr>
          <w:rFonts w:hint="eastAsia"/>
        </w:rPr>
        <w:t>комунікації</w:t>
      </w:r>
    </w:p>
    <w:p w:rsidR="00E41F34" w:rsidRDefault="00E41F34" w:rsidP="00E41F34">
      <w:r>
        <w:t></w:t>
      </w:r>
    </w:p>
    <w:p w:rsidR="00E41F34" w:rsidRDefault="00E41F34" w:rsidP="00E41F34">
      <w:r>
        <w:rPr>
          <w:rFonts w:hint="eastAsia"/>
        </w:rPr>
        <w:t>зроблено</w:t>
      </w:r>
      <w:r>
        <w:t></w:t>
      </w:r>
      <w:r>
        <w:rPr>
          <w:rFonts w:hint="eastAsia"/>
        </w:rPr>
        <w:t>дослідником</w:t>
      </w:r>
      <w:r>
        <w:t></w:t>
      </w:r>
      <w:r>
        <w:rPr>
          <w:rFonts w:hint="eastAsia"/>
        </w:rPr>
        <w:t>в</w:t>
      </w:r>
      <w:r>
        <w:t></w:t>
      </w:r>
      <w:r>
        <w:rPr>
          <w:rFonts w:hint="eastAsia"/>
        </w:rPr>
        <w:t>роботах</w:t>
      </w:r>
      <w:r>
        <w:t></w:t>
      </w:r>
      <w:r>
        <w:t></w:t>
      </w:r>
      <w:r>
        <w:rPr>
          <w:rFonts w:hint="eastAsia"/>
        </w:rPr>
        <w:t>Соціальні</w:t>
      </w:r>
      <w:r>
        <w:t></w:t>
      </w:r>
      <w:r>
        <w:rPr>
          <w:rFonts w:hint="eastAsia"/>
        </w:rPr>
        <w:t>системи</w:t>
      </w:r>
      <w:r>
        <w:t></w:t>
      </w:r>
      <w:r>
        <w:t></w:t>
      </w:r>
      <w:r>
        <w:t></w:t>
      </w:r>
      <w:r>
        <w:t></w:t>
      </w:r>
      <w:r>
        <w:rPr>
          <w:rFonts w:hint="eastAsia"/>
        </w:rPr>
        <w:t>Поняття</w:t>
      </w:r>
    </w:p>
    <w:p w:rsidR="00E41F34" w:rsidRDefault="00E41F34" w:rsidP="00E41F34">
      <w:r>
        <w:rPr>
          <w:rFonts w:hint="eastAsia"/>
        </w:rPr>
        <w:t>суспільства</w:t>
      </w:r>
      <w:r>
        <w:t></w:t>
      </w:r>
      <w:r>
        <w:t></w:t>
      </w:r>
      <w:r>
        <w:t></w:t>
      </w:r>
      <w:r>
        <w:t></w:t>
      </w:r>
      <w:r>
        <w:rPr>
          <w:rFonts w:hint="eastAsia"/>
        </w:rPr>
        <w:t>Що</w:t>
      </w:r>
      <w:r>
        <w:t></w:t>
      </w:r>
      <w:r>
        <w:rPr>
          <w:rFonts w:hint="eastAsia"/>
        </w:rPr>
        <w:t>таке</w:t>
      </w:r>
      <w:r>
        <w:t></w:t>
      </w:r>
      <w:r>
        <w:rPr>
          <w:rFonts w:hint="eastAsia"/>
        </w:rPr>
        <w:t>комунікація</w:t>
      </w:r>
      <w:r>
        <w:t></w:t>
      </w:r>
      <w:r>
        <w:t></w:t>
      </w:r>
      <w:r>
        <w:t></w:t>
      </w:r>
      <w:r>
        <w:t></w:t>
      </w:r>
      <w:r>
        <w:t></w:t>
      </w:r>
      <w:r>
        <w:rPr>
          <w:rFonts w:hint="eastAsia"/>
        </w:rPr>
        <w:t>Неймовірність</w:t>
      </w:r>
      <w:r>
        <w:t></w:t>
      </w:r>
      <w:r>
        <w:rPr>
          <w:rFonts w:hint="eastAsia"/>
        </w:rPr>
        <w:t>комунікації</w:t>
      </w:r>
      <w:r>
        <w:t></w:t>
      </w:r>
      <w:r>
        <w:t></w:t>
      </w:r>
      <w:r>
        <w:t></w:t>
      </w:r>
      <w:r>
        <w:t></w:t>
      </w:r>
      <w:r>
        <w:rPr>
          <w:rFonts w:hint="eastAsia"/>
        </w:rPr>
        <w:t>Медіа</w:t>
      </w:r>
    </w:p>
    <w:p w:rsidR="00E41F34" w:rsidRDefault="00E41F34" w:rsidP="00E41F34">
      <w:r>
        <w:rPr>
          <w:rFonts w:hint="eastAsia"/>
        </w:rPr>
        <w:t>комунікації</w:t>
      </w:r>
      <w:r>
        <w:t></w:t>
      </w:r>
      <w:r>
        <w:t></w:t>
      </w:r>
      <w:r>
        <w:rPr>
          <w:rFonts w:hint="eastAsia"/>
        </w:rPr>
        <w:t>та</w:t>
      </w:r>
      <w:r>
        <w:t></w:t>
      </w:r>
      <w:r>
        <w:rPr>
          <w:rFonts w:hint="eastAsia"/>
        </w:rPr>
        <w:t>інших</w:t>
      </w:r>
      <w:r>
        <w:t></w:t>
      </w:r>
      <w:r>
        <w:t></w:t>
      </w:r>
      <w:r>
        <w:rPr>
          <w:rFonts w:hint="eastAsia"/>
        </w:rPr>
        <w:t>в</w:t>
      </w:r>
      <w:r>
        <w:t></w:t>
      </w:r>
      <w:r>
        <w:rPr>
          <w:rFonts w:hint="eastAsia"/>
        </w:rPr>
        <w:t>яких</w:t>
      </w:r>
      <w:r>
        <w:t></w:t>
      </w:r>
      <w:r>
        <w:rPr>
          <w:rFonts w:hint="eastAsia"/>
        </w:rPr>
        <w:t>вчений</w:t>
      </w:r>
      <w:r>
        <w:t></w:t>
      </w:r>
      <w:r>
        <w:rPr>
          <w:rFonts w:hint="eastAsia"/>
        </w:rPr>
        <w:t>піддає</w:t>
      </w:r>
      <w:r>
        <w:t></w:t>
      </w:r>
      <w:r>
        <w:rPr>
          <w:rFonts w:hint="eastAsia"/>
        </w:rPr>
        <w:t>критиці</w:t>
      </w:r>
      <w:r>
        <w:t></w:t>
      </w:r>
      <w:r>
        <w:rPr>
          <w:rFonts w:hint="eastAsia"/>
        </w:rPr>
        <w:t>звичайне</w:t>
      </w:r>
      <w:r>
        <w:t></w:t>
      </w:r>
      <w:r>
        <w:rPr>
          <w:rFonts w:hint="eastAsia"/>
        </w:rPr>
        <w:t>розуміння</w:t>
      </w:r>
    </w:p>
    <w:p w:rsidR="00E41F34" w:rsidRDefault="00E41F34" w:rsidP="00E41F34">
      <w:r>
        <w:rPr>
          <w:rFonts w:hint="eastAsia"/>
        </w:rPr>
        <w:t>комунікації</w:t>
      </w:r>
      <w:r>
        <w:t></w:t>
      </w:r>
      <w:r>
        <w:rPr>
          <w:rFonts w:hint="eastAsia"/>
        </w:rPr>
        <w:t>та</w:t>
      </w:r>
      <w:r>
        <w:t></w:t>
      </w:r>
      <w:r>
        <w:rPr>
          <w:rFonts w:hint="eastAsia"/>
        </w:rPr>
        <w:t>пропонує</w:t>
      </w:r>
      <w:r>
        <w:t></w:t>
      </w:r>
      <w:r>
        <w:rPr>
          <w:rFonts w:hint="eastAsia"/>
        </w:rPr>
        <w:t>інше</w:t>
      </w:r>
      <w:r>
        <w:t></w:t>
      </w:r>
      <w:r>
        <w:rPr>
          <w:rFonts w:hint="eastAsia"/>
        </w:rPr>
        <w:t>її</w:t>
      </w:r>
      <w:r>
        <w:t></w:t>
      </w:r>
      <w:r>
        <w:rPr>
          <w:rFonts w:hint="eastAsia"/>
        </w:rPr>
        <w:t>тлумачення</w:t>
      </w:r>
      <w:r>
        <w:t></w:t>
      </w:r>
      <w:r>
        <w:t></w:t>
      </w:r>
      <w:r>
        <w:rPr>
          <w:rFonts w:hint="eastAsia"/>
        </w:rPr>
        <w:t>Н</w:t>
      </w:r>
      <w:r>
        <w:t></w:t>
      </w:r>
      <w:r>
        <w:t></w:t>
      </w:r>
      <w:r>
        <w:rPr>
          <w:rFonts w:hint="eastAsia"/>
        </w:rPr>
        <w:t>Луман</w:t>
      </w:r>
      <w:r>
        <w:t></w:t>
      </w:r>
      <w:r>
        <w:rPr>
          <w:rFonts w:hint="eastAsia"/>
        </w:rPr>
        <w:t>визначав</w:t>
      </w:r>
      <w:r>
        <w:t></w:t>
      </w:r>
      <w:r>
        <w:rPr>
          <w:rFonts w:hint="eastAsia"/>
        </w:rPr>
        <w:t>комунікацію</w:t>
      </w:r>
    </w:p>
    <w:p w:rsidR="00E41F34" w:rsidRDefault="00E41F34" w:rsidP="00E41F34">
      <w:r>
        <w:rPr>
          <w:rFonts w:hint="eastAsia"/>
        </w:rPr>
        <w:t>як</w:t>
      </w:r>
      <w:r>
        <w:t></w:t>
      </w:r>
      <w:r>
        <w:rPr>
          <w:rFonts w:hint="eastAsia"/>
        </w:rPr>
        <w:t>особливу</w:t>
      </w:r>
      <w:r>
        <w:t></w:t>
      </w:r>
      <w:r>
        <w:rPr>
          <w:rFonts w:hint="eastAsia"/>
        </w:rPr>
        <w:t>функцію</w:t>
      </w:r>
      <w:r>
        <w:t></w:t>
      </w:r>
      <w:r>
        <w:rPr>
          <w:rFonts w:hint="eastAsia"/>
        </w:rPr>
        <w:t>соціальної</w:t>
      </w:r>
      <w:r>
        <w:t></w:t>
      </w:r>
      <w:r>
        <w:rPr>
          <w:rFonts w:hint="eastAsia"/>
        </w:rPr>
        <w:t>системи</w:t>
      </w:r>
      <w:r>
        <w:t></w:t>
      </w:r>
      <w:r>
        <w:t></w:t>
      </w:r>
      <w:r>
        <w:rPr>
          <w:rFonts w:hint="eastAsia"/>
        </w:rPr>
        <w:t>за</w:t>
      </w:r>
      <w:r>
        <w:t></w:t>
      </w:r>
      <w:r>
        <w:rPr>
          <w:rFonts w:hint="eastAsia"/>
        </w:rPr>
        <w:t>допомогою</w:t>
      </w:r>
      <w:r>
        <w:t></w:t>
      </w:r>
      <w:r>
        <w:rPr>
          <w:rFonts w:hint="eastAsia"/>
        </w:rPr>
        <w:t>якої</w:t>
      </w:r>
      <w:r>
        <w:t></w:t>
      </w:r>
      <w:r>
        <w:rPr>
          <w:rFonts w:hint="eastAsia"/>
        </w:rPr>
        <w:t>і</w:t>
      </w:r>
      <w:r>
        <w:t></w:t>
      </w:r>
      <w:r>
        <w:rPr>
          <w:rFonts w:hint="eastAsia"/>
        </w:rPr>
        <w:t>відбувається</w:t>
      </w:r>
      <w:r>
        <w:t></w:t>
      </w:r>
      <w:r>
        <w:rPr>
          <w:rFonts w:hint="eastAsia"/>
        </w:rPr>
        <w:t>її</w:t>
      </w:r>
    </w:p>
    <w:p w:rsidR="00E41F34" w:rsidRDefault="00E41F34" w:rsidP="00E41F34">
      <w:r>
        <w:rPr>
          <w:rFonts w:hint="eastAsia"/>
        </w:rPr>
        <w:t>самовідтворення</w:t>
      </w:r>
      <w:r>
        <w:t></w:t>
      </w:r>
      <w:r>
        <w:rPr>
          <w:rFonts w:hint="eastAsia"/>
        </w:rPr>
        <w:t>та</w:t>
      </w:r>
      <w:r>
        <w:t></w:t>
      </w:r>
      <w:r>
        <w:rPr>
          <w:rFonts w:hint="eastAsia"/>
        </w:rPr>
        <w:t>саморегуляція</w:t>
      </w:r>
      <w:r>
        <w:t></w:t>
      </w:r>
      <w:r>
        <w:t></w:t>
      </w:r>
      <w:r>
        <w:rPr>
          <w:rFonts w:hint="eastAsia"/>
        </w:rPr>
        <w:t>Актуальність</w:t>
      </w:r>
      <w:r>
        <w:t></w:t>
      </w:r>
      <w:r>
        <w:rPr>
          <w:rFonts w:hint="eastAsia"/>
        </w:rPr>
        <w:t>роботи</w:t>
      </w:r>
      <w:r>
        <w:t></w:t>
      </w:r>
      <w:r>
        <w:rPr>
          <w:rFonts w:hint="eastAsia"/>
        </w:rPr>
        <w:t>полягає</w:t>
      </w:r>
      <w:r>
        <w:t></w:t>
      </w:r>
      <w:r>
        <w:rPr>
          <w:rFonts w:hint="eastAsia"/>
        </w:rPr>
        <w:t>в</w:t>
      </w:r>
      <w:r>
        <w:t></w:t>
      </w:r>
      <w:r>
        <w:rPr>
          <w:rFonts w:hint="eastAsia"/>
        </w:rPr>
        <w:t>тому</w:t>
      </w:r>
      <w:r>
        <w:t></w:t>
      </w:r>
      <w:r>
        <w:t></w:t>
      </w:r>
      <w:r>
        <w:rPr>
          <w:rFonts w:hint="eastAsia"/>
        </w:rPr>
        <w:t>що</w:t>
      </w:r>
    </w:p>
    <w:p w:rsidR="00E41F34" w:rsidRDefault="00E41F34" w:rsidP="00E41F34">
      <w:r>
        <w:rPr>
          <w:rFonts w:hint="eastAsia"/>
        </w:rPr>
        <w:t>відмовляючись</w:t>
      </w:r>
      <w:r>
        <w:t></w:t>
      </w:r>
      <w:r>
        <w:rPr>
          <w:rFonts w:hint="eastAsia"/>
        </w:rPr>
        <w:t>від</w:t>
      </w:r>
      <w:r>
        <w:t></w:t>
      </w:r>
      <w:r>
        <w:rPr>
          <w:rFonts w:hint="eastAsia"/>
        </w:rPr>
        <w:t>позиції</w:t>
      </w:r>
      <w:r>
        <w:t></w:t>
      </w:r>
      <w:r>
        <w:rPr>
          <w:rFonts w:hint="eastAsia"/>
        </w:rPr>
        <w:t>своїх</w:t>
      </w:r>
      <w:r>
        <w:t></w:t>
      </w:r>
      <w:r>
        <w:rPr>
          <w:rFonts w:hint="eastAsia"/>
        </w:rPr>
        <w:t>попередників</w:t>
      </w:r>
      <w:r>
        <w:t></w:t>
      </w:r>
      <w:r>
        <w:t></w:t>
      </w:r>
      <w:r>
        <w:rPr>
          <w:rFonts w:hint="eastAsia"/>
        </w:rPr>
        <w:t>Луман</w:t>
      </w:r>
      <w:r>
        <w:t></w:t>
      </w:r>
      <w:r>
        <w:rPr>
          <w:rFonts w:hint="eastAsia"/>
        </w:rPr>
        <w:t>ставить</w:t>
      </w:r>
      <w:r>
        <w:t></w:t>
      </w:r>
      <w:r>
        <w:rPr>
          <w:rFonts w:hint="eastAsia"/>
        </w:rPr>
        <w:t>комунікацію</w:t>
      </w:r>
    </w:p>
    <w:p w:rsidR="00E41F34" w:rsidRDefault="00E41F34" w:rsidP="00E41F34">
      <w:r>
        <w:rPr>
          <w:rFonts w:hint="eastAsia"/>
        </w:rPr>
        <w:t>над</w:t>
      </w:r>
      <w:r>
        <w:t></w:t>
      </w:r>
      <w:r>
        <w:rPr>
          <w:rFonts w:hint="eastAsia"/>
        </w:rPr>
        <w:t>поняттям</w:t>
      </w:r>
      <w:r>
        <w:t></w:t>
      </w:r>
      <w:r>
        <w:rPr>
          <w:rFonts w:hint="eastAsia"/>
        </w:rPr>
        <w:t>соціальної</w:t>
      </w:r>
      <w:r>
        <w:t></w:t>
      </w:r>
      <w:r>
        <w:rPr>
          <w:rFonts w:hint="eastAsia"/>
        </w:rPr>
        <w:t>дії</w:t>
      </w:r>
      <w:r>
        <w:t></w:t>
      </w:r>
      <w:r>
        <w:t></w:t>
      </w:r>
      <w:r>
        <w:rPr>
          <w:rFonts w:hint="eastAsia"/>
        </w:rPr>
        <w:t>апелюючи</w:t>
      </w:r>
      <w:r>
        <w:t></w:t>
      </w:r>
      <w:r>
        <w:rPr>
          <w:rFonts w:hint="eastAsia"/>
        </w:rPr>
        <w:t>до</w:t>
      </w:r>
      <w:r>
        <w:t></w:t>
      </w:r>
      <w:r>
        <w:rPr>
          <w:rFonts w:hint="eastAsia"/>
        </w:rPr>
        <w:t>того</w:t>
      </w:r>
      <w:r>
        <w:t></w:t>
      </w:r>
      <w:r>
        <w:t></w:t>
      </w:r>
      <w:r>
        <w:rPr>
          <w:rFonts w:hint="eastAsia"/>
        </w:rPr>
        <w:t>що</w:t>
      </w:r>
      <w:r>
        <w:t></w:t>
      </w:r>
      <w:r>
        <w:rPr>
          <w:rFonts w:hint="eastAsia"/>
        </w:rPr>
        <w:t>саме</w:t>
      </w:r>
      <w:r>
        <w:t></w:t>
      </w:r>
      <w:r>
        <w:rPr>
          <w:rFonts w:hint="eastAsia"/>
        </w:rPr>
        <w:t>комунікація</w:t>
      </w:r>
      <w:r>
        <w:t></w:t>
      </w:r>
      <w:r>
        <w:rPr>
          <w:rFonts w:hint="eastAsia"/>
        </w:rPr>
        <w:t>є</w:t>
      </w:r>
    </w:p>
    <w:p w:rsidR="00E41F34" w:rsidRDefault="00E41F34" w:rsidP="00E41F34">
      <w:r>
        <w:rPr>
          <w:rFonts w:hint="eastAsia"/>
        </w:rPr>
        <w:t>неминуче</w:t>
      </w:r>
      <w:r>
        <w:t></w:t>
      </w:r>
      <w:r>
        <w:rPr>
          <w:rFonts w:hint="eastAsia"/>
        </w:rPr>
        <w:t>соціальною</w:t>
      </w:r>
      <w:r>
        <w:t></w:t>
      </w:r>
      <w:r>
        <w:rPr>
          <w:rFonts w:hint="eastAsia"/>
        </w:rPr>
        <w:t>операцією</w:t>
      </w:r>
      <w:r>
        <w:t></w:t>
      </w:r>
      <w:r>
        <w:t></w:t>
      </w:r>
      <w:r>
        <w:rPr>
          <w:rFonts w:hint="eastAsia"/>
        </w:rPr>
        <w:t>яка</w:t>
      </w:r>
      <w:r>
        <w:t></w:t>
      </w:r>
      <w:r>
        <w:rPr>
          <w:rFonts w:hint="eastAsia"/>
        </w:rPr>
        <w:t>продукує</w:t>
      </w:r>
      <w:r>
        <w:t></w:t>
      </w:r>
      <w:r>
        <w:rPr>
          <w:rFonts w:hint="eastAsia"/>
        </w:rPr>
        <w:t>можливість</w:t>
      </w:r>
      <w:r>
        <w:t></w:t>
      </w:r>
      <w:r>
        <w:rPr>
          <w:rFonts w:hint="eastAsia"/>
        </w:rPr>
        <w:t>дії</w:t>
      </w:r>
      <w:r>
        <w:t></w:t>
      </w:r>
      <w:r>
        <w:rPr>
          <w:rFonts w:hint="eastAsia"/>
        </w:rPr>
        <w:t>і</w:t>
      </w:r>
      <w:r>
        <w:t></w:t>
      </w:r>
      <w:r>
        <w:rPr>
          <w:rFonts w:hint="eastAsia"/>
        </w:rPr>
        <w:t>супроводжує</w:t>
      </w:r>
    </w:p>
    <w:p w:rsidR="00E41F34" w:rsidRDefault="00E41F34" w:rsidP="00E41F34">
      <w:r>
        <w:rPr>
          <w:rFonts w:hint="eastAsia"/>
        </w:rPr>
        <w:t>дію</w:t>
      </w:r>
      <w:r>
        <w:t></w:t>
      </w:r>
      <w:r>
        <w:t></w:t>
      </w:r>
      <w:r>
        <w:rPr>
          <w:rFonts w:hint="eastAsia"/>
        </w:rPr>
        <w:t>Виникає</w:t>
      </w:r>
      <w:r>
        <w:t></w:t>
      </w:r>
      <w:r>
        <w:rPr>
          <w:rFonts w:hint="eastAsia"/>
        </w:rPr>
        <w:t>необхідність</w:t>
      </w:r>
      <w:r>
        <w:t></w:t>
      </w:r>
      <w:r>
        <w:rPr>
          <w:rFonts w:hint="eastAsia"/>
        </w:rPr>
        <w:t>дослідити</w:t>
      </w:r>
      <w:r>
        <w:t></w:t>
      </w:r>
      <w:r>
        <w:rPr>
          <w:rFonts w:hint="eastAsia"/>
        </w:rPr>
        <w:t>і</w:t>
      </w:r>
      <w:r>
        <w:t></w:t>
      </w:r>
      <w:r>
        <w:rPr>
          <w:rFonts w:hint="eastAsia"/>
        </w:rPr>
        <w:t>проаналізувати</w:t>
      </w:r>
      <w:r>
        <w:t></w:t>
      </w:r>
      <w:r>
        <w:rPr>
          <w:rFonts w:hint="eastAsia"/>
        </w:rPr>
        <w:t>концепцію</w:t>
      </w:r>
      <w:r>
        <w:t></w:t>
      </w:r>
      <w:r>
        <w:rPr>
          <w:rFonts w:hint="eastAsia"/>
        </w:rPr>
        <w:t>соціальних</w:t>
      </w:r>
    </w:p>
    <w:p w:rsidR="00E41F34" w:rsidRDefault="00E41F34" w:rsidP="00E41F34">
      <w:r>
        <w:rPr>
          <w:rFonts w:hint="eastAsia"/>
        </w:rPr>
        <w:t>комунікацій</w:t>
      </w:r>
      <w:r>
        <w:t></w:t>
      </w:r>
      <w:r>
        <w:rPr>
          <w:rFonts w:hint="eastAsia"/>
        </w:rPr>
        <w:t>в</w:t>
      </w:r>
      <w:r>
        <w:t></w:t>
      </w:r>
      <w:r>
        <w:rPr>
          <w:rFonts w:hint="eastAsia"/>
        </w:rPr>
        <w:t>контексті</w:t>
      </w:r>
      <w:r>
        <w:t></w:t>
      </w:r>
      <w:r>
        <w:rPr>
          <w:rFonts w:hint="eastAsia"/>
        </w:rPr>
        <w:t>теорії</w:t>
      </w:r>
      <w:r>
        <w:t></w:t>
      </w:r>
      <w:r>
        <w:rPr>
          <w:rFonts w:hint="eastAsia"/>
        </w:rPr>
        <w:t>соціальних</w:t>
      </w:r>
      <w:r>
        <w:t></w:t>
      </w:r>
      <w:r>
        <w:rPr>
          <w:rFonts w:hint="eastAsia"/>
        </w:rPr>
        <w:t>систем</w:t>
      </w:r>
      <w:r>
        <w:t></w:t>
      </w:r>
    </w:p>
    <w:p w:rsidR="00E41F34" w:rsidRDefault="00E41F34" w:rsidP="00E41F34">
      <w:r>
        <w:rPr>
          <w:rFonts w:hint="eastAsia"/>
        </w:rPr>
        <w:t>Ступінь</w:t>
      </w:r>
      <w:r>
        <w:t></w:t>
      </w:r>
      <w:r>
        <w:rPr>
          <w:rFonts w:hint="eastAsia"/>
        </w:rPr>
        <w:t>розробленості</w:t>
      </w:r>
      <w:r>
        <w:t></w:t>
      </w:r>
      <w:r>
        <w:rPr>
          <w:rFonts w:hint="eastAsia"/>
        </w:rPr>
        <w:t>проблеми</w:t>
      </w:r>
      <w:r>
        <w:t></w:t>
      </w:r>
      <w:r>
        <w:t></w:t>
      </w:r>
      <w:r>
        <w:rPr>
          <w:rFonts w:hint="eastAsia"/>
        </w:rPr>
        <w:t>Комунікація</w:t>
      </w:r>
      <w:r>
        <w:t></w:t>
      </w:r>
      <w:r>
        <w:rPr>
          <w:rFonts w:hint="eastAsia"/>
        </w:rPr>
        <w:t>досліджувалася</w:t>
      </w:r>
      <w:r>
        <w:t></w:t>
      </w:r>
      <w:r>
        <w:rPr>
          <w:rFonts w:hint="eastAsia"/>
        </w:rPr>
        <w:t>на</w:t>
      </w:r>
    </w:p>
    <w:p w:rsidR="00E41F34" w:rsidRDefault="00E41F34" w:rsidP="00E41F34">
      <w:r>
        <w:rPr>
          <w:rFonts w:hint="eastAsia"/>
        </w:rPr>
        <w:t>теоретичному</w:t>
      </w:r>
      <w:r>
        <w:t></w:t>
      </w:r>
      <w:r>
        <w:rPr>
          <w:rFonts w:hint="eastAsia"/>
        </w:rPr>
        <w:t>і</w:t>
      </w:r>
      <w:r>
        <w:t></w:t>
      </w:r>
      <w:r>
        <w:rPr>
          <w:rFonts w:hint="eastAsia"/>
        </w:rPr>
        <w:t>практичному</w:t>
      </w:r>
      <w:r>
        <w:t></w:t>
      </w:r>
      <w:r>
        <w:rPr>
          <w:rFonts w:hint="eastAsia"/>
        </w:rPr>
        <w:t>рівні</w:t>
      </w:r>
      <w:r>
        <w:t></w:t>
      </w:r>
      <w:r>
        <w:rPr>
          <w:rFonts w:hint="eastAsia"/>
        </w:rPr>
        <w:t>з</w:t>
      </w:r>
      <w:r>
        <w:t></w:t>
      </w:r>
      <w:r>
        <w:rPr>
          <w:rFonts w:hint="eastAsia"/>
        </w:rPr>
        <w:t>позицій</w:t>
      </w:r>
      <w:r>
        <w:t></w:t>
      </w:r>
      <w:r>
        <w:rPr>
          <w:rFonts w:hint="eastAsia"/>
        </w:rPr>
        <w:t>різних</w:t>
      </w:r>
      <w:r>
        <w:t></w:t>
      </w:r>
      <w:r>
        <w:rPr>
          <w:rFonts w:hint="eastAsia"/>
        </w:rPr>
        <w:t>дисциплін</w:t>
      </w:r>
      <w:r>
        <w:t></w:t>
      </w:r>
      <w:r>
        <w:rPr>
          <w:rFonts w:hint="eastAsia"/>
        </w:rPr>
        <w:t>і</w:t>
      </w:r>
      <w:r>
        <w:t></w:t>
      </w:r>
      <w:r>
        <w:rPr>
          <w:rFonts w:hint="eastAsia"/>
        </w:rPr>
        <w:t>підходів</w:t>
      </w:r>
      <w:r>
        <w:t></w:t>
      </w:r>
    </w:p>
    <w:p w:rsidR="00E41F34" w:rsidRDefault="00E41F34" w:rsidP="00E41F34">
      <w:r>
        <w:rPr>
          <w:rFonts w:hint="eastAsia"/>
        </w:rPr>
        <w:t>Окремі</w:t>
      </w:r>
      <w:r>
        <w:t></w:t>
      </w:r>
      <w:r>
        <w:rPr>
          <w:rFonts w:hint="eastAsia"/>
        </w:rPr>
        <w:t>питання</w:t>
      </w:r>
      <w:r>
        <w:t></w:t>
      </w:r>
      <w:r>
        <w:t></w:t>
      </w:r>
      <w:r>
        <w:rPr>
          <w:rFonts w:hint="eastAsia"/>
        </w:rPr>
        <w:t>що</w:t>
      </w:r>
      <w:r>
        <w:t></w:t>
      </w:r>
      <w:r>
        <w:rPr>
          <w:rFonts w:hint="eastAsia"/>
        </w:rPr>
        <w:t>стосуються</w:t>
      </w:r>
      <w:r>
        <w:t></w:t>
      </w:r>
      <w:r>
        <w:rPr>
          <w:rFonts w:hint="eastAsia"/>
        </w:rPr>
        <w:t>соціальної</w:t>
      </w:r>
      <w:r>
        <w:t></w:t>
      </w:r>
      <w:r>
        <w:rPr>
          <w:rFonts w:hint="eastAsia"/>
        </w:rPr>
        <w:t>комунікації</w:t>
      </w:r>
      <w:r>
        <w:t></w:t>
      </w:r>
      <w:r>
        <w:t></w:t>
      </w:r>
      <w:r>
        <w:rPr>
          <w:rFonts w:hint="eastAsia"/>
        </w:rPr>
        <w:t>досить</w:t>
      </w:r>
      <w:r>
        <w:t></w:t>
      </w:r>
      <w:r>
        <w:rPr>
          <w:rFonts w:hint="eastAsia"/>
        </w:rPr>
        <w:t>докладно</w:t>
      </w:r>
    </w:p>
    <w:p w:rsidR="00E41F34" w:rsidRDefault="00E41F34" w:rsidP="00E41F34">
      <w:r>
        <w:rPr>
          <w:rFonts w:hint="eastAsia"/>
        </w:rPr>
        <w:t>висвітлювалися</w:t>
      </w:r>
      <w:r>
        <w:t></w:t>
      </w:r>
      <w:r>
        <w:rPr>
          <w:rFonts w:hint="eastAsia"/>
        </w:rPr>
        <w:t>у</w:t>
      </w:r>
      <w:r>
        <w:t></w:t>
      </w:r>
      <w:r>
        <w:rPr>
          <w:rFonts w:hint="eastAsia"/>
        </w:rPr>
        <w:t>філософській</w:t>
      </w:r>
      <w:r>
        <w:t></w:t>
      </w:r>
      <w:r>
        <w:rPr>
          <w:rFonts w:hint="eastAsia"/>
        </w:rPr>
        <w:t>та</w:t>
      </w:r>
      <w:r>
        <w:t></w:t>
      </w:r>
      <w:r>
        <w:rPr>
          <w:rFonts w:hint="eastAsia"/>
        </w:rPr>
        <w:t>соціологічній</w:t>
      </w:r>
      <w:r>
        <w:t></w:t>
      </w:r>
      <w:r>
        <w:rPr>
          <w:rFonts w:hint="eastAsia"/>
        </w:rPr>
        <w:t>літературі</w:t>
      </w:r>
      <w:r>
        <w:t></w:t>
      </w:r>
      <w:r>
        <w:t></w:t>
      </w:r>
      <w:r>
        <w:rPr>
          <w:rFonts w:hint="eastAsia"/>
        </w:rPr>
        <w:t>Прикладні</w:t>
      </w:r>
    </w:p>
    <w:p w:rsidR="00E41F34" w:rsidRDefault="00E41F34" w:rsidP="00E41F34">
      <w:r>
        <w:rPr>
          <w:rFonts w:hint="eastAsia"/>
        </w:rPr>
        <w:t>аспекти</w:t>
      </w:r>
      <w:r>
        <w:t></w:t>
      </w:r>
      <w:r>
        <w:rPr>
          <w:rFonts w:hint="eastAsia"/>
        </w:rPr>
        <w:t>комунікації</w:t>
      </w:r>
      <w:r>
        <w:t></w:t>
      </w:r>
      <w:r>
        <w:rPr>
          <w:rFonts w:hint="eastAsia"/>
        </w:rPr>
        <w:t>та</w:t>
      </w:r>
      <w:r>
        <w:t></w:t>
      </w:r>
      <w:r>
        <w:rPr>
          <w:rFonts w:hint="eastAsia"/>
        </w:rPr>
        <w:t>інформації</w:t>
      </w:r>
      <w:r>
        <w:t></w:t>
      </w:r>
      <w:r>
        <w:rPr>
          <w:rFonts w:hint="eastAsia"/>
        </w:rPr>
        <w:t>досліджувалися</w:t>
      </w:r>
      <w:r>
        <w:t></w:t>
      </w:r>
      <w:r>
        <w:rPr>
          <w:rFonts w:hint="eastAsia"/>
        </w:rPr>
        <w:t>передусім</w:t>
      </w:r>
      <w:r>
        <w:t></w:t>
      </w:r>
      <w:r>
        <w:t></w:t>
      </w:r>
      <w:r>
        <w:rPr>
          <w:rFonts w:hint="eastAsia"/>
        </w:rPr>
        <w:t>в</w:t>
      </w:r>
      <w:r>
        <w:t></w:t>
      </w:r>
      <w:r>
        <w:rPr>
          <w:rFonts w:hint="eastAsia"/>
        </w:rPr>
        <w:t>рамках</w:t>
      </w:r>
    </w:p>
    <w:p w:rsidR="00E41F34" w:rsidRDefault="00E41F34" w:rsidP="00E41F34">
      <w:r>
        <w:rPr>
          <w:rFonts w:hint="eastAsia"/>
        </w:rPr>
        <w:t>інформатики</w:t>
      </w:r>
      <w:r>
        <w:t></w:t>
      </w:r>
      <w:r>
        <w:rPr>
          <w:rFonts w:hint="eastAsia"/>
        </w:rPr>
        <w:t>і</w:t>
      </w:r>
      <w:r>
        <w:t></w:t>
      </w:r>
      <w:r>
        <w:rPr>
          <w:rFonts w:hint="eastAsia"/>
        </w:rPr>
        <w:t>кібернетики</w:t>
      </w:r>
      <w:r>
        <w:t></w:t>
      </w:r>
    </w:p>
    <w:p w:rsidR="00E41F34" w:rsidRDefault="00E41F34" w:rsidP="00E41F34">
      <w:r>
        <w:rPr>
          <w:rFonts w:hint="eastAsia"/>
        </w:rPr>
        <w:t>У</w:t>
      </w:r>
      <w:r>
        <w:t></w:t>
      </w:r>
      <w:r>
        <w:rPr>
          <w:rFonts w:hint="eastAsia"/>
        </w:rPr>
        <w:t>рамках</w:t>
      </w:r>
      <w:r>
        <w:t></w:t>
      </w:r>
      <w:r>
        <w:rPr>
          <w:rFonts w:hint="eastAsia"/>
        </w:rPr>
        <w:t>соціальної</w:t>
      </w:r>
      <w:r>
        <w:t></w:t>
      </w:r>
      <w:r>
        <w:rPr>
          <w:rFonts w:hint="eastAsia"/>
        </w:rPr>
        <w:t>філософії</w:t>
      </w:r>
      <w:r>
        <w:t></w:t>
      </w:r>
      <w:r>
        <w:rPr>
          <w:rFonts w:hint="eastAsia"/>
        </w:rPr>
        <w:t>і</w:t>
      </w:r>
      <w:r>
        <w:t></w:t>
      </w:r>
      <w:r>
        <w:rPr>
          <w:rFonts w:hint="eastAsia"/>
        </w:rPr>
        <w:t>соціології</w:t>
      </w:r>
      <w:r>
        <w:t></w:t>
      </w:r>
      <w:r>
        <w:rPr>
          <w:rFonts w:hint="eastAsia"/>
        </w:rPr>
        <w:t>комунікація</w:t>
      </w:r>
      <w:r>
        <w:t></w:t>
      </w:r>
      <w:r>
        <w:rPr>
          <w:rFonts w:hint="eastAsia"/>
        </w:rPr>
        <w:t>досліджувалася</w:t>
      </w:r>
    </w:p>
    <w:p w:rsidR="00E41F34" w:rsidRDefault="00E41F34" w:rsidP="00E41F34">
      <w:r>
        <w:rPr>
          <w:rFonts w:hint="eastAsia"/>
        </w:rPr>
        <w:t>в</w:t>
      </w:r>
      <w:r>
        <w:t></w:t>
      </w:r>
      <w:r>
        <w:rPr>
          <w:rFonts w:hint="eastAsia"/>
        </w:rPr>
        <w:t>працях</w:t>
      </w:r>
      <w:r>
        <w:t></w:t>
      </w:r>
      <w:r>
        <w:rPr>
          <w:rFonts w:hint="eastAsia"/>
        </w:rPr>
        <w:t>таких</w:t>
      </w:r>
      <w:r>
        <w:t></w:t>
      </w:r>
      <w:r>
        <w:rPr>
          <w:rFonts w:hint="eastAsia"/>
        </w:rPr>
        <w:t>вчених</w:t>
      </w:r>
      <w:r>
        <w:t></w:t>
      </w:r>
      <w:r>
        <w:rPr>
          <w:rFonts w:hint="eastAsia"/>
        </w:rPr>
        <w:t>як</w:t>
      </w:r>
      <w:r>
        <w:t></w:t>
      </w:r>
      <w:r>
        <w:rPr>
          <w:rFonts w:hint="eastAsia"/>
        </w:rPr>
        <w:t>К</w:t>
      </w:r>
      <w:r>
        <w:t></w:t>
      </w:r>
      <w:r>
        <w:t></w:t>
      </w:r>
      <w:r>
        <w:t></w:t>
      </w:r>
      <w:r>
        <w:t></w:t>
      </w:r>
      <w:r>
        <w:rPr>
          <w:rFonts w:hint="eastAsia"/>
        </w:rPr>
        <w:t>О</w:t>
      </w:r>
      <w:r>
        <w:t></w:t>
      </w:r>
      <w:r>
        <w:t></w:t>
      </w:r>
      <w:r>
        <w:rPr>
          <w:rFonts w:hint="eastAsia"/>
        </w:rPr>
        <w:t>Апель</w:t>
      </w:r>
      <w:r>
        <w:t></w:t>
      </w:r>
      <w:r>
        <w:t></w:t>
      </w:r>
      <w:r>
        <w:rPr>
          <w:rFonts w:hint="eastAsia"/>
        </w:rPr>
        <w:t>У</w:t>
      </w:r>
      <w:r>
        <w:t></w:t>
      </w:r>
      <w:r>
        <w:t></w:t>
      </w:r>
      <w:r>
        <w:rPr>
          <w:rFonts w:hint="eastAsia"/>
        </w:rPr>
        <w:t>Бек</w:t>
      </w:r>
      <w:r>
        <w:t></w:t>
      </w:r>
      <w:r>
        <w:t></w:t>
      </w:r>
      <w:r>
        <w:rPr>
          <w:rFonts w:hint="eastAsia"/>
        </w:rPr>
        <w:t>М</w:t>
      </w:r>
      <w:r>
        <w:t></w:t>
      </w:r>
      <w:r>
        <w:t></w:t>
      </w:r>
      <w:r>
        <w:rPr>
          <w:rFonts w:hint="eastAsia"/>
        </w:rPr>
        <w:t>Вебер</w:t>
      </w:r>
      <w:r>
        <w:t></w:t>
      </w:r>
      <w:r>
        <w:t></w:t>
      </w:r>
      <w:r>
        <w:rPr>
          <w:rFonts w:hint="eastAsia"/>
        </w:rPr>
        <w:t>Ю</w:t>
      </w:r>
      <w:r>
        <w:t></w:t>
      </w:r>
      <w:r>
        <w:t></w:t>
      </w:r>
      <w:r>
        <w:rPr>
          <w:rFonts w:hint="eastAsia"/>
        </w:rPr>
        <w:t>Габермас</w:t>
      </w:r>
      <w:r>
        <w:t></w:t>
      </w:r>
    </w:p>
    <w:p w:rsidR="00E41F34" w:rsidRDefault="00E41F34" w:rsidP="00E41F34">
      <w:r>
        <w:rPr>
          <w:rFonts w:hint="eastAsia"/>
        </w:rPr>
        <w:t>Е</w:t>
      </w:r>
      <w:r>
        <w:t></w:t>
      </w:r>
      <w:r>
        <w:t></w:t>
      </w:r>
      <w:r>
        <w:rPr>
          <w:rFonts w:hint="eastAsia"/>
        </w:rPr>
        <w:t>Гідденс</w:t>
      </w:r>
      <w:r>
        <w:t></w:t>
      </w:r>
      <w:r>
        <w:t></w:t>
      </w:r>
      <w:r>
        <w:rPr>
          <w:rFonts w:hint="eastAsia"/>
        </w:rPr>
        <w:t>М</w:t>
      </w:r>
      <w:r>
        <w:t></w:t>
      </w:r>
      <w:r>
        <w:t></w:t>
      </w:r>
      <w:r>
        <w:rPr>
          <w:rFonts w:hint="eastAsia"/>
        </w:rPr>
        <w:t>Кастельс</w:t>
      </w:r>
      <w:r>
        <w:t></w:t>
      </w:r>
      <w:r>
        <w:t></w:t>
      </w:r>
      <w:r>
        <w:rPr>
          <w:rFonts w:hint="eastAsia"/>
        </w:rPr>
        <w:t>Ч</w:t>
      </w:r>
      <w:r>
        <w:t></w:t>
      </w:r>
      <w:r>
        <w:t></w:t>
      </w:r>
      <w:r>
        <w:rPr>
          <w:rFonts w:hint="eastAsia"/>
        </w:rPr>
        <w:t>Кулі</w:t>
      </w:r>
      <w:r>
        <w:t></w:t>
      </w:r>
      <w:r>
        <w:t></w:t>
      </w:r>
      <w:r>
        <w:rPr>
          <w:rFonts w:hint="eastAsia"/>
        </w:rPr>
        <w:t>Г</w:t>
      </w:r>
      <w:r>
        <w:t></w:t>
      </w:r>
      <w:r>
        <w:t></w:t>
      </w:r>
      <w:r>
        <w:rPr>
          <w:rFonts w:hint="eastAsia"/>
        </w:rPr>
        <w:t>Лассвел</w:t>
      </w:r>
      <w:r>
        <w:t></w:t>
      </w:r>
      <w:r>
        <w:t></w:t>
      </w:r>
      <w:r>
        <w:rPr>
          <w:rFonts w:hint="eastAsia"/>
        </w:rPr>
        <w:t>Дж</w:t>
      </w:r>
      <w:r>
        <w:t></w:t>
      </w:r>
      <w:r>
        <w:t></w:t>
      </w:r>
      <w:r>
        <w:rPr>
          <w:rFonts w:hint="eastAsia"/>
        </w:rPr>
        <w:t>Г</w:t>
      </w:r>
      <w:r>
        <w:t></w:t>
      </w:r>
      <w:r>
        <w:t></w:t>
      </w:r>
      <w:r>
        <w:rPr>
          <w:rFonts w:hint="eastAsia"/>
        </w:rPr>
        <w:t>Мід</w:t>
      </w:r>
      <w:r>
        <w:t></w:t>
      </w:r>
      <w:r>
        <w:t></w:t>
      </w:r>
      <w:r>
        <w:rPr>
          <w:rFonts w:hint="eastAsia"/>
        </w:rPr>
        <w:t>Г</w:t>
      </w:r>
      <w:r>
        <w:t></w:t>
      </w:r>
      <w:r>
        <w:t></w:t>
      </w:r>
      <w:r>
        <w:rPr>
          <w:rFonts w:hint="eastAsia"/>
        </w:rPr>
        <w:t>Тард</w:t>
      </w:r>
      <w:r>
        <w:t></w:t>
      </w:r>
      <w:r>
        <w:t></w:t>
      </w:r>
      <w:r>
        <w:rPr>
          <w:rFonts w:hint="eastAsia"/>
        </w:rPr>
        <w:t>К</w:t>
      </w:r>
      <w:r>
        <w:t></w:t>
      </w:r>
      <w:r>
        <w:t></w:t>
      </w:r>
      <w:r>
        <w:rPr>
          <w:rFonts w:hint="eastAsia"/>
        </w:rPr>
        <w:t>Черрі</w:t>
      </w:r>
      <w:r>
        <w:t></w:t>
      </w:r>
      <w:r>
        <w:rPr>
          <w:rFonts w:hint="eastAsia"/>
        </w:rPr>
        <w:t>та</w:t>
      </w:r>
    </w:p>
    <w:p w:rsidR="00E41F34" w:rsidRDefault="00E41F34" w:rsidP="00E41F34">
      <w:r>
        <w:rPr>
          <w:rFonts w:hint="eastAsia"/>
        </w:rPr>
        <w:t>інші</w:t>
      </w:r>
      <w:r>
        <w:t></w:t>
      </w:r>
      <w:r>
        <w:t></w:t>
      </w:r>
      <w:r>
        <w:rPr>
          <w:rFonts w:hint="eastAsia"/>
        </w:rPr>
        <w:t>Комунікація</w:t>
      </w:r>
      <w:r>
        <w:t></w:t>
      </w:r>
      <w:r>
        <w:rPr>
          <w:rFonts w:hint="eastAsia"/>
        </w:rPr>
        <w:t>досліджувалася</w:t>
      </w:r>
      <w:r>
        <w:t></w:t>
      </w:r>
      <w:r>
        <w:rPr>
          <w:rFonts w:hint="eastAsia"/>
        </w:rPr>
        <w:t>в</w:t>
      </w:r>
      <w:r>
        <w:t></w:t>
      </w:r>
      <w:r>
        <w:rPr>
          <w:rFonts w:hint="eastAsia"/>
        </w:rPr>
        <w:t>рамках</w:t>
      </w:r>
      <w:r>
        <w:t></w:t>
      </w:r>
      <w:r>
        <w:rPr>
          <w:rFonts w:hint="eastAsia"/>
        </w:rPr>
        <w:t>математичної</w:t>
      </w:r>
      <w:r>
        <w:t></w:t>
      </w:r>
      <w:r>
        <w:rPr>
          <w:rFonts w:hint="eastAsia"/>
        </w:rPr>
        <w:t>теорії</w:t>
      </w:r>
      <w:r>
        <w:t></w:t>
      </w:r>
      <w:r>
        <w:rPr>
          <w:rFonts w:hint="eastAsia"/>
        </w:rPr>
        <w:t>К</w:t>
      </w:r>
      <w:r>
        <w:t></w:t>
      </w:r>
    </w:p>
    <w:p w:rsidR="00E41F34" w:rsidRDefault="00E41F34" w:rsidP="00E41F34">
      <w:r>
        <w:rPr>
          <w:rFonts w:hint="eastAsia"/>
        </w:rPr>
        <w:t>Шенноном</w:t>
      </w:r>
      <w:r>
        <w:t></w:t>
      </w:r>
      <w:r>
        <w:t></w:t>
      </w:r>
      <w:r>
        <w:rPr>
          <w:rFonts w:hint="eastAsia"/>
        </w:rPr>
        <w:t>Н</w:t>
      </w:r>
      <w:r>
        <w:t></w:t>
      </w:r>
      <w:r>
        <w:t></w:t>
      </w:r>
      <w:r>
        <w:rPr>
          <w:rFonts w:hint="eastAsia"/>
        </w:rPr>
        <w:t>Вінером</w:t>
      </w:r>
      <w:r>
        <w:t></w:t>
      </w:r>
      <w:r>
        <w:t></w:t>
      </w:r>
      <w:r>
        <w:rPr>
          <w:rFonts w:hint="eastAsia"/>
        </w:rPr>
        <w:t>Процес</w:t>
      </w:r>
      <w:r>
        <w:t></w:t>
      </w:r>
      <w:r>
        <w:rPr>
          <w:rFonts w:hint="eastAsia"/>
        </w:rPr>
        <w:t>розвитку</w:t>
      </w:r>
      <w:r>
        <w:t></w:t>
      </w:r>
      <w:r>
        <w:rPr>
          <w:rFonts w:hint="eastAsia"/>
        </w:rPr>
        <w:t>комунікації</w:t>
      </w:r>
      <w:r>
        <w:t></w:t>
      </w:r>
      <w:r>
        <w:rPr>
          <w:rFonts w:hint="eastAsia"/>
        </w:rPr>
        <w:t>аналізувався</w:t>
      </w:r>
    </w:p>
    <w:p w:rsidR="00E41F34" w:rsidRDefault="00E41F34" w:rsidP="00E41F34">
      <w:r>
        <w:rPr>
          <w:rFonts w:hint="eastAsia"/>
        </w:rPr>
        <w:t>теоретиками</w:t>
      </w:r>
      <w:r>
        <w:t></w:t>
      </w:r>
      <w:r>
        <w:rPr>
          <w:rFonts w:hint="eastAsia"/>
        </w:rPr>
        <w:t>інформаційного</w:t>
      </w:r>
      <w:r>
        <w:t></w:t>
      </w:r>
      <w:r>
        <w:rPr>
          <w:rFonts w:hint="eastAsia"/>
        </w:rPr>
        <w:t>суспільства</w:t>
      </w:r>
      <w:r>
        <w:t></w:t>
      </w:r>
      <w:r>
        <w:rPr>
          <w:rFonts w:hint="eastAsia"/>
        </w:rPr>
        <w:t>–</w:t>
      </w:r>
      <w:r>
        <w:t></w:t>
      </w:r>
      <w:r>
        <w:rPr>
          <w:rFonts w:hint="eastAsia"/>
        </w:rPr>
        <w:t>Д</w:t>
      </w:r>
      <w:r>
        <w:t></w:t>
      </w:r>
      <w:r>
        <w:t></w:t>
      </w:r>
      <w:r>
        <w:rPr>
          <w:rFonts w:hint="eastAsia"/>
        </w:rPr>
        <w:t>Беллом</w:t>
      </w:r>
      <w:r>
        <w:t></w:t>
      </w:r>
      <w:r>
        <w:t></w:t>
      </w:r>
      <w:r>
        <w:rPr>
          <w:rFonts w:hint="eastAsia"/>
        </w:rPr>
        <w:t>Г</w:t>
      </w:r>
      <w:r>
        <w:t></w:t>
      </w:r>
      <w:r>
        <w:t></w:t>
      </w:r>
      <w:r>
        <w:rPr>
          <w:rFonts w:hint="eastAsia"/>
        </w:rPr>
        <w:t>М</w:t>
      </w:r>
      <w:r>
        <w:t></w:t>
      </w:r>
      <w:r>
        <w:t></w:t>
      </w:r>
      <w:r>
        <w:rPr>
          <w:rFonts w:hint="eastAsia"/>
        </w:rPr>
        <w:t>Маклюен</w:t>
      </w:r>
      <w:r>
        <w:t></w:t>
      </w:r>
      <w:r>
        <w:t></w:t>
      </w:r>
      <w:r>
        <w:rPr>
          <w:rFonts w:hint="eastAsia"/>
        </w:rPr>
        <w:t>Е</w:t>
      </w:r>
      <w:r>
        <w:t></w:t>
      </w:r>
    </w:p>
    <w:p w:rsidR="00E41F34" w:rsidRDefault="00E41F34" w:rsidP="00E41F34">
      <w:r>
        <w:rPr>
          <w:rFonts w:hint="eastAsia"/>
        </w:rPr>
        <w:t>Тоффлером</w:t>
      </w:r>
      <w:r>
        <w:t></w:t>
      </w:r>
    </w:p>
    <w:p w:rsidR="00E41F34" w:rsidRDefault="00E41F34" w:rsidP="00E41F34">
      <w:r>
        <w:rPr>
          <w:rFonts w:hint="eastAsia"/>
        </w:rPr>
        <w:t>Ч</w:t>
      </w:r>
      <w:r>
        <w:t></w:t>
      </w:r>
      <w:r>
        <w:t></w:t>
      </w:r>
      <w:r>
        <w:rPr>
          <w:rFonts w:hint="eastAsia"/>
        </w:rPr>
        <w:t>С</w:t>
      </w:r>
      <w:r>
        <w:t></w:t>
      </w:r>
      <w:r>
        <w:t></w:t>
      </w:r>
      <w:r>
        <w:rPr>
          <w:rFonts w:hint="eastAsia"/>
        </w:rPr>
        <w:t>Пірс</w:t>
      </w:r>
      <w:r>
        <w:t></w:t>
      </w:r>
      <w:r>
        <w:t></w:t>
      </w:r>
      <w:r>
        <w:rPr>
          <w:rFonts w:hint="eastAsia"/>
        </w:rPr>
        <w:t>Ф</w:t>
      </w:r>
      <w:r>
        <w:t></w:t>
      </w:r>
      <w:r>
        <w:t></w:t>
      </w:r>
      <w:r>
        <w:rPr>
          <w:rFonts w:hint="eastAsia"/>
        </w:rPr>
        <w:t>де</w:t>
      </w:r>
      <w:r>
        <w:t></w:t>
      </w:r>
      <w:r>
        <w:rPr>
          <w:rFonts w:hint="eastAsia"/>
        </w:rPr>
        <w:t>Соссюр</w:t>
      </w:r>
      <w:r>
        <w:t></w:t>
      </w:r>
      <w:r>
        <w:t></w:t>
      </w:r>
      <w:r>
        <w:rPr>
          <w:rFonts w:hint="eastAsia"/>
        </w:rPr>
        <w:t>Ч</w:t>
      </w:r>
      <w:r>
        <w:t></w:t>
      </w:r>
      <w:r>
        <w:t></w:t>
      </w:r>
      <w:r>
        <w:rPr>
          <w:rFonts w:hint="eastAsia"/>
        </w:rPr>
        <w:t>Морріс</w:t>
      </w:r>
      <w:r>
        <w:t></w:t>
      </w:r>
      <w:r>
        <w:t></w:t>
      </w:r>
      <w:r>
        <w:rPr>
          <w:rFonts w:hint="eastAsia"/>
        </w:rPr>
        <w:t>Р</w:t>
      </w:r>
      <w:r>
        <w:t></w:t>
      </w:r>
      <w:r>
        <w:t></w:t>
      </w:r>
      <w:r>
        <w:rPr>
          <w:rFonts w:hint="eastAsia"/>
        </w:rPr>
        <w:t>Якобсон</w:t>
      </w:r>
      <w:r>
        <w:t></w:t>
      </w:r>
      <w:r>
        <w:t></w:t>
      </w:r>
      <w:r>
        <w:rPr>
          <w:rFonts w:hint="eastAsia"/>
        </w:rPr>
        <w:t>Ю</w:t>
      </w:r>
      <w:r>
        <w:t></w:t>
      </w:r>
      <w:r>
        <w:t></w:t>
      </w:r>
      <w:r>
        <w:rPr>
          <w:rFonts w:hint="eastAsia"/>
        </w:rPr>
        <w:t>Лотман</w:t>
      </w:r>
      <w:r>
        <w:t></w:t>
      </w:r>
      <w:r>
        <w:rPr>
          <w:rFonts w:hint="eastAsia"/>
        </w:rPr>
        <w:t>розглядали</w:t>
      </w:r>
    </w:p>
    <w:p w:rsidR="00E41F34" w:rsidRDefault="00E41F34" w:rsidP="00E41F34">
      <w:r>
        <w:rPr>
          <w:rFonts w:hint="eastAsia"/>
        </w:rPr>
        <w:t>комунікацію</w:t>
      </w:r>
      <w:r>
        <w:t></w:t>
      </w:r>
      <w:r>
        <w:rPr>
          <w:rFonts w:hint="eastAsia"/>
        </w:rPr>
        <w:t>з</w:t>
      </w:r>
      <w:r>
        <w:t></w:t>
      </w:r>
      <w:r>
        <w:rPr>
          <w:rFonts w:hint="eastAsia"/>
        </w:rPr>
        <w:t>погляду</w:t>
      </w:r>
      <w:r>
        <w:t></w:t>
      </w:r>
      <w:r>
        <w:rPr>
          <w:rFonts w:hint="eastAsia"/>
        </w:rPr>
        <w:t>семіотичного</w:t>
      </w:r>
      <w:r>
        <w:t></w:t>
      </w:r>
      <w:r>
        <w:rPr>
          <w:rFonts w:hint="eastAsia"/>
        </w:rPr>
        <w:t>підходу</w:t>
      </w:r>
      <w:r>
        <w:t></w:t>
      </w:r>
      <w:r>
        <w:t></w:t>
      </w:r>
      <w:r>
        <w:rPr>
          <w:rFonts w:hint="eastAsia"/>
        </w:rPr>
        <w:t>Комунікація</w:t>
      </w:r>
      <w:r>
        <w:t></w:t>
      </w:r>
      <w:r>
        <w:rPr>
          <w:rFonts w:hint="eastAsia"/>
        </w:rPr>
        <w:t>тут</w:t>
      </w:r>
      <w:r>
        <w:t></w:t>
      </w:r>
      <w:r>
        <w:rPr>
          <w:rFonts w:hint="eastAsia"/>
        </w:rPr>
        <w:t>виступала</w:t>
      </w:r>
      <w:r>
        <w:t></w:t>
      </w:r>
      <w:r>
        <w:rPr>
          <w:rFonts w:hint="eastAsia"/>
        </w:rPr>
        <w:t>в</w:t>
      </w:r>
    </w:p>
    <w:p w:rsidR="00E41F34" w:rsidRDefault="00E41F34" w:rsidP="00E41F34">
      <w:r>
        <w:rPr>
          <w:rFonts w:hint="eastAsia"/>
        </w:rPr>
        <w:t>якості</w:t>
      </w:r>
      <w:r>
        <w:t></w:t>
      </w:r>
      <w:r>
        <w:rPr>
          <w:rFonts w:hint="eastAsia"/>
        </w:rPr>
        <w:t>форми</w:t>
      </w:r>
      <w:r>
        <w:t></w:t>
      </w:r>
      <w:r>
        <w:rPr>
          <w:rFonts w:hint="eastAsia"/>
        </w:rPr>
        <w:t>міжсуб’єктної</w:t>
      </w:r>
      <w:r>
        <w:t></w:t>
      </w:r>
      <w:r>
        <w:rPr>
          <w:rFonts w:hint="eastAsia"/>
        </w:rPr>
        <w:t>взаємодії</w:t>
      </w:r>
      <w:r>
        <w:t></w:t>
      </w:r>
      <w:r>
        <w:t></w:t>
      </w:r>
      <w:r>
        <w:rPr>
          <w:rFonts w:hint="eastAsia"/>
        </w:rPr>
        <w:t>опосередкованої</w:t>
      </w:r>
      <w:r>
        <w:t></w:t>
      </w:r>
      <w:r>
        <w:rPr>
          <w:rFonts w:hint="eastAsia"/>
        </w:rPr>
        <w:t>знаками</w:t>
      </w:r>
      <w:r>
        <w:t></w:t>
      </w:r>
      <w:r>
        <w:t></w:t>
      </w:r>
      <w:r>
        <w:rPr>
          <w:rFonts w:hint="eastAsia"/>
        </w:rPr>
        <w:t>К</w:t>
      </w:r>
      <w:r>
        <w:t></w:t>
      </w:r>
      <w:r>
        <w:t></w:t>
      </w:r>
      <w:r>
        <w:rPr>
          <w:rFonts w:hint="eastAsia"/>
        </w:rPr>
        <w:t>Ясперс</w:t>
      </w:r>
      <w:r>
        <w:t></w:t>
      </w:r>
    </w:p>
    <w:p w:rsidR="00E41F34" w:rsidRDefault="00E41F34" w:rsidP="00E41F34">
      <w:r>
        <w:rPr>
          <w:rFonts w:hint="eastAsia"/>
        </w:rPr>
        <w:t>М</w:t>
      </w:r>
      <w:r>
        <w:t></w:t>
      </w:r>
      <w:r>
        <w:t></w:t>
      </w:r>
      <w:r>
        <w:rPr>
          <w:rFonts w:hint="eastAsia"/>
        </w:rPr>
        <w:t>Бубер</w:t>
      </w:r>
      <w:r>
        <w:t></w:t>
      </w:r>
      <w:r>
        <w:t></w:t>
      </w:r>
      <w:r>
        <w:rPr>
          <w:rFonts w:hint="eastAsia"/>
        </w:rPr>
        <w:t>Е</w:t>
      </w:r>
      <w:r>
        <w:t></w:t>
      </w:r>
      <w:r>
        <w:rPr>
          <w:rFonts w:hint="eastAsia"/>
        </w:rPr>
        <w:t>Муньє</w:t>
      </w:r>
      <w:r>
        <w:t></w:t>
      </w:r>
      <w:r>
        <w:t></w:t>
      </w:r>
      <w:r>
        <w:rPr>
          <w:rFonts w:hint="eastAsia"/>
        </w:rPr>
        <w:t>розглядали</w:t>
      </w:r>
      <w:r>
        <w:t></w:t>
      </w:r>
      <w:r>
        <w:rPr>
          <w:rFonts w:hint="eastAsia"/>
        </w:rPr>
        <w:t>комунікацію</w:t>
      </w:r>
      <w:r>
        <w:t></w:t>
      </w:r>
      <w:r>
        <w:rPr>
          <w:rFonts w:hint="eastAsia"/>
        </w:rPr>
        <w:t>як</w:t>
      </w:r>
      <w:r>
        <w:t></w:t>
      </w:r>
      <w:r>
        <w:rPr>
          <w:rFonts w:hint="eastAsia"/>
        </w:rPr>
        <w:t>проживання</w:t>
      </w:r>
      <w:r>
        <w:t></w:t>
      </w:r>
      <w:r>
        <w:rPr>
          <w:rFonts w:hint="eastAsia"/>
        </w:rPr>
        <w:t>досвіду</w:t>
      </w:r>
      <w:r>
        <w:t></w:t>
      </w:r>
      <w:r>
        <w:rPr>
          <w:rFonts w:hint="eastAsia"/>
        </w:rPr>
        <w:t>Іншого</w:t>
      </w:r>
      <w:r>
        <w:t></w:t>
      </w:r>
    </w:p>
    <w:p w:rsidR="00E41F34" w:rsidRDefault="00E41F34" w:rsidP="00E41F34">
      <w:r>
        <w:rPr>
          <w:rFonts w:hint="eastAsia"/>
        </w:rPr>
        <w:t>як</w:t>
      </w:r>
      <w:r>
        <w:t></w:t>
      </w:r>
      <w:r>
        <w:rPr>
          <w:rFonts w:hint="eastAsia"/>
        </w:rPr>
        <w:t>діалог</w:t>
      </w:r>
      <w:r>
        <w:t></w:t>
      </w:r>
    </w:p>
    <w:p w:rsidR="00E41F34" w:rsidRDefault="00E41F34" w:rsidP="00E41F34">
      <w:r>
        <w:t></w:t>
      </w:r>
    </w:p>
    <w:p w:rsidR="00E41F34" w:rsidRDefault="00E41F34" w:rsidP="00E41F34">
      <w:r>
        <w:rPr>
          <w:rFonts w:hint="eastAsia"/>
        </w:rPr>
        <w:t>Теоретики</w:t>
      </w:r>
      <w:r>
        <w:t></w:t>
      </w:r>
      <w:r>
        <w:rPr>
          <w:rFonts w:hint="eastAsia"/>
        </w:rPr>
        <w:t>Франкфуртської</w:t>
      </w:r>
      <w:r>
        <w:t></w:t>
      </w:r>
      <w:r>
        <w:rPr>
          <w:rFonts w:hint="eastAsia"/>
        </w:rPr>
        <w:t>школи</w:t>
      </w:r>
      <w:r>
        <w:t></w:t>
      </w:r>
      <w:r>
        <w:t></w:t>
      </w:r>
      <w:r>
        <w:rPr>
          <w:rFonts w:hint="eastAsia"/>
        </w:rPr>
        <w:t>М</w:t>
      </w:r>
      <w:r>
        <w:t></w:t>
      </w:r>
      <w:r>
        <w:t></w:t>
      </w:r>
      <w:r>
        <w:rPr>
          <w:rFonts w:hint="eastAsia"/>
        </w:rPr>
        <w:t>Горкгаймер</w:t>
      </w:r>
      <w:r>
        <w:t></w:t>
      </w:r>
      <w:r>
        <w:t></w:t>
      </w:r>
      <w:r>
        <w:rPr>
          <w:rFonts w:hint="eastAsia"/>
        </w:rPr>
        <w:t>Т</w:t>
      </w:r>
      <w:r>
        <w:t></w:t>
      </w:r>
      <w:r>
        <w:t></w:t>
      </w:r>
      <w:r>
        <w:rPr>
          <w:rFonts w:hint="eastAsia"/>
        </w:rPr>
        <w:t>Адорно</w:t>
      </w:r>
      <w:r>
        <w:t></w:t>
      </w:r>
      <w:r>
        <w:t></w:t>
      </w:r>
      <w:r>
        <w:rPr>
          <w:rFonts w:hint="eastAsia"/>
        </w:rPr>
        <w:t>Г</w:t>
      </w:r>
      <w:r>
        <w:t></w:t>
      </w:r>
    </w:p>
    <w:p w:rsidR="00E41F34" w:rsidRDefault="00E41F34" w:rsidP="00E41F34">
      <w:r>
        <w:rPr>
          <w:rFonts w:hint="eastAsia"/>
        </w:rPr>
        <w:t>Маркузе</w:t>
      </w:r>
      <w:r>
        <w:t></w:t>
      </w:r>
      <w:r>
        <w:t></w:t>
      </w:r>
      <w:r>
        <w:rPr>
          <w:rFonts w:hint="eastAsia"/>
        </w:rPr>
        <w:t>розглядали</w:t>
      </w:r>
      <w:r>
        <w:t></w:t>
      </w:r>
      <w:r>
        <w:rPr>
          <w:rFonts w:hint="eastAsia"/>
        </w:rPr>
        <w:t>комунікацію</w:t>
      </w:r>
      <w:r>
        <w:t></w:t>
      </w:r>
      <w:r>
        <w:rPr>
          <w:rFonts w:hint="eastAsia"/>
        </w:rPr>
        <w:t>критично</w:t>
      </w:r>
      <w:r>
        <w:t></w:t>
      </w:r>
      <w:r>
        <w:rPr>
          <w:rFonts w:hint="eastAsia"/>
        </w:rPr>
        <w:t>–</w:t>
      </w:r>
      <w:r>
        <w:t></w:t>
      </w:r>
      <w:r>
        <w:rPr>
          <w:rFonts w:hint="eastAsia"/>
        </w:rPr>
        <w:t>як</w:t>
      </w:r>
      <w:r>
        <w:t></w:t>
      </w:r>
      <w:r>
        <w:rPr>
          <w:rFonts w:hint="eastAsia"/>
        </w:rPr>
        <w:t>щось</w:t>
      </w:r>
      <w:r>
        <w:t></w:t>
      </w:r>
      <w:r>
        <w:t></w:t>
      </w:r>
      <w:r>
        <w:rPr>
          <w:rFonts w:hint="eastAsia"/>
        </w:rPr>
        <w:t>що</w:t>
      </w:r>
      <w:r>
        <w:t></w:t>
      </w:r>
      <w:r>
        <w:rPr>
          <w:rFonts w:hint="eastAsia"/>
        </w:rPr>
        <w:t>піддається</w:t>
      </w:r>
    </w:p>
    <w:p w:rsidR="00E41F34" w:rsidRDefault="00E41F34" w:rsidP="00E41F34">
      <w:r>
        <w:rPr>
          <w:rFonts w:hint="eastAsia"/>
        </w:rPr>
        <w:t>ідеологічному</w:t>
      </w:r>
      <w:r>
        <w:t></w:t>
      </w:r>
      <w:r>
        <w:rPr>
          <w:rFonts w:hint="eastAsia"/>
        </w:rPr>
        <w:t>контролю</w:t>
      </w:r>
      <w:r>
        <w:t></w:t>
      </w:r>
      <w:r>
        <w:rPr>
          <w:rFonts w:hint="eastAsia"/>
        </w:rPr>
        <w:t>і</w:t>
      </w:r>
      <w:r>
        <w:t></w:t>
      </w:r>
      <w:r>
        <w:rPr>
          <w:rFonts w:hint="eastAsia"/>
        </w:rPr>
        <w:t>спотворення</w:t>
      </w:r>
      <w:r>
        <w:t></w:t>
      </w:r>
      <w:r>
        <w:t></w:t>
      </w:r>
      <w:r>
        <w:rPr>
          <w:rFonts w:hint="eastAsia"/>
        </w:rPr>
        <w:t>Т</w:t>
      </w:r>
      <w:r>
        <w:t></w:t>
      </w:r>
      <w:r>
        <w:t></w:t>
      </w:r>
      <w:r>
        <w:rPr>
          <w:rFonts w:hint="eastAsia"/>
        </w:rPr>
        <w:t>Парсонс</w:t>
      </w:r>
      <w:r>
        <w:t></w:t>
      </w:r>
      <w:r>
        <w:rPr>
          <w:rFonts w:hint="eastAsia"/>
        </w:rPr>
        <w:t>і</w:t>
      </w:r>
      <w:r>
        <w:t></w:t>
      </w:r>
      <w:r>
        <w:rPr>
          <w:rFonts w:hint="eastAsia"/>
        </w:rPr>
        <w:t>Н</w:t>
      </w:r>
      <w:r>
        <w:t></w:t>
      </w:r>
      <w:r>
        <w:t></w:t>
      </w:r>
      <w:r>
        <w:rPr>
          <w:rFonts w:hint="eastAsia"/>
        </w:rPr>
        <w:t>Луман</w:t>
      </w:r>
      <w:r>
        <w:t></w:t>
      </w:r>
      <w:r>
        <w:rPr>
          <w:rFonts w:hint="eastAsia"/>
        </w:rPr>
        <w:t>аналізували</w:t>
      </w:r>
    </w:p>
    <w:p w:rsidR="00E41F34" w:rsidRDefault="00E41F34" w:rsidP="00E41F34">
      <w:r>
        <w:rPr>
          <w:rFonts w:hint="eastAsia"/>
        </w:rPr>
        <w:t>комунікацію</w:t>
      </w:r>
      <w:r>
        <w:t></w:t>
      </w:r>
      <w:r>
        <w:rPr>
          <w:rFonts w:hint="eastAsia"/>
        </w:rPr>
        <w:t>з</w:t>
      </w:r>
      <w:r>
        <w:t></w:t>
      </w:r>
      <w:r>
        <w:rPr>
          <w:rFonts w:hint="eastAsia"/>
        </w:rPr>
        <w:t>погляду</w:t>
      </w:r>
      <w:r>
        <w:t></w:t>
      </w:r>
      <w:r>
        <w:rPr>
          <w:rFonts w:hint="eastAsia"/>
        </w:rPr>
        <w:t>функціоналізму</w:t>
      </w:r>
      <w:r>
        <w:t></w:t>
      </w:r>
      <w:r>
        <w:t></w:t>
      </w:r>
      <w:r>
        <w:rPr>
          <w:rFonts w:hint="eastAsia"/>
        </w:rPr>
        <w:t>У</w:t>
      </w:r>
      <w:r>
        <w:t></w:t>
      </w:r>
      <w:r>
        <w:rPr>
          <w:rFonts w:hint="eastAsia"/>
        </w:rPr>
        <w:t>їхніх</w:t>
      </w:r>
      <w:r>
        <w:t></w:t>
      </w:r>
      <w:r>
        <w:rPr>
          <w:rFonts w:hint="eastAsia"/>
        </w:rPr>
        <w:t>роботах</w:t>
      </w:r>
      <w:r>
        <w:t></w:t>
      </w:r>
      <w:r>
        <w:rPr>
          <w:rFonts w:hint="eastAsia"/>
        </w:rPr>
        <w:t>представлено</w:t>
      </w:r>
      <w:r>
        <w:t></w:t>
      </w:r>
      <w:r>
        <w:rPr>
          <w:rFonts w:hint="eastAsia"/>
        </w:rPr>
        <w:t>погляд</w:t>
      </w:r>
    </w:p>
    <w:p w:rsidR="00E41F34" w:rsidRDefault="00E41F34" w:rsidP="00E41F34">
      <w:r>
        <w:rPr>
          <w:rFonts w:hint="eastAsia"/>
        </w:rPr>
        <w:t>на</w:t>
      </w:r>
      <w:r>
        <w:t></w:t>
      </w:r>
      <w:r>
        <w:rPr>
          <w:rFonts w:hint="eastAsia"/>
        </w:rPr>
        <w:t>соціальну</w:t>
      </w:r>
      <w:r>
        <w:t></w:t>
      </w:r>
      <w:r>
        <w:rPr>
          <w:rFonts w:hint="eastAsia"/>
        </w:rPr>
        <w:t>комунікацію</w:t>
      </w:r>
      <w:r>
        <w:t></w:t>
      </w:r>
      <w:r>
        <w:rPr>
          <w:rFonts w:hint="eastAsia"/>
        </w:rPr>
        <w:t>як</w:t>
      </w:r>
      <w:r>
        <w:t></w:t>
      </w:r>
      <w:r>
        <w:rPr>
          <w:rFonts w:hint="eastAsia"/>
        </w:rPr>
        <w:t>на</w:t>
      </w:r>
      <w:r>
        <w:t></w:t>
      </w:r>
      <w:r>
        <w:rPr>
          <w:rFonts w:hint="eastAsia"/>
        </w:rPr>
        <w:t>особливу</w:t>
      </w:r>
      <w:r>
        <w:t></w:t>
      </w:r>
      <w:r>
        <w:t></w:t>
      </w:r>
      <w:r>
        <w:rPr>
          <w:rFonts w:hint="eastAsia"/>
        </w:rPr>
        <w:t>операційно</w:t>
      </w:r>
      <w:r>
        <w:t></w:t>
      </w:r>
      <w:r>
        <w:rPr>
          <w:rFonts w:hint="eastAsia"/>
        </w:rPr>
        <w:t>закриту</w:t>
      </w:r>
      <w:r>
        <w:t></w:t>
      </w:r>
      <w:r>
        <w:rPr>
          <w:rFonts w:hint="eastAsia"/>
        </w:rPr>
        <w:t>систему</w:t>
      </w:r>
      <w:r>
        <w:t></w:t>
      </w:r>
      <w:r>
        <w:t></w:t>
      </w:r>
      <w:r>
        <w:rPr>
          <w:rFonts w:hint="eastAsia"/>
        </w:rPr>
        <w:t>що</w:t>
      </w:r>
    </w:p>
    <w:p w:rsidR="00E41F34" w:rsidRDefault="00E41F34" w:rsidP="00E41F34">
      <w:r>
        <w:rPr>
          <w:rFonts w:hint="eastAsia"/>
        </w:rPr>
        <w:t>самостійно</w:t>
      </w:r>
      <w:r>
        <w:t></w:t>
      </w:r>
      <w:r>
        <w:rPr>
          <w:rFonts w:hint="eastAsia"/>
        </w:rPr>
        <w:t>вибудовує</w:t>
      </w:r>
      <w:r>
        <w:t></w:t>
      </w:r>
      <w:r>
        <w:rPr>
          <w:rFonts w:hint="eastAsia"/>
        </w:rPr>
        <w:t>свою</w:t>
      </w:r>
      <w:r>
        <w:t></w:t>
      </w:r>
      <w:r>
        <w:rPr>
          <w:rFonts w:hint="eastAsia"/>
        </w:rPr>
        <w:t>комплексність</w:t>
      </w:r>
      <w:r>
        <w:t></w:t>
      </w:r>
    </w:p>
    <w:p w:rsidR="00E41F34" w:rsidRDefault="00E41F34" w:rsidP="00E41F34">
      <w:r>
        <w:rPr>
          <w:rFonts w:hint="eastAsia"/>
        </w:rPr>
        <w:t>Дослідженню</w:t>
      </w:r>
      <w:r>
        <w:t></w:t>
      </w:r>
      <w:r>
        <w:rPr>
          <w:rFonts w:hint="eastAsia"/>
        </w:rPr>
        <w:t>комунікативних</w:t>
      </w:r>
      <w:r>
        <w:t></w:t>
      </w:r>
      <w:r>
        <w:rPr>
          <w:rFonts w:hint="eastAsia"/>
        </w:rPr>
        <w:t>технологій</w:t>
      </w:r>
      <w:r>
        <w:t></w:t>
      </w:r>
      <w:r>
        <w:rPr>
          <w:rFonts w:hint="eastAsia"/>
        </w:rPr>
        <w:t>присвячені</w:t>
      </w:r>
      <w:r>
        <w:t></w:t>
      </w:r>
      <w:r>
        <w:rPr>
          <w:rFonts w:hint="eastAsia"/>
        </w:rPr>
        <w:t>роботи</w:t>
      </w:r>
    </w:p>
    <w:p w:rsidR="00E41F34" w:rsidRDefault="00E41F34" w:rsidP="00E41F34">
      <w:r>
        <w:rPr>
          <w:rFonts w:hint="eastAsia"/>
        </w:rPr>
        <w:t>українських</w:t>
      </w:r>
      <w:r>
        <w:t></w:t>
      </w:r>
      <w:r>
        <w:rPr>
          <w:rFonts w:hint="eastAsia"/>
        </w:rPr>
        <w:t>дослідників</w:t>
      </w:r>
      <w:r>
        <w:t></w:t>
      </w:r>
      <w:r>
        <w:rPr>
          <w:rFonts w:hint="eastAsia"/>
        </w:rPr>
        <w:t>А</w:t>
      </w:r>
      <w:r>
        <w:t></w:t>
      </w:r>
      <w:r>
        <w:t></w:t>
      </w:r>
      <w:r>
        <w:t></w:t>
      </w:r>
      <w:r>
        <w:rPr>
          <w:rFonts w:hint="eastAsia"/>
        </w:rPr>
        <w:t>В</w:t>
      </w:r>
      <w:r>
        <w:t></w:t>
      </w:r>
      <w:r>
        <w:t></w:t>
      </w:r>
      <w:r>
        <w:rPr>
          <w:rFonts w:hint="eastAsia"/>
        </w:rPr>
        <w:t>Костіної</w:t>
      </w:r>
      <w:r>
        <w:t></w:t>
      </w:r>
      <w:r>
        <w:t></w:t>
      </w:r>
      <w:r>
        <w:rPr>
          <w:rFonts w:hint="eastAsia"/>
        </w:rPr>
        <w:t>Г</w:t>
      </w:r>
      <w:r>
        <w:t></w:t>
      </w:r>
      <w:r>
        <w:t></w:t>
      </w:r>
      <w:r>
        <w:rPr>
          <w:rFonts w:hint="eastAsia"/>
        </w:rPr>
        <w:t>П</w:t>
      </w:r>
      <w:r>
        <w:t></w:t>
      </w:r>
      <w:r>
        <w:t></w:t>
      </w:r>
      <w:r>
        <w:rPr>
          <w:rFonts w:hint="eastAsia"/>
        </w:rPr>
        <w:t>Почепцова</w:t>
      </w:r>
      <w:r>
        <w:t></w:t>
      </w:r>
      <w:r>
        <w:t></w:t>
      </w:r>
      <w:r>
        <w:rPr>
          <w:rFonts w:hint="eastAsia"/>
        </w:rPr>
        <w:t>В</w:t>
      </w:r>
      <w:r>
        <w:t></w:t>
      </w:r>
      <w:r>
        <w:rPr>
          <w:rFonts w:hint="eastAsia"/>
        </w:rPr>
        <w:t>В</w:t>
      </w:r>
      <w:r>
        <w:t></w:t>
      </w:r>
      <w:r>
        <w:t></w:t>
      </w:r>
      <w:r>
        <w:rPr>
          <w:rFonts w:hint="eastAsia"/>
        </w:rPr>
        <w:t>Різуна</w:t>
      </w:r>
      <w:r>
        <w:t></w:t>
      </w:r>
    </w:p>
    <w:p w:rsidR="00E41F34" w:rsidRDefault="00E41F34" w:rsidP="00E41F34">
      <w:r>
        <w:rPr>
          <w:rFonts w:hint="eastAsia"/>
        </w:rPr>
        <w:t>аналізують</w:t>
      </w:r>
      <w:r>
        <w:t></w:t>
      </w:r>
      <w:r>
        <w:rPr>
          <w:rFonts w:hint="eastAsia"/>
        </w:rPr>
        <w:t>роль</w:t>
      </w:r>
      <w:r>
        <w:t></w:t>
      </w:r>
      <w:r>
        <w:rPr>
          <w:rFonts w:hint="eastAsia"/>
        </w:rPr>
        <w:t>комунікації</w:t>
      </w:r>
      <w:r>
        <w:t></w:t>
      </w:r>
      <w:r>
        <w:rPr>
          <w:rFonts w:hint="eastAsia"/>
        </w:rPr>
        <w:t>в</w:t>
      </w:r>
      <w:r>
        <w:t></w:t>
      </w:r>
      <w:r>
        <w:rPr>
          <w:rFonts w:hint="eastAsia"/>
        </w:rPr>
        <w:t>процесі</w:t>
      </w:r>
      <w:r>
        <w:t></w:t>
      </w:r>
      <w:r>
        <w:rPr>
          <w:rFonts w:hint="eastAsia"/>
        </w:rPr>
        <w:t>соціальної</w:t>
      </w:r>
      <w:r>
        <w:t></w:t>
      </w:r>
      <w:r>
        <w:rPr>
          <w:rFonts w:hint="eastAsia"/>
        </w:rPr>
        <w:t>та</w:t>
      </w:r>
      <w:r>
        <w:t></w:t>
      </w:r>
      <w:r>
        <w:rPr>
          <w:rFonts w:hint="eastAsia"/>
        </w:rPr>
        <w:t>культурної</w:t>
      </w:r>
      <w:r>
        <w:t></w:t>
      </w:r>
      <w:r>
        <w:rPr>
          <w:rFonts w:hint="eastAsia"/>
        </w:rPr>
        <w:t>ідентифікації</w:t>
      </w:r>
    </w:p>
    <w:p w:rsidR="00E41F34" w:rsidRDefault="00E41F34" w:rsidP="00E41F34">
      <w:r>
        <w:rPr>
          <w:rFonts w:hint="eastAsia"/>
        </w:rPr>
        <w:t>індивіда</w:t>
      </w:r>
      <w:r>
        <w:t></w:t>
      </w:r>
      <w:r>
        <w:rPr>
          <w:rFonts w:hint="eastAsia"/>
        </w:rPr>
        <w:t>З</w:t>
      </w:r>
      <w:r>
        <w:t></w:t>
      </w:r>
      <w:r>
        <w:rPr>
          <w:rFonts w:hint="eastAsia"/>
        </w:rPr>
        <w:t>російських</w:t>
      </w:r>
      <w:r>
        <w:t></w:t>
      </w:r>
      <w:r>
        <w:rPr>
          <w:rFonts w:hint="eastAsia"/>
        </w:rPr>
        <w:t>дослідників</w:t>
      </w:r>
      <w:r>
        <w:t></w:t>
      </w:r>
      <w:r>
        <w:t></w:t>
      </w:r>
      <w:r>
        <w:rPr>
          <w:rFonts w:hint="eastAsia"/>
        </w:rPr>
        <w:t>що</w:t>
      </w:r>
      <w:r>
        <w:t></w:t>
      </w:r>
      <w:r>
        <w:rPr>
          <w:rFonts w:hint="eastAsia"/>
        </w:rPr>
        <w:t>досліджували</w:t>
      </w:r>
      <w:r>
        <w:t></w:t>
      </w:r>
      <w:r>
        <w:rPr>
          <w:rFonts w:hint="eastAsia"/>
        </w:rPr>
        <w:t>комунікативні</w:t>
      </w:r>
      <w:r>
        <w:t></w:t>
      </w:r>
      <w:r>
        <w:rPr>
          <w:rFonts w:hint="eastAsia"/>
        </w:rPr>
        <w:t>процеси</w:t>
      </w:r>
    </w:p>
    <w:p w:rsidR="00E41F34" w:rsidRDefault="00E41F34" w:rsidP="00E41F34">
      <w:r>
        <w:rPr>
          <w:rFonts w:hint="eastAsia"/>
        </w:rPr>
        <w:t>можна</w:t>
      </w:r>
      <w:r>
        <w:t></w:t>
      </w:r>
      <w:r>
        <w:rPr>
          <w:rFonts w:hint="eastAsia"/>
        </w:rPr>
        <w:t>вирізнити</w:t>
      </w:r>
      <w:r>
        <w:t></w:t>
      </w:r>
      <w:r>
        <w:t></w:t>
      </w:r>
      <w:r>
        <w:rPr>
          <w:rFonts w:hint="eastAsia"/>
        </w:rPr>
        <w:t>М</w:t>
      </w:r>
      <w:r>
        <w:t></w:t>
      </w:r>
      <w:r>
        <w:rPr>
          <w:rFonts w:hint="eastAsia"/>
        </w:rPr>
        <w:t>А</w:t>
      </w:r>
      <w:r>
        <w:t></w:t>
      </w:r>
      <w:r>
        <w:t></w:t>
      </w:r>
      <w:r>
        <w:rPr>
          <w:rFonts w:hint="eastAsia"/>
        </w:rPr>
        <w:t>Василік</w:t>
      </w:r>
      <w:r>
        <w:t></w:t>
      </w:r>
      <w:r>
        <w:t></w:t>
      </w:r>
      <w:r>
        <w:rPr>
          <w:rFonts w:hint="eastAsia"/>
        </w:rPr>
        <w:t>В</w:t>
      </w:r>
      <w:r>
        <w:t></w:t>
      </w:r>
      <w:r>
        <w:t></w:t>
      </w:r>
      <w:r>
        <w:rPr>
          <w:rFonts w:hint="eastAsia"/>
        </w:rPr>
        <w:t>П</w:t>
      </w:r>
      <w:r>
        <w:t></w:t>
      </w:r>
      <w:r>
        <w:t></w:t>
      </w:r>
      <w:r>
        <w:rPr>
          <w:rFonts w:hint="eastAsia"/>
        </w:rPr>
        <w:t>Конецька</w:t>
      </w:r>
      <w:r>
        <w:t></w:t>
      </w:r>
      <w:r>
        <w:t></w:t>
      </w:r>
      <w:r>
        <w:rPr>
          <w:rFonts w:hint="eastAsia"/>
        </w:rPr>
        <w:t>О</w:t>
      </w:r>
      <w:r>
        <w:t></w:t>
      </w:r>
      <w:r>
        <w:t></w:t>
      </w:r>
      <w:r>
        <w:rPr>
          <w:rFonts w:hint="eastAsia"/>
        </w:rPr>
        <w:t>В</w:t>
      </w:r>
      <w:r>
        <w:t></w:t>
      </w:r>
      <w:r>
        <w:t></w:t>
      </w:r>
      <w:r>
        <w:rPr>
          <w:rFonts w:hint="eastAsia"/>
        </w:rPr>
        <w:t>Назарчук</w:t>
      </w:r>
      <w:r>
        <w:t></w:t>
      </w:r>
      <w:r>
        <w:t></w:t>
      </w:r>
      <w:r>
        <w:rPr>
          <w:rFonts w:hint="eastAsia"/>
        </w:rPr>
        <w:t>А</w:t>
      </w:r>
      <w:r>
        <w:t></w:t>
      </w:r>
      <w:r>
        <w:rPr>
          <w:rFonts w:hint="eastAsia"/>
        </w:rPr>
        <w:t>В</w:t>
      </w:r>
      <w:r>
        <w:t></w:t>
      </w:r>
      <w:r>
        <w:rPr>
          <w:rFonts w:hint="eastAsia"/>
        </w:rPr>
        <w:t>Соколов</w:t>
      </w:r>
    </w:p>
    <w:p w:rsidR="00E41F34" w:rsidRDefault="00E41F34" w:rsidP="00E41F34">
      <w:r>
        <w:rPr>
          <w:rFonts w:hint="eastAsia"/>
        </w:rPr>
        <w:t>розглядали</w:t>
      </w:r>
      <w:r>
        <w:t></w:t>
      </w:r>
      <w:r>
        <w:rPr>
          <w:rFonts w:hint="eastAsia"/>
        </w:rPr>
        <w:t>комунікацію</w:t>
      </w:r>
      <w:r>
        <w:t></w:t>
      </w:r>
      <w:r>
        <w:rPr>
          <w:rFonts w:hint="eastAsia"/>
        </w:rPr>
        <w:t>системно</w:t>
      </w:r>
      <w:r>
        <w:t></w:t>
      </w:r>
      <w:r>
        <w:t></w:t>
      </w:r>
      <w:r>
        <w:rPr>
          <w:rFonts w:hint="eastAsia"/>
        </w:rPr>
        <w:t>описували</w:t>
      </w:r>
      <w:r>
        <w:t></w:t>
      </w:r>
      <w:r>
        <w:rPr>
          <w:rFonts w:hint="eastAsia"/>
        </w:rPr>
        <w:t>різні</w:t>
      </w:r>
      <w:r>
        <w:t></w:t>
      </w:r>
      <w:r>
        <w:rPr>
          <w:rFonts w:hint="eastAsia"/>
        </w:rPr>
        <w:t>аспекти</w:t>
      </w:r>
      <w:r>
        <w:t></w:t>
      </w:r>
      <w:r>
        <w:rPr>
          <w:rFonts w:hint="eastAsia"/>
        </w:rPr>
        <w:t>цього</w:t>
      </w:r>
      <w:r>
        <w:t></w:t>
      </w:r>
      <w:r>
        <w:rPr>
          <w:rFonts w:hint="eastAsia"/>
        </w:rPr>
        <w:t>поняття</w:t>
      </w:r>
      <w:r>
        <w:t></w:t>
      </w:r>
    </w:p>
    <w:p w:rsidR="00E41F34" w:rsidRDefault="00E41F34" w:rsidP="00E41F34">
      <w:r>
        <w:rPr>
          <w:rFonts w:hint="eastAsia"/>
        </w:rPr>
        <w:t>способи</w:t>
      </w:r>
      <w:r>
        <w:t></w:t>
      </w:r>
      <w:r>
        <w:rPr>
          <w:rFonts w:hint="eastAsia"/>
        </w:rPr>
        <w:t>розвитку</w:t>
      </w:r>
      <w:r>
        <w:t></w:t>
      </w:r>
      <w:r>
        <w:rPr>
          <w:rFonts w:hint="eastAsia"/>
        </w:rPr>
        <w:t>комунікації</w:t>
      </w:r>
      <w:r>
        <w:t></w:t>
      </w:r>
      <w:r>
        <w:rPr>
          <w:rFonts w:hint="eastAsia"/>
        </w:rPr>
        <w:t>і</w:t>
      </w:r>
      <w:r>
        <w:t></w:t>
      </w:r>
      <w:r>
        <w:rPr>
          <w:rFonts w:hint="eastAsia"/>
        </w:rPr>
        <w:t>суспільства</w:t>
      </w:r>
      <w:r>
        <w:t></w:t>
      </w:r>
    </w:p>
    <w:p w:rsidR="00E41F34" w:rsidRDefault="00E41F34" w:rsidP="00E41F34">
      <w:r>
        <w:rPr>
          <w:rFonts w:hint="eastAsia"/>
        </w:rPr>
        <w:t>Філософські</w:t>
      </w:r>
      <w:r>
        <w:t></w:t>
      </w:r>
      <w:r>
        <w:rPr>
          <w:rFonts w:hint="eastAsia"/>
        </w:rPr>
        <w:t>аспекти</w:t>
      </w:r>
      <w:r>
        <w:t></w:t>
      </w:r>
      <w:r>
        <w:rPr>
          <w:rFonts w:hint="eastAsia"/>
        </w:rPr>
        <w:t>теорії</w:t>
      </w:r>
      <w:r>
        <w:t></w:t>
      </w:r>
      <w:r>
        <w:rPr>
          <w:rFonts w:hint="eastAsia"/>
        </w:rPr>
        <w:t>соціальних</w:t>
      </w:r>
      <w:r>
        <w:t></w:t>
      </w:r>
      <w:r>
        <w:rPr>
          <w:rFonts w:hint="eastAsia"/>
        </w:rPr>
        <w:t>систем</w:t>
      </w:r>
      <w:r>
        <w:t></w:t>
      </w:r>
      <w:r>
        <w:rPr>
          <w:rFonts w:hint="eastAsia"/>
        </w:rPr>
        <w:t>Н</w:t>
      </w:r>
      <w:r>
        <w:t></w:t>
      </w:r>
      <w:r>
        <w:rPr>
          <w:rFonts w:hint="eastAsia"/>
        </w:rPr>
        <w:t>Лумана</w:t>
      </w:r>
      <w:r>
        <w:t></w:t>
      </w:r>
      <w:r>
        <w:rPr>
          <w:rFonts w:hint="eastAsia"/>
        </w:rPr>
        <w:t>аналізували</w:t>
      </w:r>
    </w:p>
    <w:p w:rsidR="00E41F34" w:rsidRDefault="00E41F34" w:rsidP="00E41F34">
      <w:r>
        <w:rPr>
          <w:rFonts w:hint="eastAsia"/>
        </w:rPr>
        <w:t>такі</w:t>
      </w:r>
      <w:r>
        <w:t></w:t>
      </w:r>
      <w:r>
        <w:rPr>
          <w:rFonts w:hint="eastAsia"/>
        </w:rPr>
        <w:t>вітчизняні</w:t>
      </w:r>
      <w:r>
        <w:t></w:t>
      </w:r>
      <w:r>
        <w:rPr>
          <w:rFonts w:hint="eastAsia"/>
        </w:rPr>
        <w:t>дослідники</w:t>
      </w:r>
      <w:r>
        <w:t></w:t>
      </w:r>
      <w:r>
        <w:t></w:t>
      </w:r>
      <w:r>
        <w:rPr>
          <w:rFonts w:hint="eastAsia"/>
        </w:rPr>
        <w:t>як</w:t>
      </w:r>
      <w:r>
        <w:t></w:t>
      </w:r>
      <w:r>
        <w:rPr>
          <w:rFonts w:hint="eastAsia"/>
        </w:rPr>
        <w:t>М</w:t>
      </w:r>
      <w:r>
        <w:t></w:t>
      </w:r>
      <w:r>
        <w:rPr>
          <w:rFonts w:hint="eastAsia"/>
        </w:rPr>
        <w:t>І</w:t>
      </w:r>
      <w:r>
        <w:t></w:t>
      </w:r>
      <w:r>
        <w:rPr>
          <w:rFonts w:hint="eastAsia"/>
        </w:rPr>
        <w:t>Бойченко</w:t>
      </w:r>
      <w:r>
        <w:t></w:t>
      </w:r>
      <w:r>
        <w:t></w:t>
      </w:r>
      <w:r>
        <w:rPr>
          <w:rFonts w:hint="eastAsia"/>
        </w:rPr>
        <w:t>М</w:t>
      </w:r>
      <w:r>
        <w:t></w:t>
      </w:r>
      <w:r>
        <w:rPr>
          <w:rFonts w:hint="eastAsia"/>
        </w:rPr>
        <w:t>В</w:t>
      </w:r>
      <w:r>
        <w:t></w:t>
      </w:r>
      <w:r>
        <w:rPr>
          <w:rFonts w:hint="eastAsia"/>
        </w:rPr>
        <w:t>Триняк</w:t>
      </w:r>
      <w:r>
        <w:t></w:t>
      </w:r>
      <w:r>
        <w:rPr>
          <w:rFonts w:hint="eastAsia"/>
        </w:rPr>
        <w:t>та</w:t>
      </w:r>
      <w:r>
        <w:t></w:t>
      </w:r>
      <w:r>
        <w:rPr>
          <w:rFonts w:hint="eastAsia"/>
        </w:rPr>
        <w:t>інші</w:t>
      </w:r>
      <w:r>
        <w:t></w:t>
      </w:r>
      <w:r>
        <w:rPr>
          <w:rFonts w:hint="eastAsia"/>
        </w:rPr>
        <w:t>а</w:t>
      </w:r>
      <w:r>
        <w:t></w:t>
      </w:r>
      <w:r>
        <w:rPr>
          <w:rFonts w:hint="eastAsia"/>
        </w:rPr>
        <w:t>також</w:t>
      </w:r>
    </w:p>
    <w:p w:rsidR="00E41F34" w:rsidRDefault="00E41F34" w:rsidP="00E41F34">
      <w:r>
        <w:rPr>
          <w:rFonts w:hint="eastAsia"/>
        </w:rPr>
        <w:t>соціологи</w:t>
      </w:r>
      <w:r>
        <w:t></w:t>
      </w:r>
      <w:r>
        <w:t></w:t>
      </w:r>
      <w:r>
        <w:rPr>
          <w:rFonts w:hint="eastAsia"/>
        </w:rPr>
        <w:t>такі</w:t>
      </w:r>
      <w:r>
        <w:t></w:t>
      </w:r>
      <w:r>
        <w:rPr>
          <w:rFonts w:hint="eastAsia"/>
        </w:rPr>
        <w:t>як</w:t>
      </w:r>
      <w:r>
        <w:t></w:t>
      </w:r>
      <w:r>
        <w:rPr>
          <w:rFonts w:hint="eastAsia"/>
        </w:rPr>
        <w:t>Ю</w:t>
      </w:r>
      <w:r>
        <w:t></w:t>
      </w:r>
      <w:r>
        <w:rPr>
          <w:rFonts w:hint="eastAsia"/>
        </w:rPr>
        <w:t>В</w:t>
      </w:r>
      <w:r>
        <w:t></w:t>
      </w:r>
      <w:r>
        <w:rPr>
          <w:rFonts w:hint="eastAsia"/>
        </w:rPr>
        <w:t>Романенко</w:t>
      </w:r>
      <w:r>
        <w:t></w:t>
      </w:r>
      <w:r>
        <w:t></w:t>
      </w:r>
      <w:r>
        <w:rPr>
          <w:rFonts w:hint="eastAsia"/>
        </w:rPr>
        <w:t>Е</w:t>
      </w:r>
      <w:r>
        <w:t></w:t>
      </w:r>
      <w:r>
        <w:rPr>
          <w:rFonts w:hint="eastAsia"/>
        </w:rPr>
        <w:t>С</w:t>
      </w:r>
      <w:r>
        <w:t></w:t>
      </w:r>
      <w:r>
        <w:rPr>
          <w:rFonts w:hint="eastAsia"/>
        </w:rPr>
        <w:t>Ковтуненко</w:t>
      </w:r>
      <w:r>
        <w:t></w:t>
      </w:r>
      <w:r>
        <w:rPr>
          <w:rFonts w:hint="eastAsia"/>
        </w:rPr>
        <w:t>та</w:t>
      </w:r>
      <w:r>
        <w:t></w:t>
      </w:r>
      <w:r>
        <w:rPr>
          <w:rFonts w:hint="eastAsia"/>
        </w:rPr>
        <w:t>інші</w:t>
      </w:r>
      <w:r>
        <w:t></w:t>
      </w:r>
      <w:r>
        <w:t></w:t>
      </w:r>
      <w:r>
        <w:rPr>
          <w:rFonts w:hint="eastAsia"/>
        </w:rPr>
        <w:t>Окремо</w:t>
      </w:r>
      <w:r>
        <w:t></w:t>
      </w:r>
      <w:r>
        <w:rPr>
          <w:rFonts w:hint="eastAsia"/>
        </w:rPr>
        <w:t>слід</w:t>
      </w:r>
    </w:p>
    <w:p w:rsidR="00E41F34" w:rsidRDefault="00E41F34" w:rsidP="00E41F34">
      <w:r>
        <w:rPr>
          <w:rFonts w:hint="eastAsia"/>
        </w:rPr>
        <w:t>зазначити</w:t>
      </w:r>
      <w:r>
        <w:t></w:t>
      </w:r>
      <w:r>
        <w:rPr>
          <w:rFonts w:hint="eastAsia"/>
        </w:rPr>
        <w:t>критичні</w:t>
      </w:r>
      <w:r>
        <w:t></w:t>
      </w:r>
      <w:r>
        <w:rPr>
          <w:rFonts w:hint="eastAsia"/>
        </w:rPr>
        <w:t>дослідження</w:t>
      </w:r>
      <w:r>
        <w:t></w:t>
      </w:r>
      <w:r>
        <w:rPr>
          <w:rFonts w:hint="eastAsia"/>
        </w:rPr>
        <w:t>теорії</w:t>
      </w:r>
      <w:r>
        <w:t></w:t>
      </w:r>
      <w:r>
        <w:rPr>
          <w:rFonts w:hint="eastAsia"/>
        </w:rPr>
        <w:t>соціальних</w:t>
      </w:r>
      <w:r>
        <w:t></w:t>
      </w:r>
      <w:r>
        <w:rPr>
          <w:rFonts w:hint="eastAsia"/>
        </w:rPr>
        <w:t>систем</w:t>
      </w:r>
      <w:r>
        <w:t></w:t>
      </w:r>
      <w:r>
        <w:rPr>
          <w:rFonts w:hint="eastAsia"/>
        </w:rPr>
        <w:t>вітчизняними</w:t>
      </w:r>
    </w:p>
    <w:p w:rsidR="00E41F34" w:rsidRDefault="00E41F34" w:rsidP="00E41F34">
      <w:r>
        <w:rPr>
          <w:rFonts w:hint="eastAsia"/>
        </w:rPr>
        <w:t>представниками</w:t>
      </w:r>
      <w:r>
        <w:t></w:t>
      </w:r>
      <w:r>
        <w:rPr>
          <w:rFonts w:hint="eastAsia"/>
        </w:rPr>
        <w:t>комунікативної</w:t>
      </w:r>
      <w:r>
        <w:t></w:t>
      </w:r>
      <w:r>
        <w:rPr>
          <w:rFonts w:hint="eastAsia"/>
        </w:rPr>
        <w:t>філософії</w:t>
      </w:r>
      <w:r>
        <w:t></w:t>
      </w:r>
      <w:r>
        <w:rPr>
          <w:rFonts w:hint="eastAsia"/>
        </w:rPr>
        <w:t>–</w:t>
      </w:r>
      <w:r>
        <w:t></w:t>
      </w:r>
      <w:r>
        <w:rPr>
          <w:rFonts w:hint="eastAsia"/>
        </w:rPr>
        <w:t>А</w:t>
      </w:r>
      <w:r>
        <w:t></w:t>
      </w:r>
      <w:r>
        <w:rPr>
          <w:rFonts w:hint="eastAsia"/>
        </w:rPr>
        <w:t>М</w:t>
      </w:r>
      <w:r>
        <w:t></w:t>
      </w:r>
      <w:r>
        <w:rPr>
          <w:rFonts w:hint="eastAsia"/>
        </w:rPr>
        <w:t>Єрмоленком</w:t>
      </w:r>
      <w:r>
        <w:t></w:t>
      </w:r>
    </w:p>
    <w:p w:rsidR="00E41F34" w:rsidRDefault="00E41F34" w:rsidP="00E41F34">
      <w:r>
        <w:rPr>
          <w:rFonts w:hint="eastAsia"/>
        </w:rPr>
        <w:t>Л</w:t>
      </w:r>
      <w:r>
        <w:t></w:t>
      </w:r>
      <w:r>
        <w:rPr>
          <w:rFonts w:hint="eastAsia"/>
        </w:rPr>
        <w:t>А</w:t>
      </w:r>
      <w:r>
        <w:t></w:t>
      </w:r>
      <w:r>
        <w:rPr>
          <w:rFonts w:hint="eastAsia"/>
        </w:rPr>
        <w:t>Ситниченко</w:t>
      </w:r>
      <w:r>
        <w:t></w:t>
      </w:r>
      <w:r>
        <w:t></w:t>
      </w:r>
      <w:r>
        <w:rPr>
          <w:rFonts w:hint="eastAsia"/>
        </w:rPr>
        <w:t>О</w:t>
      </w:r>
      <w:r>
        <w:t></w:t>
      </w:r>
      <w:r>
        <w:rPr>
          <w:rFonts w:hint="eastAsia"/>
        </w:rPr>
        <w:t>І</w:t>
      </w:r>
      <w:r>
        <w:t></w:t>
      </w:r>
      <w:r>
        <w:rPr>
          <w:rFonts w:hint="eastAsia"/>
        </w:rPr>
        <w:t>Вєдровим</w:t>
      </w:r>
      <w:r>
        <w:t></w:t>
      </w:r>
      <w:r>
        <w:rPr>
          <w:rFonts w:hint="eastAsia"/>
        </w:rPr>
        <w:t>та</w:t>
      </w:r>
      <w:r>
        <w:t></w:t>
      </w:r>
      <w:r>
        <w:rPr>
          <w:rFonts w:hint="eastAsia"/>
        </w:rPr>
        <w:t>іншими</w:t>
      </w:r>
      <w:r>
        <w:t></w:t>
      </w:r>
      <w:r>
        <w:t></w:t>
      </w:r>
      <w:r>
        <w:rPr>
          <w:rFonts w:hint="eastAsia"/>
        </w:rPr>
        <w:t>Водночас</w:t>
      </w:r>
      <w:r>
        <w:t></w:t>
      </w:r>
      <w:r>
        <w:t></w:t>
      </w:r>
      <w:r>
        <w:rPr>
          <w:rFonts w:hint="eastAsia"/>
        </w:rPr>
        <w:t>спеціального</w:t>
      </w:r>
    </w:p>
    <w:p w:rsidR="00E41F34" w:rsidRDefault="00E41F34" w:rsidP="00E41F34">
      <w:r>
        <w:rPr>
          <w:rFonts w:hint="eastAsia"/>
        </w:rPr>
        <w:t>дослідження</w:t>
      </w:r>
      <w:r>
        <w:t></w:t>
      </w:r>
      <w:r>
        <w:t></w:t>
      </w:r>
      <w:r>
        <w:rPr>
          <w:rFonts w:hint="eastAsia"/>
        </w:rPr>
        <w:t>присвяченого</w:t>
      </w:r>
      <w:r>
        <w:t></w:t>
      </w:r>
      <w:r>
        <w:rPr>
          <w:rFonts w:hint="eastAsia"/>
        </w:rPr>
        <w:t>аналізу</w:t>
      </w:r>
      <w:r>
        <w:t></w:t>
      </w:r>
      <w:r>
        <w:rPr>
          <w:rFonts w:hint="eastAsia"/>
        </w:rPr>
        <w:t>філософії</w:t>
      </w:r>
      <w:r>
        <w:t></w:t>
      </w:r>
      <w:r>
        <w:rPr>
          <w:rFonts w:hint="eastAsia"/>
        </w:rPr>
        <w:t>соціальної</w:t>
      </w:r>
      <w:r>
        <w:t></w:t>
      </w:r>
      <w:r>
        <w:rPr>
          <w:rFonts w:hint="eastAsia"/>
        </w:rPr>
        <w:t>комунікації</w:t>
      </w:r>
      <w:r>
        <w:t></w:t>
      </w:r>
      <w:r>
        <w:rPr>
          <w:rFonts w:hint="eastAsia"/>
        </w:rPr>
        <w:t>як</w:t>
      </w:r>
    </w:p>
    <w:p w:rsidR="00E41F34" w:rsidRDefault="00E41F34" w:rsidP="00E41F34">
      <w:r>
        <w:rPr>
          <w:rFonts w:hint="eastAsia"/>
        </w:rPr>
        <w:t>парадигмальній</w:t>
      </w:r>
      <w:r>
        <w:t></w:t>
      </w:r>
      <w:r>
        <w:rPr>
          <w:rFonts w:hint="eastAsia"/>
        </w:rPr>
        <w:t>основі</w:t>
      </w:r>
      <w:r>
        <w:t></w:t>
      </w:r>
      <w:r>
        <w:rPr>
          <w:rFonts w:hint="eastAsia"/>
        </w:rPr>
        <w:t>теорії</w:t>
      </w:r>
      <w:r>
        <w:t></w:t>
      </w:r>
      <w:r>
        <w:rPr>
          <w:rFonts w:hint="eastAsia"/>
        </w:rPr>
        <w:t>соціальних</w:t>
      </w:r>
      <w:r>
        <w:t></w:t>
      </w:r>
      <w:r>
        <w:rPr>
          <w:rFonts w:hint="eastAsia"/>
        </w:rPr>
        <w:t>систем</w:t>
      </w:r>
      <w:r>
        <w:t></w:t>
      </w:r>
      <w:r>
        <w:t></w:t>
      </w:r>
      <w:r>
        <w:rPr>
          <w:rFonts w:hint="eastAsia"/>
        </w:rPr>
        <w:t>у</w:t>
      </w:r>
      <w:r>
        <w:t></w:t>
      </w:r>
      <w:r>
        <w:rPr>
          <w:rFonts w:hint="eastAsia"/>
        </w:rPr>
        <w:t>вітчизняній</w:t>
      </w:r>
      <w:r>
        <w:t></w:t>
      </w:r>
      <w:r>
        <w:rPr>
          <w:rFonts w:hint="eastAsia"/>
        </w:rPr>
        <w:t>філософії</w:t>
      </w:r>
      <w:r>
        <w:t></w:t>
      </w:r>
      <w:r>
        <w:rPr>
          <w:rFonts w:hint="eastAsia"/>
        </w:rPr>
        <w:t>досі</w:t>
      </w:r>
    </w:p>
    <w:p w:rsidR="00E41F34" w:rsidRDefault="00E41F34" w:rsidP="00E41F34">
      <w:r>
        <w:rPr>
          <w:rFonts w:hint="eastAsia"/>
        </w:rPr>
        <w:t>не</w:t>
      </w:r>
      <w:r>
        <w:t></w:t>
      </w:r>
      <w:r>
        <w:rPr>
          <w:rFonts w:hint="eastAsia"/>
        </w:rPr>
        <w:t>було</w:t>
      </w:r>
      <w:r>
        <w:t></w:t>
      </w:r>
      <w:r>
        <w:rPr>
          <w:rFonts w:hint="eastAsia"/>
        </w:rPr>
        <w:t>здійснено</w:t>
      </w:r>
      <w:r>
        <w:t></w:t>
      </w:r>
    </w:p>
    <w:p w:rsidR="00E41F34" w:rsidRDefault="00E41F34" w:rsidP="00E41F34">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p>
    <w:p w:rsidR="00E41F34" w:rsidRDefault="00E41F34" w:rsidP="00E41F34">
      <w:r>
        <w:rPr>
          <w:rFonts w:hint="eastAsia"/>
        </w:rPr>
        <w:t>Дисертація</w:t>
      </w:r>
      <w:r>
        <w:t></w:t>
      </w:r>
      <w:r>
        <w:rPr>
          <w:rFonts w:hint="eastAsia"/>
        </w:rPr>
        <w:t>виконана</w:t>
      </w:r>
      <w:r>
        <w:t></w:t>
      </w:r>
      <w:r>
        <w:rPr>
          <w:rFonts w:hint="eastAsia"/>
        </w:rPr>
        <w:t>в</w:t>
      </w:r>
      <w:r>
        <w:t></w:t>
      </w:r>
      <w:r>
        <w:rPr>
          <w:rFonts w:hint="eastAsia"/>
        </w:rPr>
        <w:t>межах</w:t>
      </w:r>
      <w:r>
        <w:t></w:t>
      </w:r>
      <w:r>
        <w:rPr>
          <w:rFonts w:hint="eastAsia"/>
        </w:rPr>
        <w:t>комплексної</w:t>
      </w:r>
      <w:r>
        <w:t></w:t>
      </w:r>
      <w:r>
        <w:rPr>
          <w:rFonts w:hint="eastAsia"/>
        </w:rPr>
        <w:t>наукової</w:t>
      </w:r>
      <w:r>
        <w:t></w:t>
      </w:r>
      <w:r>
        <w:rPr>
          <w:rFonts w:hint="eastAsia"/>
        </w:rPr>
        <w:t>програми</w:t>
      </w:r>
      <w:r>
        <w:t></w:t>
      </w:r>
      <w:r>
        <w:rPr>
          <w:rFonts w:hint="eastAsia"/>
        </w:rPr>
        <w:t>Київського</w:t>
      </w:r>
    </w:p>
    <w:p w:rsidR="00E41F34" w:rsidRDefault="00E41F34" w:rsidP="00E41F34">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t></w:t>
      </w:r>
      <w:r>
        <w:rPr>
          <w:rFonts w:hint="eastAsia"/>
        </w:rPr>
        <w:t>Модернізація</w:t>
      </w:r>
    </w:p>
    <w:p w:rsidR="00E41F34" w:rsidRDefault="00E41F34" w:rsidP="00E41F34">
      <w:r>
        <w:rPr>
          <w:rFonts w:hint="eastAsia"/>
        </w:rPr>
        <w:t>суспільного</w:t>
      </w:r>
      <w:r>
        <w:t></w:t>
      </w:r>
      <w:r>
        <w:rPr>
          <w:rFonts w:hint="eastAsia"/>
        </w:rPr>
        <w:t>розвитку</w:t>
      </w:r>
      <w:r>
        <w:t></w:t>
      </w:r>
      <w:r>
        <w:rPr>
          <w:rFonts w:hint="eastAsia"/>
        </w:rPr>
        <w:t>України</w:t>
      </w:r>
      <w:r>
        <w:t></w:t>
      </w:r>
      <w:r>
        <w:rPr>
          <w:rFonts w:hint="eastAsia"/>
        </w:rPr>
        <w:t>в</w:t>
      </w:r>
      <w:r>
        <w:t></w:t>
      </w:r>
      <w:r>
        <w:rPr>
          <w:rFonts w:hint="eastAsia"/>
        </w:rPr>
        <w:t>умовах</w:t>
      </w:r>
      <w:r>
        <w:t></w:t>
      </w:r>
      <w:r>
        <w:rPr>
          <w:rFonts w:hint="eastAsia"/>
        </w:rPr>
        <w:t>світових</w:t>
      </w:r>
      <w:r>
        <w:t></w:t>
      </w:r>
      <w:r>
        <w:rPr>
          <w:rFonts w:hint="eastAsia"/>
        </w:rPr>
        <w:t>процесів</w:t>
      </w:r>
      <w:r>
        <w:t></w:t>
      </w:r>
      <w:r>
        <w:rPr>
          <w:rFonts w:hint="eastAsia"/>
        </w:rPr>
        <w:t>глобалізації</w:t>
      </w:r>
      <w:r>
        <w:t></w:t>
      </w:r>
      <w:r>
        <w:t></w:t>
      </w:r>
    </w:p>
    <w:p w:rsidR="00E41F34" w:rsidRDefault="00E41F34" w:rsidP="00E41F34">
      <w:r>
        <w:rPr>
          <w:rFonts w:hint="eastAsia"/>
        </w:rPr>
        <w:t>науково</w:t>
      </w:r>
      <w:r>
        <w:t></w:t>
      </w:r>
      <w:r>
        <w:rPr>
          <w:rFonts w:hint="eastAsia"/>
        </w:rPr>
        <w:t>дослідної</w:t>
      </w:r>
      <w:r>
        <w:t></w:t>
      </w:r>
      <w:r>
        <w:rPr>
          <w:rFonts w:hint="eastAsia"/>
        </w:rPr>
        <w:t>теми</w:t>
      </w:r>
      <w:r>
        <w:t></w:t>
      </w:r>
      <w:r>
        <w:rPr>
          <w:rFonts w:hint="eastAsia"/>
        </w:rPr>
        <w:t>філософського</w:t>
      </w:r>
      <w:r>
        <w:t></w:t>
      </w:r>
      <w:r>
        <w:rPr>
          <w:rFonts w:hint="eastAsia"/>
        </w:rPr>
        <w:t>факультету</w:t>
      </w:r>
      <w:r>
        <w:t></w:t>
      </w:r>
      <w:r>
        <w:rPr>
          <w:rFonts w:hint="eastAsia"/>
        </w:rPr>
        <w:t>№</w:t>
      </w:r>
      <w:r>
        <w:t></w:t>
      </w:r>
      <w:r>
        <w:t></w:t>
      </w:r>
      <w:r>
        <w:rPr>
          <w:rFonts w:hint="eastAsia"/>
        </w:rPr>
        <w:t>БФ</w:t>
      </w:r>
      <w:r>
        <w:t></w:t>
      </w:r>
      <w:r>
        <w:t></w:t>
      </w:r>
      <w:r>
        <w:t></w:t>
      </w:r>
      <w:r>
        <w:t></w:t>
      </w:r>
      <w:r>
        <w:rPr>
          <w:rFonts w:hint="eastAsia"/>
        </w:rPr>
        <w:t>–</w:t>
      </w:r>
      <w:r>
        <w:t></w:t>
      </w:r>
      <w:r>
        <w:t></w:t>
      </w:r>
      <w:r>
        <w:t></w:t>
      </w:r>
    </w:p>
    <w:p w:rsidR="00E41F34" w:rsidRDefault="00E41F34" w:rsidP="00E41F34">
      <w:r>
        <w:t></w:t>
      </w:r>
      <w:r>
        <w:rPr>
          <w:rFonts w:hint="eastAsia"/>
        </w:rPr>
        <w:t>Філософсько</w:t>
      </w:r>
      <w:r>
        <w:t></w:t>
      </w:r>
      <w:r>
        <w:rPr>
          <w:rFonts w:hint="eastAsia"/>
        </w:rPr>
        <w:t>світоглядні</w:t>
      </w:r>
      <w:r>
        <w:t></w:t>
      </w:r>
      <w:r>
        <w:rPr>
          <w:rFonts w:hint="eastAsia"/>
        </w:rPr>
        <w:t>та</w:t>
      </w:r>
      <w:r>
        <w:t></w:t>
      </w:r>
      <w:r>
        <w:rPr>
          <w:rFonts w:hint="eastAsia"/>
        </w:rPr>
        <w:t>політологічні</w:t>
      </w:r>
      <w:r>
        <w:t></w:t>
      </w:r>
      <w:r>
        <w:rPr>
          <w:rFonts w:hint="eastAsia"/>
        </w:rPr>
        <w:t>аспекти</w:t>
      </w:r>
      <w:r>
        <w:t></w:t>
      </w:r>
      <w:r>
        <w:rPr>
          <w:rFonts w:hint="eastAsia"/>
        </w:rPr>
        <w:t>гуманітарного</w:t>
      </w:r>
      <w:r>
        <w:t></w:t>
      </w:r>
      <w:r>
        <w:rPr>
          <w:rFonts w:hint="eastAsia"/>
        </w:rPr>
        <w:t>розвитку</w:t>
      </w:r>
    </w:p>
    <w:p w:rsidR="00E41F34" w:rsidRDefault="00E41F34" w:rsidP="00E41F34">
      <w:r>
        <w:rPr>
          <w:rFonts w:hint="eastAsia"/>
        </w:rPr>
        <w:t>сучасного</w:t>
      </w:r>
      <w:r>
        <w:t></w:t>
      </w:r>
      <w:r>
        <w:rPr>
          <w:rFonts w:hint="eastAsia"/>
        </w:rPr>
        <w:t>суспільства</w:t>
      </w:r>
      <w:r>
        <w:t></w:t>
      </w:r>
      <w:r>
        <w:t></w:t>
      </w:r>
      <w:r>
        <w:t></w:t>
      </w:r>
      <w:r>
        <w:rPr>
          <w:rFonts w:hint="eastAsia"/>
        </w:rPr>
        <w:t>а</w:t>
      </w:r>
      <w:r>
        <w:t></w:t>
      </w:r>
      <w:r>
        <w:rPr>
          <w:rFonts w:hint="eastAsia"/>
        </w:rPr>
        <w:t>також</w:t>
      </w:r>
      <w:r>
        <w:t></w:t>
      </w:r>
      <w:r>
        <w:rPr>
          <w:rFonts w:hint="eastAsia"/>
        </w:rPr>
        <w:t>у</w:t>
      </w:r>
      <w:r>
        <w:t></w:t>
      </w:r>
      <w:r>
        <w:rPr>
          <w:rFonts w:hint="eastAsia"/>
        </w:rPr>
        <w:t>межах</w:t>
      </w:r>
      <w:r>
        <w:t></w:t>
      </w:r>
      <w:r>
        <w:rPr>
          <w:rFonts w:hint="eastAsia"/>
        </w:rPr>
        <w:t>науково</w:t>
      </w:r>
      <w:r>
        <w:t></w:t>
      </w:r>
      <w:r>
        <w:rPr>
          <w:rFonts w:hint="eastAsia"/>
        </w:rPr>
        <w:t>дослідницької</w:t>
      </w:r>
    </w:p>
    <w:p w:rsidR="00E41F34" w:rsidRDefault="00E41F34" w:rsidP="00E41F34">
      <w:r>
        <w:rPr>
          <w:rFonts w:hint="eastAsia"/>
        </w:rPr>
        <w:t>проблематики</w:t>
      </w:r>
      <w:r>
        <w:t></w:t>
      </w:r>
      <w:r>
        <w:rPr>
          <w:rFonts w:hint="eastAsia"/>
        </w:rPr>
        <w:t>кафедри</w:t>
      </w:r>
      <w:r>
        <w:t></w:t>
      </w:r>
      <w:r>
        <w:rPr>
          <w:rFonts w:hint="eastAsia"/>
        </w:rPr>
        <w:t>теоретичної</w:t>
      </w:r>
      <w:r>
        <w:t></w:t>
      </w:r>
      <w:r>
        <w:rPr>
          <w:rFonts w:hint="eastAsia"/>
        </w:rPr>
        <w:t>і</w:t>
      </w:r>
      <w:r>
        <w:t></w:t>
      </w:r>
      <w:r>
        <w:rPr>
          <w:rFonts w:hint="eastAsia"/>
        </w:rPr>
        <w:t>практичної</w:t>
      </w:r>
      <w:r>
        <w:t></w:t>
      </w:r>
      <w:r>
        <w:rPr>
          <w:rFonts w:hint="eastAsia"/>
        </w:rPr>
        <w:t>філософії</w:t>
      </w:r>
      <w:r>
        <w:t></w:t>
      </w:r>
    </w:p>
    <w:p w:rsidR="00E41F34" w:rsidRDefault="00E41F34" w:rsidP="00E41F34">
      <w:r>
        <w:t></w:t>
      </w:r>
    </w:p>
    <w:p w:rsidR="00E41F34" w:rsidRDefault="00E41F34" w:rsidP="00E41F34">
      <w:r>
        <w:rPr>
          <w:rFonts w:hint="eastAsia"/>
        </w:rPr>
        <w:t>Метою</w:t>
      </w:r>
      <w:r>
        <w:t></w:t>
      </w:r>
      <w:r>
        <w:rPr>
          <w:rFonts w:hint="eastAsia"/>
        </w:rPr>
        <w:t>дисертаційного</w:t>
      </w:r>
      <w:r>
        <w:t></w:t>
      </w:r>
      <w:r>
        <w:rPr>
          <w:rFonts w:hint="eastAsia"/>
        </w:rPr>
        <w:t>дослідження</w:t>
      </w:r>
      <w:r>
        <w:t></w:t>
      </w:r>
      <w:r>
        <w:rPr>
          <w:rFonts w:hint="eastAsia"/>
        </w:rPr>
        <w:t>є</w:t>
      </w:r>
      <w:r>
        <w:t></w:t>
      </w:r>
      <w:r>
        <w:rPr>
          <w:rFonts w:hint="eastAsia"/>
        </w:rPr>
        <w:t>реконцептуалізація</w:t>
      </w:r>
      <w:r>
        <w:t></w:t>
      </w:r>
      <w:r>
        <w:rPr>
          <w:rFonts w:hint="eastAsia"/>
        </w:rPr>
        <w:t>теорії</w:t>
      </w:r>
    </w:p>
    <w:p w:rsidR="00E41F34" w:rsidRDefault="00E41F34" w:rsidP="00E41F34">
      <w:r>
        <w:rPr>
          <w:rFonts w:hint="eastAsia"/>
        </w:rPr>
        <w:t>соціальних</w:t>
      </w:r>
      <w:r>
        <w:t></w:t>
      </w:r>
      <w:r>
        <w:rPr>
          <w:rFonts w:hint="eastAsia"/>
        </w:rPr>
        <w:t>систем</w:t>
      </w:r>
      <w:r>
        <w:t></w:t>
      </w:r>
      <w:r>
        <w:rPr>
          <w:rFonts w:hint="eastAsia"/>
        </w:rPr>
        <w:t>як</w:t>
      </w:r>
      <w:r>
        <w:t></w:t>
      </w:r>
      <w:r>
        <w:rPr>
          <w:rFonts w:hint="eastAsia"/>
        </w:rPr>
        <w:t>версії</w:t>
      </w:r>
      <w:r>
        <w:t></w:t>
      </w:r>
      <w:r>
        <w:rPr>
          <w:rFonts w:hint="eastAsia"/>
        </w:rPr>
        <w:t>філософської</w:t>
      </w:r>
      <w:r>
        <w:t></w:t>
      </w:r>
      <w:r>
        <w:rPr>
          <w:rFonts w:hint="eastAsia"/>
        </w:rPr>
        <w:t>методології</w:t>
      </w:r>
      <w:r>
        <w:t></w:t>
      </w:r>
      <w:r>
        <w:rPr>
          <w:rFonts w:hint="eastAsia"/>
        </w:rPr>
        <w:t>при</w:t>
      </w:r>
      <w:r>
        <w:t></w:t>
      </w:r>
      <w:r>
        <w:rPr>
          <w:rFonts w:hint="eastAsia"/>
        </w:rPr>
        <w:t>дослідженні</w:t>
      </w:r>
    </w:p>
    <w:p w:rsidR="00E41F34" w:rsidRDefault="00E41F34" w:rsidP="00E41F34">
      <w:r>
        <w:rPr>
          <w:rFonts w:hint="eastAsia"/>
        </w:rPr>
        <w:t>соціальної</w:t>
      </w:r>
      <w:r>
        <w:t></w:t>
      </w:r>
      <w:r>
        <w:rPr>
          <w:rFonts w:hint="eastAsia"/>
        </w:rPr>
        <w:t>комунікації</w:t>
      </w:r>
      <w:r>
        <w:t></w:t>
      </w:r>
      <w:r>
        <w:t></w:t>
      </w:r>
      <w:r>
        <w:rPr>
          <w:rFonts w:hint="eastAsia"/>
        </w:rPr>
        <w:t>на</w:t>
      </w:r>
      <w:r>
        <w:t></w:t>
      </w:r>
      <w:r>
        <w:rPr>
          <w:rFonts w:hint="eastAsia"/>
        </w:rPr>
        <w:t>прикладі</w:t>
      </w:r>
      <w:r>
        <w:t></w:t>
      </w:r>
      <w:r>
        <w:rPr>
          <w:rFonts w:hint="eastAsia"/>
        </w:rPr>
        <w:t>аналізу</w:t>
      </w:r>
      <w:r>
        <w:t></w:t>
      </w:r>
      <w:r>
        <w:rPr>
          <w:rFonts w:hint="eastAsia"/>
        </w:rPr>
        <w:t>робіт</w:t>
      </w:r>
      <w:r>
        <w:t></w:t>
      </w:r>
      <w:r>
        <w:rPr>
          <w:rFonts w:hint="eastAsia"/>
        </w:rPr>
        <w:t>Н</w:t>
      </w:r>
      <w:r>
        <w:t></w:t>
      </w:r>
      <w:r>
        <w:t></w:t>
      </w:r>
      <w:r>
        <w:rPr>
          <w:rFonts w:hint="eastAsia"/>
        </w:rPr>
        <w:t>Лумана</w:t>
      </w:r>
      <w:r>
        <w:t></w:t>
      </w:r>
      <w:r>
        <w:t></w:t>
      </w:r>
    </w:p>
    <w:p w:rsidR="00E41F34" w:rsidRDefault="00E41F34" w:rsidP="00E41F34">
      <w:r>
        <w:rPr>
          <w:rFonts w:hint="eastAsia"/>
        </w:rPr>
        <w:t>Досягнення</w:t>
      </w:r>
      <w:r>
        <w:t></w:t>
      </w:r>
      <w:r>
        <w:rPr>
          <w:rFonts w:hint="eastAsia"/>
        </w:rPr>
        <w:t>поставленої</w:t>
      </w:r>
      <w:r>
        <w:t></w:t>
      </w:r>
      <w:r>
        <w:rPr>
          <w:rFonts w:hint="eastAsia"/>
        </w:rPr>
        <w:t>мети</w:t>
      </w:r>
      <w:r>
        <w:t></w:t>
      </w:r>
      <w:r>
        <w:rPr>
          <w:rFonts w:hint="eastAsia"/>
        </w:rPr>
        <w:t>дисертаційного</w:t>
      </w:r>
      <w:r>
        <w:t></w:t>
      </w:r>
      <w:r>
        <w:rPr>
          <w:rFonts w:hint="eastAsia"/>
        </w:rPr>
        <w:t>дослідження</w:t>
      </w:r>
      <w:r>
        <w:t></w:t>
      </w:r>
      <w:r>
        <w:rPr>
          <w:rFonts w:hint="eastAsia"/>
        </w:rPr>
        <w:t>передбачає</w:t>
      </w:r>
    </w:p>
    <w:p w:rsidR="00E41F34" w:rsidRDefault="00E41F34" w:rsidP="00E41F34">
      <w:r>
        <w:rPr>
          <w:rFonts w:hint="eastAsia"/>
        </w:rPr>
        <w:t>вирішення</w:t>
      </w:r>
      <w:r>
        <w:t></w:t>
      </w:r>
      <w:r>
        <w:rPr>
          <w:rFonts w:hint="eastAsia"/>
        </w:rPr>
        <w:t>наступних</w:t>
      </w:r>
      <w:r>
        <w:t></w:t>
      </w:r>
      <w:r>
        <w:rPr>
          <w:rFonts w:hint="eastAsia"/>
        </w:rPr>
        <w:t>завдань</w:t>
      </w:r>
      <w:r>
        <w:t></w:t>
      </w:r>
    </w:p>
    <w:p w:rsidR="00E41F34" w:rsidRDefault="00E41F34" w:rsidP="00E41F34">
      <w:r>
        <w:t></w:t>
      </w:r>
      <w:r>
        <w:t></w:t>
      </w:r>
      <w:r>
        <w:rPr>
          <w:rFonts w:hint="eastAsia"/>
        </w:rPr>
        <w:t>дослідити</w:t>
      </w:r>
      <w:r>
        <w:t></w:t>
      </w:r>
      <w:r>
        <w:rPr>
          <w:rFonts w:hint="eastAsia"/>
        </w:rPr>
        <w:t>витоки</w:t>
      </w:r>
      <w:r>
        <w:t></w:t>
      </w:r>
      <w:r>
        <w:rPr>
          <w:rFonts w:hint="eastAsia"/>
        </w:rPr>
        <w:t>та</w:t>
      </w:r>
      <w:r>
        <w:t></w:t>
      </w:r>
      <w:r>
        <w:rPr>
          <w:rFonts w:hint="eastAsia"/>
        </w:rPr>
        <w:t>становлення</w:t>
      </w:r>
      <w:r>
        <w:t></w:t>
      </w:r>
      <w:r>
        <w:rPr>
          <w:rFonts w:hint="eastAsia"/>
        </w:rPr>
        <w:t>філософії</w:t>
      </w:r>
      <w:r>
        <w:t></w:t>
      </w:r>
      <w:r>
        <w:rPr>
          <w:rFonts w:hint="eastAsia"/>
        </w:rPr>
        <w:t>соціальної</w:t>
      </w:r>
      <w:r>
        <w:t></w:t>
      </w:r>
      <w:r>
        <w:rPr>
          <w:rFonts w:hint="eastAsia"/>
        </w:rPr>
        <w:t>комунікації</w:t>
      </w:r>
      <w:r>
        <w:t></w:t>
      </w:r>
    </w:p>
    <w:p w:rsidR="00E41F34" w:rsidRDefault="00E41F34" w:rsidP="00E41F34">
      <w:r>
        <w:rPr>
          <w:rFonts w:hint="eastAsia"/>
        </w:rPr>
        <w:t>уточнити</w:t>
      </w:r>
      <w:r>
        <w:t></w:t>
      </w:r>
      <w:r>
        <w:rPr>
          <w:rFonts w:hint="eastAsia"/>
        </w:rPr>
        <w:t>її</w:t>
      </w:r>
      <w:r>
        <w:t></w:t>
      </w:r>
      <w:r>
        <w:rPr>
          <w:rFonts w:hint="eastAsia"/>
        </w:rPr>
        <w:t>методологічний</w:t>
      </w:r>
      <w:r>
        <w:t></w:t>
      </w:r>
      <w:r>
        <w:rPr>
          <w:rFonts w:hint="eastAsia"/>
        </w:rPr>
        <w:t>та</w:t>
      </w:r>
      <w:r>
        <w:t></w:t>
      </w:r>
      <w:r>
        <w:rPr>
          <w:rFonts w:hint="eastAsia"/>
        </w:rPr>
        <w:t>поняттєвий</w:t>
      </w:r>
      <w:r>
        <w:t></w:t>
      </w:r>
      <w:r>
        <w:rPr>
          <w:rFonts w:hint="eastAsia"/>
        </w:rPr>
        <w:t>апарат</w:t>
      </w:r>
      <w:r>
        <w:t></w:t>
      </w:r>
    </w:p>
    <w:p w:rsidR="00E41F34" w:rsidRDefault="00E41F34" w:rsidP="00E41F34">
      <w:r>
        <w:t></w:t>
      </w:r>
      <w:r>
        <w:t></w:t>
      </w:r>
      <w:r>
        <w:rPr>
          <w:rFonts w:hint="eastAsia"/>
        </w:rPr>
        <w:t>представити</w:t>
      </w:r>
      <w:r>
        <w:t></w:t>
      </w:r>
      <w:r>
        <w:rPr>
          <w:rFonts w:hint="eastAsia"/>
        </w:rPr>
        <w:t>соціальну</w:t>
      </w:r>
      <w:r>
        <w:t></w:t>
      </w:r>
      <w:r>
        <w:rPr>
          <w:rFonts w:hint="eastAsia"/>
        </w:rPr>
        <w:t>комунікацію</w:t>
      </w:r>
      <w:r>
        <w:t></w:t>
      </w:r>
      <w:r>
        <w:rPr>
          <w:rFonts w:hint="eastAsia"/>
        </w:rPr>
        <w:t>як</w:t>
      </w:r>
      <w:r>
        <w:t></w:t>
      </w:r>
      <w:r>
        <w:rPr>
          <w:rFonts w:hint="eastAsia"/>
        </w:rPr>
        <w:t>складний</w:t>
      </w:r>
      <w:r>
        <w:t></w:t>
      </w:r>
      <w:r>
        <w:rPr>
          <w:rFonts w:hint="eastAsia"/>
        </w:rPr>
        <w:t>феномен</w:t>
      </w:r>
      <w:r>
        <w:t></w:t>
      </w:r>
      <w:r>
        <w:t></w:t>
      </w:r>
      <w:r>
        <w:rPr>
          <w:rFonts w:hint="eastAsia"/>
        </w:rPr>
        <w:t>що</w:t>
      </w:r>
      <w:r>
        <w:t></w:t>
      </w:r>
      <w:r>
        <w:rPr>
          <w:rFonts w:hint="eastAsia"/>
        </w:rPr>
        <w:t>може</w:t>
      </w:r>
    </w:p>
    <w:p w:rsidR="00E41F34" w:rsidRDefault="00E41F34" w:rsidP="00E41F34">
      <w:r>
        <w:rPr>
          <w:rFonts w:hint="eastAsia"/>
        </w:rPr>
        <w:t>визначатися</w:t>
      </w:r>
      <w:r>
        <w:t></w:t>
      </w:r>
      <w:r>
        <w:rPr>
          <w:rFonts w:hint="eastAsia"/>
        </w:rPr>
        <w:t>операціонально</w:t>
      </w:r>
      <w:r>
        <w:t></w:t>
      </w:r>
    </w:p>
    <w:p w:rsidR="00E41F34" w:rsidRDefault="00E41F34" w:rsidP="00E41F34">
      <w:r>
        <w:t></w:t>
      </w:r>
      <w:r>
        <w:t></w:t>
      </w:r>
      <w:r>
        <w:rPr>
          <w:rFonts w:hint="eastAsia"/>
        </w:rPr>
        <w:t>проаналізувати</w:t>
      </w:r>
      <w:r>
        <w:t></w:t>
      </w:r>
      <w:r>
        <w:rPr>
          <w:rFonts w:hint="eastAsia"/>
        </w:rPr>
        <w:t>значення</w:t>
      </w:r>
      <w:r>
        <w:t></w:t>
      </w:r>
      <w:r>
        <w:rPr>
          <w:rFonts w:hint="eastAsia"/>
        </w:rPr>
        <w:t>теорії</w:t>
      </w:r>
      <w:r>
        <w:t></w:t>
      </w:r>
      <w:r>
        <w:rPr>
          <w:rFonts w:hint="eastAsia"/>
        </w:rPr>
        <w:t>соціальних</w:t>
      </w:r>
      <w:r>
        <w:t></w:t>
      </w:r>
      <w:r>
        <w:rPr>
          <w:rFonts w:hint="eastAsia"/>
        </w:rPr>
        <w:t>систем</w:t>
      </w:r>
      <w:r>
        <w:t></w:t>
      </w:r>
      <w:r>
        <w:rPr>
          <w:rFonts w:hint="eastAsia"/>
        </w:rPr>
        <w:t>для</w:t>
      </w:r>
      <w:r>
        <w:t></w:t>
      </w:r>
      <w:r>
        <w:rPr>
          <w:rFonts w:hint="eastAsia"/>
        </w:rPr>
        <w:t>філософського</w:t>
      </w:r>
    </w:p>
    <w:p w:rsidR="00E41F34" w:rsidRDefault="00E41F34" w:rsidP="00E41F34">
      <w:r>
        <w:rPr>
          <w:rFonts w:hint="eastAsia"/>
        </w:rPr>
        <w:t>розуміння</w:t>
      </w:r>
      <w:r>
        <w:t></w:t>
      </w:r>
      <w:r>
        <w:rPr>
          <w:rFonts w:hint="eastAsia"/>
        </w:rPr>
        <w:t>функціональної</w:t>
      </w:r>
      <w:r>
        <w:t></w:t>
      </w:r>
      <w:r>
        <w:rPr>
          <w:rFonts w:hint="eastAsia"/>
        </w:rPr>
        <w:t>неоднозначності</w:t>
      </w:r>
      <w:r>
        <w:t></w:t>
      </w:r>
      <w:r>
        <w:rPr>
          <w:rFonts w:hint="eastAsia"/>
        </w:rPr>
        <w:t>ролі</w:t>
      </w:r>
      <w:r>
        <w:t></w:t>
      </w:r>
      <w:r>
        <w:rPr>
          <w:rFonts w:hint="eastAsia"/>
        </w:rPr>
        <w:t>людини</w:t>
      </w:r>
      <w:r>
        <w:t></w:t>
      </w:r>
      <w:r>
        <w:rPr>
          <w:rFonts w:hint="eastAsia"/>
        </w:rPr>
        <w:t>в</w:t>
      </w:r>
      <w:r>
        <w:t></w:t>
      </w:r>
      <w:r>
        <w:rPr>
          <w:rFonts w:hint="eastAsia"/>
        </w:rPr>
        <w:t>суспільстві</w:t>
      </w:r>
      <w:r>
        <w:t></w:t>
      </w:r>
    </w:p>
    <w:p w:rsidR="00E41F34" w:rsidRDefault="00E41F34" w:rsidP="00E41F34">
      <w:r>
        <w:t></w:t>
      </w:r>
      <w:r>
        <w:t></w:t>
      </w:r>
      <w:r>
        <w:rPr>
          <w:rFonts w:hint="eastAsia"/>
        </w:rPr>
        <w:t>розвинути</w:t>
      </w:r>
      <w:r>
        <w:t></w:t>
      </w:r>
      <w:r>
        <w:rPr>
          <w:rFonts w:hint="eastAsia"/>
        </w:rPr>
        <w:t>положення</w:t>
      </w:r>
      <w:r>
        <w:t></w:t>
      </w:r>
      <w:r>
        <w:rPr>
          <w:rFonts w:hint="eastAsia"/>
        </w:rPr>
        <w:t>теорії</w:t>
      </w:r>
      <w:r>
        <w:t></w:t>
      </w:r>
      <w:r>
        <w:rPr>
          <w:rFonts w:hint="eastAsia"/>
        </w:rPr>
        <w:t>соціальних</w:t>
      </w:r>
      <w:r>
        <w:t></w:t>
      </w:r>
      <w:r>
        <w:rPr>
          <w:rFonts w:hint="eastAsia"/>
        </w:rPr>
        <w:t>систем</w:t>
      </w:r>
      <w:r>
        <w:t></w:t>
      </w:r>
      <w:r>
        <w:rPr>
          <w:rFonts w:hint="eastAsia"/>
        </w:rPr>
        <w:t>щодо</w:t>
      </w:r>
      <w:r>
        <w:t></w:t>
      </w:r>
      <w:r>
        <w:rPr>
          <w:rFonts w:hint="eastAsia"/>
        </w:rPr>
        <w:t>соціальної</w:t>
      </w:r>
      <w:r>
        <w:t></w:t>
      </w:r>
      <w:r>
        <w:rPr>
          <w:rFonts w:hint="eastAsia"/>
        </w:rPr>
        <w:t>комунікації</w:t>
      </w:r>
    </w:p>
    <w:p w:rsidR="00E41F34" w:rsidRDefault="00E41F34" w:rsidP="00E41F34">
      <w:r>
        <w:rPr>
          <w:rFonts w:hint="eastAsia"/>
        </w:rPr>
        <w:t>як</w:t>
      </w:r>
      <w:r>
        <w:t></w:t>
      </w:r>
      <w:r>
        <w:rPr>
          <w:rFonts w:hint="eastAsia"/>
        </w:rPr>
        <w:t>самодостатньої</w:t>
      </w:r>
      <w:r>
        <w:t></w:t>
      </w:r>
      <w:r>
        <w:rPr>
          <w:rFonts w:hint="eastAsia"/>
        </w:rPr>
        <w:t>надсистеми</w:t>
      </w:r>
      <w:r>
        <w:t></w:t>
      </w:r>
    </w:p>
    <w:p w:rsidR="00E41F34" w:rsidRDefault="00E41F34" w:rsidP="00E41F34">
      <w:r>
        <w:t></w:t>
      </w:r>
      <w:r>
        <w:t></w:t>
      </w:r>
      <w:r>
        <w:rPr>
          <w:rFonts w:hint="eastAsia"/>
        </w:rPr>
        <w:t>проаналізувати</w:t>
      </w:r>
      <w:r>
        <w:t></w:t>
      </w:r>
      <w:r>
        <w:rPr>
          <w:rFonts w:hint="eastAsia"/>
        </w:rPr>
        <w:t>співвідношення</w:t>
      </w:r>
      <w:r>
        <w:t></w:t>
      </w:r>
      <w:r>
        <w:rPr>
          <w:rFonts w:hint="eastAsia"/>
        </w:rPr>
        <w:t>соціальної</w:t>
      </w:r>
      <w:r>
        <w:t></w:t>
      </w:r>
      <w:r>
        <w:rPr>
          <w:rFonts w:hint="eastAsia"/>
        </w:rPr>
        <w:t>комунікаціїта</w:t>
      </w:r>
      <w:r>
        <w:t></w:t>
      </w:r>
      <w:r>
        <w:rPr>
          <w:rFonts w:hint="eastAsia"/>
        </w:rPr>
        <w:t>суспільства</w:t>
      </w:r>
      <w:r>
        <w:t></w:t>
      </w:r>
      <w:r>
        <w:rPr>
          <w:rFonts w:hint="eastAsia"/>
        </w:rPr>
        <w:t>під</w:t>
      </w:r>
    </w:p>
    <w:p w:rsidR="00E41F34" w:rsidRDefault="00E41F34" w:rsidP="00E41F34">
      <w:r>
        <w:rPr>
          <w:rFonts w:hint="eastAsia"/>
        </w:rPr>
        <w:t>кутом</w:t>
      </w:r>
      <w:r>
        <w:t></w:t>
      </w:r>
      <w:r>
        <w:rPr>
          <w:rFonts w:hint="eastAsia"/>
        </w:rPr>
        <w:t>теорії</w:t>
      </w:r>
      <w:r>
        <w:t></w:t>
      </w:r>
      <w:r>
        <w:rPr>
          <w:rFonts w:hint="eastAsia"/>
        </w:rPr>
        <w:t>соціальних</w:t>
      </w:r>
      <w:r>
        <w:t></w:t>
      </w:r>
      <w:r>
        <w:rPr>
          <w:rFonts w:hint="eastAsia"/>
        </w:rPr>
        <w:t>систем</w:t>
      </w:r>
      <w:r>
        <w:t></w:t>
      </w:r>
    </w:p>
    <w:p w:rsidR="00E41F34" w:rsidRDefault="00E41F34" w:rsidP="00E41F34">
      <w:r>
        <w:t></w:t>
      </w:r>
      <w:r>
        <w:t></w:t>
      </w:r>
      <w:r>
        <w:rPr>
          <w:rFonts w:hint="eastAsia"/>
        </w:rPr>
        <w:t>охарактеризувати</w:t>
      </w:r>
      <w:r>
        <w:t></w:t>
      </w:r>
      <w:r>
        <w:rPr>
          <w:rFonts w:hint="eastAsia"/>
        </w:rPr>
        <w:t>використання</w:t>
      </w:r>
      <w:r>
        <w:t></w:t>
      </w:r>
      <w:r>
        <w:rPr>
          <w:rFonts w:hint="eastAsia"/>
        </w:rPr>
        <w:t>пізнавальних</w:t>
      </w:r>
      <w:r>
        <w:t></w:t>
      </w:r>
      <w:r>
        <w:rPr>
          <w:rFonts w:hint="eastAsia"/>
        </w:rPr>
        <w:t>засобів</w:t>
      </w:r>
      <w:r>
        <w:t></w:t>
      </w:r>
      <w:r>
        <w:rPr>
          <w:rFonts w:hint="eastAsia"/>
        </w:rPr>
        <w:t>феноменології</w:t>
      </w:r>
      <w:r>
        <w:t></w:t>
      </w:r>
      <w:r>
        <w:rPr>
          <w:rFonts w:hint="eastAsia"/>
        </w:rPr>
        <w:t>у</w:t>
      </w:r>
      <w:r>
        <w:t></w:t>
      </w:r>
      <w:r>
        <w:rPr>
          <w:rFonts w:hint="eastAsia"/>
        </w:rPr>
        <w:t>теорії</w:t>
      </w:r>
    </w:p>
    <w:p w:rsidR="00E41F34" w:rsidRDefault="00E41F34" w:rsidP="00E41F34">
      <w:r>
        <w:rPr>
          <w:rFonts w:hint="eastAsia"/>
        </w:rPr>
        <w:t>соціальних</w:t>
      </w:r>
      <w:r>
        <w:t></w:t>
      </w:r>
      <w:r>
        <w:rPr>
          <w:rFonts w:hint="eastAsia"/>
        </w:rPr>
        <w:t>систем</w:t>
      </w:r>
      <w:r>
        <w:t></w:t>
      </w:r>
    </w:p>
    <w:p w:rsidR="00E41F34" w:rsidRDefault="00E41F34" w:rsidP="00E41F34">
      <w:r>
        <w:rPr>
          <w:rFonts w:hint="eastAsia"/>
        </w:rPr>
        <w:t>Об’єктом</w:t>
      </w:r>
      <w:r>
        <w:t></w:t>
      </w:r>
      <w:r>
        <w:rPr>
          <w:rFonts w:hint="eastAsia"/>
        </w:rPr>
        <w:t>дослідження</w:t>
      </w:r>
      <w:r>
        <w:t></w:t>
      </w:r>
      <w:r>
        <w:rPr>
          <w:rFonts w:hint="eastAsia"/>
        </w:rPr>
        <w:t>виступає</w:t>
      </w:r>
      <w:r>
        <w:t></w:t>
      </w:r>
      <w:r>
        <w:rPr>
          <w:rFonts w:hint="eastAsia"/>
        </w:rPr>
        <w:t>філософія</w:t>
      </w:r>
      <w:r>
        <w:t></w:t>
      </w:r>
      <w:r>
        <w:rPr>
          <w:rFonts w:hint="eastAsia"/>
        </w:rPr>
        <w:t>соціальної</w:t>
      </w:r>
      <w:r>
        <w:t></w:t>
      </w:r>
      <w:r>
        <w:rPr>
          <w:rFonts w:hint="eastAsia"/>
        </w:rPr>
        <w:t>комунікації</w:t>
      </w:r>
      <w:r>
        <w:t></w:t>
      </w:r>
    </w:p>
    <w:p w:rsidR="00E41F34" w:rsidRDefault="00E41F34" w:rsidP="00E41F34">
      <w:r>
        <w:rPr>
          <w:rFonts w:hint="eastAsia"/>
        </w:rPr>
        <w:t>Предметом</w:t>
      </w:r>
      <w:r>
        <w:t></w:t>
      </w:r>
      <w:r>
        <w:rPr>
          <w:rFonts w:hint="eastAsia"/>
        </w:rPr>
        <w:t>дослідження</w:t>
      </w:r>
      <w:r>
        <w:t></w:t>
      </w:r>
      <w:r>
        <w:rPr>
          <w:rFonts w:hint="eastAsia"/>
        </w:rPr>
        <w:t>виступає</w:t>
      </w:r>
      <w:r>
        <w:t></w:t>
      </w:r>
      <w:r>
        <w:rPr>
          <w:rFonts w:hint="eastAsia"/>
        </w:rPr>
        <w:t>теорія</w:t>
      </w:r>
      <w:r>
        <w:t></w:t>
      </w:r>
      <w:r>
        <w:rPr>
          <w:rFonts w:hint="eastAsia"/>
        </w:rPr>
        <w:t>соціальних</w:t>
      </w:r>
      <w:r>
        <w:t></w:t>
      </w:r>
      <w:r>
        <w:rPr>
          <w:rFonts w:hint="eastAsia"/>
        </w:rPr>
        <w:t>систем</w:t>
      </w:r>
    </w:p>
    <w:p w:rsidR="00E41F34" w:rsidRDefault="00E41F34" w:rsidP="00E41F34">
      <w:r>
        <w:rPr>
          <w:rFonts w:hint="eastAsia"/>
        </w:rPr>
        <w:t>НікласаЛумана</w:t>
      </w:r>
      <w:r>
        <w:t></w:t>
      </w:r>
      <w:r>
        <w:rPr>
          <w:rFonts w:hint="eastAsia"/>
        </w:rPr>
        <w:t>як</w:t>
      </w:r>
      <w:r>
        <w:t></w:t>
      </w:r>
      <w:r>
        <w:rPr>
          <w:rFonts w:hint="eastAsia"/>
        </w:rPr>
        <w:t>версія</w:t>
      </w:r>
      <w:r>
        <w:t></w:t>
      </w:r>
      <w:r>
        <w:rPr>
          <w:rFonts w:hint="eastAsia"/>
        </w:rPr>
        <w:t>філософії</w:t>
      </w:r>
      <w:r>
        <w:t></w:t>
      </w:r>
      <w:r>
        <w:rPr>
          <w:rFonts w:hint="eastAsia"/>
        </w:rPr>
        <w:t>соціальної</w:t>
      </w:r>
      <w:r>
        <w:t></w:t>
      </w:r>
      <w:r>
        <w:rPr>
          <w:rFonts w:hint="eastAsia"/>
        </w:rPr>
        <w:t>комунікації</w:t>
      </w:r>
      <w:r>
        <w:t></w:t>
      </w:r>
    </w:p>
    <w:p w:rsidR="00E41F34" w:rsidRDefault="00E41F34" w:rsidP="00E41F34">
      <w:r>
        <w:rPr>
          <w:rFonts w:hint="eastAsia"/>
        </w:rPr>
        <w:t>Методи</w:t>
      </w:r>
      <w:r>
        <w:t></w:t>
      </w:r>
      <w:r>
        <w:rPr>
          <w:rFonts w:hint="eastAsia"/>
        </w:rPr>
        <w:t>дослідження</w:t>
      </w:r>
      <w:r>
        <w:t></w:t>
      </w:r>
      <w:r>
        <w:t></w:t>
      </w:r>
      <w:r>
        <w:rPr>
          <w:rFonts w:hint="eastAsia"/>
        </w:rPr>
        <w:t>Теоретико</w:t>
      </w:r>
      <w:r>
        <w:t></w:t>
      </w:r>
      <w:r>
        <w:rPr>
          <w:rFonts w:hint="eastAsia"/>
        </w:rPr>
        <w:t>методологічну</w:t>
      </w:r>
      <w:r>
        <w:t></w:t>
      </w:r>
      <w:r>
        <w:rPr>
          <w:rFonts w:hint="eastAsia"/>
        </w:rPr>
        <w:t>базу</w:t>
      </w:r>
      <w:r>
        <w:t></w:t>
      </w:r>
      <w:r>
        <w:rPr>
          <w:rFonts w:hint="eastAsia"/>
        </w:rPr>
        <w:t>дисертаційного</w:t>
      </w:r>
    </w:p>
    <w:p w:rsidR="00E41F34" w:rsidRDefault="00E41F34" w:rsidP="00E41F34">
      <w:r>
        <w:rPr>
          <w:rFonts w:hint="eastAsia"/>
        </w:rPr>
        <w:t>дослідження</w:t>
      </w:r>
      <w:r>
        <w:t></w:t>
      </w:r>
      <w:r>
        <w:rPr>
          <w:rFonts w:hint="eastAsia"/>
        </w:rPr>
        <w:t>становить</w:t>
      </w:r>
      <w:r>
        <w:t></w:t>
      </w:r>
      <w:r>
        <w:rPr>
          <w:rFonts w:hint="eastAsia"/>
        </w:rPr>
        <w:t>філософський</w:t>
      </w:r>
      <w:r>
        <w:t></w:t>
      </w:r>
      <w:r>
        <w:rPr>
          <w:rFonts w:hint="eastAsia"/>
        </w:rPr>
        <w:t>системний</w:t>
      </w:r>
      <w:r>
        <w:t></w:t>
      </w:r>
      <w:r>
        <w:rPr>
          <w:rFonts w:hint="eastAsia"/>
        </w:rPr>
        <w:t>підхід</w:t>
      </w:r>
      <w:r>
        <w:t></w:t>
      </w:r>
      <w:r>
        <w:rPr>
          <w:rFonts w:hint="eastAsia"/>
        </w:rPr>
        <w:t>у</w:t>
      </w:r>
      <w:r>
        <w:t></w:t>
      </w:r>
      <w:r>
        <w:rPr>
          <w:rFonts w:hint="eastAsia"/>
        </w:rPr>
        <w:t>соціальному</w:t>
      </w:r>
    </w:p>
    <w:p w:rsidR="00E41F34" w:rsidRDefault="00E41F34" w:rsidP="00E41F34">
      <w:r>
        <w:rPr>
          <w:rFonts w:hint="eastAsia"/>
        </w:rPr>
        <w:t>пізнанні</w:t>
      </w:r>
      <w:r>
        <w:t></w:t>
      </w:r>
      <w:r>
        <w:t></w:t>
      </w:r>
      <w:r>
        <w:rPr>
          <w:rFonts w:hint="eastAsia"/>
        </w:rPr>
        <w:t>який</w:t>
      </w:r>
      <w:r>
        <w:t></w:t>
      </w:r>
      <w:r>
        <w:rPr>
          <w:rFonts w:hint="eastAsia"/>
        </w:rPr>
        <w:t>задає</w:t>
      </w:r>
      <w:r>
        <w:t></w:t>
      </w:r>
      <w:r>
        <w:rPr>
          <w:rFonts w:hint="eastAsia"/>
        </w:rPr>
        <w:t>методологічну</w:t>
      </w:r>
      <w:r>
        <w:t></w:t>
      </w:r>
      <w:r>
        <w:rPr>
          <w:rFonts w:hint="eastAsia"/>
        </w:rPr>
        <w:t>та</w:t>
      </w:r>
      <w:r>
        <w:t></w:t>
      </w:r>
      <w:r>
        <w:rPr>
          <w:rFonts w:hint="eastAsia"/>
        </w:rPr>
        <w:t>аксіологічну</w:t>
      </w:r>
      <w:r>
        <w:t></w:t>
      </w:r>
      <w:r>
        <w:rPr>
          <w:rFonts w:hint="eastAsia"/>
        </w:rPr>
        <w:t>основу</w:t>
      </w:r>
      <w:r>
        <w:t></w:t>
      </w:r>
      <w:r>
        <w:rPr>
          <w:rFonts w:hint="eastAsia"/>
        </w:rPr>
        <w:t>для</w:t>
      </w:r>
      <w:r>
        <w:t></w:t>
      </w:r>
      <w:r>
        <w:rPr>
          <w:rFonts w:hint="eastAsia"/>
        </w:rPr>
        <w:t>дослідження</w:t>
      </w:r>
    </w:p>
    <w:p w:rsidR="00E41F34" w:rsidRDefault="00E41F34" w:rsidP="00E41F34">
      <w:r>
        <w:rPr>
          <w:rFonts w:hint="eastAsia"/>
        </w:rPr>
        <w:t>виникнення</w:t>
      </w:r>
      <w:r>
        <w:t></w:t>
      </w:r>
      <w:r>
        <w:t></w:t>
      </w:r>
      <w:r>
        <w:rPr>
          <w:rFonts w:hint="eastAsia"/>
        </w:rPr>
        <w:t>розвитку</w:t>
      </w:r>
      <w:r>
        <w:t></w:t>
      </w:r>
      <w:r>
        <w:rPr>
          <w:rFonts w:hint="eastAsia"/>
        </w:rPr>
        <w:t>та</w:t>
      </w:r>
      <w:r>
        <w:t></w:t>
      </w:r>
      <w:r>
        <w:rPr>
          <w:rFonts w:hint="eastAsia"/>
        </w:rPr>
        <w:t>функціонування</w:t>
      </w:r>
      <w:r>
        <w:t></w:t>
      </w:r>
      <w:r>
        <w:rPr>
          <w:rFonts w:hint="eastAsia"/>
        </w:rPr>
        <w:t>соціальної</w:t>
      </w:r>
      <w:r>
        <w:t></w:t>
      </w:r>
      <w:r>
        <w:rPr>
          <w:rFonts w:hint="eastAsia"/>
        </w:rPr>
        <w:t>комунікації</w:t>
      </w:r>
      <w:r>
        <w:t></w:t>
      </w:r>
      <w:r>
        <w:rPr>
          <w:rFonts w:hint="eastAsia"/>
        </w:rPr>
        <w:t>в</w:t>
      </w:r>
      <w:r>
        <w:t></w:t>
      </w:r>
      <w:r>
        <w:rPr>
          <w:rFonts w:hint="eastAsia"/>
        </w:rPr>
        <w:t>теорії</w:t>
      </w:r>
    </w:p>
    <w:p w:rsidR="00E41F34" w:rsidRDefault="00E41F34" w:rsidP="00E41F34">
      <w:r>
        <w:rPr>
          <w:rFonts w:hint="eastAsia"/>
        </w:rPr>
        <w:t>соціальних</w:t>
      </w:r>
      <w:r>
        <w:t></w:t>
      </w:r>
      <w:r>
        <w:rPr>
          <w:rFonts w:hint="eastAsia"/>
        </w:rPr>
        <w:t>систем</w:t>
      </w:r>
      <w:r>
        <w:t></w:t>
      </w:r>
      <w:r>
        <w:t></w:t>
      </w:r>
      <w:r>
        <w:rPr>
          <w:rFonts w:hint="eastAsia"/>
        </w:rPr>
        <w:t>На</w:t>
      </w:r>
      <w:r>
        <w:t></w:t>
      </w:r>
      <w:r>
        <w:rPr>
          <w:rFonts w:hint="eastAsia"/>
        </w:rPr>
        <w:t>цій</w:t>
      </w:r>
      <w:r>
        <w:t></w:t>
      </w:r>
      <w:r>
        <w:rPr>
          <w:rFonts w:hint="eastAsia"/>
        </w:rPr>
        <w:t>основі</w:t>
      </w:r>
      <w:r>
        <w:t></w:t>
      </w:r>
      <w:r>
        <w:rPr>
          <w:rFonts w:hint="eastAsia"/>
        </w:rPr>
        <w:t>застосовано</w:t>
      </w:r>
      <w:r>
        <w:t></w:t>
      </w:r>
      <w:r>
        <w:rPr>
          <w:rFonts w:hint="eastAsia"/>
        </w:rPr>
        <w:t>комплекс</w:t>
      </w:r>
      <w:r>
        <w:t></w:t>
      </w:r>
      <w:r>
        <w:rPr>
          <w:rFonts w:hint="eastAsia"/>
        </w:rPr>
        <w:t>з</w:t>
      </w:r>
      <w:r>
        <w:t></w:t>
      </w:r>
      <w:r>
        <w:rPr>
          <w:rFonts w:hint="eastAsia"/>
        </w:rPr>
        <w:t>декількох</w:t>
      </w:r>
    </w:p>
    <w:p w:rsidR="00E41F34" w:rsidRDefault="00E41F34" w:rsidP="00E41F34">
      <w:r>
        <w:rPr>
          <w:rFonts w:hint="eastAsia"/>
        </w:rPr>
        <w:t>взаємодоповнюючих</w:t>
      </w:r>
      <w:r>
        <w:t></w:t>
      </w:r>
      <w:r>
        <w:rPr>
          <w:rFonts w:hint="eastAsia"/>
        </w:rPr>
        <w:t>методів</w:t>
      </w:r>
      <w:r>
        <w:t></w:t>
      </w:r>
      <w:r>
        <w:t></w:t>
      </w:r>
      <w:r>
        <w:rPr>
          <w:rFonts w:hint="eastAsia"/>
        </w:rPr>
        <w:t>критичного</w:t>
      </w:r>
      <w:r>
        <w:t></w:t>
      </w:r>
      <w:r>
        <w:rPr>
          <w:rFonts w:hint="eastAsia"/>
        </w:rPr>
        <w:t>аналізу</w:t>
      </w:r>
      <w:r>
        <w:t></w:t>
      </w:r>
      <w:r>
        <w:t></w:t>
      </w:r>
      <w:r>
        <w:rPr>
          <w:rFonts w:hint="eastAsia"/>
        </w:rPr>
        <w:t>герменевтичної</w:t>
      </w:r>
    </w:p>
    <w:p w:rsidR="00E41F34" w:rsidRDefault="00E41F34" w:rsidP="00E41F34">
      <w:r>
        <w:rPr>
          <w:rFonts w:hint="eastAsia"/>
        </w:rPr>
        <w:t>інтерпретації</w:t>
      </w:r>
      <w:r>
        <w:t></w:t>
      </w:r>
      <w:r>
        <w:rPr>
          <w:rFonts w:hint="eastAsia"/>
        </w:rPr>
        <w:t>текстів</w:t>
      </w:r>
      <w:r>
        <w:t></w:t>
      </w:r>
      <w:r>
        <w:t></w:t>
      </w:r>
      <w:r>
        <w:rPr>
          <w:rFonts w:hint="eastAsia"/>
        </w:rPr>
        <w:t>компаративістський</w:t>
      </w:r>
      <w:r>
        <w:t></w:t>
      </w:r>
      <w:r>
        <w:rPr>
          <w:rFonts w:hint="eastAsia"/>
        </w:rPr>
        <w:t>метод</w:t>
      </w:r>
      <w:r>
        <w:t></w:t>
      </w:r>
      <w:r>
        <w:rPr>
          <w:rFonts w:hint="eastAsia"/>
        </w:rPr>
        <w:t>і</w:t>
      </w:r>
      <w:r>
        <w:t></w:t>
      </w:r>
      <w:r>
        <w:rPr>
          <w:rFonts w:hint="eastAsia"/>
        </w:rPr>
        <w:t>метод</w:t>
      </w:r>
      <w:r>
        <w:t></w:t>
      </w:r>
      <w:r>
        <w:rPr>
          <w:rFonts w:hint="eastAsia"/>
        </w:rPr>
        <w:t>когнітивного</w:t>
      </w:r>
    </w:p>
    <w:p w:rsidR="00E41F34" w:rsidRDefault="00E41F34" w:rsidP="00E41F34">
      <w:r>
        <w:rPr>
          <w:rFonts w:hint="eastAsia"/>
        </w:rPr>
        <w:t>аналізу</w:t>
      </w:r>
      <w:r>
        <w:t></w:t>
      </w:r>
      <w:r>
        <w:t></w:t>
      </w:r>
      <w:r>
        <w:rPr>
          <w:rFonts w:hint="eastAsia"/>
        </w:rPr>
        <w:t>Також</w:t>
      </w:r>
      <w:r>
        <w:t></w:t>
      </w:r>
      <w:r>
        <w:rPr>
          <w:rFonts w:hint="eastAsia"/>
        </w:rPr>
        <w:t>використано</w:t>
      </w:r>
      <w:r>
        <w:t></w:t>
      </w:r>
      <w:r>
        <w:rPr>
          <w:rFonts w:hint="eastAsia"/>
        </w:rPr>
        <w:t>елементи</w:t>
      </w:r>
      <w:r>
        <w:t></w:t>
      </w:r>
      <w:r>
        <w:rPr>
          <w:rFonts w:hint="eastAsia"/>
        </w:rPr>
        <w:t>історико</w:t>
      </w:r>
      <w:r>
        <w:t></w:t>
      </w:r>
      <w:r>
        <w:rPr>
          <w:rFonts w:hint="eastAsia"/>
        </w:rPr>
        <w:t>філософського</w:t>
      </w:r>
      <w:r>
        <w:t></w:t>
      </w:r>
      <w:r>
        <w:rPr>
          <w:rFonts w:hint="eastAsia"/>
        </w:rPr>
        <w:t>дослідження</w:t>
      </w:r>
      <w:r>
        <w:t></w:t>
      </w:r>
    </w:p>
    <w:p w:rsidR="00E41F34" w:rsidRDefault="00E41F34" w:rsidP="00E41F34">
      <w:r>
        <w:rPr>
          <w:rFonts w:hint="eastAsia"/>
        </w:rPr>
        <w:t>яке</w:t>
      </w:r>
      <w:r>
        <w:t></w:t>
      </w:r>
      <w:r>
        <w:rPr>
          <w:rFonts w:hint="eastAsia"/>
        </w:rPr>
        <w:t>ґрунтується</w:t>
      </w:r>
      <w:r>
        <w:t></w:t>
      </w:r>
      <w:r>
        <w:rPr>
          <w:rFonts w:hint="eastAsia"/>
        </w:rPr>
        <w:t>на</w:t>
      </w:r>
      <w:r>
        <w:t></w:t>
      </w:r>
      <w:r>
        <w:rPr>
          <w:rFonts w:hint="eastAsia"/>
        </w:rPr>
        <w:t>текстологічному</w:t>
      </w:r>
      <w:r>
        <w:t></w:t>
      </w:r>
      <w:r>
        <w:rPr>
          <w:rFonts w:hint="eastAsia"/>
        </w:rPr>
        <w:t>вивченні</w:t>
      </w:r>
      <w:r>
        <w:t></w:t>
      </w:r>
      <w:r>
        <w:rPr>
          <w:rFonts w:hint="eastAsia"/>
        </w:rPr>
        <w:t>сукупності</w:t>
      </w:r>
      <w:r>
        <w:t></w:t>
      </w:r>
      <w:r>
        <w:rPr>
          <w:rFonts w:hint="eastAsia"/>
        </w:rPr>
        <w:t>філософських</w:t>
      </w:r>
      <w:r>
        <w:t></w:t>
      </w:r>
      <w:r>
        <w:rPr>
          <w:rFonts w:hint="eastAsia"/>
        </w:rPr>
        <w:t>та</w:t>
      </w:r>
    </w:p>
    <w:p w:rsidR="00E41F34" w:rsidRDefault="00E41F34" w:rsidP="00E41F34">
      <w:r>
        <w:rPr>
          <w:rFonts w:hint="eastAsia"/>
        </w:rPr>
        <w:t>соціальних</w:t>
      </w:r>
      <w:r>
        <w:t></w:t>
      </w:r>
      <w:r>
        <w:rPr>
          <w:rFonts w:hint="eastAsia"/>
        </w:rPr>
        <w:t>робіт</w:t>
      </w:r>
      <w:r>
        <w:t></w:t>
      </w:r>
      <w:r>
        <w:rPr>
          <w:rFonts w:hint="eastAsia"/>
        </w:rPr>
        <w:t>Н</w:t>
      </w:r>
      <w:r>
        <w:t></w:t>
      </w:r>
      <w:r>
        <w:t></w:t>
      </w:r>
      <w:r>
        <w:rPr>
          <w:rFonts w:hint="eastAsia"/>
        </w:rPr>
        <w:t>Лумана</w:t>
      </w:r>
      <w:r>
        <w:t></w:t>
      </w:r>
      <w:r>
        <w:t></w:t>
      </w:r>
      <w:r>
        <w:rPr>
          <w:rFonts w:hint="eastAsia"/>
        </w:rPr>
        <w:t>що</w:t>
      </w:r>
      <w:r>
        <w:t></w:t>
      </w:r>
      <w:r>
        <w:rPr>
          <w:rFonts w:hint="eastAsia"/>
        </w:rPr>
        <w:t>дає</w:t>
      </w:r>
      <w:r>
        <w:t></w:t>
      </w:r>
      <w:r>
        <w:rPr>
          <w:rFonts w:hint="eastAsia"/>
        </w:rPr>
        <w:t>можливість</w:t>
      </w:r>
      <w:r>
        <w:t></w:t>
      </w:r>
      <w:r>
        <w:rPr>
          <w:rFonts w:hint="eastAsia"/>
        </w:rPr>
        <w:t>різнобічно</w:t>
      </w:r>
      <w:r>
        <w:t></w:t>
      </w:r>
      <w:r>
        <w:rPr>
          <w:rFonts w:hint="eastAsia"/>
        </w:rPr>
        <w:t>дослідити</w:t>
      </w:r>
      <w:r>
        <w:t></w:t>
      </w:r>
      <w:r>
        <w:rPr>
          <w:rFonts w:hint="eastAsia"/>
        </w:rPr>
        <w:t>поняття</w:t>
      </w:r>
    </w:p>
    <w:p w:rsidR="00E41F34" w:rsidRDefault="00E41F34" w:rsidP="00E41F34">
      <w:r>
        <w:t></w:t>
      </w:r>
    </w:p>
    <w:p w:rsidR="00E41F34" w:rsidRDefault="00E41F34" w:rsidP="00E41F34">
      <w:r>
        <w:rPr>
          <w:rFonts w:hint="eastAsia"/>
        </w:rPr>
        <w:t>соціальної</w:t>
      </w:r>
      <w:r>
        <w:t></w:t>
      </w:r>
      <w:r>
        <w:rPr>
          <w:rFonts w:hint="eastAsia"/>
        </w:rPr>
        <w:t>комунікації</w:t>
      </w:r>
      <w:r>
        <w:t></w:t>
      </w:r>
      <w:r>
        <w:t></w:t>
      </w:r>
      <w:r>
        <w:rPr>
          <w:rFonts w:hint="eastAsia"/>
        </w:rPr>
        <w:t>її</w:t>
      </w:r>
      <w:r>
        <w:t></w:t>
      </w:r>
      <w:r>
        <w:rPr>
          <w:rFonts w:hint="eastAsia"/>
        </w:rPr>
        <w:t>структуру</w:t>
      </w:r>
      <w:r>
        <w:t></w:t>
      </w:r>
      <w:r>
        <w:t></w:t>
      </w:r>
      <w:r>
        <w:rPr>
          <w:rFonts w:hint="eastAsia"/>
        </w:rPr>
        <w:t>функції</w:t>
      </w:r>
      <w:r>
        <w:t></w:t>
      </w:r>
      <w:r>
        <w:t></w:t>
      </w:r>
      <w:r>
        <w:rPr>
          <w:rFonts w:hint="eastAsia"/>
        </w:rPr>
        <w:t>виявити</w:t>
      </w:r>
      <w:r>
        <w:t></w:t>
      </w:r>
      <w:r>
        <w:rPr>
          <w:rFonts w:hint="eastAsia"/>
        </w:rPr>
        <w:t>ефективність</w:t>
      </w:r>
    </w:p>
    <w:p w:rsidR="00E41F34" w:rsidRDefault="00E41F34" w:rsidP="00E41F34">
      <w:r>
        <w:rPr>
          <w:rFonts w:hint="eastAsia"/>
        </w:rPr>
        <w:t>діяльності</w:t>
      </w:r>
      <w:r>
        <w:t></w:t>
      </w:r>
      <w:r>
        <w:rPr>
          <w:rFonts w:hint="eastAsia"/>
        </w:rPr>
        <w:t>і</w:t>
      </w:r>
      <w:r>
        <w:t></w:t>
      </w:r>
      <w:r>
        <w:rPr>
          <w:rFonts w:hint="eastAsia"/>
        </w:rPr>
        <w:t>синтезувати</w:t>
      </w:r>
      <w:r>
        <w:t></w:t>
      </w:r>
      <w:r>
        <w:rPr>
          <w:rFonts w:hint="eastAsia"/>
        </w:rPr>
        <w:t>отримані</w:t>
      </w:r>
      <w:r>
        <w:t></w:t>
      </w:r>
      <w:r>
        <w:rPr>
          <w:rFonts w:hint="eastAsia"/>
        </w:rPr>
        <w:t>результати</w:t>
      </w:r>
      <w:r>
        <w:t></w:t>
      </w:r>
    </w:p>
    <w:p w:rsidR="00E41F34" w:rsidRDefault="00E41F34" w:rsidP="00E41F34">
      <w:r>
        <w:rPr>
          <w:rFonts w:hint="eastAsia"/>
        </w:rPr>
        <w:t>Наукова</w:t>
      </w:r>
      <w:r>
        <w:t></w:t>
      </w:r>
      <w:r>
        <w:rPr>
          <w:rFonts w:hint="eastAsia"/>
        </w:rPr>
        <w:t>новизна</w:t>
      </w:r>
      <w:r>
        <w:t></w:t>
      </w:r>
      <w:r>
        <w:rPr>
          <w:rFonts w:hint="eastAsia"/>
        </w:rPr>
        <w:t>дисертаційного</w:t>
      </w:r>
      <w:r>
        <w:t></w:t>
      </w:r>
      <w:r>
        <w:rPr>
          <w:rFonts w:hint="eastAsia"/>
        </w:rPr>
        <w:t>дослідження</w:t>
      </w:r>
      <w:r>
        <w:t></w:t>
      </w:r>
      <w:r>
        <w:rPr>
          <w:rFonts w:hint="eastAsia"/>
        </w:rPr>
        <w:t>У</w:t>
      </w:r>
      <w:r>
        <w:t></w:t>
      </w:r>
      <w:r>
        <w:rPr>
          <w:rFonts w:hint="eastAsia"/>
        </w:rPr>
        <w:t>дослідженні</w:t>
      </w:r>
    </w:p>
    <w:p w:rsidR="00E41F34" w:rsidRDefault="00E41F34" w:rsidP="00E41F34">
      <w:r>
        <w:rPr>
          <w:rFonts w:hint="eastAsia"/>
        </w:rPr>
        <w:t>виявлено</w:t>
      </w:r>
      <w:r>
        <w:t></w:t>
      </w:r>
      <w:r>
        <w:rPr>
          <w:rFonts w:hint="eastAsia"/>
        </w:rPr>
        <w:t>основні</w:t>
      </w:r>
      <w:r>
        <w:t></w:t>
      </w:r>
      <w:r>
        <w:rPr>
          <w:rFonts w:hint="eastAsia"/>
        </w:rPr>
        <w:t>риси</w:t>
      </w:r>
      <w:r>
        <w:t></w:t>
      </w:r>
      <w:r>
        <w:rPr>
          <w:rFonts w:hint="eastAsia"/>
        </w:rPr>
        <w:t>втілення</w:t>
      </w:r>
      <w:r>
        <w:t></w:t>
      </w:r>
      <w:r>
        <w:rPr>
          <w:rFonts w:hint="eastAsia"/>
        </w:rPr>
        <w:t>комунікативної</w:t>
      </w:r>
      <w:r>
        <w:t></w:t>
      </w:r>
      <w:r>
        <w:rPr>
          <w:rFonts w:hint="eastAsia"/>
        </w:rPr>
        <w:t>парадигмив</w:t>
      </w:r>
      <w:r>
        <w:t></w:t>
      </w:r>
      <w:r>
        <w:rPr>
          <w:rFonts w:hint="eastAsia"/>
        </w:rPr>
        <w:t>теорії</w:t>
      </w:r>
    </w:p>
    <w:p w:rsidR="00E41F34" w:rsidRDefault="00E41F34" w:rsidP="00E41F34">
      <w:r>
        <w:rPr>
          <w:rFonts w:hint="eastAsia"/>
        </w:rPr>
        <w:t>соціальних</w:t>
      </w:r>
      <w:r>
        <w:t></w:t>
      </w:r>
      <w:r>
        <w:rPr>
          <w:rFonts w:hint="eastAsia"/>
        </w:rPr>
        <w:t>систем</w:t>
      </w:r>
      <w:r>
        <w:t></w:t>
      </w:r>
      <w:r>
        <w:rPr>
          <w:rFonts w:hint="eastAsia"/>
        </w:rPr>
        <w:t>на</w:t>
      </w:r>
      <w:r>
        <w:t></w:t>
      </w:r>
      <w:r>
        <w:rPr>
          <w:rFonts w:hint="eastAsia"/>
        </w:rPr>
        <w:t>прикладі</w:t>
      </w:r>
      <w:r>
        <w:t></w:t>
      </w:r>
      <w:r>
        <w:rPr>
          <w:rFonts w:hint="eastAsia"/>
        </w:rPr>
        <w:t>аналізу</w:t>
      </w:r>
      <w:r>
        <w:t></w:t>
      </w:r>
      <w:r>
        <w:rPr>
          <w:rFonts w:hint="eastAsia"/>
        </w:rPr>
        <w:t>її</w:t>
      </w:r>
      <w:r>
        <w:t></w:t>
      </w:r>
      <w:r>
        <w:rPr>
          <w:rFonts w:hint="eastAsia"/>
        </w:rPr>
        <w:t>версії</w:t>
      </w:r>
      <w:r>
        <w:t></w:t>
      </w:r>
      <w:r>
        <w:rPr>
          <w:rFonts w:hint="eastAsia"/>
        </w:rPr>
        <w:t>у</w:t>
      </w:r>
      <w:r>
        <w:t></w:t>
      </w:r>
      <w:r>
        <w:rPr>
          <w:rFonts w:hint="eastAsia"/>
        </w:rPr>
        <w:t>викладі</w:t>
      </w:r>
      <w:r>
        <w:t></w:t>
      </w:r>
      <w:r>
        <w:rPr>
          <w:rFonts w:hint="eastAsia"/>
        </w:rPr>
        <w:t>Нікласа</w:t>
      </w:r>
      <w:r>
        <w:t></w:t>
      </w:r>
      <w:r>
        <w:rPr>
          <w:rFonts w:hint="eastAsia"/>
        </w:rPr>
        <w:t>Лумана</w:t>
      </w:r>
    </w:p>
    <w:p w:rsidR="00E41F34" w:rsidRDefault="00E41F34" w:rsidP="00E41F34">
      <w:r>
        <w:rPr>
          <w:rFonts w:hint="eastAsia"/>
        </w:rPr>
        <w:t>завдяки</w:t>
      </w:r>
      <w:r>
        <w:t></w:t>
      </w:r>
      <w:r>
        <w:rPr>
          <w:rFonts w:hint="eastAsia"/>
        </w:rPr>
        <w:t>систематизації</w:t>
      </w:r>
      <w:r>
        <w:t></w:t>
      </w:r>
      <w:r>
        <w:t></w:t>
      </w:r>
      <w:r>
        <w:rPr>
          <w:rFonts w:hint="eastAsia"/>
        </w:rPr>
        <w:t>реконцептуалізації</w:t>
      </w:r>
      <w:r>
        <w:t></w:t>
      </w:r>
      <w:r>
        <w:rPr>
          <w:rFonts w:hint="eastAsia"/>
        </w:rPr>
        <w:t>цієї</w:t>
      </w:r>
      <w:r>
        <w:t></w:t>
      </w:r>
      <w:r>
        <w:rPr>
          <w:rFonts w:hint="eastAsia"/>
        </w:rPr>
        <w:t>версії</w:t>
      </w:r>
      <w:r>
        <w:t></w:t>
      </w:r>
      <w:r>
        <w:t></w:t>
      </w:r>
      <w:r>
        <w:rPr>
          <w:rFonts w:hint="eastAsia"/>
        </w:rPr>
        <w:t>виявом</w:t>
      </w:r>
      <w:r>
        <w:t></w:t>
      </w:r>
      <w:r>
        <w:rPr>
          <w:rFonts w:hint="eastAsia"/>
        </w:rPr>
        <w:t>її</w:t>
      </w:r>
      <w:r>
        <w:t></w:t>
      </w:r>
      <w:r>
        <w:rPr>
          <w:rFonts w:hint="eastAsia"/>
        </w:rPr>
        <w:t>проблемних</w:t>
      </w:r>
    </w:p>
    <w:p w:rsidR="00E41F34" w:rsidRDefault="00E41F34" w:rsidP="00E41F34">
      <w:r>
        <w:rPr>
          <w:rFonts w:hint="eastAsia"/>
        </w:rPr>
        <w:t>положень</w:t>
      </w:r>
      <w:r>
        <w:t></w:t>
      </w:r>
      <w:r>
        <w:t></w:t>
      </w:r>
      <w:r>
        <w:rPr>
          <w:rFonts w:hint="eastAsia"/>
        </w:rPr>
        <w:t>які</w:t>
      </w:r>
      <w:r>
        <w:t></w:t>
      </w:r>
      <w:r>
        <w:rPr>
          <w:rFonts w:hint="eastAsia"/>
        </w:rPr>
        <w:t>унаочнюють</w:t>
      </w:r>
      <w:r>
        <w:t></w:t>
      </w:r>
      <w:r>
        <w:rPr>
          <w:rFonts w:hint="eastAsia"/>
        </w:rPr>
        <w:t>трансформацію</w:t>
      </w:r>
      <w:r>
        <w:t></w:t>
      </w:r>
      <w:r>
        <w:rPr>
          <w:rFonts w:hint="eastAsia"/>
        </w:rPr>
        <w:t>поглядів</w:t>
      </w:r>
      <w:r>
        <w:t></w:t>
      </w:r>
      <w:r>
        <w:rPr>
          <w:rFonts w:hint="eastAsia"/>
        </w:rPr>
        <w:t>мислителя</w:t>
      </w:r>
      <w:r>
        <w:t></w:t>
      </w:r>
      <w:r>
        <w:rPr>
          <w:rFonts w:hint="eastAsia"/>
        </w:rPr>
        <w:t>та</w:t>
      </w:r>
    </w:p>
    <w:p w:rsidR="00E41F34" w:rsidRDefault="00E41F34" w:rsidP="00E41F34">
      <w:r>
        <w:rPr>
          <w:rFonts w:hint="eastAsia"/>
        </w:rPr>
        <w:t>відкривають</w:t>
      </w:r>
      <w:r>
        <w:t></w:t>
      </w:r>
      <w:r>
        <w:rPr>
          <w:rFonts w:hint="eastAsia"/>
        </w:rPr>
        <w:t>шлях</w:t>
      </w:r>
      <w:r>
        <w:t></w:t>
      </w:r>
      <w:r>
        <w:rPr>
          <w:rFonts w:hint="eastAsia"/>
        </w:rPr>
        <w:t>для</w:t>
      </w:r>
      <w:r>
        <w:t></w:t>
      </w:r>
      <w:r>
        <w:rPr>
          <w:rFonts w:hint="eastAsia"/>
        </w:rPr>
        <w:t>їхньої</w:t>
      </w:r>
      <w:r>
        <w:t></w:t>
      </w:r>
      <w:r>
        <w:rPr>
          <w:rFonts w:hint="eastAsia"/>
        </w:rPr>
        <w:t>подальшої</w:t>
      </w:r>
      <w:r>
        <w:t></w:t>
      </w:r>
      <w:r>
        <w:rPr>
          <w:rFonts w:hint="eastAsia"/>
        </w:rPr>
        <w:t>модифікації</w:t>
      </w:r>
      <w:r>
        <w:t></w:t>
      </w:r>
    </w:p>
    <w:p w:rsidR="00E41F34" w:rsidRDefault="00E41F34" w:rsidP="00E41F34">
      <w:r>
        <w:rPr>
          <w:rFonts w:hint="eastAsia"/>
        </w:rPr>
        <w:t>Наукову</w:t>
      </w:r>
      <w:r>
        <w:t></w:t>
      </w:r>
      <w:r>
        <w:rPr>
          <w:rFonts w:hint="eastAsia"/>
        </w:rPr>
        <w:t>новизну</w:t>
      </w:r>
      <w:r>
        <w:t></w:t>
      </w:r>
      <w:r>
        <w:rPr>
          <w:rFonts w:hint="eastAsia"/>
        </w:rPr>
        <w:t>дослідження</w:t>
      </w:r>
      <w:r>
        <w:t></w:t>
      </w:r>
      <w:r>
        <w:rPr>
          <w:rFonts w:hint="eastAsia"/>
        </w:rPr>
        <w:t>можна</w:t>
      </w:r>
      <w:r>
        <w:t></w:t>
      </w:r>
      <w:r>
        <w:rPr>
          <w:rFonts w:hint="eastAsia"/>
        </w:rPr>
        <w:t>конкретизувати</w:t>
      </w:r>
      <w:r>
        <w:t></w:t>
      </w:r>
      <w:r>
        <w:rPr>
          <w:rFonts w:hint="eastAsia"/>
        </w:rPr>
        <w:t>у</w:t>
      </w:r>
      <w:r>
        <w:t></w:t>
      </w:r>
      <w:r>
        <w:rPr>
          <w:rFonts w:hint="eastAsia"/>
        </w:rPr>
        <w:t>наступних</w:t>
      </w:r>
    </w:p>
    <w:p w:rsidR="00E41F34" w:rsidRDefault="00E41F34" w:rsidP="00E41F34">
      <w:r>
        <w:rPr>
          <w:rFonts w:hint="eastAsia"/>
        </w:rPr>
        <w:t>теоретичних</w:t>
      </w:r>
      <w:r>
        <w:t></w:t>
      </w:r>
      <w:r>
        <w:rPr>
          <w:rFonts w:hint="eastAsia"/>
        </w:rPr>
        <w:t>положеннях</w:t>
      </w:r>
      <w:r>
        <w:t></w:t>
      </w:r>
    </w:p>
    <w:p w:rsidR="00E41F34" w:rsidRDefault="00E41F34" w:rsidP="00E41F34">
      <w:r>
        <w:rPr>
          <w:rFonts w:hint="eastAsia"/>
        </w:rPr>
        <w:t>Вперше</w:t>
      </w:r>
      <w:r>
        <w:t></w:t>
      </w:r>
    </w:p>
    <w:p w:rsidR="00E41F34" w:rsidRDefault="00E41F34" w:rsidP="00E41F34">
      <w:r>
        <w:t></w:t>
      </w:r>
      <w:r>
        <w:t></w:t>
      </w:r>
      <w:r>
        <w:rPr>
          <w:rFonts w:hint="eastAsia"/>
        </w:rPr>
        <w:t>проаналізовано</w:t>
      </w:r>
      <w:r>
        <w:t></w:t>
      </w:r>
      <w:r>
        <w:t></w:t>
      </w:r>
      <w:r>
        <w:rPr>
          <w:rFonts w:hint="eastAsia"/>
        </w:rPr>
        <w:t>що</w:t>
      </w:r>
      <w:r>
        <w:t></w:t>
      </w:r>
      <w:r>
        <w:rPr>
          <w:rFonts w:hint="eastAsia"/>
        </w:rPr>
        <w:t>концепція</w:t>
      </w:r>
      <w:r>
        <w:t></w:t>
      </w:r>
      <w:r>
        <w:rPr>
          <w:rFonts w:hint="eastAsia"/>
        </w:rPr>
        <w:t>соціальної</w:t>
      </w:r>
      <w:r>
        <w:t></w:t>
      </w:r>
      <w:r>
        <w:rPr>
          <w:rFonts w:hint="eastAsia"/>
        </w:rPr>
        <w:t>комунікації</w:t>
      </w:r>
      <w:r>
        <w:t></w:t>
      </w:r>
      <w:r>
        <w:rPr>
          <w:rFonts w:hint="eastAsia"/>
        </w:rPr>
        <w:t>Н</w:t>
      </w:r>
      <w:r>
        <w:t></w:t>
      </w:r>
      <w:r>
        <w:t></w:t>
      </w:r>
      <w:r>
        <w:rPr>
          <w:rFonts w:hint="eastAsia"/>
        </w:rPr>
        <w:t>Лумана</w:t>
      </w:r>
    </w:p>
    <w:p w:rsidR="00E41F34" w:rsidRDefault="00E41F34" w:rsidP="00E41F34">
      <w:r>
        <w:rPr>
          <w:rFonts w:hint="eastAsia"/>
        </w:rPr>
        <w:t>відрізняється</w:t>
      </w:r>
      <w:r>
        <w:t></w:t>
      </w:r>
      <w:r>
        <w:rPr>
          <w:rFonts w:hint="eastAsia"/>
        </w:rPr>
        <w:t>від</w:t>
      </w:r>
      <w:r>
        <w:t></w:t>
      </w:r>
      <w:r>
        <w:rPr>
          <w:rFonts w:hint="eastAsia"/>
        </w:rPr>
        <w:t>концепцій</w:t>
      </w:r>
      <w:r>
        <w:t></w:t>
      </w:r>
      <w:r>
        <w:rPr>
          <w:rFonts w:hint="eastAsia"/>
        </w:rPr>
        <w:t>його</w:t>
      </w:r>
      <w:r>
        <w:t></w:t>
      </w:r>
      <w:r>
        <w:rPr>
          <w:rFonts w:hint="eastAsia"/>
        </w:rPr>
        <w:t>попередників</w:t>
      </w:r>
      <w:r>
        <w:t></w:t>
      </w:r>
      <w:r>
        <w:rPr>
          <w:rFonts w:hint="eastAsia"/>
        </w:rPr>
        <w:t>за</w:t>
      </w:r>
      <w:r>
        <w:t></w:t>
      </w:r>
      <w:r>
        <w:rPr>
          <w:rFonts w:hint="eastAsia"/>
        </w:rPr>
        <w:t>кількома</w:t>
      </w:r>
      <w:r>
        <w:t></w:t>
      </w:r>
      <w:r>
        <w:rPr>
          <w:rFonts w:hint="eastAsia"/>
        </w:rPr>
        <w:t>ознаками</w:t>
      </w:r>
      <w:r>
        <w:t></w:t>
      </w:r>
    </w:p>
    <w:p w:rsidR="00E41F34" w:rsidRDefault="00E41F34" w:rsidP="00E41F34">
      <w:r>
        <w:rPr>
          <w:rFonts w:hint="eastAsia"/>
        </w:rPr>
        <w:t>методологією</w:t>
      </w:r>
      <w:r>
        <w:t></w:t>
      </w:r>
      <w:r>
        <w:t></w:t>
      </w:r>
      <w:r>
        <w:rPr>
          <w:rFonts w:hint="eastAsia"/>
        </w:rPr>
        <w:t>понятійним</w:t>
      </w:r>
      <w:r>
        <w:t></w:t>
      </w:r>
      <w:r>
        <w:rPr>
          <w:rFonts w:hint="eastAsia"/>
        </w:rPr>
        <w:t>апаратом</w:t>
      </w:r>
      <w:r>
        <w:t></w:t>
      </w:r>
      <w:r>
        <w:t></w:t>
      </w:r>
      <w:r>
        <w:rPr>
          <w:rFonts w:hint="eastAsia"/>
        </w:rPr>
        <w:t>предметним</w:t>
      </w:r>
      <w:r>
        <w:t></w:t>
      </w:r>
      <w:r>
        <w:rPr>
          <w:rFonts w:hint="eastAsia"/>
        </w:rPr>
        <w:t>полем</w:t>
      </w:r>
      <w:r>
        <w:t></w:t>
      </w:r>
    </w:p>
    <w:p w:rsidR="00E41F34" w:rsidRDefault="00E41F34" w:rsidP="00E41F34">
      <w:r>
        <w:t></w:t>
      </w:r>
      <w:r>
        <w:t></w:t>
      </w:r>
      <w:r>
        <w:rPr>
          <w:rFonts w:hint="eastAsia"/>
        </w:rPr>
        <w:t>показано</w:t>
      </w:r>
      <w:r>
        <w:t></w:t>
      </w:r>
      <w:r>
        <w:t></w:t>
      </w:r>
      <w:r>
        <w:rPr>
          <w:rFonts w:hint="eastAsia"/>
        </w:rPr>
        <w:t>що</w:t>
      </w:r>
      <w:r>
        <w:t></w:t>
      </w:r>
      <w:r>
        <w:rPr>
          <w:rFonts w:hint="eastAsia"/>
        </w:rPr>
        <w:t>соціальну</w:t>
      </w:r>
      <w:r>
        <w:t></w:t>
      </w:r>
      <w:r>
        <w:rPr>
          <w:rFonts w:hint="eastAsia"/>
        </w:rPr>
        <w:t>комунікацію</w:t>
      </w:r>
      <w:r>
        <w:t></w:t>
      </w:r>
      <w:r>
        <w:t></w:t>
      </w:r>
      <w:r>
        <w:rPr>
          <w:rFonts w:hint="eastAsia"/>
        </w:rPr>
        <w:t>не</w:t>
      </w:r>
      <w:r>
        <w:t></w:t>
      </w:r>
      <w:r>
        <w:rPr>
          <w:rFonts w:hint="eastAsia"/>
        </w:rPr>
        <w:t>лише</w:t>
      </w:r>
      <w:r>
        <w:t></w:t>
      </w:r>
      <w:r>
        <w:rPr>
          <w:rFonts w:hint="eastAsia"/>
        </w:rPr>
        <w:t>за</w:t>
      </w:r>
      <w:r>
        <w:t></w:t>
      </w:r>
      <w:r>
        <w:rPr>
          <w:rFonts w:hint="eastAsia"/>
        </w:rPr>
        <w:t>Луманом</w:t>
      </w:r>
      <w:r>
        <w:t></w:t>
      </w:r>
      <w:r>
        <w:t></w:t>
      </w:r>
      <w:r>
        <w:rPr>
          <w:rFonts w:hint="eastAsia"/>
        </w:rPr>
        <w:t>але</w:t>
      </w:r>
      <w:r>
        <w:t></w:t>
      </w:r>
      <w:r>
        <w:rPr>
          <w:rFonts w:hint="eastAsia"/>
        </w:rPr>
        <w:t>і</w:t>
      </w:r>
      <w:r>
        <w:t></w:t>
      </w:r>
      <w:r>
        <w:rPr>
          <w:rFonts w:hint="eastAsia"/>
        </w:rPr>
        <w:t>в</w:t>
      </w:r>
    </w:p>
    <w:p w:rsidR="00E41F34" w:rsidRDefault="00E41F34" w:rsidP="00E41F34">
      <w:r>
        <w:rPr>
          <w:rFonts w:hint="eastAsia"/>
        </w:rPr>
        <w:t>цілому</w:t>
      </w:r>
      <w:r>
        <w:t></w:t>
      </w:r>
      <w:r>
        <w:rPr>
          <w:rFonts w:hint="eastAsia"/>
        </w:rPr>
        <w:t>у</w:t>
      </w:r>
      <w:r>
        <w:t></w:t>
      </w:r>
      <w:r>
        <w:rPr>
          <w:rFonts w:hint="eastAsia"/>
        </w:rPr>
        <w:t>сучасній</w:t>
      </w:r>
      <w:r>
        <w:t></w:t>
      </w:r>
      <w:r>
        <w:rPr>
          <w:rFonts w:hint="eastAsia"/>
        </w:rPr>
        <w:t>системній</w:t>
      </w:r>
      <w:r>
        <w:t></w:t>
      </w:r>
      <w:r>
        <w:rPr>
          <w:rFonts w:hint="eastAsia"/>
        </w:rPr>
        <w:t>теорії</w:t>
      </w:r>
      <w:r>
        <w:t></w:t>
      </w:r>
      <w:r>
        <w:rPr>
          <w:rFonts w:hint="eastAsia"/>
        </w:rPr>
        <w:t>перестали</w:t>
      </w:r>
      <w:r>
        <w:t></w:t>
      </w:r>
      <w:r>
        <w:rPr>
          <w:rFonts w:hint="eastAsia"/>
        </w:rPr>
        <w:t>розглядати</w:t>
      </w:r>
      <w:r>
        <w:t></w:t>
      </w:r>
      <w:r>
        <w:rPr>
          <w:rFonts w:hint="eastAsia"/>
        </w:rPr>
        <w:t>як</w:t>
      </w:r>
      <w:r>
        <w:t></w:t>
      </w:r>
      <w:r>
        <w:rPr>
          <w:rFonts w:hint="eastAsia"/>
        </w:rPr>
        <w:t>самоочевидне</w:t>
      </w:r>
    </w:p>
    <w:p w:rsidR="00E41F34" w:rsidRDefault="00E41F34" w:rsidP="00E41F34">
      <w:r>
        <w:rPr>
          <w:rFonts w:hint="eastAsia"/>
        </w:rPr>
        <w:t>явище</w:t>
      </w:r>
      <w:r>
        <w:t></w:t>
      </w:r>
      <w:r>
        <w:t></w:t>
      </w:r>
      <w:r>
        <w:rPr>
          <w:rFonts w:hint="eastAsia"/>
        </w:rPr>
        <w:t>натомість</w:t>
      </w:r>
      <w:r>
        <w:t></w:t>
      </w:r>
      <w:r>
        <w:rPr>
          <w:rFonts w:hint="eastAsia"/>
        </w:rPr>
        <w:t>як</w:t>
      </w:r>
      <w:r>
        <w:t></w:t>
      </w:r>
      <w:r>
        <w:rPr>
          <w:rFonts w:hint="eastAsia"/>
        </w:rPr>
        <w:t>результат</w:t>
      </w:r>
      <w:r>
        <w:t></w:t>
      </w:r>
      <w:r>
        <w:rPr>
          <w:rFonts w:hint="eastAsia"/>
        </w:rPr>
        <w:t>складних</w:t>
      </w:r>
      <w:r>
        <w:t></w:t>
      </w:r>
      <w:r>
        <w:rPr>
          <w:rFonts w:hint="eastAsia"/>
        </w:rPr>
        <w:t>операцій</w:t>
      </w:r>
      <w:r>
        <w:t></w:t>
      </w:r>
      <w:r>
        <w:t></w:t>
      </w:r>
      <w:r>
        <w:rPr>
          <w:rFonts w:hint="eastAsia"/>
        </w:rPr>
        <w:t>базоване</w:t>
      </w:r>
      <w:r>
        <w:t></w:t>
      </w:r>
      <w:r>
        <w:rPr>
          <w:rFonts w:hint="eastAsia"/>
        </w:rPr>
        <w:t>на</w:t>
      </w:r>
      <w:r>
        <w:t></w:t>
      </w:r>
      <w:r>
        <w:rPr>
          <w:rFonts w:hint="eastAsia"/>
        </w:rPr>
        <w:t>інформації</w:t>
      </w:r>
      <w:r>
        <w:t></w:t>
      </w:r>
    </w:p>
    <w:p w:rsidR="00E41F34" w:rsidRDefault="00E41F34" w:rsidP="00E41F34">
      <w:r>
        <w:rPr>
          <w:rFonts w:hint="eastAsia"/>
        </w:rPr>
        <w:t>яку</w:t>
      </w:r>
      <w:r>
        <w:t></w:t>
      </w:r>
      <w:r>
        <w:rPr>
          <w:rFonts w:hint="eastAsia"/>
        </w:rPr>
        <w:t>передають</w:t>
      </w:r>
      <w:r>
        <w:t></w:t>
      </w:r>
      <w:r>
        <w:rPr>
          <w:rFonts w:hint="eastAsia"/>
        </w:rPr>
        <w:t>в</w:t>
      </w:r>
      <w:r>
        <w:t></w:t>
      </w:r>
      <w:r>
        <w:rPr>
          <w:rFonts w:hint="eastAsia"/>
        </w:rPr>
        <w:t>повідомленні</w:t>
      </w:r>
      <w:r>
        <w:t></w:t>
      </w:r>
      <w:r>
        <w:t></w:t>
      </w:r>
      <w:r>
        <w:rPr>
          <w:rFonts w:hint="eastAsia"/>
        </w:rPr>
        <w:t>або</w:t>
      </w:r>
      <w:r>
        <w:t></w:t>
      </w:r>
      <w:r>
        <w:rPr>
          <w:rFonts w:hint="eastAsia"/>
        </w:rPr>
        <w:t>не</w:t>
      </w:r>
      <w:r>
        <w:t></w:t>
      </w:r>
      <w:r>
        <w:rPr>
          <w:rFonts w:hint="eastAsia"/>
        </w:rPr>
        <w:t>досягають</w:t>
      </w:r>
      <w:r>
        <w:t></w:t>
      </w:r>
      <w:r>
        <w:rPr>
          <w:rFonts w:hint="eastAsia"/>
        </w:rPr>
        <w:t>успіху</w:t>
      </w:r>
      <w:r>
        <w:t></w:t>
      </w:r>
      <w:r>
        <w:rPr>
          <w:rFonts w:hint="eastAsia"/>
        </w:rPr>
        <w:t>у</w:t>
      </w:r>
      <w:r>
        <w:t></w:t>
      </w:r>
      <w:r>
        <w:rPr>
          <w:rFonts w:hint="eastAsia"/>
        </w:rPr>
        <w:t>трансляції</w:t>
      </w:r>
      <w:r>
        <w:t></w:t>
      </w:r>
      <w:r>
        <w:t></w:t>
      </w:r>
      <w:r>
        <w:t></w:t>
      </w:r>
      <w:r>
        <w:rPr>
          <w:rFonts w:hint="eastAsia"/>
        </w:rPr>
        <w:t>яку</w:t>
      </w:r>
    </w:p>
    <w:p w:rsidR="00E41F34" w:rsidRDefault="00E41F34" w:rsidP="00E41F34">
      <w:r>
        <w:rPr>
          <w:rFonts w:hint="eastAsia"/>
        </w:rPr>
        <w:t>розуміють</w:t>
      </w:r>
      <w:r>
        <w:t></w:t>
      </w:r>
      <w:r>
        <w:t></w:t>
      </w:r>
      <w:r>
        <w:rPr>
          <w:rFonts w:hint="eastAsia"/>
        </w:rPr>
        <w:t>або</w:t>
      </w:r>
      <w:r>
        <w:t></w:t>
      </w:r>
      <w:r>
        <w:rPr>
          <w:rFonts w:hint="eastAsia"/>
        </w:rPr>
        <w:t>не</w:t>
      </w:r>
      <w:r>
        <w:t></w:t>
      </w:r>
      <w:r>
        <w:rPr>
          <w:rFonts w:hint="eastAsia"/>
        </w:rPr>
        <w:t>розуміють</w:t>
      </w:r>
      <w:r>
        <w:t></w:t>
      </w:r>
      <w:r>
        <w:t></w:t>
      </w:r>
      <w:r>
        <w:rPr>
          <w:rFonts w:hint="eastAsia"/>
        </w:rPr>
        <w:t>і</w:t>
      </w:r>
      <w:r>
        <w:t></w:t>
      </w:r>
      <w:r>
        <w:rPr>
          <w:rFonts w:hint="eastAsia"/>
        </w:rPr>
        <w:t>яку</w:t>
      </w:r>
      <w:r>
        <w:t></w:t>
      </w:r>
      <w:r>
        <w:rPr>
          <w:rFonts w:hint="eastAsia"/>
        </w:rPr>
        <w:t>сприймають</w:t>
      </w:r>
      <w:r>
        <w:t></w:t>
      </w:r>
      <w:r>
        <w:t></w:t>
      </w:r>
      <w:r>
        <w:rPr>
          <w:rFonts w:hint="eastAsia"/>
        </w:rPr>
        <w:t>або</w:t>
      </w:r>
      <w:r>
        <w:t></w:t>
      </w:r>
      <w:r>
        <w:rPr>
          <w:rFonts w:hint="eastAsia"/>
        </w:rPr>
        <w:t>не</w:t>
      </w:r>
      <w:r>
        <w:t></w:t>
      </w:r>
      <w:r>
        <w:rPr>
          <w:rFonts w:hint="eastAsia"/>
        </w:rPr>
        <w:t>сприймають</w:t>
      </w:r>
      <w:r>
        <w:t></w:t>
      </w:r>
      <w:r>
        <w:t></w:t>
      </w:r>
      <w:r>
        <w:t></w:t>
      </w:r>
      <w:r>
        <w:rPr>
          <w:rFonts w:hint="eastAsia"/>
        </w:rPr>
        <w:t>В</w:t>
      </w:r>
      <w:r>
        <w:t></w:t>
      </w:r>
      <w:r>
        <w:rPr>
          <w:rFonts w:hint="eastAsia"/>
        </w:rPr>
        <w:t>актах</w:t>
      </w:r>
    </w:p>
    <w:p w:rsidR="00E41F34" w:rsidRDefault="00E41F34" w:rsidP="00E41F34">
      <w:r>
        <w:rPr>
          <w:rFonts w:hint="eastAsia"/>
        </w:rPr>
        <w:t>відбору</w:t>
      </w:r>
      <w:r>
        <w:t></w:t>
      </w:r>
      <w:r>
        <w:t></w:t>
      </w:r>
      <w:r>
        <w:rPr>
          <w:rFonts w:hint="eastAsia"/>
        </w:rPr>
        <w:t>повідомлення</w:t>
      </w:r>
      <w:r>
        <w:t></w:t>
      </w:r>
      <w:r>
        <w:t></w:t>
      </w:r>
      <w:r>
        <w:rPr>
          <w:rFonts w:hint="eastAsia"/>
        </w:rPr>
        <w:t>розумінняінформації</w:t>
      </w:r>
      <w:r>
        <w:t></w:t>
      </w:r>
      <w:r>
        <w:rPr>
          <w:rFonts w:hint="eastAsia"/>
        </w:rPr>
        <w:t>у</w:t>
      </w:r>
      <w:r>
        <w:t></w:t>
      </w:r>
      <w:r>
        <w:rPr>
          <w:rFonts w:hint="eastAsia"/>
        </w:rPr>
        <w:t>комунікації</w:t>
      </w:r>
      <w:r>
        <w:t></w:t>
      </w:r>
      <w:r>
        <w:rPr>
          <w:rFonts w:hint="eastAsia"/>
        </w:rPr>
        <w:t>відбувається</w:t>
      </w:r>
      <w:r>
        <w:t></w:t>
      </w:r>
      <w:r>
        <w:rPr>
          <w:rFonts w:hint="eastAsia"/>
        </w:rPr>
        <w:t>низка</w:t>
      </w:r>
    </w:p>
    <w:p w:rsidR="00E41F34" w:rsidRDefault="00E41F34" w:rsidP="00E41F34">
      <w:r>
        <w:rPr>
          <w:rFonts w:hint="eastAsia"/>
        </w:rPr>
        <w:t>селекцій</w:t>
      </w:r>
      <w:r>
        <w:t></w:t>
      </w:r>
      <w:r>
        <w:t></w:t>
      </w:r>
      <w:r>
        <w:rPr>
          <w:rFonts w:hint="eastAsia"/>
        </w:rPr>
        <w:t>кожна</w:t>
      </w:r>
      <w:r>
        <w:t></w:t>
      </w:r>
      <w:r>
        <w:rPr>
          <w:rFonts w:hint="eastAsia"/>
        </w:rPr>
        <w:t>з</w:t>
      </w:r>
      <w:r>
        <w:t></w:t>
      </w:r>
      <w:r>
        <w:rPr>
          <w:rFonts w:hint="eastAsia"/>
        </w:rPr>
        <w:t>яких</w:t>
      </w:r>
      <w:r>
        <w:t></w:t>
      </w:r>
      <w:r>
        <w:rPr>
          <w:rFonts w:hint="eastAsia"/>
        </w:rPr>
        <w:t>є</w:t>
      </w:r>
      <w:r>
        <w:t></w:t>
      </w:r>
      <w:r>
        <w:rPr>
          <w:rFonts w:hint="eastAsia"/>
        </w:rPr>
        <w:t>продовженням</w:t>
      </w:r>
      <w:r>
        <w:t></w:t>
      </w:r>
      <w:r>
        <w:rPr>
          <w:rFonts w:hint="eastAsia"/>
        </w:rPr>
        <w:t>попередньої</w:t>
      </w:r>
      <w:r>
        <w:t></w:t>
      </w:r>
      <w:r>
        <w:rPr>
          <w:rFonts w:hint="eastAsia"/>
        </w:rPr>
        <w:t>і</w:t>
      </w:r>
      <w:r>
        <w:t></w:t>
      </w:r>
      <w:r>
        <w:rPr>
          <w:rFonts w:hint="eastAsia"/>
        </w:rPr>
        <w:t>передумовою</w:t>
      </w:r>
    </w:p>
    <w:p w:rsidR="00E41F34" w:rsidRDefault="00E41F34" w:rsidP="00E41F34">
      <w:r>
        <w:rPr>
          <w:rFonts w:hint="eastAsia"/>
        </w:rPr>
        <w:t>подальшої</w:t>
      </w:r>
      <w:r>
        <w:t></w:t>
      </w:r>
      <w:r>
        <w:rPr>
          <w:rFonts w:hint="eastAsia"/>
        </w:rPr>
        <w:t>комунікативної</w:t>
      </w:r>
      <w:r>
        <w:t></w:t>
      </w:r>
      <w:r>
        <w:rPr>
          <w:rFonts w:hint="eastAsia"/>
        </w:rPr>
        <w:t>операції</w:t>
      </w:r>
      <w:r>
        <w:t></w:t>
      </w:r>
    </w:p>
    <w:p w:rsidR="00E41F34" w:rsidRDefault="00E41F34" w:rsidP="00E41F34">
      <w:r>
        <w:t></w:t>
      </w:r>
      <w:r>
        <w:t></w:t>
      </w:r>
      <w:r>
        <w:rPr>
          <w:rFonts w:hint="eastAsia"/>
        </w:rPr>
        <w:t>проаналізовано</w:t>
      </w:r>
      <w:r>
        <w:t></w:t>
      </w:r>
      <w:r>
        <w:t></w:t>
      </w:r>
      <w:r>
        <w:rPr>
          <w:rFonts w:hint="eastAsia"/>
        </w:rPr>
        <w:t>що</w:t>
      </w:r>
      <w:r>
        <w:t></w:t>
      </w:r>
      <w:r>
        <w:rPr>
          <w:rFonts w:hint="eastAsia"/>
        </w:rPr>
        <w:t>ускладнивши</w:t>
      </w:r>
      <w:r>
        <w:t></w:t>
      </w:r>
      <w:r>
        <w:rPr>
          <w:rFonts w:hint="eastAsia"/>
        </w:rPr>
        <w:t>і</w:t>
      </w:r>
      <w:r>
        <w:t></w:t>
      </w:r>
      <w:r>
        <w:rPr>
          <w:rFonts w:hint="eastAsia"/>
        </w:rPr>
        <w:t>розширивши</w:t>
      </w:r>
      <w:r>
        <w:t></w:t>
      </w:r>
      <w:r>
        <w:rPr>
          <w:rFonts w:hint="eastAsia"/>
        </w:rPr>
        <w:t>концептуальне</w:t>
      </w:r>
    </w:p>
    <w:p w:rsidR="00E41F34" w:rsidRDefault="00E41F34" w:rsidP="00E41F34">
      <w:r>
        <w:rPr>
          <w:rFonts w:hint="eastAsia"/>
        </w:rPr>
        <w:t>розуміння</w:t>
      </w:r>
      <w:r>
        <w:t></w:t>
      </w:r>
      <w:r>
        <w:rPr>
          <w:rFonts w:hint="eastAsia"/>
        </w:rPr>
        <w:t>поняття</w:t>
      </w:r>
      <w:r>
        <w:t></w:t>
      </w:r>
      <w:r>
        <w:rPr>
          <w:rFonts w:hint="eastAsia"/>
        </w:rPr>
        <w:t>соціальної</w:t>
      </w:r>
      <w:r>
        <w:t></w:t>
      </w:r>
      <w:r>
        <w:rPr>
          <w:rFonts w:hint="eastAsia"/>
        </w:rPr>
        <w:t>комунікації</w:t>
      </w:r>
      <w:r>
        <w:t></w:t>
      </w:r>
      <w:r>
        <w:t></w:t>
      </w:r>
      <w:r>
        <w:rPr>
          <w:rFonts w:hint="eastAsia"/>
        </w:rPr>
        <w:t>Луман</w:t>
      </w:r>
      <w:r>
        <w:t></w:t>
      </w:r>
      <w:r>
        <w:rPr>
          <w:rFonts w:hint="eastAsia"/>
        </w:rPr>
        <w:t>надав</w:t>
      </w:r>
      <w:r>
        <w:t></w:t>
      </w:r>
      <w:r>
        <w:rPr>
          <w:rFonts w:hint="eastAsia"/>
        </w:rPr>
        <w:t>аргументи</w:t>
      </w:r>
      <w:r>
        <w:t></w:t>
      </w:r>
      <w:r>
        <w:rPr>
          <w:rFonts w:hint="eastAsia"/>
        </w:rPr>
        <w:t>для</w:t>
      </w:r>
    </w:p>
    <w:p w:rsidR="00E41F34" w:rsidRDefault="00E41F34" w:rsidP="00E41F34">
      <w:r>
        <w:rPr>
          <w:rFonts w:hint="eastAsia"/>
        </w:rPr>
        <w:t>формування</w:t>
      </w:r>
      <w:r>
        <w:t></w:t>
      </w:r>
      <w:r>
        <w:rPr>
          <w:rFonts w:hint="eastAsia"/>
        </w:rPr>
        <w:t>філософського</w:t>
      </w:r>
      <w:r>
        <w:t></w:t>
      </w:r>
      <w:r>
        <w:rPr>
          <w:rFonts w:hint="eastAsia"/>
        </w:rPr>
        <w:t>розуміння</w:t>
      </w:r>
      <w:r>
        <w:t></w:t>
      </w:r>
      <w:r>
        <w:rPr>
          <w:rFonts w:hint="eastAsia"/>
        </w:rPr>
        <w:t>функціональної</w:t>
      </w:r>
      <w:r>
        <w:t></w:t>
      </w:r>
      <w:r>
        <w:rPr>
          <w:rFonts w:hint="eastAsia"/>
        </w:rPr>
        <w:t>неоднозначності</w:t>
      </w:r>
      <w:r>
        <w:t></w:t>
      </w:r>
      <w:r>
        <w:rPr>
          <w:rFonts w:hint="eastAsia"/>
        </w:rPr>
        <w:t>ролі</w:t>
      </w:r>
    </w:p>
    <w:p w:rsidR="00E41F34" w:rsidRDefault="00E41F34" w:rsidP="00E41F34">
      <w:r>
        <w:rPr>
          <w:rFonts w:hint="eastAsia"/>
        </w:rPr>
        <w:t>людини</w:t>
      </w:r>
      <w:r>
        <w:t></w:t>
      </w:r>
      <w:r>
        <w:rPr>
          <w:rFonts w:hint="eastAsia"/>
        </w:rPr>
        <w:t>в</w:t>
      </w:r>
      <w:r>
        <w:t></w:t>
      </w:r>
      <w:r>
        <w:rPr>
          <w:rFonts w:hint="eastAsia"/>
        </w:rPr>
        <w:t>суспільстві</w:t>
      </w:r>
      <w:r>
        <w:t></w:t>
      </w:r>
      <w:r>
        <w:t></w:t>
      </w:r>
      <w:r>
        <w:rPr>
          <w:rFonts w:hint="eastAsia"/>
        </w:rPr>
        <w:t>з</w:t>
      </w:r>
      <w:r>
        <w:t></w:t>
      </w:r>
      <w:r>
        <w:rPr>
          <w:rFonts w:hint="eastAsia"/>
        </w:rPr>
        <w:t>одного</w:t>
      </w:r>
      <w:r>
        <w:t></w:t>
      </w:r>
      <w:r>
        <w:rPr>
          <w:rFonts w:hint="eastAsia"/>
        </w:rPr>
        <w:t>боку</w:t>
      </w:r>
      <w:r>
        <w:t></w:t>
      </w:r>
      <w:r>
        <w:t></w:t>
      </w:r>
      <w:r>
        <w:rPr>
          <w:rFonts w:hint="eastAsia"/>
        </w:rPr>
        <w:t>дії</w:t>
      </w:r>
      <w:r>
        <w:t></w:t>
      </w:r>
      <w:r>
        <w:rPr>
          <w:rFonts w:hint="eastAsia"/>
        </w:rPr>
        <w:t>людини</w:t>
      </w:r>
      <w:r>
        <w:t></w:t>
      </w:r>
      <w:r>
        <w:rPr>
          <w:rFonts w:hint="eastAsia"/>
        </w:rPr>
        <w:t>редукуються</w:t>
      </w:r>
      <w:r>
        <w:t></w:t>
      </w:r>
      <w:r>
        <w:rPr>
          <w:rFonts w:hint="eastAsia"/>
        </w:rPr>
        <w:t>до</w:t>
      </w:r>
      <w:r>
        <w:t></w:t>
      </w:r>
      <w:r>
        <w:rPr>
          <w:rFonts w:hint="eastAsia"/>
        </w:rPr>
        <w:t>складової</w:t>
      </w:r>
    </w:p>
    <w:p w:rsidR="00E41F34" w:rsidRDefault="00E41F34" w:rsidP="00E41F34">
      <w:r>
        <w:rPr>
          <w:rFonts w:hint="eastAsia"/>
        </w:rPr>
        <w:t>соціальної</w:t>
      </w:r>
      <w:r>
        <w:t></w:t>
      </w:r>
      <w:r>
        <w:rPr>
          <w:rFonts w:hint="eastAsia"/>
        </w:rPr>
        <w:t>комунікації</w:t>
      </w:r>
      <w:r>
        <w:t></w:t>
      </w:r>
      <w:r>
        <w:rPr>
          <w:rFonts w:hint="eastAsia"/>
        </w:rPr>
        <w:t>при</w:t>
      </w:r>
      <w:r>
        <w:t></w:t>
      </w:r>
      <w:r>
        <w:rPr>
          <w:rFonts w:hint="eastAsia"/>
        </w:rPr>
        <w:t>функціонуванні</w:t>
      </w:r>
      <w:r>
        <w:t></w:t>
      </w:r>
      <w:r>
        <w:rPr>
          <w:rFonts w:hint="eastAsia"/>
        </w:rPr>
        <w:t>соціальних</w:t>
      </w:r>
      <w:r>
        <w:t></w:t>
      </w:r>
      <w:r>
        <w:rPr>
          <w:rFonts w:hint="eastAsia"/>
        </w:rPr>
        <w:t>систем</w:t>
      </w:r>
      <w:r>
        <w:t></w:t>
      </w:r>
      <w:r>
        <w:t></w:t>
      </w:r>
      <w:r>
        <w:rPr>
          <w:rFonts w:hint="eastAsia"/>
        </w:rPr>
        <w:t>з</w:t>
      </w:r>
      <w:r>
        <w:t></w:t>
      </w:r>
      <w:r>
        <w:rPr>
          <w:rFonts w:hint="eastAsia"/>
        </w:rPr>
        <w:t>іншого</w:t>
      </w:r>
      <w:r>
        <w:t></w:t>
      </w:r>
      <w:r>
        <w:rPr>
          <w:rFonts w:hint="eastAsia"/>
        </w:rPr>
        <w:t>ж</w:t>
      </w:r>
    </w:p>
    <w:p w:rsidR="00E41F34" w:rsidRDefault="00E41F34" w:rsidP="00E41F34">
      <w:r>
        <w:rPr>
          <w:rFonts w:hint="eastAsia"/>
        </w:rPr>
        <w:t>боку</w:t>
      </w:r>
      <w:r>
        <w:t></w:t>
      </w:r>
      <w:r>
        <w:t></w:t>
      </w:r>
      <w:r>
        <w:rPr>
          <w:rFonts w:hint="eastAsia"/>
        </w:rPr>
        <w:t>дослідник</w:t>
      </w:r>
      <w:r>
        <w:t></w:t>
      </w:r>
      <w:r>
        <w:rPr>
          <w:rFonts w:hint="eastAsia"/>
        </w:rPr>
        <w:t>відзначає</w:t>
      </w:r>
      <w:r>
        <w:t></w:t>
      </w:r>
      <w:r>
        <w:rPr>
          <w:rFonts w:hint="eastAsia"/>
        </w:rPr>
        <w:t>надзвичайну</w:t>
      </w:r>
      <w:r>
        <w:t></w:t>
      </w:r>
      <w:r>
        <w:rPr>
          <w:rFonts w:hint="eastAsia"/>
        </w:rPr>
        <w:t>складність</w:t>
      </w:r>
      <w:r>
        <w:t></w:t>
      </w:r>
      <w:r>
        <w:rPr>
          <w:rFonts w:hint="eastAsia"/>
        </w:rPr>
        <w:t>людини</w:t>
      </w:r>
      <w:r>
        <w:t></w:t>
      </w:r>
      <w:r>
        <w:rPr>
          <w:rFonts w:hint="eastAsia"/>
        </w:rPr>
        <w:t>як</w:t>
      </w:r>
      <w:r>
        <w:t></w:t>
      </w:r>
      <w:r>
        <w:rPr>
          <w:rFonts w:hint="eastAsia"/>
        </w:rPr>
        <w:t>системи</w:t>
      </w:r>
    </w:p>
    <w:p w:rsidR="00E41F34" w:rsidRDefault="00E41F34" w:rsidP="00E41F34">
      <w:r>
        <w:rPr>
          <w:rFonts w:hint="eastAsia"/>
        </w:rPr>
        <w:t>особистості</w:t>
      </w:r>
      <w:r>
        <w:t></w:t>
      </w:r>
      <w:r>
        <w:t></w:t>
      </w:r>
      <w:r>
        <w:rPr>
          <w:rFonts w:hint="eastAsia"/>
        </w:rPr>
        <w:t>кажучи</w:t>
      </w:r>
      <w:r>
        <w:t></w:t>
      </w:r>
      <w:r>
        <w:rPr>
          <w:rFonts w:hint="eastAsia"/>
        </w:rPr>
        <w:t>про</w:t>
      </w:r>
      <w:r>
        <w:t></w:t>
      </w:r>
      <w:r>
        <w:rPr>
          <w:rFonts w:hint="eastAsia"/>
        </w:rPr>
        <w:t>те</w:t>
      </w:r>
      <w:r>
        <w:t></w:t>
      </w:r>
      <w:r>
        <w:t></w:t>
      </w:r>
      <w:r>
        <w:rPr>
          <w:rFonts w:hint="eastAsia"/>
        </w:rPr>
        <w:t>що</w:t>
      </w:r>
      <w:r>
        <w:t></w:t>
      </w:r>
      <w:r>
        <w:rPr>
          <w:rFonts w:hint="eastAsia"/>
        </w:rPr>
        <w:t>навіть</w:t>
      </w:r>
      <w:r>
        <w:t></w:t>
      </w:r>
      <w:r>
        <w:rPr>
          <w:rFonts w:hint="eastAsia"/>
        </w:rPr>
        <w:t>самореферентна</w:t>
      </w:r>
      <w:r>
        <w:t></w:t>
      </w:r>
      <w:r>
        <w:rPr>
          <w:rFonts w:hint="eastAsia"/>
        </w:rPr>
        <w:t>соціальна</w:t>
      </w:r>
      <w:r>
        <w:t></w:t>
      </w:r>
      <w:r>
        <w:rPr>
          <w:rFonts w:hint="eastAsia"/>
        </w:rPr>
        <w:t>система</w:t>
      </w:r>
    </w:p>
    <w:p w:rsidR="00E41F34" w:rsidRDefault="00E41F34" w:rsidP="00E41F34">
      <w:r>
        <w:rPr>
          <w:rFonts w:hint="eastAsia"/>
        </w:rPr>
        <w:t>поступається</w:t>
      </w:r>
      <w:r>
        <w:t></w:t>
      </w:r>
      <w:r>
        <w:rPr>
          <w:rFonts w:hint="eastAsia"/>
        </w:rPr>
        <w:t>їй</w:t>
      </w:r>
      <w:r>
        <w:t></w:t>
      </w:r>
      <w:r>
        <w:rPr>
          <w:rFonts w:hint="eastAsia"/>
        </w:rPr>
        <w:t>за</w:t>
      </w:r>
      <w:r>
        <w:t></w:t>
      </w:r>
      <w:r>
        <w:rPr>
          <w:rFonts w:hint="eastAsia"/>
        </w:rPr>
        <w:t>функціональною</w:t>
      </w:r>
      <w:r>
        <w:t></w:t>
      </w:r>
      <w:r>
        <w:rPr>
          <w:rFonts w:hint="eastAsia"/>
        </w:rPr>
        <w:t>складністю</w:t>
      </w:r>
      <w:r>
        <w:t></w:t>
      </w:r>
      <w:r>
        <w:t></w:t>
      </w:r>
      <w:r>
        <w:rPr>
          <w:rFonts w:hint="eastAsia"/>
        </w:rPr>
        <w:t>Люди</w:t>
      </w:r>
      <w:r>
        <w:t></w:t>
      </w:r>
      <w:r>
        <w:rPr>
          <w:rFonts w:hint="eastAsia"/>
        </w:rPr>
        <w:t>як</w:t>
      </w:r>
      <w:r>
        <w:t></w:t>
      </w:r>
      <w:r>
        <w:rPr>
          <w:rFonts w:hint="eastAsia"/>
        </w:rPr>
        <w:t>цілісності</w:t>
      </w:r>
      <w:r>
        <w:t></w:t>
      </w:r>
      <w:r>
        <w:rPr>
          <w:rFonts w:hint="eastAsia"/>
        </w:rPr>
        <w:t>є</w:t>
      </w:r>
    </w:p>
    <w:p w:rsidR="00E41F34" w:rsidRDefault="00E41F34" w:rsidP="00E41F34">
      <w:r>
        <w:t></w:t>
      </w:r>
    </w:p>
    <w:p w:rsidR="00E41F34" w:rsidRDefault="00E41F34" w:rsidP="00E41F34">
      <w:r>
        <w:rPr>
          <w:rFonts w:hint="eastAsia"/>
        </w:rPr>
        <w:t>особистостями</w:t>
      </w:r>
      <w:r>
        <w:t></w:t>
      </w:r>
      <w:r>
        <w:t></w:t>
      </w:r>
      <w:r>
        <w:rPr>
          <w:rFonts w:hint="eastAsia"/>
        </w:rPr>
        <w:t>а</w:t>
      </w:r>
      <w:r>
        <w:t></w:t>
      </w:r>
      <w:r>
        <w:rPr>
          <w:rFonts w:hint="eastAsia"/>
        </w:rPr>
        <w:t>не</w:t>
      </w:r>
      <w:r>
        <w:t></w:t>
      </w:r>
      <w:r>
        <w:rPr>
          <w:rFonts w:hint="eastAsia"/>
        </w:rPr>
        <w:t>складовими</w:t>
      </w:r>
      <w:r>
        <w:t></w:t>
      </w:r>
      <w:r>
        <w:rPr>
          <w:rFonts w:hint="eastAsia"/>
        </w:rPr>
        <w:t>суспільства</w:t>
      </w:r>
      <w:r>
        <w:t></w:t>
      </w:r>
      <w:r>
        <w:rPr>
          <w:rFonts w:hint="eastAsia"/>
        </w:rPr>
        <w:t>як</w:t>
      </w:r>
      <w:r>
        <w:t></w:t>
      </w:r>
      <w:r>
        <w:rPr>
          <w:rFonts w:hint="eastAsia"/>
        </w:rPr>
        <w:t>комунікативної</w:t>
      </w:r>
      <w:r>
        <w:t></w:t>
      </w:r>
      <w:r>
        <w:rPr>
          <w:rFonts w:hint="eastAsia"/>
        </w:rPr>
        <w:t>реальності</w:t>
      </w:r>
      <w:r>
        <w:t></w:t>
      </w:r>
    </w:p>
    <w:p w:rsidR="00E41F34" w:rsidRDefault="00E41F34" w:rsidP="00E41F34">
      <w:r>
        <w:rPr>
          <w:rFonts w:hint="eastAsia"/>
        </w:rPr>
        <w:t>вони</w:t>
      </w:r>
      <w:r>
        <w:t></w:t>
      </w:r>
      <w:r>
        <w:rPr>
          <w:rFonts w:hint="eastAsia"/>
        </w:rPr>
        <w:t>належать</w:t>
      </w:r>
      <w:r>
        <w:t></w:t>
      </w:r>
      <w:r>
        <w:rPr>
          <w:rFonts w:hint="eastAsia"/>
        </w:rPr>
        <w:t>до</w:t>
      </w:r>
      <w:r>
        <w:t></w:t>
      </w:r>
      <w:r>
        <w:rPr>
          <w:rFonts w:hint="eastAsia"/>
        </w:rPr>
        <w:t>зовнішнього</w:t>
      </w:r>
      <w:r>
        <w:t></w:t>
      </w:r>
      <w:r>
        <w:rPr>
          <w:rFonts w:hint="eastAsia"/>
        </w:rPr>
        <w:t>світу</w:t>
      </w:r>
      <w:r>
        <w:t></w:t>
      </w:r>
      <w:r>
        <w:rPr>
          <w:rFonts w:hint="eastAsia"/>
        </w:rPr>
        <w:t>соціальної</w:t>
      </w:r>
      <w:r>
        <w:t></w:t>
      </w:r>
      <w:r>
        <w:rPr>
          <w:rFonts w:hint="eastAsia"/>
        </w:rPr>
        <w:t>комунікації</w:t>
      </w:r>
      <w:r>
        <w:t></w:t>
      </w:r>
    </w:p>
    <w:p w:rsidR="00E41F34" w:rsidRDefault="00E41F34" w:rsidP="00E41F34">
      <w:r>
        <w:rPr>
          <w:rFonts w:hint="eastAsia"/>
        </w:rPr>
        <w:t>Дістала</w:t>
      </w:r>
      <w:r>
        <w:t></w:t>
      </w:r>
      <w:r>
        <w:rPr>
          <w:rFonts w:hint="eastAsia"/>
        </w:rPr>
        <w:t>подальшого</w:t>
      </w:r>
      <w:r>
        <w:t></w:t>
      </w:r>
      <w:r>
        <w:rPr>
          <w:rFonts w:hint="eastAsia"/>
        </w:rPr>
        <w:t>розвитку</w:t>
      </w:r>
      <w:r>
        <w:t></w:t>
      </w:r>
      <w:r>
        <w:rPr>
          <w:rFonts w:hint="eastAsia"/>
        </w:rPr>
        <w:t>теза</w:t>
      </w:r>
      <w:r>
        <w:t></w:t>
      </w:r>
      <w:r>
        <w:rPr>
          <w:rFonts w:hint="eastAsia"/>
        </w:rPr>
        <w:t>про</w:t>
      </w:r>
      <w:r>
        <w:t></w:t>
      </w:r>
      <w:r>
        <w:rPr>
          <w:rFonts w:hint="eastAsia"/>
        </w:rPr>
        <w:t>те</w:t>
      </w:r>
      <w:r>
        <w:t></w:t>
      </w:r>
      <w:r>
        <w:t></w:t>
      </w:r>
      <w:r>
        <w:rPr>
          <w:rFonts w:hint="eastAsia"/>
        </w:rPr>
        <w:t>що</w:t>
      </w:r>
      <w:r>
        <w:t></w:t>
      </w:r>
    </w:p>
    <w:p w:rsidR="00E41F34" w:rsidRDefault="00E41F34" w:rsidP="00E41F34">
      <w:r>
        <w:t></w:t>
      </w:r>
      <w:r>
        <w:t></w:t>
      </w:r>
      <w:r>
        <w:rPr>
          <w:rFonts w:hint="eastAsia"/>
        </w:rPr>
        <w:t>соціальна</w:t>
      </w:r>
      <w:r>
        <w:t></w:t>
      </w:r>
      <w:r>
        <w:rPr>
          <w:rFonts w:hint="eastAsia"/>
        </w:rPr>
        <w:t>комунікація</w:t>
      </w:r>
      <w:r>
        <w:t></w:t>
      </w:r>
      <w:r>
        <w:rPr>
          <w:rFonts w:hint="eastAsia"/>
        </w:rPr>
        <w:t>постає</w:t>
      </w:r>
      <w:r>
        <w:t></w:t>
      </w:r>
      <w:r>
        <w:rPr>
          <w:rFonts w:hint="eastAsia"/>
        </w:rPr>
        <w:t>як</w:t>
      </w:r>
      <w:r>
        <w:t></w:t>
      </w:r>
      <w:r>
        <w:rPr>
          <w:rFonts w:hint="eastAsia"/>
        </w:rPr>
        <w:t>завжди</w:t>
      </w:r>
      <w:r>
        <w:t></w:t>
      </w:r>
      <w:r>
        <w:rPr>
          <w:rFonts w:hint="eastAsia"/>
        </w:rPr>
        <w:t>вже</w:t>
      </w:r>
      <w:r>
        <w:t></w:t>
      </w:r>
      <w:r>
        <w:rPr>
          <w:rFonts w:hint="eastAsia"/>
        </w:rPr>
        <w:t>наявна</w:t>
      </w:r>
      <w:r>
        <w:t></w:t>
      </w:r>
      <w:r>
        <w:t></w:t>
      </w:r>
      <w:r>
        <w:rPr>
          <w:rFonts w:hint="eastAsia"/>
        </w:rPr>
        <w:t>самодостатня</w:t>
      </w:r>
      <w:r>
        <w:t></w:t>
      </w:r>
    </w:p>
    <w:p w:rsidR="00E41F34" w:rsidRDefault="00E41F34" w:rsidP="00E41F34">
      <w:r>
        <w:rPr>
          <w:rFonts w:hint="eastAsia"/>
        </w:rPr>
        <w:t>аутопоезиснанадсистема</w:t>
      </w:r>
      <w:r>
        <w:t></w:t>
      </w:r>
      <w:r>
        <w:t></w:t>
      </w:r>
      <w:r>
        <w:rPr>
          <w:rFonts w:hint="eastAsia"/>
        </w:rPr>
        <w:t>яка</w:t>
      </w:r>
      <w:r>
        <w:t></w:t>
      </w:r>
      <w:r>
        <w:rPr>
          <w:rFonts w:hint="eastAsia"/>
        </w:rPr>
        <w:t>складається</w:t>
      </w:r>
      <w:r>
        <w:t></w:t>
      </w:r>
      <w:r>
        <w:rPr>
          <w:rFonts w:hint="eastAsia"/>
        </w:rPr>
        <w:t>із</w:t>
      </w:r>
      <w:r>
        <w:t></w:t>
      </w:r>
      <w:r>
        <w:rPr>
          <w:rFonts w:hint="eastAsia"/>
        </w:rPr>
        <w:t>сукупності</w:t>
      </w:r>
      <w:r>
        <w:t></w:t>
      </w:r>
      <w:r>
        <w:rPr>
          <w:rFonts w:hint="eastAsia"/>
        </w:rPr>
        <w:t>соціальних</w:t>
      </w:r>
      <w:r>
        <w:t></w:t>
      </w:r>
      <w:r>
        <w:rPr>
          <w:rFonts w:hint="eastAsia"/>
        </w:rPr>
        <w:t>систем</w:t>
      </w:r>
      <w:r>
        <w:t></w:t>
      </w:r>
      <w:r>
        <w:rPr>
          <w:rFonts w:hint="eastAsia"/>
        </w:rPr>
        <w:t>–</w:t>
      </w:r>
    </w:p>
    <w:p w:rsidR="00E41F34" w:rsidRDefault="00E41F34" w:rsidP="00E41F34">
      <w:r>
        <w:rPr>
          <w:rFonts w:hint="eastAsia"/>
        </w:rPr>
        <w:t>засобів</w:t>
      </w:r>
      <w:r>
        <w:t></w:t>
      </w:r>
      <w:r>
        <w:rPr>
          <w:rFonts w:hint="eastAsia"/>
        </w:rPr>
        <w:t>своєї</w:t>
      </w:r>
      <w:r>
        <w:t></w:t>
      </w:r>
      <w:r>
        <w:rPr>
          <w:rFonts w:hint="eastAsia"/>
        </w:rPr>
        <w:t>реалізації</w:t>
      </w:r>
      <w:r>
        <w:t></w:t>
      </w:r>
      <w:r>
        <w:t></w:t>
      </w:r>
      <w:r>
        <w:rPr>
          <w:rFonts w:hint="eastAsia"/>
        </w:rPr>
        <w:t>Як</w:t>
      </w:r>
      <w:r>
        <w:t></w:t>
      </w:r>
      <w:r>
        <w:rPr>
          <w:rFonts w:hint="eastAsia"/>
        </w:rPr>
        <w:t>система</w:t>
      </w:r>
      <w:r>
        <w:t></w:t>
      </w:r>
      <w:r>
        <w:rPr>
          <w:rFonts w:hint="eastAsia"/>
        </w:rPr>
        <w:t>вона</w:t>
      </w:r>
      <w:r>
        <w:t></w:t>
      </w:r>
      <w:r>
        <w:rPr>
          <w:rFonts w:hint="eastAsia"/>
        </w:rPr>
        <w:t>може</w:t>
      </w:r>
      <w:r>
        <w:t></w:t>
      </w:r>
      <w:r>
        <w:rPr>
          <w:rFonts w:hint="eastAsia"/>
        </w:rPr>
        <w:t>виробляти</w:t>
      </w:r>
      <w:r>
        <w:t></w:t>
      </w:r>
      <w:r>
        <w:rPr>
          <w:rFonts w:hint="eastAsia"/>
        </w:rPr>
        <w:t>все</w:t>
      </w:r>
      <w:r>
        <w:t></w:t>
      </w:r>
      <w:r>
        <w:rPr>
          <w:rFonts w:hint="eastAsia"/>
        </w:rPr>
        <w:t>нові</w:t>
      </w:r>
      <w:r>
        <w:t></w:t>
      </w:r>
      <w:r>
        <w:rPr>
          <w:rFonts w:hint="eastAsia"/>
        </w:rPr>
        <w:t>операції</w:t>
      </w:r>
      <w:r>
        <w:t></w:t>
      </w:r>
    </w:p>
    <w:p w:rsidR="00E41F34" w:rsidRDefault="00E41F34" w:rsidP="00E41F34">
      <w:r>
        <w:rPr>
          <w:rFonts w:hint="eastAsia"/>
        </w:rPr>
        <w:t>процесувати</w:t>
      </w:r>
      <w:r>
        <w:t></w:t>
      </w:r>
      <w:r>
        <w:rPr>
          <w:rFonts w:hint="eastAsia"/>
        </w:rPr>
        <w:t>себе</w:t>
      </w:r>
      <w:r>
        <w:t></w:t>
      </w:r>
      <w:r>
        <w:rPr>
          <w:rFonts w:hint="eastAsia"/>
        </w:rPr>
        <w:t>в</w:t>
      </w:r>
      <w:r>
        <w:t></w:t>
      </w:r>
      <w:r>
        <w:rPr>
          <w:rFonts w:hint="eastAsia"/>
        </w:rPr>
        <w:t>часі</w:t>
      </w:r>
      <w:r>
        <w:t></w:t>
      </w:r>
      <w:r>
        <w:t></w:t>
      </w:r>
      <w:r>
        <w:rPr>
          <w:rFonts w:hint="eastAsia"/>
        </w:rPr>
        <w:t>забезпечувати</w:t>
      </w:r>
      <w:r>
        <w:t></w:t>
      </w:r>
      <w:r>
        <w:rPr>
          <w:rFonts w:hint="eastAsia"/>
        </w:rPr>
        <w:t>вирізнення</w:t>
      </w:r>
      <w:r>
        <w:t></w:t>
      </w:r>
      <w:r>
        <w:rPr>
          <w:rFonts w:hint="eastAsia"/>
        </w:rPr>
        <w:t>та</w:t>
      </w:r>
      <w:r>
        <w:t></w:t>
      </w:r>
      <w:r>
        <w:rPr>
          <w:rFonts w:hint="eastAsia"/>
        </w:rPr>
        <w:t>відтворення</w:t>
      </w:r>
    </w:p>
    <w:p w:rsidR="00E41F34" w:rsidRDefault="00E41F34" w:rsidP="00E41F34">
      <w:r>
        <w:rPr>
          <w:rFonts w:hint="eastAsia"/>
        </w:rPr>
        <w:t>соціальними</w:t>
      </w:r>
      <w:r>
        <w:t></w:t>
      </w:r>
      <w:r>
        <w:rPr>
          <w:rFonts w:hint="eastAsia"/>
        </w:rPr>
        <w:t>системами</w:t>
      </w:r>
      <w:r>
        <w:t></w:t>
      </w:r>
      <w:r>
        <w:rPr>
          <w:rFonts w:hint="eastAsia"/>
        </w:rPr>
        <w:t>їхніх</w:t>
      </w:r>
      <w:r>
        <w:t></w:t>
      </w:r>
      <w:r>
        <w:rPr>
          <w:rFonts w:hint="eastAsia"/>
        </w:rPr>
        <w:t>навколишніх</w:t>
      </w:r>
      <w:r>
        <w:t></w:t>
      </w:r>
      <w:r>
        <w:rPr>
          <w:rFonts w:hint="eastAsia"/>
        </w:rPr>
        <w:t>світів</w:t>
      </w:r>
      <w:r>
        <w:t></w:t>
      </w:r>
      <w:r>
        <w:t></w:t>
      </w:r>
      <w:r>
        <w:rPr>
          <w:rFonts w:hint="eastAsia"/>
        </w:rPr>
        <w:t>Суспільство</w:t>
      </w:r>
      <w:r>
        <w:t></w:t>
      </w:r>
      <w:r>
        <w:rPr>
          <w:rFonts w:hint="eastAsia"/>
        </w:rPr>
        <w:t>постає</w:t>
      </w:r>
      <w:r>
        <w:t></w:t>
      </w:r>
      <w:r>
        <w:rPr>
          <w:rFonts w:hint="eastAsia"/>
        </w:rPr>
        <w:t>як</w:t>
      </w:r>
    </w:p>
    <w:p w:rsidR="00E41F34" w:rsidRDefault="00E41F34" w:rsidP="00E41F34">
      <w:r>
        <w:rPr>
          <w:rFonts w:hint="eastAsia"/>
        </w:rPr>
        <w:t>результат</w:t>
      </w:r>
      <w:r>
        <w:t></w:t>
      </w:r>
      <w:r>
        <w:rPr>
          <w:rFonts w:hint="eastAsia"/>
        </w:rPr>
        <w:t>такої</w:t>
      </w:r>
      <w:r>
        <w:t></w:t>
      </w:r>
      <w:r>
        <w:rPr>
          <w:rFonts w:hint="eastAsia"/>
        </w:rPr>
        <w:t>невпинної</w:t>
      </w:r>
      <w:r>
        <w:t></w:t>
      </w:r>
      <w:r>
        <w:rPr>
          <w:rFonts w:hint="eastAsia"/>
        </w:rPr>
        <w:t>комунікативної</w:t>
      </w:r>
      <w:r>
        <w:t></w:t>
      </w:r>
      <w:r>
        <w:rPr>
          <w:rFonts w:hint="eastAsia"/>
        </w:rPr>
        <w:t>диференціації</w:t>
      </w:r>
      <w:r>
        <w:t></w:t>
      </w:r>
      <w:r>
        <w:rPr>
          <w:rFonts w:hint="eastAsia"/>
        </w:rPr>
        <w:t>та</w:t>
      </w:r>
      <w:r>
        <w:t></w:t>
      </w:r>
      <w:r>
        <w:rPr>
          <w:rFonts w:hint="eastAsia"/>
        </w:rPr>
        <w:t>генералізації</w:t>
      </w:r>
    </w:p>
    <w:p w:rsidR="00E41F34" w:rsidRDefault="00E41F34" w:rsidP="00E41F34">
      <w:r>
        <w:rPr>
          <w:rFonts w:hint="eastAsia"/>
        </w:rPr>
        <w:t>через</w:t>
      </w:r>
      <w:r>
        <w:t></w:t>
      </w:r>
      <w:r>
        <w:rPr>
          <w:rFonts w:hint="eastAsia"/>
        </w:rPr>
        <w:t>редукцію</w:t>
      </w:r>
      <w:r>
        <w:t></w:t>
      </w:r>
      <w:r>
        <w:rPr>
          <w:rFonts w:hint="eastAsia"/>
        </w:rPr>
        <w:t>надмірної</w:t>
      </w:r>
      <w:r>
        <w:t></w:t>
      </w:r>
      <w:r>
        <w:rPr>
          <w:rFonts w:hint="eastAsia"/>
        </w:rPr>
        <w:t>складності</w:t>
      </w:r>
      <w:r>
        <w:t></w:t>
      </w:r>
      <w:r>
        <w:t></w:t>
      </w:r>
      <w:r>
        <w:rPr>
          <w:rFonts w:hint="eastAsia"/>
        </w:rPr>
        <w:t>комплексності</w:t>
      </w:r>
      <w:r>
        <w:t></w:t>
      </w:r>
      <w:r>
        <w:t></w:t>
      </w:r>
      <w:r>
        <w:rPr>
          <w:rFonts w:hint="eastAsia"/>
        </w:rPr>
        <w:t>сенсу</w:t>
      </w:r>
      <w:r>
        <w:t></w:t>
      </w:r>
    </w:p>
    <w:p w:rsidR="00E41F34" w:rsidRDefault="00E41F34" w:rsidP="00E41F34">
      <w:r>
        <w:t></w:t>
      </w:r>
      <w:r>
        <w:t></w:t>
      </w:r>
      <w:r>
        <w:rPr>
          <w:rFonts w:hint="eastAsia"/>
        </w:rPr>
        <w:t>соціальна</w:t>
      </w:r>
      <w:r>
        <w:t></w:t>
      </w:r>
      <w:r>
        <w:rPr>
          <w:rFonts w:hint="eastAsia"/>
        </w:rPr>
        <w:t>комунікація</w:t>
      </w:r>
      <w:r>
        <w:t></w:t>
      </w:r>
      <w:r>
        <w:rPr>
          <w:rFonts w:hint="eastAsia"/>
        </w:rPr>
        <w:t>є</w:t>
      </w:r>
      <w:r>
        <w:t></w:t>
      </w:r>
      <w:r>
        <w:rPr>
          <w:rFonts w:hint="eastAsia"/>
        </w:rPr>
        <w:t>аутопоезисною</w:t>
      </w:r>
      <w:r>
        <w:t></w:t>
      </w:r>
      <w:r>
        <w:rPr>
          <w:rFonts w:hint="eastAsia"/>
        </w:rPr>
        <w:t>репродукцією</w:t>
      </w:r>
      <w:r>
        <w:t></w:t>
      </w:r>
      <w:r>
        <w:t></w:t>
      </w:r>
      <w:r>
        <w:rPr>
          <w:rFonts w:hint="eastAsia"/>
        </w:rPr>
        <w:t>тобто</w:t>
      </w:r>
    </w:p>
    <w:p w:rsidR="00E41F34" w:rsidRDefault="00E41F34" w:rsidP="00E41F34">
      <w:r>
        <w:rPr>
          <w:rFonts w:hint="eastAsia"/>
        </w:rPr>
        <w:t>суспільство</w:t>
      </w:r>
      <w:r>
        <w:t></w:t>
      </w:r>
      <w:r>
        <w:rPr>
          <w:rFonts w:hint="eastAsia"/>
        </w:rPr>
        <w:t>розвивається</w:t>
      </w:r>
      <w:r>
        <w:t></w:t>
      </w:r>
      <w:r>
        <w:rPr>
          <w:rFonts w:hint="eastAsia"/>
        </w:rPr>
        <w:t>як</w:t>
      </w:r>
      <w:r>
        <w:t></w:t>
      </w:r>
      <w:r>
        <w:rPr>
          <w:rFonts w:hint="eastAsia"/>
        </w:rPr>
        <w:t>самосубститутивний</w:t>
      </w:r>
      <w:r>
        <w:t></w:t>
      </w:r>
      <w:r>
        <w:rPr>
          <w:rFonts w:hint="eastAsia"/>
        </w:rPr>
        <w:t>порядок</w:t>
      </w:r>
      <w:r>
        <w:t></w:t>
      </w:r>
      <w:r>
        <w:t></w:t>
      </w:r>
      <w:r>
        <w:rPr>
          <w:rFonts w:hint="eastAsia"/>
        </w:rPr>
        <w:t>який</w:t>
      </w:r>
      <w:r>
        <w:t></w:t>
      </w:r>
      <w:r>
        <w:rPr>
          <w:rFonts w:hint="eastAsia"/>
        </w:rPr>
        <w:t>може</w:t>
      </w:r>
    </w:p>
    <w:p w:rsidR="00E41F34" w:rsidRDefault="00E41F34" w:rsidP="00E41F34">
      <w:r>
        <w:rPr>
          <w:rFonts w:hint="eastAsia"/>
        </w:rPr>
        <w:t>змінюватися</w:t>
      </w:r>
      <w:r>
        <w:t></w:t>
      </w:r>
      <w:r>
        <w:rPr>
          <w:rFonts w:hint="eastAsia"/>
        </w:rPr>
        <w:t>тільки</w:t>
      </w:r>
      <w:r>
        <w:t></w:t>
      </w:r>
      <w:r>
        <w:rPr>
          <w:rFonts w:hint="eastAsia"/>
        </w:rPr>
        <w:t>всередині</w:t>
      </w:r>
      <w:r>
        <w:t></w:t>
      </w:r>
      <w:r>
        <w:rPr>
          <w:rFonts w:hint="eastAsia"/>
        </w:rPr>
        <w:t>себе</w:t>
      </w:r>
      <w:r>
        <w:t></w:t>
      </w:r>
      <w:r>
        <w:rPr>
          <w:rFonts w:hint="eastAsia"/>
        </w:rPr>
        <w:t>і</w:t>
      </w:r>
      <w:r>
        <w:t></w:t>
      </w:r>
      <w:r>
        <w:rPr>
          <w:rFonts w:hint="eastAsia"/>
        </w:rPr>
        <w:t>через</w:t>
      </w:r>
      <w:r>
        <w:t></w:t>
      </w:r>
      <w:r>
        <w:rPr>
          <w:rFonts w:hint="eastAsia"/>
        </w:rPr>
        <w:t>себе</w:t>
      </w:r>
      <w:r>
        <w:t></w:t>
      </w:r>
      <w:r>
        <w:t></w:t>
      </w:r>
      <w:r>
        <w:rPr>
          <w:rFonts w:hint="eastAsia"/>
        </w:rPr>
        <w:t>Тим</w:t>
      </w:r>
      <w:r>
        <w:t></w:t>
      </w:r>
      <w:r>
        <w:rPr>
          <w:rFonts w:hint="eastAsia"/>
        </w:rPr>
        <w:t>самим</w:t>
      </w:r>
      <w:r>
        <w:t></w:t>
      </w:r>
      <w:r>
        <w:rPr>
          <w:rFonts w:hint="eastAsia"/>
        </w:rPr>
        <w:t>комунікація</w:t>
      </w:r>
      <w:r>
        <w:t></w:t>
      </w:r>
      <w:r>
        <w:rPr>
          <w:rFonts w:hint="eastAsia"/>
        </w:rPr>
        <w:t>стає</w:t>
      </w:r>
    </w:p>
    <w:p w:rsidR="00E41F34" w:rsidRDefault="00E41F34" w:rsidP="00E41F34">
      <w:r>
        <w:rPr>
          <w:rFonts w:hint="eastAsia"/>
        </w:rPr>
        <w:t>базисною</w:t>
      </w:r>
      <w:r>
        <w:t></w:t>
      </w:r>
      <w:r>
        <w:rPr>
          <w:rFonts w:hint="eastAsia"/>
        </w:rPr>
        <w:t>структурою</w:t>
      </w:r>
      <w:r>
        <w:t></w:t>
      </w:r>
      <w:r>
        <w:rPr>
          <w:rFonts w:hint="eastAsia"/>
        </w:rPr>
        <w:t>суспільства</w:t>
      </w:r>
      <w:r>
        <w:t></w:t>
      </w:r>
      <w:r>
        <w:t></w:t>
      </w:r>
      <w:r>
        <w:rPr>
          <w:rFonts w:hint="eastAsia"/>
        </w:rPr>
        <w:t>причому</w:t>
      </w:r>
      <w:r>
        <w:t></w:t>
      </w:r>
      <w:r>
        <w:rPr>
          <w:rFonts w:hint="eastAsia"/>
        </w:rPr>
        <w:t>відношення</w:t>
      </w:r>
      <w:r>
        <w:t></w:t>
      </w:r>
      <w:r>
        <w:t></w:t>
      </w:r>
      <w:r>
        <w:rPr>
          <w:rFonts w:hint="eastAsia"/>
        </w:rPr>
        <w:t>комунікація</w:t>
      </w:r>
      <w:r>
        <w:t></w:t>
      </w:r>
      <w:r>
        <w:rPr>
          <w:rFonts w:hint="eastAsia"/>
        </w:rPr>
        <w:t>–</w:t>
      </w:r>
    </w:p>
    <w:p w:rsidR="00E41F34" w:rsidRDefault="00E41F34" w:rsidP="00E41F34">
      <w:r>
        <w:rPr>
          <w:rFonts w:hint="eastAsia"/>
        </w:rPr>
        <w:t>суспільство</w:t>
      </w:r>
      <w:r>
        <w:t></w:t>
      </w:r>
      <w:r>
        <w:t></w:t>
      </w:r>
      <w:r>
        <w:rPr>
          <w:rFonts w:hint="eastAsia"/>
        </w:rPr>
        <w:t>набуває</w:t>
      </w:r>
      <w:r>
        <w:t></w:t>
      </w:r>
      <w:r>
        <w:rPr>
          <w:rFonts w:hint="eastAsia"/>
        </w:rPr>
        <w:t>самореферентний</w:t>
      </w:r>
      <w:r>
        <w:t></w:t>
      </w:r>
      <w:r>
        <w:rPr>
          <w:rFonts w:hint="eastAsia"/>
        </w:rPr>
        <w:t>характер</w:t>
      </w:r>
      <w:r>
        <w:t></w:t>
      </w:r>
      <w:r>
        <w:t></w:t>
      </w:r>
      <w:r>
        <w:rPr>
          <w:rFonts w:hint="eastAsia"/>
        </w:rPr>
        <w:t>суспільство</w:t>
      </w:r>
      <w:r>
        <w:t></w:t>
      </w:r>
      <w:r>
        <w:rPr>
          <w:rFonts w:hint="eastAsia"/>
        </w:rPr>
        <w:t>неможливе</w:t>
      </w:r>
    </w:p>
    <w:p w:rsidR="00E41F34" w:rsidRDefault="00E41F34" w:rsidP="00E41F34">
      <w:r>
        <w:rPr>
          <w:rFonts w:hint="eastAsia"/>
        </w:rPr>
        <w:t>поза</w:t>
      </w:r>
      <w:r>
        <w:t></w:t>
      </w:r>
      <w:r>
        <w:rPr>
          <w:rFonts w:hint="eastAsia"/>
        </w:rPr>
        <w:t>комунікацією</w:t>
      </w:r>
      <w:r>
        <w:t></w:t>
      </w:r>
      <w:r>
        <w:t></w:t>
      </w:r>
      <w:r>
        <w:rPr>
          <w:rFonts w:hint="eastAsia"/>
        </w:rPr>
        <w:t>а</w:t>
      </w:r>
      <w:r>
        <w:t></w:t>
      </w:r>
      <w:r>
        <w:rPr>
          <w:rFonts w:hint="eastAsia"/>
        </w:rPr>
        <w:t>комунікація</w:t>
      </w:r>
      <w:r>
        <w:t></w:t>
      </w:r>
      <w:r>
        <w:rPr>
          <w:rFonts w:hint="eastAsia"/>
        </w:rPr>
        <w:t>неможлива</w:t>
      </w:r>
      <w:r>
        <w:t></w:t>
      </w:r>
      <w:r>
        <w:rPr>
          <w:rFonts w:hint="eastAsia"/>
        </w:rPr>
        <w:t>поза</w:t>
      </w:r>
      <w:r>
        <w:t></w:t>
      </w:r>
      <w:r>
        <w:rPr>
          <w:rFonts w:hint="eastAsia"/>
        </w:rPr>
        <w:t>суспільством</w:t>
      </w:r>
      <w:r>
        <w:t></w:t>
      </w:r>
    </w:p>
    <w:p w:rsidR="00E41F34" w:rsidRDefault="00E41F34" w:rsidP="00E41F34">
      <w:r>
        <w:rPr>
          <w:rFonts w:hint="eastAsia"/>
        </w:rPr>
        <w:t>Уточнено</w:t>
      </w:r>
      <w:r>
        <w:t></w:t>
      </w:r>
      <w:r>
        <w:rPr>
          <w:rFonts w:hint="eastAsia"/>
        </w:rPr>
        <w:t>положення</w:t>
      </w:r>
      <w:r>
        <w:t></w:t>
      </w:r>
      <w:r>
        <w:rPr>
          <w:rFonts w:hint="eastAsia"/>
        </w:rPr>
        <w:t>про</w:t>
      </w:r>
      <w:r>
        <w:t></w:t>
      </w:r>
      <w:r>
        <w:rPr>
          <w:rFonts w:hint="eastAsia"/>
        </w:rPr>
        <w:t>те</w:t>
      </w:r>
      <w:r>
        <w:t></w:t>
      </w:r>
      <w:r>
        <w:t></w:t>
      </w:r>
      <w:r>
        <w:rPr>
          <w:rFonts w:hint="eastAsia"/>
        </w:rPr>
        <w:t>що</w:t>
      </w:r>
      <w:r>
        <w:t></w:t>
      </w:r>
    </w:p>
    <w:p w:rsidR="00E41F34" w:rsidRDefault="00E41F34" w:rsidP="00E41F34">
      <w:r>
        <w:t></w:t>
      </w:r>
      <w:r>
        <w:t></w:t>
      </w:r>
      <w:r>
        <w:rPr>
          <w:rFonts w:hint="eastAsia"/>
        </w:rPr>
        <w:t>одним</w:t>
      </w:r>
      <w:r>
        <w:t></w:t>
      </w:r>
      <w:r>
        <w:rPr>
          <w:rFonts w:hint="eastAsia"/>
        </w:rPr>
        <w:t>із</w:t>
      </w:r>
      <w:r>
        <w:t></w:t>
      </w:r>
      <w:r>
        <w:rPr>
          <w:rFonts w:hint="eastAsia"/>
        </w:rPr>
        <w:t>здобутків</w:t>
      </w:r>
      <w:r>
        <w:t></w:t>
      </w:r>
      <w:r>
        <w:rPr>
          <w:rFonts w:hint="eastAsia"/>
        </w:rPr>
        <w:t>теорії</w:t>
      </w:r>
      <w:r>
        <w:t></w:t>
      </w:r>
      <w:r>
        <w:rPr>
          <w:rFonts w:hint="eastAsia"/>
        </w:rPr>
        <w:t>Лумана</w:t>
      </w:r>
      <w:r>
        <w:t></w:t>
      </w:r>
      <w:r>
        <w:rPr>
          <w:rFonts w:hint="eastAsia"/>
        </w:rPr>
        <w:t>є</w:t>
      </w:r>
      <w:r>
        <w:t></w:t>
      </w:r>
      <w:r>
        <w:rPr>
          <w:rFonts w:hint="eastAsia"/>
        </w:rPr>
        <w:t>те</w:t>
      </w:r>
      <w:r>
        <w:t></w:t>
      </w:r>
      <w:r>
        <w:t></w:t>
      </w:r>
      <w:r>
        <w:rPr>
          <w:rFonts w:hint="eastAsia"/>
        </w:rPr>
        <w:t>що</w:t>
      </w:r>
      <w:r>
        <w:t></w:t>
      </w:r>
      <w:r>
        <w:rPr>
          <w:rFonts w:hint="eastAsia"/>
        </w:rPr>
        <w:t>феноменологія</w:t>
      </w:r>
      <w:r>
        <w:t></w:t>
      </w:r>
      <w:r>
        <w:rPr>
          <w:rFonts w:hint="eastAsia"/>
        </w:rPr>
        <w:t>комунікації</w:t>
      </w:r>
    </w:p>
    <w:p w:rsidR="00E41F34" w:rsidRDefault="00E41F34" w:rsidP="00E41F34">
      <w:r>
        <w:rPr>
          <w:rFonts w:hint="eastAsia"/>
        </w:rPr>
        <w:t>буквально</w:t>
      </w:r>
      <w:r>
        <w:t></w:t>
      </w:r>
      <w:r>
        <w:t></w:t>
      </w:r>
      <w:r>
        <w:rPr>
          <w:rFonts w:hint="eastAsia"/>
        </w:rPr>
        <w:t>вклинюється</w:t>
      </w:r>
      <w:r>
        <w:t></w:t>
      </w:r>
      <w:r>
        <w:t></w:t>
      </w:r>
      <w:r>
        <w:rPr>
          <w:rFonts w:hint="eastAsia"/>
        </w:rPr>
        <w:t>в</w:t>
      </w:r>
      <w:r>
        <w:t></w:t>
      </w:r>
      <w:r>
        <w:rPr>
          <w:rFonts w:hint="eastAsia"/>
        </w:rPr>
        <w:t>системну</w:t>
      </w:r>
      <w:r>
        <w:t></w:t>
      </w:r>
      <w:r>
        <w:rPr>
          <w:rFonts w:hint="eastAsia"/>
        </w:rPr>
        <w:t>теорію</w:t>
      </w:r>
      <w:r>
        <w:t></w:t>
      </w:r>
      <w:r>
        <w:rPr>
          <w:rFonts w:hint="eastAsia"/>
        </w:rPr>
        <w:t>соціуму</w:t>
      </w:r>
      <w:r>
        <w:t></w:t>
      </w:r>
      <w:r>
        <w:rPr>
          <w:rFonts w:hint="eastAsia"/>
        </w:rPr>
        <w:t>і</w:t>
      </w:r>
      <w:r>
        <w:t></w:t>
      </w:r>
      <w:r>
        <w:rPr>
          <w:rFonts w:hint="eastAsia"/>
        </w:rPr>
        <w:t>тим</w:t>
      </w:r>
      <w:r>
        <w:t></w:t>
      </w:r>
      <w:r>
        <w:rPr>
          <w:rFonts w:hint="eastAsia"/>
        </w:rPr>
        <w:t>самим</w:t>
      </w:r>
      <w:r>
        <w:t></w:t>
      </w:r>
      <w:r>
        <w:t></w:t>
      </w:r>
      <w:r>
        <w:rPr>
          <w:rFonts w:hint="eastAsia"/>
        </w:rPr>
        <w:t>зав’язує</w:t>
      </w:r>
      <w:r>
        <w:t></w:t>
      </w:r>
    </w:p>
    <w:p w:rsidR="00E41F34" w:rsidRDefault="00E41F34" w:rsidP="00E41F34">
      <w:r>
        <w:rPr>
          <w:rFonts w:hint="eastAsia"/>
        </w:rPr>
        <w:t>свідомість</w:t>
      </w:r>
      <w:r>
        <w:t></w:t>
      </w:r>
      <w:r>
        <w:rPr>
          <w:rFonts w:hint="eastAsia"/>
        </w:rPr>
        <w:t>в</w:t>
      </w:r>
      <w:r>
        <w:t></w:t>
      </w:r>
      <w:r>
        <w:rPr>
          <w:rFonts w:hint="eastAsia"/>
        </w:rPr>
        <w:t>комунікацію</w:t>
      </w:r>
      <w:r>
        <w:t></w:t>
      </w:r>
      <w:r>
        <w:t></w:t>
      </w:r>
      <w:r>
        <w:rPr>
          <w:rFonts w:hint="eastAsia"/>
        </w:rPr>
        <w:t>Має</w:t>
      </w:r>
      <w:r>
        <w:t></w:t>
      </w:r>
      <w:r>
        <w:rPr>
          <w:rFonts w:hint="eastAsia"/>
        </w:rPr>
        <w:t>місце</w:t>
      </w:r>
      <w:r>
        <w:t></w:t>
      </w:r>
      <w:r>
        <w:t></w:t>
      </w:r>
      <w:r>
        <w:rPr>
          <w:rFonts w:hint="eastAsia"/>
        </w:rPr>
        <w:t>відрив</w:t>
      </w:r>
      <w:r>
        <w:t></w:t>
      </w:r>
      <w:r>
        <w:t></w:t>
      </w:r>
      <w:r>
        <w:rPr>
          <w:rFonts w:hint="eastAsia"/>
        </w:rPr>
        <w:t>комунікації</w:t>
      </w:r>
      <w:r>
        <w:t></w:t>
      </w:r>
      <w:r>
        <w:rPr>
          <w:rFonts w:hint="eastAsia"/>
        </w:rPr>
        <w:t>від</w:t>
      </w:r>
      <w:r>
        <w:t></w:t>
      </w:r>
      <w:r>
        <w:rPr>
          <w:rFonts w:hint="eastAsia"/>
        </w:rPr>
        <w:t>області</w:t>
      </w:r>
      <w:r>
        <w:t></w:t>
      </w:r>
      <w:r>
        <w:rPr>
          <w:rFonts w:hint="eastAsia"/>
        </w:rPr>
        <w:t>її</w:t>
      </w:r>
    </w:p>
    <w:p w:rsidR="00E41F34" w:rsidRDefault="00E41F34" w:rsidP="00E41F34">
      <w:r>
        <w:rPr>
          <w:rFonts w:hint="eastAsia"/>
        </w:rPr>
        <w:t>емпіричної</w:t>
      </w:r>
      <w:r>
        <w:t></w:t>
      </w:r>
      <w:r>
        <w:rPr>
          <w:rFonts w:hint="eastAsia"/>
        </w:rPr>
        <w:t>актуалізації</w:t>
      </w:r>
      <w:r>
        <w:t></w:t>
      </w:r>
      <w:r>
        <w:rPr>
          <w:rFonts w:hint="eastAsia"/>
        </w:rPr>
        <w:t>та</w:t>
      </w:r>
      <w:r>
        <w:t></w:t>
      </w:r>
      <w:r>
        <w:rPr>
          <w:rFonts w:hint="eastAsia"/>
        </w:rPr>
        <w:t>суто</w:t>
      </w:r>
      <w:r>
        <w:t></w:t>
      </w:r>
      <w:r>
        <w:rPr>
          <w:rFonts w:hint="eastAsia"/>
        </w:rPr>
        <w:t>поведінкових</w:t>
      </w:r>
      <w:r>
        <w:t></w:t>
      </w:r>
      <w:r>
        <w:rPr>
          <w:rFonts w:hint="eastAsia"/>
        </w:rPr>
        <w:t>проявів</w:t>
      </w:r>
      <w:r>
        <w:t></w:t>
      </w:r>
      <w:r>
        <w:t></w:t>
      </w:r>
      <w:r>
        <w:rPr>
          <w:rFonts w:hint="eastAsia"/>
        </w:rPr>
        <w:t>але</w:t>
      </w:r>
      <w:r>
        <w:t></w:t>
      </w:r>
      <w:r>
        <w:rPr>
          <w:rFonts w:hint="eastAsia"/>
        </w:rPr>
        <w:t>феноменологія</w:t>
      </w:r>
    </w:p>
    <w:p w:rsidR="00E41F34" w:rsidRDefault="00E41F34" w:rsidP="00E41F34">
      <w:r>
        <w:rPr>
          <w:rFonts w:hint="eastAsia"/>
        </w:rPr>
        <w:t>комунікації</w:t>
      </w:r>
      <w:r>
        <w:t></w:t>
      </w:r>
      <w:r>
        <w:rPr>
          <w:rFonts w:hint="eastAsia"/>
        </w:rPr>
        <w:t>концептуалізується</w:t>
      </w:r>
      <w:r>
        <w:t></w:t>
      </w:r>
      <w:r>
        <w:rPr>
          <w:rFonts w:hint="eastAsia"/>
        </w:rPr>
        <w:t>Н</w:t>
      </w:r>
      <w:r>
        <w:t></w:t>
      </w:r>
      <w:r>
        <w:t></w:t>
      </w:r>
      <w:r>
        <w:rPr>
          <w:rFonts w:hint="eastAsia"/>
        </w:rPr>
        <w:t>Луманом</w:t>
      </w:r>
      <w:r>
        <w:t></w:t>
      </w:r>
      <w:r>
        <w:rPr>
          <w:rFonts w:hint="eastAsia"/>
        </w:rPr>
        <w:t>за</w:t>
      </w:r>
      <w:r>
        <w:t></w:t>
      </w:r>
      <w:r>
        <w:rPr>
          <w:rFonts w:hint="eastAsia"/>
        </w:rPr>
        <w:t>рахунок</w:t>
      </w:r>
      <w:r>
        <w:t></w:t>
      </w:r>
      <w:r>
        <w:rPr>
          <w:rFonts w:hint="eastAsia"/>
        </w:rPr>
        <w:t>суттєвого</w:t>
      </w:r>
    </w:p>
    <w:p w:rsidR="00E41F34" w:rsidRDefault="00E41F34" w:rsidP="00E41F34">
      <w:r>
        <w:rPr>
          <w:rFonts w:hint="eastAsia"/>
        </w:rPr>
        <w:t>розширення</w:t>
      </w:r>
      <w:r>
        <w:t></w:t>
      </w:r>
      <w:r>
        <w:rPr>
          <w:rFonts w:hint="eastAsia"/>
        </w:rPr>
        <w:t>та</w:t>
      </w:r>
      <w:r>
        <w:t></w:t>
      </w:r>
      <w:r>
        <w:rPr>
          <w:rFonts w:hint="eastAsia"/>
        </w:rPr>
        <w:t>переосмислення</w:t>
      </w:r>
      <w:r>
        <w:t></w:t>
      </w:r>
      <w:r>
        <w:rPr>
          <w:rFonts w:hint="eastAsia"/>
        </w:rPr>
        <w:t>класичного</w:t>
      </w:r>
      <w:r>
        <w:t></w:t>
      </w:r>
      <w:r>
        <w:rPr>
          <w:rFonts w:hint="eastAsia"/>
        </w:rPr>
        <w:t>словника</w:t>
      </w:r>
      <w:r>
        <w:t></w:t>
      </w:r>
      <w:r>
        <w:rPr>
          <w:rFonts w:hint="eastAsia"/>
        </w:rPr>
        <w:t>феноменології</w:t>
      </w:r>
      <w:r>
        <w:t></w:t>
      </w:r>
      <w:r>
        <w:rPr>
          <w:rFonts w:hint="eastAsia"/>
        </w:rPr>
        <w:t>завдяки</w:t>
      </w:r>
    </w:p>
    <w:p w:rsidR="00E41F34" w:rsidRDefault="00E41F34" w:rsidP="00E41F34">
      <w:r>
        <w:rPr>
          <w:rFonts w:hint="eastAsia"/>
        </w:rPr>
        <w:t>залученню</w:t>
      </w:r>
      <w:r>
        <w:t></w:t>
      </w:r>
      <w:r>
        <w:rPr>
          <w:rFonts w:hint="eastAsia"/>
        </w:rPr>
        <w:t>термінів</w:t>
      </w:r>
      <w:r>
        <w:t></w:t>
      </w:r>
      <w:r>
        <w:rPr>
          <w:rFonts w:hint="eastAsia"/>
        </w:rPr>
        <w:t>і</w:t>
      </w:r>
      <w:r>
        <w:t></w:t>
      </w:r>
      <w:r>
        <w:rPr>
          <w:rFonts w:hint="eastAsia"/>
        </w:rPr>
        <w:t>понять</w:t>
      </w:r>
      <w:r>
        <w:t></w:t>
      </w:r>
      <w:r>
        <w:rPr>
          <w:rFonts w:hint="eastAsia"/>
        </w:rPr>
        <w:t>з</w:t>
      </w:r>
      <w:r>
        <w:t></w:t>
      </w:r>
      <w:r>
        <w:rPr>
          <w:rFonts w:hint="eastAsia"/>
        </w:rPr>
        <w:t>інших</w:t>
      </w:r>
      <w:r>
        <w:t></w:t>
      </w:r>
      <w:r>
        <w:rPr>
          <w:rFonts w:hint="eastAsia"/>
        </w:rPr>
        <w:t>епістемологічних</w:t>
      </w:r>
      <w:r>
        <w:t></w:t>
      </w:r>
      <w:r>
        <w:rPr>
          <w:rFonts w:hint="eastAsia"/>
        </w:rPr>
        <w:t>традицій</w:t>
      </w:r>
      <w:r>
        <w:t></w:t>
      </w:r>
      <w:r>
        <w:rPr>
          <w:rFonts w:hint="eastAsia"/>
        </w:rPr>
        <w:t>та</w:t>
      </w:r>
      <w:r>
        <w:t></w:t>
      </w:r>
      <w:r>
        <w:rPr>
          <w:rFonts w:hint="eastAsia"/>
        </w:rPr>
        <w:t>їхніх</w:t>
      </w:r>
    </w:p>
    <w:p w:rsidR="00E41F34" w:rsidRDefault="00E41F34" w:rsidP="00E41F34">
      <w:r>
        <w:rPr>
          <w:rFonts w:hint="eastAsia"/>
        </w:rPr>
        <w:t>словників</w:t>
      </w:r>
      <w:r>
        <w:t></w:t>
      </w:r>
      <w:r>
        <w:t></w:t>
      </w:r>
      <w:r>
        <w:rPr>
          <w:rFonts w:hint="eastAsia"/>
        </w:rPr>
        <w:t>функціонального</w:t>
      </w:r>
      <w:r>
        <w:t></w:t>
      </w:r>
      <w:r>
        <w:rPr>
          <w:rFonts w:hint="eastAsia"/>
        </w:rPr>
        <w:t>аналізу</w:t>
      </w:r>
      <w:r>
        <w:t></w:t>
      </w:r>
      <w:r>
        <w:t></w:t>
      </w:r>
      <w:r>
        <w:rPr>
          <w:rFonts w:hint="eastAsia"/>
        </w:rPr>
        <w:t>загальної</w:t>
      </w:r>
      <w:r>
        <w:t></w:t>
      </w:r>
      <w:r>
        <w:rPr>
          <w:rFonts w:hint="eastAsia"/>
        </w:rPr>
        <w:t>теорії</w:t>
      </w:r>
      <w:r>
        <w:t></w:t>
      </w:r>
      <w:r>
        <w:rPr>
          <w:rFonts w:hint="eastAsia"/>
        </w:rPr>
        <w:t>систем</w:t>
      </w:r>
      <w:r>
        <w:t></w:t>
      </w:r>
      <w:r>
        <w:t></w:t>
      </w:r>
      <w:r>
        <w:rPr>
          <w:rFonts w:hint="eastAsia"/>
        </w:rPr>
        <w:t>теорії</w:t>
      </w:r>
    </w:p>
    <w:p w:rsidR="00E41F34" w:rsidRDefault="00E41F34" w:rsidP="00E41F34">
      <w:r>
        <w:rPr>
          <w:rFonts w:hint="eastAsia"/>
        </w:rPr>
        <w:t>аутопоезису</w:t>
      </w:r>
      <w:r>
        <w:t></w:t>
      </w:r>
      <w:r>
        <w:t></w:t>
      </w:r>
      <w:r>
        <w:rPr>
          <w:rFonts w:hint="eastAsia"/>
        </w:rPr>
        <w:t>теорії</w:t>
      </w:r>
      <w:r>
        <w:t></w:t>
      </w:r>
      <w:r>
        <w:rPr>
          <w:rFonts w:hint="eastAsia"/>
        </w:rPr>
        <w:t>законів</w:t>
      </w:r>
      <w:r>
        <w:t></w:t>
      </w:r>
      <w:r>
        <w:rPr>
          <w:rFonts w:hint="eastAsia"/>
        </w:rPr>
        <w:t>форми</w:t>
      </w:r>
      <w:r>
        <w:t></w:t>
      </w:r>
      <w:r>
        <w:rPr>
          <w:rFonts w:hint="eastAsia"/>
        </w:rPr>
        <w:t>Джорджа</w:t>
      </w:r>
      <w:r>
        <w:t></w:t>
      </w:r>
      <w:r>
        <w:rPr>
          <w:rFonts w:hint="eastAsia"/>
        </w:rPr>
        <w:t>Спенсера</w:t>
      </w:r>
      <w:r>
        <w:t></w:t>
      </w:r>
      <w:r>
        <w:rPr>
          <w:rFonts w:hint="eastAsia"/>
        </w:rPr>
        <w:t>Брауна</w:t>
      </w:r>
      <w:r>
        <w:t></w:t>
      </w:r>
      <w:r>
        <w:rPr>
          <w:rFonts w:hint="eastAsia"/>
        </w:rPr>
        <w:t>тощо</w:t>
      </w:r>
      <w:r>
        <w:t></w:t>
      </w:r>
      <w:r>
        <w:t></w:t>
      </w:r>
    </w:p>
    <w:p w:rsidR="00E41F34" w:rsidRDefault="00E41F34" w:rsidP="00E41F34">
      <w:r>
        <w:rPr>
          <w:rFonts w:hint="eastAsia"/>
        </w:rPr>
        <w:t>Теоретичне</w:t>
      </w:r>
      <w:r>
        <w:t></w:t>
      </w:r>
      <w:r>
        <w:rPr>
          <w:rFonts w:hint="eastAsia"/>
        </w:rPr>
        <w:t>і</w:t>
      </w:r>
      <w:r>
        <w:t></w:t>
      </w:r>
      <w:r>
        <w:rPr>
          <w:rFonts w:hint="eastAsia"/>
        </w:rPr>
        <w:t>практичне</w:t>
      </w:r>
      <w:r>
        <w:t></w:t>
      </w:r>
      <w:r>
        <w:rPr>
          <w:rFonts w:hint="eastAsia"/>
        </w:rPr>
        <w:t>значення</w:t>
      </w:r>
      <w:r>
        <w:t></w:t>
      </w:r>
      <w:r>
        <w:rPr>
          <w:rFonts w:hint="eastAsia"/>
        </w:rPr>
        <w:t>дослідження</w:t>
      </w:r>
      <w:r>
        <w:t></w:t>
      </w:r>
      <w:r>
        <w:t></w:t>
      </w:r>
      <w:r>
        <w:rPr>
          <w:rFonts w:hint="eastAsia"/>
        </w:rPr>
        <w:t>Дане</w:t>
      </w:r>
      <w:r>
        <w:t></w:t>
      </w:r>
      <w:r>
        <w:rPr>
          <w:rFonts w:hint="eastAsia"/>
        </w:rPr>
        <w:t>дисертаційне</w:t>
      </w:r>
    </w:p>
    <w:p w:rsidR="00E41F34" w:rsidRDefault="00E41F34" w:rsidP="00E41F34">
      <w:r>
        <w:rPr>
          <w:rFonts w:hint="eastAsia"/>
        </w:rPr>
        <w:t>дослідження</w:t>
      </w:r>
      <w:r>
        <w:t></w:t>
      </w:r>
      <w:r>
        <w:rPr>
          <w:rFonts w:hint="eastAsia"/>
        </w:rPr>
        <w:t>складає</w:t>
      </w:r>
      <w:r>
        <w:t></w:t>
      </w:r>
      <w:r>
        <w:rPr>
          <w:rFonts w:hint="eastAsia"/>
        </w:rPr>
        <w:t>виявлення</w:t>
      </w:r>
      <w:r>
        <w:t></w:t>
      </w:r>
      <w:r>
        <w:rPr>
          <w:rFonts w:hint="eastAsia"/>
        </w:rPr>
        <w:t>нових</w:t>
      </w:r>
      <w:r>
        <w:t></w:t>
      </w:r>
      <w:r>
        <w:rPr>
          <w:rFonts w:hint="eastAsia"/>
        </w:rPr>
        <w:t>тенденцій</w:t>
      </w:r>
      <w:r>
        <w:t></w:t>
      </w:r>
      <w:r>
        <w:rPr>
          <w:rFonts w:hint="eastAsia"/>
        </w:rPr>
        <w:t>в</w:t>
      </w:r>
      <w:r>
        <w:t></w:t>
      </w:r>
      <w:r>
        <w:rPr>
          <w:rFonts w:hint="eastAsia"/>
        </w:rPr>
        <w:t>трансформації</w:t>
      </w:r>
      <w:r>
        <w:t></w:t>
      </w:r>
      <w:r>
        <w:rPr>
          <w:rFonts w:hint="eastAsia"/>
        </w:rPr>
        <w:t>теорії</w:t>
      </w:r>
      <w:r>
        <w:t></w:t>
      </w:r>
      <w:r>
        <w:rPr>
          <w:rFonts w:hint="eastAsia"/>
        </w:rPr>
        <w:t>і</w:t>
      </w:r>
    </w:p>
    <w:p w:rsidR="00E41F34" w:rsidRDefault="00E41F34" w:rsidP="00E41F34">
      <w:r>
        <w:rPr>
          <w:rFonts w:hint="eastAsia"/>
        </w:rPr>
        <w:t>практики</w:t>
      </w:r>
      <w:r>
        <w:t></w:t>
      </w:r>
      <w:r>
        <w:rPr>
          <w:rFonts w:hint="eastAsia"/>
        </w:rPr>
        <w:t>соціальних</w:t>
      </w:r>
      <w:r>
        <w:t></w:t>
      </w:r>
      <w:r>
        <w:rPr>
          <w:rFonts w:hint="eastAsia"/>
        </w:rPr>
        <w:t>комунікацій</w:t>
      </w:r>
      <w:r>
        <w:t></w:t>
      </w:r>
      <w:r>
        <w:rPr>
          <w:rFonts w:hint="eastAsia"/>
        </w:rPr>
        <w:t>в</w:t>
      </w:r>
      <w:r>
        <w:t></w:t>
      </w:r>
      <w:r>
        <w:rPr>
          <w:rFonts w:hint="eastAsia"/>
        </w:rPr>
        <w:t>контексті</w:t>
      </w:r>
      <w:r>
        <w:t></w:t>
      </w:r>
      <w:r>
        <w:rPr>
          <w:rFonts w:hint="eastAsia"/>
        </w:rPr>
        <w:t>застосування</w:t>
      </w:r>
      <w:r>
        <w:t></w:t>
      </w:r>
      <w:r>
        <w:rPr>
          <w:rFonts w:hint="eastAsia"/>
        </w:rPr>
        <w:t>здобутків</w:t>
      </w:r>
      <w:r>
        <w:t></w:t>
      </w:r>
      <w:r>
        <w:rPr>
          <w:rFonts w:hint="eastAsia"/>
        </w:rPr>
        <w:t>теорії</w:t>
      </w:r>
    </w:p>
    <w:p w:rsidR="00E41F34" w:rsidRDefault="00E41F34" w:rsidP="00E41F34">
      <w:r>
        <w:rPr>
          <w:rFonts w:hint="eastAsia"/>
        </w:rPr>
        <w:t>соціальних</w:t>
      </w:r>
      <w:r>
        <w:t></w:t>
      </w:r>
      <w:r>
        <w:rPr>
          <w:rFonts w:hint="eastAsia"/>
        </w:rPr>
        <w:t>систем</w:t>
      </w:r>
      <w:r>
        <w:t></w:t>
      </w:r>
      <w:r>
        <w:rPr>
          <w:rFonts w:hint="eastAsia"/>
        </w:rPr>
        <w:t>Нікласа</w:t>
      </w:r>
      <w:r>
        <w:t></w:t>
      </w:r>
      <w:r>
        <w:rPr>
          <w:rFonts w:hint="eastAsia"/>
        </w:rPr>
        <w:t>Лумана</w:t>
      </w:r>
      <w:r>
        <w:t></w:t>
      </w:r>
      <w:r>
        <w:t></w:t>
      </w:r>
      <w:r>
        <w:rPr>
          <w:rFonts w:hint="eastAsia"/>
        </w:rPr>
        <w:t>Отримані</w:t>
      </w:r>
      <w:r>
        <w:t></w:t>
      </w:r>
      <w:r>
        <w:rPr>
          <w:rFonts w:hint="eastAsia"/>
        </w:rPr>
        <w:t>результати</w:t>
      </w:r>
      <w:r>
        <w:t></w:t>
      </w:r>
      <w:r>
        <w:rPr>
          <w:rFonts w:hint="eastAsia"/>
        </w:rPr>
        <w:t>запропонованого</w:t>
      </w:r>
    </w:p>
    <w:p w:rsidR="00E41F34" w:rsidRDefault="00E41F34" w:rsidP="00E41F34">
      <w:r>
        <w:t></w:t>
      </w:r>
    </w:p>
    <w:p w:rsidR="00E41F34" w:rsidRDefault="00E41F34" w:rsidP="00E41F34">
      <w:r>
        <w:rPr>
          <w:rFonts w:hint="eastAsia"/>
        </w:rPr>
        <w:t>дослідження</w:t>
      </w:r>
      <w:r>
        <w:t></w:t>
      </w:r>
      <w:r>
        <w:rPr>
          <w:rFonts w:hint="eastAsia"/>
        </w:rPr>
        <w:t>можуть</w:t>
      </w:r>
      <w:r>
        <w:t></w:t>
      </w:r>
      <w:r>
        <w:rPr>
          <w:rFonts w:hint="eastAsia"/>
        </w:rPr>
        <w:t>бути</w:t>
      </w:r>
      <w:r>
        <w:t></w:t>
      </w:r>
      <w:r>
        <w:rPr>
          <w:rFonts w:hint="eastAsia"/>
        </w:rPr>
        <w:t>використані</w:t>
      </w:r>
      <w:r>
        <w:t></w:t>
      </w:r>
      <w:r>
        <w:rPr>
          <w:rFonts w:hint="eastAsia"/>
        </w:rPr>
        <w:t>при</w:t>
      </w:r>
      <w:r>
        <w:t></w:t>
      </w:r>
      <w:r>
        <w:rPr>
          <w:rFonts w:hint="eastAsia"/>
        </w:rPr>
        <w:t>розробці</w:t>
      </w:r>
      <w:r>
        <w:t></w:t>
      </w:r>
      <w:r>
        <w:rPr>
          <w:rFonts w:hint="eastAsia"/>
        </w:rPr>
        <w:t>спецкурсу</w:t>
      </w:r>
      <w:r>
        <w:t></w:t>
      </w:r>
      <w:r>
        <w:t></w:t>
      </w:r>
      <w:r>
        <w:rPr>
          <w:rFonts w:hint="eastAsia"/>
        </w:rPr>
        <w:t>присвяченого</w:t>
      </w:r>
    </w:p>
    <w:p w:rsidR="00E41F34" w:rsidRDefault="00E41F34" w:rsidP="00E41F34">
      <w:r>
        <w:rPr>
          <w:rFonts w:hint="eastAsia"/>
        </w:rPr>
        <w:t>творчості</w:t>
      </w:r>
      <w:r>
        <w:t></w:t>
      </w:r>
      <w:r>
        <w:rPr>
          <w:rFonts w:hint="eastAsia"/>
        </w:rPr>
        <w:t>дослідника</w:t>
      </w:r>
      <w:r>
        <w:t></w:t>
      </w:r>
      <w:r>
        <w:rPr>
          <w:rFonts w:hint="eastAsia"/>
        </w:rPr>
        <w:t>та</w:t>
      </w:r>
      <w:r>
        <w:t></w:t>
      </w:r>
      <w:r>
        <w:rPr>
          <w:rFonts w:hint="eastAsia"/>
        </w:rPr>
        <w:t>навчальних</w:t>
      </w:r>
      <w:r>
        <w:t></w:t>
      </w:r>
      <w:r>
        <w:rPr>
          <w:rFonts w:hint="eastAsia"/>
        </w:rPr>
        <w:t>курсів</w:t>
      </w:r>
      <w:r>
        <w:t></w:t>
      </w:r>
      <w:r>
        <w:rPr>
          <w:rFonts w:hint="eastAsia"/>
        </w:rPr>
        <w:t>із</w:t>
      </w:r>
      <w:r>
        <w:t></w:t>
      </w:r>
      <w:r>
        <w:rPr>
          <w:rFonts w:hint="eastAsia"/>
        </w:rPr>
        <w:t>таких</w:t>
      </w:r>
      <w:r>
        <w:t></w:t>
      </w:r>
      <w:r>
        <w:rPr>
          <w:rFonts w:hint="eastAsia"/>
        </w:rPr>
        <w:t>дисциплін</w:t>
      </w:r>
      <w:r>
        <w:t></w:t>
      </w:r>
      <w:r>
        <w:rPr>
          <w:rFonts w:hint="eastAsia"/>
        </w:rPr>
        <w:t>як</w:t>
      </w:r>
      <w:r>
        <w:t></w:t>
      </w:r>
      <w:r>
        <w:rPr>
          <w:rFonts w:hint="eastAsia"/>
        </w:rPr>
        <w:t>соціальна</w:t>
      </w:r>
    </w:p>
    <w:p w:rsidR="00E41F34" w:rsidRDefault="00E41F34" w:rsidP="00E41F34">
      <w:r>
        <w:rPr>
          <w:rFonts w:hint="eastAsia"/>
        </w:rPr>
        <w:t>філософія</w:t>
      </w:r>
      <w:r>
        <w:t></w:t>
      </w:r>
    </w:p>
    <w:p w:rsidR="00E41F34" w:rsidRDefault="00E41F34" w:rsidP="00E41F34">
      <w:r>
        <w:rPr>
          <w:rFonts w:hint="eastAsia"/>
        </w:rPr>
        <w:t>Особистий</w:t>
      </w:r>
      <w:r>
        <w:t></w:t>
      </w:r>
      <w:r>
        <w:rPr>
          <w:rFonts w:hint="eastAsia"/>
        </w:rPr>
        <w:t>внесок</w:t>
      </w:r>
      <w:r>
        <w:t></w:t>
      </w:r>
      <w:r>
        <w:rPr>
          <w:rFonts w:hint="eastAsia"/>
        </w:rPr>
        <w:t>здобувача</w:t>
      </w:r>
      <w:r>
        <w:t></w:t>
      </w:r>
      <w:r>
        <w:t></w:t>
      </w:r>
      <w:r>
        <w:rPr>
          <w:rFonts w:hint="eastAsia"/>
        </w:rPr>
        <w:t>Дисертація</w:t>
      </w:r>
      <w:r>
        <w:t></w:t>
      </w:r>
      <w:r>
        <w:rPr>
          <w:rFonts w:hint="eastAsia"/>
        </w:rPr>
        <w:t>є</w:t>
      </w:r>
      <w:r>
        <w:t></w:t>
      </w:r>
      <w:r>
        <w:rPr>
          <w:rFonts w:hint="eastAsia"/>
        </w:rPr>
        <w:t>самостійною</w:t>
      </w:r>
      <w:r>
        <w:t></w:t>
      </w:r>
      <w:r>
        <w:rPr>
          <w:rFonts w:hint="eastAsia"/>
        </w:rPr>
        <w:t>науковою</w:t>
      </w:r>
    </w:p>
    <w:p w:rsidR="00E41F34" w:rsidRDefault="00E41F34" w:rsidP="00E41F34">
      <w:r>
        <w:rPr>
          <w:rFonts w:hint="eastAsia"/>
        </w:rPr>
        <w:t>роботою</w:t>
      </w:r>
      <w:r>
        <w:t></w:t>
      </w:r>
      <w:r>
        <w:rPr>
          <w:rFonts w:hint="eastAsia"/>
        </w:rPr>
        <w:t>автора</w:t>
      </w:r>
      <w:r>
        <w:t></w:t>
      </w:r>
      <w:r>
        <w:t></w:t>
      </w:r>
      <w:r>
        <w:rPr>
          <w:rFonts w:hint="eastAsia"/>
        </w:rPr>
        <w:t>Висновки</w:t>
      </w:r>
      <w:r>
        <w:t></w:t>
      </w:r>
      <w:r>
        <w:t></w:t>
      </w:r>
      <w:r>
        <w:rPr>
          <w:rFonts w:hint="eastAsia"/>
        </w:rPr>
        <w:t>положення</w:t>
      </w:r>
      <w:r>
        <w:t></w:t>
      </w:r>
      <w:r>
        <w:rPr>
          <w:rFonts w:hint="eastAsia"/>
        </w:rPr>
        <w:t>наукової</w:t>
      </w:r>
      <w:r>
        <w:t></w:t>
      </w:r>
      <w:r>
        <w:rPr>
          <w:rFonts w:hint="eastAsia"/>
        </w:rPr>
        <w:t>новизни</w:t>
      </w:r>
      <w:r>
        <w:t></w:t>
      </w:r>
      <w:r>
        <w:rPr>
          <w:rFonts w:hint="eastAsia"/>
        </w:rPr>
        <w:t>одержані</w:t>
      </w:r>
      <w:r>
        <w:t></w:t>
      </w:r>
      <w:r>
        <w:rPr>
          <w:rFonts w:hint="eastAsia"/>
        </w:rPr>
        <w:t>автором</w:t>
      </w:r>
    </w:p>
    <w:p w:rsidR="00E41F34" w:rsidRDefault="00E41F34" w:rsidP="00E41F34">
      <w:r>
        <w:rPr>
          <w:rFonts w:hint="eastAsia"/>
        </w:rPr>
        <w:t>самостійно</w:t>
      </w:r>
      <w:r>
        <w:t></w:t>
      </w:r>
    </w:p>
    <w:p w:rsidR="00E41F34" w:rsidRDefault="00E41F34" w:rsidP="00E41F34">
      <w:r>
        <w:rPr>
          <w:rFonts w:hint="eastAsia"/>
        </w:rPr>
        <w:t>Апробація</w:t>
      </w:r>
      <w:r>
        <w:t></w:t>
      </w:r>
      <w:r>
        <w:rPr>
          <w:rFonts w:hint="eastAsia"/>
        </w:rPr>
        <w:t>результатів</w:t>
      </w:r>
      <w:r>
        <w:t></w:t>
      </w:r>
      <w:r>
        <w:rPr>
          <w:rFonts w:hint="eastAsia"/>
        </w:rPr>
        <w:t>дослідження</w:t>
      </w:r>
      <w:r>
        <w:t></w:t>
      </w:r>
      <w:r>
        <w:t></w:t>
      </w:r>
      <w:r>
        <w:rPr>
          <w:rFonts w:hint="eastAsia"/>
        </w:rPr>
        <w:t>основні</w:t>
      </w:r>
      <w:r>
        <w:t></w:t>
      </w:r>
      <w:r>
        <w:rPr>
          <w:rFonts w:hint="eastAsia"/>
        </w:rPr>
        <w:t>положення</w:t>
      </w:r>
      <w:r>
        <w:t></w:t>
      </w:r>
      <w:r>
        <w:rPr>
          <w:rFonts w:hint="eastAsia"/>
        </w:rPr>
        <w:t>та</w:t>
      </w:r>
      <w:r>
        <w:t></w:t>
      </w:r>
      <w:r>
        <w:rPr>
          <w:rFonts w:hint="eastAsia"/>
        </w:rPr>
        <w:t>висновки</w:t>
      </w:r>
    </w:p>
    <w:p w:rsidR="00E41F34" w:rsidRDefault="00E41F34" w:rsidP="00E41F34">
      <w:r>
        <w:rPr>
          <w:rFonts w:hint="eastAsia"/>
        </w:rPr>
        <w:t>дисертації</w:t>
      </w:r>
      <w:r>
        <w:t></w:t>
      </w:r>
      <w:r>
        <w:rPr>
          <w:rFonts w:hint="eastAsia"/>
        </w:rPr>
        <w:t>обговорювались</w:t>
      </w:r>
      <w:r>
        <w:t></w:t>
      </w:r>
      <w:r>
        <w:rPr>
          <w:rFonts w:hint="eastAsia"/>
        </w:rPr>
        <w:t>на</w:t>
      </w:r>
      <w:r>
        <w:t></w:t>
      </w:r>
      <w:r>
        <w:rPr>
          <w:rFonts w:hint="eastAsia"/>
        </w:rPr>
        <w:t>кафедрі</w:t>
      </w:r>
      <w:r>
        <w:t></w:t>
      </w:r>
      <w:r>
        <w:rPr>
          <w:rFonts w:hint="eastAsia"/>
        </w:rPr>
        <w:t>теоретичної</w:t>
      </w:r>
      <w:r>
        <w:t></w:t>
      </w:r>
      <w:r>
        <w:rPr>
          <w:rFonts w:hint="eastAsia"/>
        </w:rPr>
        <w:t>та</w:t>
      </w:r>
      <w:r>
        <w:t></w:t>
      </w:r>
      <w:r>
        <w:rPr>
          <w:rFonts w:hint="eastAsia"/>
        </w:rPr>
        <w:t>практичної</w:t>
      </w:r>
      <w:r>
        <w:t></w:t>
      </w:r>
      <w:r>
        <w:rPr>
          <w:rFonts w:hint="eastAsia"/>
        </w:rPr>
        <w:t>філософії</w:t>
      </w:r>
      <w:r>
        <w:t></w:t>
      </w:r>
      <w:r>
        <w:rPr>
          <w:rFonts w:hint="eastAsia"/>
        </w:rPr>
        <w:t>та</w:t>
      </w:r>
    </w:p>
    <w:p w:rsidR="00E41F34" w:rsidRDefault="00E41F34" w:rsidP="00E41F34">
      <w:r>
        <w:rPr>
          <w:rFonts w:hint="eastAsia"/>
        </w:rPr>
        <w:t>науково</w:t>
      </w:r>
      <w:r>
        <w:t></w:t>
      </w:r>
      <w:r>
        <w:rPr>
          <w:rFonts w:hint="eastAsia"/>
        </w:rPr>
        <w:t>теоретичному</w:t>
      </w:r>
      <w:r>
        <w:t></w:t>
      </w:r>
      <w:r>
        <w:rPr>
          <w:rFonts w:hint="eastAsia"/>
        </w:rPr>
        <w:t>семінарі</w:t>
      </w:r>
      <w:r>
        <w:t></w:t>
      </w:r>
      <w:r>
        <w:rPr>
          <w:rFonts w:hint="eastAsia"/>
        </w:rPr>
        <w:t>аспірантів</w:t>
      </w:r>
      <w:r>
        <w:t></w:t>
      </w:r>
      <w:r>
        <w:rPr>
          <w:rFonts w:hint="eastAsia"/>
        </w:rPr>
        <w:t>Київського</w:t>
      </w:r>
      <w:r>
        <w:t></w:t>
      </w:r>
      <w:r>
        <w:rPr>
          <w:rFonts w:hint="eastAsia"/>
        </w:rPr>
        <w:t>національного</w:t>
      </w:r>
    </w:p>
    <w:p w:rsidR="00E41F34" w:rsidRDefault="00E41F34" w:rsidP="00E41F34">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t></w:t>
      </w:r>
      <w:r>
        <w:rPr>
          <w:rFonts w:hint="eastAsia"/>
        </w:rPr>
        <w:t>До</w:t>
      </w:r>
      <w:r>
        <w:t></w:t>
      </w:r>
      <w:r>
        <w:rPr>
          <w:rFonts w:hint="eastAsia"/>
        </w:rPr>
        <w:t>того</w:t>
      </w:r>
      <w:r>
        <w:t></w:t>
      </w:r>
      <w:r>
        <w:rPr>
          <w:rFonts w:hint="eastAsia"/>
        </w:rPr>
        <w:t>ж</w:t>
      </w:r>
      <w:r>
        <w:t></w:t>
      </w:r>
      <w:r>
        <w:rPr>
          <w:rFonts w:hint="eastAsia"/>
        </w:rPr>
        <w:t>основні</w:t>
      </w:r>
      <w:r>
        <w:t></w:t>
      </w:r>
      <w:r>
        <w:rPr>
          <w:rFonts w:hint="eastAsia"/>
        </w:rPr>
        <w:t>теоретичні</w:t>
      </w:r>
    </w:p>
    <w:p w:rsidR="00E41F34" w:rsidRDefault="00E41F34" w:rsidP="00E41F34">
      <w:r>
        <w:rPr>
          <w:rFonts w:hint="eastAsia"/>
        </w:rPr>
        <w:t>положення</w:t>
      </w:r>
      <w:r>
        <w:t></w:t>
      </w:r>
      <w:r>
        <w:rPr>
          <w:rFonts w:hint="eastAsia"/>
        </w:rPr>
        <w:t>дисертації</w:t>
      </w:r>
      <w:r>
        <w:t></w:t>
      </w:r>
      <w:r>
        <w:rPr>
          <w:rFonts w:hint="eastAsia"/>
        </w:rPr>
        <w:t>були</w:t>
      </w:r>
      <w:r>
        <w:t></w:t>
      </w:r>
      <w:r>
        <w:rPr>
          <w:rFonts w:hint="eastAsia"/>
        </w:rPr>
        <w:t>представлені</w:t>
      </w:r>
      <w:r>
        <w:t></w:t>
      </w:r>
      <w:r>
        <w:rPr>
          <w:rFonts w:hint="eastAsia"/>
        </w:rPr>
        <w:t>та</w:t>
      </w:r>
      <w:r>
        <w:t></w:t>
      </w:r>
      <w:r>
        <w:rPr>
          <w:rFonts w:hint="eastAsia"/>
        </w:rPr>
        <w:t>обговорені</w:t>
      </w:r>
      <w:r>
        <w:t></w:t>
      </w:r>
      <w:r>
        <w:rPr>
          <w:rFonts w:hint="eastAsia"/>
        </w:rPr>
        <w:t>в</w:t>
      </w:r>
      <w:r>
        <w:t></w:t>
      </w:r>
      <w:r>
        <w:rPr>
          <w:rFonts w:hint="eastAsia"/>
        </w:rPr>
        <w:t>ході</w:t>
      </w:r>
      <w:r>
        <w:t></w:t>
      </w:r>
      <w:r>
        <w:rPr>
          <w:rFonts w:hint="eastAsia"/>
        </w:rPr>
        <w:t>виступів</w:t>
      </w:r>
      <w:r>
        <w:t></w:t>
      </w:r>
      <w:r>
        <w:rPr>
          <w:rFonts w:hint="eastAsia"/>
        </w:rPr>
        <w:t>на</w:t>
      </w:r>
    </w:p>
    <w:p w:rsidR="00E41F34" w:rsidRDefault="00E41F34" w:rsidP="00E41F34">
      <w:r>
        <w:rPr>
          <w:rFonts w:hint="eastAsia"/>
        </w:rPr>
        <w:t>міжнародних</w:t>
      </w:r>
      <w:r>
        <w:t></w:t>
      </w:r>
      <w:r>
        <w:rPr>
          <w:rFonts w:hint="eastAsia"/>
        </w:rPr>
        <w:t>наукових</w:t>
      </w:r>
      <w:r>
        <w:t></w:t>
      </w:r>
      <w:r>
        <w:rPr>
          <w:rFonts w:hint="eastAsia"/>
        </w:rPr>
        <w:t>конференціях</w:t>
      </w:r>
      <w:r>
        <w:t></w:t>
      </w:r>
      <w:r>
        <w:t></w:t>
      </w:r>
      <w:r>
        <w:t></w:t>
      </w:r>
      <w:r>
        <w:rPr>
          <w:rFonts w:hint="eastAsia"/>
        </w:rPr>
        <w:t>Международнаянаучнаяконференция</w:t>
      </w:r>
    </w:p>
    <w:p w:rsidR="00E41F34" w:rsidRDefault="00E41F34" w:rsidP="00E41F34">
      <w:r>
        <w:t></w:t>
      </w:r>
      <w:r>
        <w:rPr>
          <w:rFonts w:hint="eastAsia"/>
        </w:rPr>
        <w:t>Коллективизм</w:t>
      </w:r>
      <w:r>
        <w:t></w:t>
      </w:r>
      <w:r>
        <w:rPr>
          <w:rFonts w:hint="eastAsia"/>
        </w:rPr>
        <w:t>и</w:t>
      </w:r>
      <w:r>
        <w:t></w:t>
      </w:r>
      <w:r>
        <w:rPr>
          <w:rFonts w:hint="eastAsia"/>
        </w:rPr>
        <w:t>индивидуализм</w:t>
      </w:r>
      <w:r>
        <w:t></w:t>
      </w:r>
      <w:r>
        <w:t></w:t>
      </w:r>
      <w:r>
        <w:rPr>
          <w:rFonts w:hint="eastAsia"/>
        </w:rPr>
        <w:t>идеи</w:t>
      </w:r>
      <w:r>
        <w:t></w:t>
      </w:r>
      <w:r>
        <w:rPr>
          <w:rFonts w:hint="eastAsia"/>
        </w:rPr>
        <w:t>и</w:t>
      </w:r>
      <w:r>
        <w:t></w:t>
      </w:r>
      <w:r>
        <w:rPr>
          <w:rFonts w:hint="eastAsia"/>
        </w:rPr>
        <w:t>практика</w:t>
      </w:r>
      <w:r>
        <w:t></w:t>
      </w:r>
      <w:r>
        <w:t></w:t>
      </w:r>
      <w:r>
        <w:t></w:t>
      </w:r>
      <w:r>
        <w:t></w:t>
      </w:r>
      <w:r>
        <w:rPr>
          <w:rFonts w:hint="eastAsia"/>
        </w:rPr>
        <w:t>Киев</w:t>
      </w:r>
      <w:r>
        <w:t></w:t>
      </w:r>
      <w:r>
        <w:rPr>
          <w:rFonts w:hint="eastAsia"/>
        </w:rPr>
        <w:t>МагнитогорскБуча</w:t>
      </w:r>
      <w:r>
        <w:t></w:t>
      </w:r>
      <w:r>
        <w:t></w:t>
      </w:r>
      <w:r>
        <w:t></w:t>
      </w:r>
      <w:r>
        <w:t></w:t>
      </w:r>
      <w:r>
        <w:t></w:t>
      </w:r>
      <w:r>
        <w:rPr>
          <w:rFonts w:hint="eastAsia"/>
        </w:rPr>
        <w:t>лютого</w:t>
      </w:r>
      <w:r>
        <w:t></w:t>
      </w:r>
      <w:r>
        <w:t></w:t>
      </w:r>
      <w:r>
        <w:t></w:t>
      </w:r>
      <w:r>
        <w:t></w:t>
      </w:r>
      <w:r>
        <w:t></w:t>
      </w:r>
      <w:r>
        <w:t></w:t>
      </w:r>
      <w:r>
        <w:t></w:t>
      </w:r>
      <w:r>
        <w:t></w:t>
      </w:r>
      <w:r>
        <w:t></w:t>
      </w:r>
      <w:r>
        <w:t></w:t>
      </w:r>
      <w:r>
        <w:rPr>
          <w:rFonts w:hint="eastAsia"/>
        </w:rPr>
        <w:t>Міжнародна</w:t>
      </w:r>
      <w:r>
        <w:t></w:t>
      </w:r>
      <w:r>
        <w:rPr>
          <w:rFonts w:hint="eastAsia"/>
        </w:rPr>
        <w:t>науково</w:t>
      </w:r>
      <w:r>
        <w:t></w:t>
      </w:r>
      <w:r>
        <w:rPr>
          <w:rFonts w:hint="eastAsia"/>
        </w:rPr>
        <w:t>практична</w:t>
      </w:r>
      <w:r>
        <w:t></w:t>
      </w:r>
      <w:r>
        <w:rPr>
          <w:rFonts w:hint="eastAsia"/>
        </w:rPr>
        <w:t>конференція</w:t>
      </w:r>
      <w:r>
        <w:t></w:t>
      </w:r>
      <w:r>
        <w:t></w:t>
      </w:r>
      <w:r>
        <w:rPr>
          <w:rFonts w:hint="eastAsia"/>
        </w:rPr>
        <w:t>Дні</w:t>
      </w:r>
    </w:p>
    <w:p w:rsidR="00E41F34" w:rsidRDefault="00E41F34" w:rsidP="00E41F34">
      <w:r>
        <w:rPr>
          <w:rFonts w:hint="eastAsia"/>
        </w:rPr>
        <w:t>науки</w:t>
      </w:r>
      <w:r>
        <w:t></w:t>
      </w:r>
      <w:r>
        <w:rPr>
          <w:rFonts w:hint="eastAsia"/>
        </w:rPr>
        <w:t>філософського</w:t>
      </w:r>
      <w:r>
        <w:t></w:t>
      </w:r>
      <w:r>
        <w:rPr>
          <w:rFonts w:hint="eastAsia"/>
        </w:rPr>
        <w:t>факультету</w:t>
      </w:r>
      <w:r>
        <w:t></w:t>
      </w:r>
      <w:r>
        <w:rPr>
          <w:rFonts w:hint="eastAsia"/>
        </w:rPr>
        <w:t>–</w:t>
      </w:r>
      <w:r>
        <w:t></w:t>
      </w:r>
      <w:r>
        <w:t></w:t>
      </w:r>
      <w:r>
        <w:t></w:t>
      </w:r>
      <w:r>
        <w:t></w:t>
      </w:r>
      <w:r>
        <w:t></w:t>
      </w:r>
      <w:r>
        <w:t></w:t>
      </w:r>
      <w:r>
        <w:t></w:t>
      </w:r>
      <w:r>
        <w:t></w:t>
      </w:r>
      <w:r>
        <w:rPr>
          <w:rFonts w:hint="eastAsia"/>
        </w:rPr>
        <w:t>Київ</w:t>
      </w:r>
      <w:r>
        <w:t></w:t>
      </w:r>
      <w:r>
        <w:t></w:t>
      </w:r>
      <w:r>
        <w:t></w:t>
      </w:r>
      <w:r>
        <w:t></w:t>
      </w:r>
      <w:r>
        <w:t></w:t>
      </w:r>
      <w:r>
        <w:t></w:t>
      </w:r>
      <w:r>
        <w:t></w:t>
      </w:r>
      <w:r>
        <w:t></w:t>
      </w:r>
      <w:r>
        <w:rPr>
          <w:rFonts w:hint="eastAsia"/>
        </w:rPr>
        <w:t>квітня</w:t>
      </w:r>
      <w:r>
        <w:t></w:t>
      </w:r>
      <w:r>
        <w:t></w:t>
      </w:r>
      <w:r>
        <w:t></w:t>
      </w:r>
      <w:r>
        <w:t></w:t>
      </w:r>
      <w:r>
        <w:t></w:t>
      </w:r>
      <w:r>
        <w:t></w:t>
      </w:r>
      <w:r>
        <w:t></w:t>
      </w:r>
      <w:r>
        <w:t></w:t>
      </w:r>
    </w:p>
    <w:p w:rsidR="00E41F34" w:rsidRDefault="00E41F34" w:rsidP="00E41F34">
      <w:r>
        <w:t></w:t>
      </w:r>
      <w:r>
        <w:rPr>
          <w:rFonts w:hint="eastAsia"/>
        </w:rPr>
        <w:t>Міжнародна</w:t>
      </w:r>
      <w:r>
        <w:t></w:t>
      </w:r>
      <w:r>
        <w:rPr>
          <w:rFonts w:hint="eastAsia"/>
        </w:rPr>
        <w:t>науково</w:t>
      </w:r>
      <w:r>
        <w:t></w:t>
      </w:r>
      <w:r>
        <w:rPr>
          <w:rFonts w:hint="eastAsia"/>
        </w:rPr>
        <w:t>практична</w:t>
      </w:r>
      <w:r>
        <w:t></w:t>
      </w:r>
      <w:r>
        <w:rPr>
          <w:rFonts w:hint="eastAsia"/>
        </w:rPr>
        <w:t>конференція</w:t>
      </w:r>
      <w:r>
        <w:t></w:t>
      </w:r>
      <w:r>
        <w:t></w:t>
      </w:r>
      <w:r>
        <w:rPr>
          <w:rFonts w:hint="eastAsia"/>
        </w:rPr>
        <w:t>Дні</w:t>
      </w:r>
      <w:r>
        <w:t></w:t>
      </w:r>
      <w:r>
        <w:rPr>
          <w:rFonts w:hint="eastAsia"/>
        </w:rPr>
        <w:t>науки</w:t>
      </w:r>
      <w:r>
        <w:t></w:t>
      </w:r>
      <w:r>
        <w:rPr>
          <w:rFonts w:hint="eastAsia"/>
        </w:rPr>
        <w:t>філософського</w:t>
      </w:r>
    </w:p>
    <w:p w:rsidR="00E41F34" w:rsidRDefault="00E41F34" w:rsidP="00E41F34">
      <w:r>
        <w:rPr>
          <w:rFonts w:hint="eastAsia"/>
        </w:rPr>
        <w:t>факультету</w:t>
      </w:r>
      <w:r>
        <w:t></w:t>
      </w:r>
      <w:r>
        <w:rPr>
          <w:rFonts w:hint="eastAsia"/>
        </w:rPr>
        <w:t>–</w:t>
      </w:r>
      <w:r>
        <w:t></w:t>
      </w:r>
      <w:r>
        <w:t></w:t>
      </w:r>
      <w:r>
        <w:t></w:t>
      </w:r>
      <w:r>
        <w:t></w:t>
      </w:r>
      <w:r>
        <w:t></w:t>
      </w:r>
      <w:r>
        <w:t></w:t>
      </w:r>
      <w:r>
        <w:t></w:t>
      </w:r>
      <w:r>
        <w:t></w:t>
      </w:r>
      <w:r>
        <w:rPr>
          <w:rFonts w:hint="eastAsia"/>
        </w:rPr>
        <w:t>Київ</w:t>
      </w:r>
      <w:r>
        <w:t></w:t>
      </w:r>
      <w:r>
        <w:t></w:t>
      </w:r>
      <w:r>
        <w:t></w:t>
      </w:r>
      <w:r>
        <w:t></w:t>
      </w:r>
      <w:r>
        <w:t></w:t>
      </w:r>
      <w:r>
        <w:t></w:t>
      </w:r>
      <w:r>
        <w:t></w:t>
      </w:r>
      <w:r>
        <w:t></w:t>
      </w:r>
      <w:r>
        <w:rPr>
          <w:rFonts w:hint="eastAsia"/>
        </w:rPr>
        <w:t>квітня</w:t>
      </w:r>
      <w:r>
        <w:t></w:t>
      </w:r>
      <w:r>
        <w:t></w:t>
      </w:r>
      <w:r>
        <w:t></w:t>
      </w:r>
      <w:r>
        <w:t></w:t>
      </w:r>
      <w:r>
        <w:t></w:t>
      </w:r>
      <w:r>
        <w:t></w:t>
      </w:r>
      <w:r>
        <w:t></w:t>
      </w:r>
      <w:r>
        <w:t></w:t>
      </w:r>
      <w:r>
        <w:t></w:t>
      </w:r>
      <w:r>
        <w:t></w:t>
      </w:r>
      <w:r>
        <w:rPr>
          <w:rFonts w:hint="eastAsia"/>
        </w:rPr>
        <w:t>Всеукраїнська</w:t>
      </w:r>
      <w:r>
        <w:t></w:t>
      </w:r>
      <w:r>
        <w:rPr>
          <w:rFonts w:hint="eastAsia"/>
        </w:rPr>
        <w:t>наукова</w:t>
      </w:r>
    </w:p>
    <w:p w:rsidR="00E41F34" w:rsidRDefault="00E41F34" w:rsidP="00E41F34">
      <w:r>
        <w:rPr>
          <w:rFonts w:hint="eastAsia"/>
        </w:rPr>
        <w:t>конференція</w:t>
      </w:r>
      <w:r>
        <w:t></w:t>
      </w:r>
      <w:r>
        <w:t></w:t>
      </w:r>
      <w:r>
        <w:rPr>
          <w:rFonts w:hint="eastAsia"/>
        </w:rPr>
        <w:t>Духовність</w:t>
      </w:r>
      <w:r>
        <w:t></w:t>
      </w:r>
      <w:r>
        <w:t></w:t>
      </w:r>
      <w:r>
        <w:rPr>
          <w:rFonts w:hint="eastAsia"/>
        </w:rPr>
        <w:t>Культура</w:t>
      </w:r>
      <w:r>
        <w:t></w:t>
      </w:r>
      <w:r>
        <w:t></w:t>
      </w:r>
      <w:r>
        <w:rPr>
          <w:rFonts w:hint="eastAsia"/>
        </w:rPr>
        <w:t>Пам’ять</w:t>
      </w:r>
      <w:r>
        <w:t></w:t>
      </w:r>
      <w:r>
        <w:t></w:t>
      </w:r>
      <w:r>
        <w:rPr>
          <w:rFonts w:hint="eastAsia"/>
        </w:rPr>
        <w:t>До</w:t>
      </w:r>
      <w:r>
        <w:t></w:t>
      </w:r>
      <w:r>
        <w:t></w:t>
      </w:r>
      <w:r>
        <w:t></w:t>
      </w:r>
      <w:r>
        <w:t></w:t>
      </w:r>
      <w:r>
        <w:t></w:t>
      </w:r>
      <w:r>
        <w:rPr>
          <w:rFonts w:hint="eastAsia"/>
        </w:rPr>
        <w:t>річчя</w:t>
      </w:r>
      <w:r>
        <w:t></w:t>
      </w:r>
      <w:r>
        <w:rPr>
          <w:rFonts w:hint="eastAsia"/>
        </w:rPr>
        <w:t>від</w:t>
      </w:r>
      <w:r>
        <w:t></w:t>
      </w:r>
      <w:r>
        <w:rPr>
          <w:rFonts w:hint="eastAsia"/>
        </w:rPr>
        <w:t>дня</w:t>
      </w:r>
    </w:p>
    <w:p w:rsidR="00E41F34" w:rsidRDefault="00E41F34" w:rsidP="00E41F34">
      <w:r>
        <w:rPr>
          <w:rFonts w:hint="eastAsia"/>
        </w:rPr>
        <w:t>народження</w:t>
      </w:r>
      <w:r>
        <w:t></w:t>
      </w:r>
      <w:r>
        <w:rPr>
          <w:rFonts w:hint="eastAsia"/>
        </w:rPr>
        <w:t>митрополита</w:t>
      </w:r>
      <w:r>
        <w:t></w:t>
      </w:r>
      <w:r>
        <w:rPr>
          <w:rFonts w:hint="eastAsia"/>
        </w:rPr>
        <w:t>Андрея</w:t>
      </w:r>
      <w:r>
        <w:t></w:t>
      </w:r>
      <w:r>
        <w:rPr>
          <w:rFonts w:hint="eastAsia"/>
        </w:rPr>
        <w:t>Шептицького</w:t>
      </w:r>
      <w:r>
        <w:t></w:t>
      </w:r>
      <w:r>
        <w:t></w:t>
      </w:r>
      <w:r>
        <w:t></w:t>
      </w:r>
      <w:r>
        <w:t></w:t>
      </w:r>
      <w:r>
        <w:rPr>
          <w:rFonts w:hint="eastAsia"/>
        </w:rPr>
        <w:t>Львів</w:t>
      </w:r>
      <w:r>
        <w:t></w:t>
      </w:r>
      <w:r>
        <w:t></w:t>
      </w:r>
      <w:r>
        <w:t></w:t>
      </w:r>
      <w:r>
        <w:t></w:t>
      </w:r>
      <w:r>
        <w:t></w:t>
      </w:r>
      <w:r>
        <w:t></w:t>
      </w:r>
      <w:r>
        <w:t></w:t>
      </w:r>
      <w:r>
        <w:t></w:t>
      </w:r>
      <w:r>
        <w:rPr>
          <w:rFonts w:hint="eastAsia"/>
        </w:rPr>
        <w:t>травня</w:t>
      </w:r>
      <w:r>
        <w:t></w:t>
      </w:r>
      <w:r>
        <w:t></w:t>
      </w:r>
      <w:r>
        <w:t></w:t>
      </w:r>
      <w:r>
        <w:t></w:t>
      </w:r>
      <w:r>
        <w:t></w:t>
      </w:r>
      <w:r>
        <w:t></w:t>
      </w:r>
      <w:r>
        <w:t></w:t>
      </w:r>
      <w:r>
        <w:t></w:t>
      </w:r>
    </w:p>
    <w:p w:rsidR="00E41F34" w:rsidRDefault="00E41F34" w:rsidP="00E41F34">
      <w:r>
        <w:rPr>
          <w:rFonts w:hint="eastAsia"/>
        </w:rPr>
        <w:t>Міжнародна</w:t>
      </w:r>
      <w:r>
        <w:t></w:t>
      </w:r>
      <w:r>
        <w:rPr>
          <w:rFonts w:hint="eastAsia"/>
        </w:rPr>
        <w:t>конференція</w:t>
      </w:r>
      <w:r>
        <w:t></w:t>
      </w:r>
      <w:r>
        <w:t></w:t>
      </w:r>
      <w:r>
        <w:rPr>
          <w:rFonts w:hint="eastAsia"/>
        </w:rPr>
        <w:t>Досягнення</w:t>
      </w:r>
      <w:r>
        <w:t></w:t>
      </w:r>
      <w:r>
        <w:rPr>
          <w:rFonts w:hint="eastAsia"/>
        </w:rPr>
        <w:t>науки</w:t>
      </w:r>
      <w:r>
        <w:t></w:t>
      </w:r>
      <w:r>
        <w:rPr>
          <w:rFonts w:hint="eastAsia"/>
        </w:rPr>
        <w:t>в</w:t>
      </w:r>
      <w:r>
        <w:t></w:t>
      </w:r>
      <w:r>
        <w:t></w:t>
      </w:r>
      <w:r>
        <w:t></w:t>
      </w:r>
      <w:r>
        <w:t></w:t>
      </w:r>
      <w:r>
        <w:t></w:t>
      </w:r>
      <w:r>
        <w:t></w:t>
      </w:r>
      <w:r>
        <w:rPr>
          <w:rFonts w:hint="eastAsia"/>
        </w:rPr>
        <w:t>році</w:t>
      </w:r>
      <w:r>
        <w:t></w:t>
      </w:r>
      <w:r>
        <w:t></w:t>
      </w:r>
      <w:r>
        <w:t></w:t>
      </w:r>
      <w:r>
        <w:t></w:t>
      </w:r>
      <w:r>
        <w:rPr>
          <w:rFonts w:hint="eastAsia"/>
        </w:rPr>
        <w:t>Київ</w:t>
      </w:r>
      <w:r>
        <w:t></w:t>
      </w:r>
      <w:r>
        <w:t></w:t>
      </w:r>
      <w:r>
        <w:t></w:t>
      </w:r>
      <w:r>
        <w:t></w:t>
      </w:r>
      <w:r>
        <w:t></w:t>
      </w:r>
      <w:r>
        <w:rPr>
          <w:rFonts w:hint="eastAsia"/>
        </w:rPr>
        <w:t>грудня</w:t>
      </w:r>
    </w:p>
    <w:p w:rsidR="00E41F34" w:rsidRDefault="00E41F34" w:rsidP="00E41F34">
      <w:r>
        <w:t></w:t>
      </w:r>
      <w:r>
        <w:t></w:t>
      </w:r>
      <w:r>
        <w:t></w:t>
      </w:r>
      <w:r>
        <w:t></w:t>
      </w:r>
      <w:r>
        <w:t></w:t>
      </w:r>
      <w:r>
        <w:t></w:t>
      </w:r>
      <w:r>
        <w:t></w:t>
      </w:r>
      <w:r>
        <w:t></w:t>
      </w:r>
      <w:r>
        <w:rPr>
          <w:rFonts w:hint="eastAsia"/>
        </w:rPr>
        <w:t>Міжнародна</w:t>
      </w:r>
      <w:r>
        <w:t></w:t>
      </w:r>
      <w:r>
        <w:rPr>
          <w:rFonts w:hint="eastAsia"/>
        </w:rPr>
        <w:t>науково</w:t>
      </w:r>
      <w:r>
        <w:t></w:t>
      </w:r>
      <w:r>
        <w:rPr>
          <w:rFonts w:hint="eastAsia"/>
        </w:rPr>
        <w:t>практична</w:t>
      </w:r>
      <w:r>
        <w:t></w:t>
      </w:r>
      <w:r>
        <w:rPr>
          <w:rFonts w:hint="eastAsia"/>
        </w:rPr>
        <w:t>конференція</w:t>
      </w:r>
      <w:r>
        <w:t></w:t>
      </w:r>
      <w:r>
        <w:t></w:t>
      </w:r>
      <w:r>
        <w:rPr>
          <w:rFonts w:hint="eastAsia"/>
        </w:rPr>
        <w:t>Дні</w:t>
      </w:r>
      <w:r>
        <w:t></w:t>
      </w:r>
      <w:r>
        <w:rPr>
          <w:rFonts w:hint="eastAsia"/>
        </w:rPr>
        <w:t>науки</w:t>
      </w:r>
    </w:p>
    <w:p w:rsidR="00E41F34" w:rsidRDefault="00E41F34" w:rsidP="00E41F34">
      <w:r>
        <w:rPr>
          <w:rFonts w:hint="eastAsia"/>
        </w:rPr>
        <w:t>філософського</w:t>
      </w:r>
      <w:r>
        <w:t></w:t>
      </w:r>
      <w:r>
        <w:rPr>
          <w:rFonts w:hint="eastAsia"/>
        </w:rPr>
        <w:t>факультету</w:t>
      </w:r>
      <w:r>
        <w:t></w:t>
      </w:r>
      <w:r>
        <w:rPr>
          <w:rFonts w:hint="eastAsia"/>
        </w:rPr>
        <w:t>–</w:t>
      </w:r>
      <w:r>
        <w:t></w:t>
      </w:r>
      <w:r>
        <w:t></w:t>
      </w:r>
      <w:r>
        <w:t></w:t>
      </w:r>
      <w:r>
        <w:t></w:t>
      </w:r>
      <w:r>
        <w:t></w:t>
      </w:r>
      <w:r>
        <w:t></w:t>
      </w:r>
      <w:r>
        <w:t></w:t>
      </w:r>
      <w:r>
        <w:t></w:t>
      </w:r>
      <w:r>
        <w:rPr>
          <w:rFonts w:hint="eastAsia"/>
        </w:rPr>
        <w:t>Київ</w:t>
      </w:r>
      <w:r>
        <w:t></w:t>
      </w:r>
      <w:r>
        <w:t></w:t>
      </w:r>
      <w:r>
        <w:t></w:t>
      </w:r>
      <w:r>
        <w:t></w:t>
      </w:r>
      <w:r>
        <w:t></w:t>
      </w:r>
      <w:r>
        <w:t></w:t>
      </w:r>
      <w:r>
        <w:t></w:t>
      </w:r>
      <w:r>
        <w:rPr>
          <w:rFonts w:hint="eastAsia"/>
        </w:rPr>
        <w:t>квітня</w:t>
      </w:r>
      <w:r>
        <w:t></w:t>
      </w:r>
      <w:r>
        <w:t></w:t>
      </w:r>
      <w:r>
        <w:t></w:t>
      </w:r>
      <w:r>
        <w:t></w:t>
      </w:r>
      <w:r>
        <w:t></w:t>
      </w:r>
      <w:r>
        <w:t></w:t>
      </w:r>
      <w:r>
        <w:t></w:t>
      </w:r>
      <w:r>
        <w:t></w:t>
      </w:r>
      <w:r>
        <w:t></w:t>
      </w:r>
      <w:r>
        <w:t></w:t>
      </w:r>
      <w:r>
        <w:rPr>
          <w:rFonts w:hint="eastAsia"/>
        </w:rPr>
        <w:t>ХІІІ</w:t>
      </w:r>
    </w:p>
    <w:p w:rsidR="00E41F34" w:rsidRDefault="00E41F34" w:rsidP="00E41F34">
      <w:r>
        <w:rPr>
          <w:rFonts w:hint="eastAsia"/>
        </w:rPr>
        <w:t>Міжнародна</w:t>
      </w:r>
      <w:r>
        <w:t></w:t>
      </w:r>
      <w:r>
        <w:rPr>
          <w:rFonts w:hint="eastAsia"/>
        </w:rPr>
        <w:t>науково</w:t>
      </w:r>
      <w:r>
        <w:t></w:t>
      </w:r>
      <w:r>
        <w:rPr>
          <w:rFonts w:hint="eastAsia"/>
        </w:rPr>
        <w:t>практична</w:t>
      </w:r>
      <w:r>
        <w:t></w:t>
      </w:r>
      <w:r>
        <w:rPr>
          <w:rFonts w:hint="eastAsia"/>
        </w:rPr>
        <w:t>інтернет</w:t>
      </w:r>
      <w:r>
        <w:t></w:t>
      </w:r>
      <w:r>
        <w:rPr>
          <w:rFonts w:hint="eastAsia"/>
        </w:rPr>
        <w:t>конференція</w:t>
      </w:r>
      <w:r>
        <w:t></w:t>
      </w:r>
      <w:r>
        <w:t></w:t>
      </w:r>
      <w:r>
        <w:rPr>
          <w:rFonts w:hint="eastAsia"/>
        </w:rPr>
        <w:t>Тенденції</w:t>
      </w:r>
      <w:r>
        <w:t></w:t>
      </w:r>
      <w:r>
        <w:rPr>
          <w:rFonts w:hint="eastAsia"/>
        </w:rPr>
        <w:t>та</w:t>
      </w:r>
    </w:p>
    <w:p w:rsidR="00E41F34" w:rsidRDefault="00E41F34" w:rsidP="00E41F34">
      <w:r>
        <w:rPr>
          <w:rFonts w:hint="eastAsia"/>
        </w:rPr>
        <w:t>перспективирозвитку</w:t>
      </w:r>
      <w:r>
        <w:t></w:t>
      </w:r>
      <w:r>
        <w:rPr>
          <w:rFonts w:hint="eastAsia"/>
        </w:rPr>
        <w:t>науки</w:t>
      </w:r>
      <w:r>
        <w:t></w:t>
      </w:r>
      <w:r>
        <w:rPr>
          <w:rFonts w:hint="eastAsia"/>
        </w:rPr>
        <w:t>і</w:t>
      </w:r>
      <w:r>
        <w:t></w:t>
      </w:r>
      <w:r>
        <w:rPr>
          <w:rFonts w:hint="eastAsia"/>
        </w:rPr>
        <w:t>освіти</w:t>
      </w:r>
      <w:r>
        <w:t></w:t>
      </w:r>
      <w:r>
        <w:rPr>
          <w:rFonts w:hint="eastAsia"/>
        </w:rPr>
        <w:t>в</w:t>
      </w:r>
      <w:r>
        <w:t></w:t>
      </w:r>
      <w:r>
        <w:rPr>
          <w:rFonts w:hint="eastAsia"/>
        </w:rPr>
        <w:t>умовах</w:t>
      </w:r>
      <w:r>
        <w:t></w:t>
      </w:r>
      <w:r>
        <w:rPr>
          <w:rFonts w:hint="eastAsia"/>
        </w:rPr>
        <w:t>глобалізації</w:t>
      </w:r>
      <w:r>
        <w:t></w:t>
      </w:r>
      <w:r>
        <w:t></w:t>
      </w:r>
      <w:r>
        <w:t></w:t>
      </w:r>
      <w:r>
        <w:rPr>
          <w:rFonts w:hint="eastAsia"/>
        </w:rPr>
        <w:t>ПереяславХмельницький</w:t>
      </w:r>
      <w:r>
        <w:t></w:t>
      </w:r>
      <w:r>
        <w:t></w:t>
      </w:r>
      <w:r>
        <w:t></w:t>
      </w:r>
      <w:r>
        <w:t></w:t>
      </w:r>
      <w:r>
        <w:t></w:t>
      </w:r>
      <w:r>
        <w:t></w:t>
      </w:r>
      <w:r>
        <w:t></w:t>
      </w:r>
      <w:r>
        <w:t></w:t>
      </w:r>
      <w:r>
        <w:rPr>
          <w:rFonts w:hint="eastAsia"/>
        </w:rPr>
        <w:t>квітня</w:t>
      </w:r>
      <w:r>
        <w:t></w:t>
      </w:r>
      <w:r>
        <w:t></w:t>
      </w:r>
      <w:r>
        <w:t></w:t>
      </w:r>
      <w:r>
        <w:t></w:t>
      </w:r>
      <w:r>
        <w:t></w:t>
      </w:r>
      <w:r>
        <w:t></w:t>
      </w:r>
      <w:r>
        <w:t></w:t>
      </w:r>
      <w:r>
        <w:t></w:t>
      </w:r>
    </w:p>
    <w:p w:rsidR="00E41F34" w:rsidRDefault="00E41F34" w:rsidP="00E41F34">
      <w:r>
        <w:rPr>
          <w:rFonts w:hint="eastAsia"/>
        </w:rPr>
        <w:t>Публікації</w:t>
      </w:r>
      <w:r>
        <w:t></w:t>
      </w:r>
      <w:r>
        <w:t></w:t>
      </w:r>
      <w:r>
        <w:rPr>
          <w:rFonts w:hint="eastAsia"/>
        </w:rPr>
        <w:t>Основні</w:t>
      </w:r>
      <w:r>
        <w:t></w:t>
      </w:r>
      <w:r>
        <w:rPr>
          <w:rFonts w:hint="eastAsia"/>
        </w:rPr>
        <w:t>положення</w:t>
      </w:r>
      <w:r>
        <w:t></w:t>
      </w:r>
      <w:r>
        <w:rPr>
          <w:rFonts w:hint="eastAsia"/>
        </w:rPr>
        <w:t>і</w:t>
      </w:r>
      <w:r>
        <w:t></w:t>
      </w:r>
      <w:r>
        <w:rPr>
          <w:rFonts w:hint="eastAsia"/>
        </w:rPr>
        <w:t>результати</w:t>
      </w:r>
      <w:r>
        <w:t></w:t>
      </w:r>
      <w:r>
        <w:rPr>
          <w:rFonts w:hint="eastAsia"/>
        </w:rPr>
        <w:t>дисертаційного</w:t>
      </w:r>
    </w:p>
    <w:p w:rsidR="00E41F34" w:rsidRDefault="00E41F34" w:rsidP="00E41F34">
      <w:r>
        <w:rPr>
          <w:rFonts w:hint="eastAsia"/>
        </w:rPr>
        <w:t>дослідження</w:t>
      </w:r>
      <w:r>
        <w:t></w:t>
      </w:r>
      <w:r>
        <w:rPr>
          <w:rFonts w:hint="eastAsia"/>
        </w:rPr>
        <w:t>викладено</w:t>
      </w:r>
      <w:r>
        <w:t></w:t>
      </w:r>
      <w:r>
        <w:rPr>
          <w:rFonts w:hint="eastAsia"/>
        </w:rPr>
        <w:t>у</w:t>
      </w:r>
      <w:r>
        <w:t></w:t>
      </w:r>
      <w:r>
        <w:t></w:t>
      </w:r>
      <w:r>
        <w:t></w:t>
      </w:r>
      <w:r>
        <w:t></w:t>
      </w:r>
      <w:r>
        <w:rPr>
          <w:rFonts w:hint="eastAsia"/>
        </w:rPr>
        <w:t>публікаціях</w:t>
      </w:r>
      <w:r>
        <w:t></w:t>
      </w:r>
      <w:r>
        <w:rPr>
          <w:rFonts w:hint="eastAsia"/>
        </w:rPr>
        <w:t>–</w:t>
      </w:r>
      <w:r>
        <w:t></w:t>
      </w:r>
      <w:r>
        <w:t></w:t>
      </w:r>
      <w:r>
        <w:t></w:t>
      </w:r>
      <w:r>
        <w:rPr>
          <w:rFonts w:hint="eastAsia"/>
        </w:rPr>
        <w:t>статей</w:t>
      </w:r>
      <w:r>
        <w:t></w:t>
      </w:r>
      <w:r>
        <w:t></w:t>
      </w:r>
      <w:r>
        <w:rPr>
          <w:rFonts w:hint="eastAsia"/>
        </w:rPr>
        <w:t>серед</w:t>
      </w:r>
      <w:r>
        <w:t></w:t>
      </w:r>
      <w:r>
        <w:rPr>
          <w:rFonts w:hint="eastAsia"/>
        </w:rPr>
        <w:t>яких</w:t>
      </w:r>
      <w:r>
        <w:t></w:t>
      </w:r>
      <w:r>
        <w:t></w:t>
      </w:r>
      <w:r>
        <w:rPr>
          <w:rFonts w:hint="eastAsia"/>
        </w:rPr>
        <w:t>стаття</w:t>
      </w:r>
      <w:r>
        <w:t></w:t>
      </w:r>
      <w:r>
        <w:rPr>
          <w:rFonts w:hint="eastAsia"/>
        </w:rPr>
        <w:t>у</w:t>
      </w:r>
    </w:p>
    <w:p w:rsidR="00E41F34" w:rsidRDefault="00E41F34" w:rsidP="00E41F34">
      <w:r>
        <w:rPr>
          <w:rFonts w:hint="eastAsia"/>
        </w:rPr>
        <w:t>науковому</w:t>
      </w:r>
      <w:r>
        <w:t></w:t>
      </w:r>
      <w:r>
        <w:rPr>
          <w:rFonts w:hint="eastAsia"/>
        </w:rPr>
        <w:t>фаховому</w:t>
      </w:r>
      <w:r>
        <w:t></w:t>
      </w:r>
      <w:r>
        <w:rPr>
          <w:rFonts w:hint="eastAsia"/>
        </w:rPr>
        <w:t>виданні</w:t>
      </w:r>
      <w:r>
        <w:t></w:t>
      </w:r>
      <w:r>
        <w:rPr>
          <w:rFonts w:hint="eastAsia"/>
        </w:rPr>
        <w:t>України</w:t>
      </w:r>
      <w:r>
        <w:t></w:t>
      </w:r>
      <w:r>
        <w:rPr>
          <w:rFonts w:hint="eastAsia"/>
        </w:rPr>
        <w:t>та</w:t>
      </w:r>
      <w:r>
        <w:t></w:t>
      </w:r>
      <w:r>
        <w:t></w:t>
      </w:r>
      <w:r>
        <w:t></w:t>
      </w:r>
      <w:r>
        <w:rPr>
          <w:rFonts w:hint="eastAsia"/>
        </w:rPr>
        <w:t>статей</w:t>
      </w:r>
      <w:r>
        <w:t></w:t>
      </w:r>
      <w:r>
        <w:rPr>
          <w:rFonts w:hint="eastAsia"/>
        </w:rPr>
        <w:t>у</w:t>
      </w:r>
      <w:r>
        <w:t></w:t>
      </w:r>
      <w:r>
        <w:rPr>
          <w:rFonts w:hint="eastAsia"/>
        </w:rPr>
        <w:t>наукових</w:t>
      </w:r>
      <w:r>
        <w:t></w:t>
      </w:r>
      <w:r>
        <w:rPr>
          <w:rFonts w:hint="eastAsia"/>
        </w:rPr>
        <w:t>фахових</w:t>
      </w:r>
    </w:p>
    <w:p w:rsidR="00E41F34" w:rsidRDefault="00E41F34" w:rsidP="00E41F34">
      <w:r>
        <w:rPr>
          <w:rFonts w:hint="eastAsia"/>
        </w:rPr>
        <w:t>виданняхУкраїни</w:t>
      </w:r>
      <w:r>
        <w:t></w:t>
      </w:r>
      <w:r>
        <w:t></w:t>
      </w:r>
      <w:r>
        <w:rPr>
          <w:rFonts w:hint="eastAsia"/>
        </w:rPr>
        <w:t>які</w:t>
      </w:r>
      <w:r>
        <w:t></w:t>
      </w:r>
      <w:r>
        <w:rPr>
          <w:rFonts w:hint="eastAsia"/>
        </w:rPr>
        <w:t>включені</w:t>
      </w:r>
      <w:r>
        <w:t></w:t>
      </w:r>
      <w:r>
        <w:rPr>
          <w:rFonts w:hint="eastAsia"/>
        </w:rPr>
        <w:t>до</w:t>
      </w:r>
      <w:r>
        <w:t></w:t>
      </w:r>
      <w:r>
        <w:rPr>
          <w:rFonts w:hint="eastAsia"/>
        </w:rPr>
        <w:t>міжнародних</w:t>
      </w:r>
      <w:r>
        <w:t></w:t>
      </w:r>
      <w:r>
        <w:rPr>
          <w:rFonts w:hint="eastAsia"/>
        </w:rPr>
        <w:t>наукометричних</w:t>
      </w:r>
      <w:r>
        <w:t></w:t>
      </w:r>
      <w:r>
        <w:rPr>
          <w:rFonts w:hint="eastAsia"/>
        </w:rPr>
        <w:t>баз</w:t>
      </w:r>
      <w:r>
        <w:t></w:t>
      </w:r>
      <w:r>
        <w:t></w:t>
      </w:r>
      <w:r>
        <w:t></w:t>
      </w:r>
      <w:r>
        <w:t></w:t>
      </w:r>
      <w:r>
        <w:rPr>
          <w:rFonts w:hint="eastAsia"/>
        </w:rPr>
        <w:t>–</w:t>
      </w:r>
      <w:r>
        <w:t></w:t>
      </w:r>
      <w:r>
        <w:rPr>
          <w:rFonts w:hint="eastAsia"/>
        </w:rPr>
        <w:t>в</w:t>
      </w:r>
    </w:p>
    <w:p w:rsidR="00E41F34" w:rsidRDefault="00E41F34" w:rsidP="00E41F34">
      <w:r>
        <w:t></w:t>
      </w:r>
      <w:r>
        <w:t></w:t>
      </w:r>
    </w:p>
    <w:p w:rsidR="00E41F34" w:rsidRDefault="00E41F34" w:rsidP="00E41F34">
      <w:r>
        <w:rPr>
          <w:rFonts w:hint="eastAsia"/>
        </w:rPr>
        <w:t>іноземному</w:t>
      </w:r>
      <w:r>
        <w:t></w:t>
      </w:r>
      <w:r>
        <w:rPr>
          <w:rFonts w:hint="eastAsia"/>
        </w:rPr>
        <w:t>періодичному</w:t>
      </w:r>
      <w:r>
        <w:t></w:t>
      </w:r>
      <w:r>
        <w:rPr>
          <w:rFonts w:hint="eastAsia"/>
        </w:rPr>
        <w:t>виданні</w:t>
      </w:r>
      <w:r>
        <w:t></w:t>
      </w:r>
      <w:r>
        <w:t></w:t>
      </w:r>
      <w:r>
        <w:t></w:t>
      </w:r>
      <w:r>
        <w:t></w:t>
      </w:r>
      <w:r>
        <w:rPr>
          <w:rFonts w:hint="eastAsia"/>
        </w:rPr>
        <w:t>тезах</w:t>
      </w:r>
      <w:r>
        <w:t></w:t>
      </w:r>
      <w:r>
        <w:rPr>
          <w:rFonts w:hint="eastAsia"/>
        </w:rPr>
        <w:t>наукових</w:t>
      </w:r>
      <w:r>
        <w:t></w:t>
      </w:r>
      <w:r>
        <w:rPr>
          <w:rFonts w:hint="eastAsia"/>
        </w:rPr>
        <w:t>доповідей</w:t>
      </w:r>
      <w:r>
        <w:t></w:t>
      </w:r>
    </w:p>
    <w:p w:rsidR="00F967C2" w:rsidRPr="00E41F34" w:rsidRDefault="00E41F34" w:rsidP="00E41F34">
      <w:r>
        <w:rPr>
          <w:rFonts w:hint="eastAsia"/>
        </w:rPr>
        <w:t>опублікованих</w:t>
      </w:r>
      <w:r>
        <w:t></w:t>
      </w:r>
      <w:r>
        <w:rPr>
          <w:rFonts w:hint="eastAsia"/>
        </w:rPr>
        <w:t>у</w:t>
      </w:r>
      <w:r>
        <w:t></w:t>
      </w:r>
      <w:r>
        <w:rPr>
          <w:rFonts w:hint="eastAsia"/>
        </w:rPr>
        <w:t>збірках</w:t>
      </w:r>
      <w:r>
        <w:t></w:t>
      </w:r>
      <w:r>
        <w:rPr>
          <w:rFonts w:hint="eastAsia"/>
        </w:rPr>
        <w:t>матеріалів</w:t>
      </w:r>
      <w:r>
        <w:t></w:t>
      </w:r>
      <w:r>
        <w:rPr>
          <w:rFonts w:hint="eastAsia"/>
        </w:rPr>
        <w:t>конференцій</w:t>
      </w:r>
      <w:r>
        <w:t></w:t>
      </w:r>
    </w:p>
    <w:p w:rsidR="00E41F34" w:rsidRPr="00E41F34" w:rsidRDefault="00E41F34" w:rsidP="00E41F34"/>
    <w:p w:rsidR="00E41F34" w:rsidRPr="00E41F34" w:rsidRDefault="00E41F34" w:rsidP="00E41F34"/>
    <w:p w:rsidR="00E41F34" w:rsidRDefault="00E41F34" w:rsidP="00E41F34">
      <w:pPr>
        <w:rPr>
          <w:lang w:val="en-US"/>
        </w:rPr>
      </w:pPr>
    </w:p>
    <w:p w:rsidR="00E41F34" w:rsidRPr="00E41F34" w:rsidRDefault="00E41F34" w:rsidP="00E41F34">
      <w:pPr>
        <w:rPr>
          <w:lang w:val="en-US"/>
        </w:rPr>
      </w:pPr>
      <w:r w:rsidRPr="00E41F34">
        <w:rPr>
          <w:rFonts w:hint="eastAsia"/>
          <w:lang w:val="en-US"/>
        </w:rPr>
        <w:t>ВИСНОВКИ</w:t>
      </w:r>
    </w:p>
    <w:p w:rsidR="00E41F34" w:rsidRPr="00E41F34" w:rsidRDefault="00E41F34" w:rsidP="00E41F34">
      <w:pPr>
        <w:rPr>
          <w:lang w:val="en-US"/>
        </w:rPr>
      </w:pPr>
      <w:r w:rsidRPr="00E41F34">
        <w:rPr>
          <w:rFonts w:hint="eastAsia"/>
          <w:lang w:val="en-US"/>
        </w:rPr>
        <w:t>У</w:t>
      </w:r>
      <w:r w:rsidRPr="00E41F34">
        <w:rPr>
          <w:lang w:val="en-US"/>
        </w:rPr>
        <w:t></w:t>
      </w:r>
      <w:r w:rsidRPr="00E41F34">
        <w:rPr>
          <w:rFonts w:hint="eastAsia"/>
          <w:lang w:val="en-US"/>
        </w:rPr>
        <w:t>висновках</w:t>
      </w:r>
      <w:r w:rsidRPr="00E41F34">
        <w:rPr>
          <w:lang w:val="en-US"/>
        </w:rPr>
        <w:t></w:t>
      </w:r>
      <w:r w:rsidRPr="00E41F34">
        <w:rPr>
          <w:rFonts w:hint="eastAsia"/>
          <w:lang w:val="en-US"/>
        </w:rPr>
        <w:t>підводяться</w:t>
      </w:r>
      <w:r w:rsidRPr="00E41F34">
        <w:rPr>
          <w:lang w:val="en-US"/>
        </w:rPr>
        <w:t></w:t>
      </w:r>
      <w:r w:rsidRPr="00E41F34">
        <w:rPr>
          <w:rFonts w:hint="eastAsia"/>
          <w:lang w:val="en-US"/>
        </w:rPr>
        <w:t>підсумки</w:t>
      </w:r>
      <w:r w:rsidRPr="00E41F34">
        <w:rPr>
          <w:lang w:val="en-US"/>
        </w:rPr>
        <w:t></w:t>
      </w:r>
      <w:r w:rsidRPr="00E41F34">
        <w:rPr>
          <w:rFonts w:hint="eastAsia"/>
          <w:lang w:val="en-US"/>
        </w:rPr>
        <w:t>проведеного</w:t>
      </w:r>
      <w:r w:rsidRPr="00E41F34">
        <w:rPr>
          <w:lang w:val="en-US"/>
        </w:rPr>
        <w:t></w:t>
      </w:r>
      <w:r w:rsidRPr="00E41F34">
        <w:rPr>
          <w:rFonts w:hint="eastAsia"/>
          <w:lang w:val="en-US"/>
        </w:rPr>
        <w:t>дослідження</w:t>
      </w:r>
      <w:r w:rsidRPr="00E41F34">
        <w:rPr>
          <w:lang w:val="en-US"/>
        </w:rPr>
        <w:t></w:t>
      </w:r>
      <w:r w:rsidRPr="00E41F34">
        <w:rPr>
          <w:lang w:val="en-US"/>
        </w:rPr>
        <w:t></w:t>
      </w:r>
      <w:r w:rsidRPr="00E41F34">
        <w:rPr>
          <w:rFonts w:hint="eastAsia"/>
          <w:lang w:val="en-US"/>
        </w:rPr>
        <w:t>які</w:t>
      </w:r>
    </w:p>
    <w:p w:rsidR="00E41F34" w:rsidRPr="00E41F34" w:rsidRDefault="00E41F34" w:rsidP="00E41F34">
      <w:pPr>
        <w:rPr>
          <w:lang w:val="en-US"/>
        </w:rPr>
      </w:pPr>
      <w:r w:rsidRPr="00E41F34">
        <w:rPr>
          <w:rFonts w:hint="eastAsia"/>
          <w:lang w:val="en-US"/>
        </w:rPr>
        <w:t>втілюють</w:t>
      </w:r>
      <w:r w:rsidRPr="00E41F34">
        <w:rPr>
          <w:lang w:val="en-US"/>
        </w:rPr>
        <w:t></w:t>
      </w:r>
      <w:r w:rsidRPr="00E41F34">
        <w:rPr>
          <w:rFonts w:hint="eastAsia"/>
          <w:lang w:val="en-US"/>
        </w:rPr>
        <w:t>наукову</w:t>
      </w:r>
      <w:r w:rsidRPr="00E41F34">
        <w:rPr>
          <w:lang w:val="en-US"/>
        </w:rPr>
        <w:t></w:t>
      </w:r>
      <w:r w:rsidRPr="00E41F34">
        <w:rPr>
          <w:rFonts w:hint="eastAsia"/>
          <w:lang w:val="en-US"/>
        </w:rPr>
        <w:t>новизну</w:t>
      </w:r>
      <w:r w:rsidRPr="00E41F34">
        <w:rPr>
          <w:lang w:val="en-US"/>
        </w:rPr>
        <w:t></w:t>
      </w:r>
      <w:r w:rsidRPr="00E41F34">
        <w:rPr>
          <w:lang w:val="en-US"/>
        </w:rPr>
        <w:t></w:t>
      </w:r>
      <w:r w:rsidRPr="00E41F34">
        <w:rPr>
          <w:rFonts w:hint="eastAsia"/>
          <w:lang w:val="en-US"/>
        </w:rPr>
        <w:t>відображають</w:t>
      </w:r>
      <w:r w:rsidRPr="00E41F34">
        <w:rPr>
          <w:lang w:val="en-US"/>
        </w:rPr>
        <w:t></w:t>
      </w:r>
      <w:r w:rsidRPr="00E41F34">
        <w:rPr>
          <w:rFonts w:hint="eastAsia"/>
          <w:lang w:val="en-US"/>
        </w:rPr>
        <w:t>мету</w:t>
      </w:r>
      <w:r w:rsidRPr="00E41F34">
        <w:rPr>
          <w:lang w:val="en-US"/>
        </w:rPr>
        <w:t></w:t>
      </w:r>
      <w:r w:rsidRPr="00E41F34">
        <w:rPr>
          <w:lang w:val="en-US"/>
        </w:rPr>
        <w:t></w:t>
      </w:r>
      <w:r w:rsidRPr="00E41F34">
        <w:rPr>
          <w:rFonts w:hint="eastAsia"/>
          <w:lang w:val="en-US"/>
        </w:rPr>
        <w:t>розв’язують</w:t>
      </w:r>
      <w:r w:rsidRPr="00E41F34">
        <w:rPr>
          <w:lang w:val="en-US"/>
        </w:rPr>
        <w:t></w:t>
      </w:r>
      <w:r w:rsidRPr="00E41F34">
        <w:rPr>
          <w:rFonts w:hint="eastAsia"/>
          <w:lang w:val="en-US"/>
        </w:rPr>
        <w:t>завдання</w:t>
      </w:r>
    </w:p>
    <w:p w:rsidR="00E41F34" w:rsidRPr="00E41F34" w:rsidRDefault="00E41F34" w:rsidP="00E41F34">
      <w:pPr>
        <w:rPr>
          <w:lang w:val="en-US"/>
        </w:rPr>
      </w:pPr>
      <w:r w:rsidRPr="00E41F34">
        <w:rPr>
          <w:rFonts w:hint="eastAsia"/>
          <w:lang w:val="en-US"/>
        </w:rPr>
        <w:t>дослідження</w:t>
      </w:r>
      <w:r w:rsidRPr="00E41F34">
        <w:rPr>
          <w:lang w:val="en-US"/>
        </w:rPr>
        <w:t></w:t>
      </w:r>
      <w:r w:rsidRPr="00E41F34">
        <w:rPr>
          <w:rFonts w:hint="eastAsia"/>
          <w:lang w:val="en-US"/>
        </w:rPr>
        <w:t>і</w:t>
      </w:r>
      <w:r w:rsidRPr="00E41F34">
        <w:rPr>
          <w:lang w:val="en-US"/>
        </w:rPr>
        <w:t></w:t>
      </w:r>
      <w:r w:rsidRPr="00E41F34">
        <w:rPr>
          <w:rFonts w:hint="eastAsia"/>
          <w:lang w:val="en-US"/>
        </w:rPr>
        <w:t>можуть</w:t>
      </w:r>
      <w:r w:rsidRPr="00E41F34">
        <w:rPr>
          <w:lang w:val="en-US"/>
        </w:rPr>
        <w:t></w:t>
      </w:r>
      <w:r w:rsidRPr="00E41F34">
        <w:rPr>
          <w:rFonts w:hint="eastAsia"/>
          <w:lang w:val="en-US"/>
        </w:rPr>
        <w:t>бути</w:t>
      </w:r>
      <w:r w:rsidRPr="00E41F34">
        <w:rPr>
          <w:lang w:val="en-US"/>
        </w:rPr>
        <w:t></w:t>
      </w:r>
      <w:r w:rsidRPr="00E41F34">
        <w:rPr>
          <w:rFonts w:hint="eastAsia"/>
          <w:lang w:val="en-US"/>
        </w:rPr>
        <w:t>узагальнені</w:t>
      </w:r>
      <w:r w:rsidRPr="00E41F34">
        <w:rPr>
          <w:lang w:val="en-US"/>
        </w:rPr>
        <w:t></w:t>
      </w:r>
      <w:r w:rsidRPr="00E41F34">
        <w:rPr>
          <w:rFonts w:hint="eastAsia"/>
          <w:lang w:val="en-US"/>
        </w:rPr>
        <w:t>у</w:t>
      </w:r>
      <w:r w:rsidRPr="00E41F34">
        <w:rPr>
          <w:lang w:val="en-US"/>
        </w:rPr>
        <w:t></w:t>
      </w:r>
      <w:r w:rsidRPr="00E41F34">
        <w:rPr>
          <w:rFonts w:hint="eastAsia"/>
          <w:lang w:val="en-US"/>
        </w:rPr>
        <w:t>таких</w:t>
      </w:r>
      <w:r w:rsidRPr="00E41F34">
        <w:rPr>
          <w:lang w:val="en-US"/>
        </w:rPr>
        <w:t></w:t>
      </w:r>
      <w:r w:rsidRPr="00E41F34">
        <w:rPr>
          <w:rFonts w:hint="eastAsia"/>
          <w:lang w:val="en-US"/>
        </w:rPr>
        <w:t>положеннях</w:t>
      </w:r>
      <w:r w:rsidRPr="00E41F34">
        <w:rPr>
          <w:lang w:val="en-US"/>
        </w:rPr>
        <w:t></w:t>
      </w:r>
    </w:p>
    <w:p w:rsidR="00E41F34" w:rsidRPr="00E41F34" w:rsidRDefault="00E41F34" w:rsidP="00E41F34">
      <w:pPr>
        <w:rPr>
          <w:lang w:val="en-US"/>
        </w:rPr>
      </w:pPr>
      <w:r w:rsidRPr="00E41F34">
        <w:rPr>
          <w:lang w:val="en-US"/>
        </w:rPr>
        <w:t></w:t>
      </w:r>
      <w:r w:rsidRPr="00E41F34">
        <w:rPr>
          <w:lang w:val="en-US"/>
        </w:rPr>
        <w:t></w:t>
      </w:r>
      <w:r w:rsidRPr="00E41F34">
        <w:rPr>
          <w:lang w:val="en-US"/>
        </w:rPr>
        <w:t></w:t>
      </w:r>
      <w:r w:rsidRPr="00E41F34">
        <w:rPr>
          <w:rFonts w:hint="eastAsia"/>
          <w:lang w:val="en-US"/>
        </w:rPr>
        <w:t>З’ясовано</w:t>
      </w:r>
      <w:r w:rsidRPr="00E41F34">
        <w:rPr>
          <w:lang w:val="en-US"/>
        </w:rPr>
        <w:t></w:t>
      </w:r>
      <w:r w:rsidRPr="00E41F34">
        <w:rPr>
          <w:lang w:val="en-US"/>
        </w:rPr>
        <w:t></w:t>
      </w:r>
      <w:r w:rsidRPr="00E41F34">
        <w:rPr>
          <w:rFonts w:hint="eastAsia"/>
          <w:lang w:val="en-US"/>
        </w:rPr>
        <w:t>що</w:t>
      </w:r>
      <w:r w:rsidRPr="00E41F34">
        <w:rPr>
          <w:lang w:val="en-US"/>
        </w:rPr>
        <w:t></w:t>
      </w:r>
      <w:r w:rsidRPr="00E41F34">
        <w:rPr>
          <w:rFonts w:hint="eastAsia"/>
          <w:lang w:val="en-US"/>
        </w:rPr>
        <w:t>саме</w:t>
      </w:r>
      <w:r w:rsidRPr="00E41F34">
        <w:rPr>
          <w:lang w:val="en-US"/>
        </w:rPr>
        <w:t></w:t>
      </w:r>
      <w:r w:rsidRPr="00E41F34">
        <w:rPr>
          <w:rFonts w:hint="eastAsia"/>
          <w:lang w:val="en-US"/>
        </w:rPr>
        <w:t>поняття</w:t>
      </w:r>
      <w:r w:rsidRPr="00E41F34">
        <w:rPr>
          <w:lang w:val="en-US"/>
        </w:rPr>
        <w:t></w:t>
      </w:r>
      <w:r w:rsidRPr="00E41F34">
        <w:rPr>
          <w:rFonts w:hint="eastAsia"/>
          <w:lang w:val="en-US"/>
        </w:rPr>
        <w:t>комунікації</w:t>
      </w:r>
      <w:r w:rsidRPr="00E41F34">
        <w:rPr>
          <w:lang w:val="en-US"/>
        </w:rPr>
        <w:t></w:t>
      </w:r>
      <w:r w:rsidRPr="00E41F34">
        <w:rPr>
          <w:rFonts w:hint="eastAsia"/>
          <w:lang w:val="en-US"/>
        </w:rPr>
        <w:t>повністю</w:t>
      </w:r>
      <w:r w:rsidRPr="00E41F34">
        <w:rPr>
          <w:lang w:val="en-US"/>
        </w:rPr>
        <w:t></w:t>
      </w:r>
      <w:r w:rsidRPr="00E41F34">
        <w:rPr>
          <w:rFonts w:hint="eastAsia"/>
          <w:lang w:val="en-US"/>
        </w:rPr>
        <w:t>покриває</w:t>
      </w:r>
      <w:r w:rsidRPr="00E41F34">
        <w:rPr>
          <w:lang w:val="en-US"/>
        </w:rPr>
        <w:t></w:t>
      </w:r>
      <w:r w:rsidRPr="00E41F34">
        <w:rPr>
          <w:rFonts w:hint="eastAsia"/>
          <w:lang w:val="en-US"/>
        </w:rPr>
        <w:t>область</w:t>
      </w:r>
    </w:p>
    <w:p w:rsidR="00E41F34" w:rsidRPr="00E41F34" w:rsidRDefault="00E41F34" w:rsidP="00E41F34">
      <w:pPr>
        <w:rPr>
          <w:lang w:val="en-US"/>
        </w:rPr>
      </w:pPr>
      <w:r w:rsidRPr="00E41F34">
        <w:rPr>
          <w:rFonts w:hint="eastAsia"/>
          <w:lang w:val="en-US"/>
        </w:rPr>
        <w:t>значень</w:t>
      </w:r>
      <w:r w:rsidRPr="00E41F34">
        <w:rPr>
          <w:lang w:val="en-US"/>
        </w:rPr>
        <w:t></w:t>
      </w:r>
      <w:r w:rsidRPr="00E41F34">
        <w:rPr>
          <w:rFonts w:hint="eastAsia"/>
          <w:lang w:val="en-US"/>
        </w:rPr>
        <w:t>поняття</w:t>
      </w:r>
      <w:r w:rsidRPr="00E41F34">
        <w:rPr>
          <w:lang w:val="en-US"/>
        </w:rPr>
        <w:t></w:t>
      </w:r>
      <w:r w:rsidRPr="00E41F34">
        <w:rPr>
          <w:rFonts w:hint="eastAsia"/>
          <w:lang w:val="en-US"/>
        </w:rPr>
        <w:t>суспільства</w:t>
      </w:r>
      <w:r w:rsidRPr="00E41F34">
        <w:rPr>
          <w:lang w:val="en-US"/>
        </w:rPr>
        <w:t></w:t>
      </w:r>
      <w:r w:rsidRPr="00E41F34">
        <w:rPr>
          <w:lang w:val="en-US"/>
        </w:rPr>
        <w:t></w:t>
      </w:r>
      <w:r w:rsidRPr="00E41F34">
        <w:rPr>
          <w:rFonts w:hint="eastAsia"/>
          <w:lang w:val="en-US"/>
        </w:rPr>
        <w:t>взятого</w:t>
      </w:r>
      <w:r w:rsidRPr="00E41F34">
        <w:rPr>
          <w:lang w:val="en-US"/>
        </w:rPr>
        <w:t></w:t>
      </w:r>
      <w:r w:rsidRPr="00E41F34">
        <w:rPr>
          <w:rFonts w:hint="eastAsia"/>
          <w:lang w:val="en-US"/>
        </w:rPr>
        <w:t>в</w:t>
      </w:r>
      <w:r w:rsidRPr="00E41F34">
        <w:rPr>
          <w:lang w:val="en-US"/>
        </w:rPr>
        <w:t></w:t>
      </w:r>
      <w:r w:rsidRPr="00E41F34">
        <w:rPr>
          <w:rFonts w:hint="eastAsia"/>
          <w:lang w:val="en-US"/>
        </w:rPr>
        <w:t>абстрактному</w:t>
      </w:r>
      <w:r w:rsidRPr="00E41F34">
        <w:rPr>
          <w:lang w:val="en-US"/>
        </w:rPr>
        <w:t></w:t>
      </w:r>
      <w:r w:rsidRPr="00E41F34">
        <w:rPr>
          <w:rFonts w:hint="eastAsia"/>
          <w:lang w:val="en-US"/>
        </w:rPr>
        <w:t>сенсі</w:t>
      </w:r>
      <w:r w:rsidRPr="00E41F34">
        <w:rPr>
          <w:lang w:val="en-US"/>
        </w:rPr>
        <w:t></w:t>
      </w:r>
      <w:r w:rsidRPr="00E41F34">
        <w:rPr>
          <w:lang w:val="en-US"/>
        </w:rPr>
        <w:t></w:t>
      </w:r>
      <w:r w:rsidRPr="00E41F34">
        <w:rPr>
          <w:rFonts w:hint="eastAsia"/>
          <w:lang w:val="en-US"/>
        </w:rPr>
        <w:t>Найбільш</w:t>
      </w:r>
    </w:p>
    <w:p w:rsidR="00E41F34" w:rsidRPr="00E41F34" w:rsidRDefault="00E41F34" w:rsidP="00E41F34">
      <w:pPr>
        <w:rPr>
          <w:lang w:val="en-US"/>
        </w:rPr>
      </w:pPr>
      <w:r w:rsidRPr="00E41F34">
        <w:rPr>
          <w:rFonts w:hint="eastAsia"/>
          <w:lang w:val="en-US"/>
        </w:rPr>
        <w:t>помітну</w:t>
      </w:r>
      <w:r w:rsidRPr="00E41F34">
        <w:rPr>
          <w:lang w:val="en-US"/>
        </w:rPr>
        <w:t></w:t>
      </w:r>
      <w:r w:rsidRPr="00E41F34">
        <w:rPr>
          <w:rFonts w:hint="eastAsia"/>
          <w:lang w:val="en-US"/>
        </w:rPr>
        <w:t>роль</w:t>
      </w:r>
      <w:r w:rsidRPr="00E41F34">
        <w:rPr>
          <w:lang w:val="en-US"/>
        </w:rPr>
        <w:t></w:t>
      </w:r>
      <w:r w:rsidRPr="00E41F34">
        <w:rPr>
          <w:rFonts w:hint="eastAsia"/>
          <w:lang w:val="en-US"/>
        </w:rPr>
        <w:t>тут</w:t>
      </w:r>
      <w:r w:rsidRPr="00E41F34">
        <w:rPr>
          <w:lang w:val="en-US"/>
        </w:rPr>
        <w:t></w:t>
      </w:r>
      <w:r w:rsidRPr="00E41F34">
        <w:rPr>
          <w:rFonts w:hint="eastAsia"/>
          <w:lang w:val="en-US"/>
        </w:rPr>
        <w:t>відіграла</w:t>
      </w:r>
      <w:r w:rsidRPr="00E41F34">
        <w:rPr>
          <w:lang w:val="en-US"/>
        </w:rPr>
        <w:t></w:t>
      </w:r>
      <w:r w:rsidRPr="00E41F34">
        <w:rPr>
          <w:rFonts w:hint="eastAsia"/>
          <w:lang w:val="en-US"/>
        </w:rPr>
        <w:t>теорія</w:t>
      </w:r>
      <w:r w:rsidRPr="00E41F34">
        <w:rPr>
          <w:lang w:val="en-US"/>
        </w:rPr>
        <w:t></w:t>
      </w:r>
      <w:r w:rsidRPr="00E41F34">
        <w:rPr>
          <w:rFonts w:hint="eastAsia"/>
          <w:lang w:val="en-US"/>
        </w:rPr>
        <w:t>повідомлень</w:t>
      </w:r>
      <w:r w:rsidRPr="00E41F34">
        <w:rPr>
          <w:lang w:val="en-US"/>
        </w:rPr>
        <w:t></w:t>
      </w:r>
      <w:r w:rsidRPr="00E41F34">
        <w:rPr>
          <w:lang w:val="en-US"/>
        </w:rPr>
        <w:t></w:t>
      </w:r>
      <w:r w:rsidRPr="00E41F34">
        <w:rPr>
          <w:rFonts w:hint="eastAsia"/>
          <w:lang w:val="en-US"/>
        </w:rPr>
        <w:t>пов’язана</w:t>
      </w:r>
      <w:r w:rsidRPr="00E41F34">
        <w:rPr>
          <w:lang w:val="en-US"/>
        </w:rPr>
        <w:t></w:t>
      </w:r>
      <w:r w:rsidRPr="00E41F34">
        <w:rPr>
          <w:rFonts w:hint="eastAsia"/>
          <w:lang w:val="en-US"/>
        </w:rPr>
        <w:t>з</w:t>
      </w:r>
      <w:r w:rsidRPr="00E41F34">
        <w:rPr>
          <w:lang w:val="en-US"/>
        </w:rPr>
        <w:t></w:t>
      </w:r>
      <w:r w:rsidRPr="00E41F34">
        <w:rPr>
          <w:rFonts w:hint="eastAsia"/>
          <w:lang w:val="en-US"/>
        </w:rPr>
        <w:t>ім’ям</w:t>
      </w:r>
      <w:r w:rsidRPr="00E41F34">
        <w:rPr>
          <w:lang w:val="en-US"/>
        </w:rPr>
        <w:t></w:t>
      </w:r>
      <w:r w:rsidRPr="00E41F34">
        <w:rPr>
          <w:rFonts w:hint="eastAsia"/>
          <w:lang w:val="en-US"/>
        </w:rPr>
        <w:t>Шенона</w:t>
      </w:r>
      <w:r w:rsidRPr="00E41F34">
        <w:rPr>
          <w:lang w:val="en-US"/>
        </w:rPr>
        <w:t></w:t>
      </w:r>
      <w:r w:rsidRPr="00E41F34">
        <w:rPr>
          <w:lang w:val="en-US"/>
        </w:rPr>
        <w:t></w:t>
      </w:r>
      <w:r w:rsidRPr="00E41F34">
        <w:rPr>
          <w:rFonts w:hint="eastAsia"/>
          <w:lang w:val="en-US"/>
        </w:rPr>
        <w:t>–</w:t>
      </w:r>
      <w:r w:rsidRPr="00E41F34">
        <w:rPr>
          <w:lang w:val="en-US"/>
        </w:rPr>
        <w:t></w:t>
      </w:r>
      <w:r w:rsidRPr="00E41F34">
        <w:rPr>
          <w:rFonts w:hint="eastAsia"/>
          <w:lang w:val="en-US"/>
        </w:rPr>
        <w:t>в</w:t>
      </w:r>
    </w:p>
    <w:p w:rsidR="00E41F34" w:rsidRPr="00E41F34" w:rsidRDefault="00E41F34" w:rsidP="00E41F34">
      <w:pPr>
        <w:rPr>
          <w:lang w:val="en-US"/>
        </w:rPr>
      </w:pPr>
      <w:r w:rsidRPr="00E41F34">
        <w:rPr>
          <w:rFonts w:hint="eastAsia"/>
          <w:lang w:val="en-US"/>
        </w:rPr>
        <w:t>її</w:t>
      </w:r>
      <w:r w:rsidRPr="00E41F34">
        <w:rPr>
          <w:lang w:val="en-US"/>
        </w:rPr>
        <w:t></w:t>
      </w:r>
      <w:r w:rsidRPr="00E41F34">
        <w:rPr>
          <w:rFonts w:hint="eastAsia"/>
          <w:lang w:val="en-US"/>
        </w:rPr>
        <w:t>рамках</w:t>
      </w:r>
      <w:r w:rsidRPr="00E41F34">
        <w:rPr>
          <w:lang w:val="en-US"/>
        </w:rPr>
        <w:t></w:t>
      </w:r>
      <w:r w:rsidRPr="00E41F34">
        <w:rPr>
          <w:rFonts w:hint="eastAsia"/>
          <w:lang w:val="en-US"/>
        </w:rPr>
        <w:t>розроблялися</w:t>
      </w:r>
      <w:r w:rsidRPr="00E41F34">
        <w:rPr>
          <w:lang w:val="en-US"/>
        </w:rPr>
        <w:t></w:t>
      </w:r>
      <w:r w:rsidRPr="00E41F34">
        <w:rPr>
          <w:rFonts w:hint="eastAsia"/>
          <w:lang w:val="en-US"/>
        </w:rPr>
        <w:t>синтаксичні</w:t>
      </w:r>
      <w:r w:rsidRPr="00E41F34">
        <w:rPr>
          <w:lang w:val="en-US"/>
        </w:rPr>
        <w:t></w:t>
      </w:r>
      <w:r w:rsidRPr="00E41F34">
        <w:rPr>
          <w:lang w:val="en-US"/>
        </w:rPr>
        <w:t></w:t>
      </w:r>
      <w:r w:rsidRPr="00E41F34">
        <w:rPr>
          <w:rFonts w:hint="eastAsia"/>
          <w:lang w:val="en-US"/>
        </w:rPr>
        <w:t>семантичні</w:t>
      </w:r>
      <w:r w:rsidRPr="00E41F34">
        <w:rPr>
          <w:lang w:val="en-US"/>
        </w:rPr>
        <w:t></w:t>
      </w:r>
      <w:r w:rsidRPr="00E41F34">
        <w:rPr>
          <w:rFonts w:hint="eastAsia"/>
          <w:lang w:val="en-US"/>
        </w:rPr>
        <w:t>і</w:t>
      </w:r>
      <w:r w:rsidRPr="00E41F34">
        <w:rPr>
          <w:lang w:val="en-US"/>
        </w:rPr>
        <w:t></w:t>
      </w:r>
      <w:r w:rsidRPr="00E41F34">
        <w:rPr>
          <w:rFonts w:hint="eastAsia"/>
          <w:lang w:val="en-US"/>
        </w:rPr>
        <w:t>прагматичні</w:t>
      </w:r>
      <w:r w:rsidRPr="00E41F34">
        <w:rPr>
          <w:lang w:val="en-US"/>
        </w:rPr>
        <w:t></w:t>
      </w:r>
      <w:r w:rsidRPr="00E41F34">
        <w:rPr>
          <w:rFonts w:hint="eastAsia"/>
          <w:lang w:val="en-US"/>
        </w:rPr>
        <w:t>проблеми</w:t>
      </w:r>
    </w:p>
    <w:p w:rsidR="00E41F34" w:rsidRPr="00E41F34" w:rsidRDefault="00E41F34" w:rsidP="00E41F34">
      <w:pPr>
        <w:rPr>
          <w:lang w:val="en-US"/>
        </w:rPr>
      </w:pPr>
      <w:r w:rsidRPr="00E41F34">
        <w:rPr>
          <w:rFonts w:hint="eastAsia"/>
          <w:lang w:val="en-US"/>
        </w:rPr>
        <w:t>передачі</w:t>
      </w:r>
      <w:r w:rsidRPr="00E41F34">
        <w:rPr>
          <w:lang w:val="en-US"/>
        </w:rPr>
        <w:t></w:t>
      </w:r>
      <w:r w:rsidRPr="00E41F34">
        <w:rPr>
          <w:rFonts w:hint="eastAsia"/>
          <w:lang w:val="en-US"/>
        </w:rPr>
        <w:t>інформації</w:t>
      </w:r>
      <w:r w:rsidRPr="00E41F34">
        <w:rPr>
          <w:lang w:val="en-US"/>
        </w:rPr>
        <w:t></w:t>
      </w:r>
      <w:r w:rsidRPr="00E41F34">
        <w:rPr>
          <w:lang w:val="en-US"/>
        </w:rPr>
        <w:t></w:t>
      </w:r>
      <w:r w:rsidRPr="00E41F34">
        <w:rPr>
          <w:rFonts w:hint="eastAsia"/>
          <w:lang w:val="en-US"/>
        </w:rPr>
        <w:t>Поряд</w:t>
      </w:r>
      <w:r w:rsidRPr="00E41F34">
        <w:rPr>
          <w:lang w:val="en-US"/>
        </w:rPr>
        <w:t></w:t>
      </w:r>
      <w:r w:rsidRPr="00E41F34">
        <w:rPr>
          <w:rFonts w:hint="eastAsia"/>
          <w:lang w:val="en-US"/>
        </w:rPr>
        <w:t>з</w:t>
      </w:r>
      <w:r w:rsidRPr="00E41F34">
        <w:rPr>
          <w:lang w:val="en-US"/>
        </w:rPr>
        <w:t></w:t>
      </w:r>
      <w:r w:rsidRPr="00E41F34">
        <w:rPr>
          <w:rFonts w:hint="eastAsia"/>
          <w:lang w:val="en-US"/>
        </w:rPr>
        <w:t>ключовими</w:t>
      </w:r>
      <w:r w:rsidRPr="00E41F34">
        <w:rPr>
          <w:lang w:val="en-US"/>
        </w:rPr>
        <w:t></w:t>
      </w:r>
      <w:r w:rsidRPr="00E41F34">
        <w:rPr>
          <w:rFonts w:hint="eastAsia"/>
          <w:lang w:val="en-US"/>
        </w:rPr>
        <w:t>роботами</w:t>
      </w:r>
      <w:r w:rsidRPr="00E41F34">
        <w:rPr>
          <w:lang w:val="en-US"/>
        </w:rPr>
        <w:t></w:t>
      </w:r>
      <w:r w:rsidRPr="00E41F34">
        <w:rPr>
          <w:rFonts w:hint="eastAsia"/>
          <w:lang w:val="en-US"/>
        </w:rPr>
        <w:t>Шенона</w:t>
      </w:r>
      <w:r w:rsidRPr="00E41F34">
        <w:rPr>
          <w:lang w:val="en-US"/>
        </w:rPr>
        <w:t></w:t>
      </w:r>
      <w:r w:rsidRPr="00E41F34">
        <w:rPr>
          <w:lang w:val="en-US"/>
        </w:rPr>
        <w:t></w:t>
      </w:r>
      <w:r w:rsidRPr="00E41F34">
        <w:rPr>
          <w:rFonts w:hint="eastAsia"/>
          <w:lang w:val="en-US"/>
        </w:rPr>
        <w:t>Уівера</w:t>
      </w:r>
      <w:r w:rsidRPr="00E41F34">
        <w:rPr>
          <w:lang w:val="en-US"/>
        </w:rPr>
        <w:t></w:t>
      </w:r>
      <w:r w:rsidRPr="00E41F34">
        <w:rPr>
          <w:lang w:val="en-US"/>
        </w:rPr>
        <w:t></w:t>
      </w:r>
      <w:r w:rsidRPr="00E41F34">
        <w:rPr>
          <w:rFonts w:hint="eastAsia"/>
          <w:lang w:val="en-US"/>
        </w:rPr>
        <w:t>Вінера</w:t>
      </w:r>
      <w:r w:rsidRPr="00E41F34">
        <w:rPr>
          <w:lang w:val="en-US"/>
        </w:rPr>
        <w:t></w:t>
      </w:r>
    </w:p>
    <w:p w:rsidR="00E41F34" w:rsidRPr="00E41F34" w:rsidRDefault="00E41F34" w:rsidP="00E41F34">
      <w:pPr>
        <w:rPr>
          <w:lang w:val="en-US"/>
        </w:rPr>
      </w:pPr>
      <w:r w:rsidRPr="00E41F34">
        <w:rPr>
          <w:rFonts w:hint="eastAsia"/>
          <w:lang w:val="en-US"/>
        </w:rPr>
        <w:t>Чері</w:t>
      </w:r>
      <w:r w:rsidRPr="00E41F34">
        <w:rPr>
          <w:lang w:val="en-US"/>
        </w:rPr>
        <w:t></w:t>
      </w:r>
      <w:r w:rsidRPr="00E41F34">
        <w:rPr>
          <w:rFonts w:hint="eastAsia"/>
          <w:lang w:val="en-US"/>
        </w:rPr>
        <w:t>важливе</w:t>
      </w:r>
      <w:r w:rsidRPr="00E41F34">
        <w:rPr>
          <w:lang w:val="en-US"/>
        </w:rPr>
        <w:t></w:t>
      </w:r>
      <w:r w:rsidRPr="00E41F34">
        <w:rPr>
          <w:rFonts w:hint="eastAsia"/>
          <w:lang w:val="en-US"/>
        </w:rPr>
        <w:t>місце</w:t>
      </w:r>
      <w:r w:rsidRPr="00E41F34">
        <w:rPr>
          <w:lang w:val="en-US"/>
        </w:rPr>
        <w:t></w:t>
      </w:r>
      <w:r w:rsidRPr="00E41F34">
        <w:rPr>
          <w:rFonts w:hint="eastAsia"/>
          <w:lang w:val="en-US"/>
        </w:rPr>
        <w:t>належить</w:t>
      </w:r>
      <w:r w:rsidRPr="00E41F34">
        <w:rPr>
          <w:lang w:val="en-US"/>
        </w:rPr>
        <w:t></w:t>
      </w:r>
      <w:r w:rsidRPr="00E41F34">
        <w:rPr>
          <w:rFonts w:hint="eastAsia"/>
          <w:lang w:val="en-US"/>
        </w:rPr>
        <w:t>роботам</w:t>
      </w:r>
      <w:r w:rsidRPr="00E41F34">
        <w:rPr>
          <w:lang w:val="en-US"/>
        </w:rPr>
        <w:t></w:t>
      </w:r>
      <w:r w:rsidRPr="00E41F34">
        <w:rPr>
          <w:lang w:val="en-US"/>
        </w:rPr>
        <w:t></w:t>
      </w:r>
      <w:r w:rsidRPr="00E41F34">
        <w:rPr>
          <w:rFonts w:hint="eastAsia"/>
          <w:lang w:val="en-US"/>
        </w:rPr>
        <w:t>в</w:t>
      </w:r>
      <w:r w:rsidRPr="00E41F34">
        <w:rPr>
          <w:lang w:val="en-US"/>
        </w:rPr>
        <w:t></w:t>
      </w:r>
      <w:r w:rsidRPr="00E41F34">
        <w:rPr>
          <w:rFonts w:hint="eastAsia"/>
          <w:lang w:val="en-US"/>
        </w:rPr>
        <w:t>яких</w:t>
      </w:r>
      <w:r w:rsidRPr="00E41F34">
        <w:rPr>
          <w:lang w:val="en-US"/>
        </w:rPr>
        <w:t></w:t>
      </w:r>
      <w:r w:rsidRPr="00E41F34">
        <w:rPr>
          <w:rFonts w:hint="eastAsia"/>
          <w:lang w:val="en-US"/>
        </w:rPr>
        <w:t>описувалися</w:t>
      </w:r>
      <w:r w:rsidRPr="00E41F34">
        <w:rPr>
          <w:lang w:val="en-US"/>
        </w:rPr>
        <w:t></w:t>
      </w:r>
      <w:r w:rsidRPr="00E41F34">
        <w:rPr>
          <w:rFonts w:hint="eastAsia"/>
          <w:lang w:val="en-US"/>
        </w:rPr>
        <w:t>оптимальні</w:t>
      </w:r>
    </w:p>
    <w:p w:rsidR="00E41F34" w:rsidRPr="00E41F34" w:rsidRDefault="00E41F34" w:rsidP="00E41F34">
      <w:pPr>
        <w:rPr>
          <w:lang w:val="en-US"/>
        </w:rPr>
      </w:pPr>
      <w:r w:rsidRPr="00E41F34">
        <w:rPr>
          <w:rFonts w:hint="eastAsia"/>
          <w:lang w:val="en-US"/>
        </w:rPr>
        <w:t>комунікативні</w:t>
      </w:r>
      <w:r w:rsidRPr="00E41F34">
        <w:rPr>
          <w:lang w:val="en-US"/>
        </w:rPr>
        <w:t></w:t>
      </w:r>
      <w:r w:rsidRPr="00E41F34">
        <w:rPr>
          <w:rFonts w:hint="eastAsia"/>
          <w:lang w:val="en-US"/>
        </w:rPr>
        <w:t>системи</w:t>
      </w:r>
      <w:r w:rsidRPr="00E41F34">
        <w:rPr>
          <w:lang w:val="en-US"/>
        </w:rPr>
        <w:t></w:t>
      </w:r>
      <w:r w:rsidRPr="00E41F34">
        <w:rPr>
          <w:rFonts w:hint="eastAsia"/>
          <w:lang w:val="en-US"/>
        </w:rPr>
        <w:t>та</w:t>
      </w:r>
      <w:r w:rsidRPr="00E41F34">
        <w:rPr>
          <w:lang w:val="en-US"/>
        </w:rPr>
        <w:t></w:t>
      </w:r>
      <w:r w:rsidRPr="00E41F34">
        <w:rPr>
          <w:rFonts w:hint="eastAsia"/>
          <w:lang w:val="en-US"/>
        </w:rPr>
        <w:t>створені</w:t>
      </w:r>
      <w:r w:rsidRPr="00E41F34">
        <w:rPr>
          <w:lang w:val="en-US"/>
        </w:rPr>
        <w:t></w:t>
      </w:r>
      <w:r w:rsidRPr="00E41F34">
        <w:rPr>
          <w:rFonts w:hint="eastAsia"/>
          <w:lang w:val="en-US"/>
        </w:rPr>
        <w:t>моделі</w:t>
      </w:r>
      <w:r w:rsidRPr="00E41F34">
        <w:rPr>
          <w:lang w:val="en-US"/>
        </w:rPr>
        <w:t></w:t>
      </w:r>
      <w:r w:rsidRPr="00E41F34">
        <w:rPr>
          <w:rFonts w:hint="eastAsia"/>
          <w:lang w:val="en-US"/>
        </w:rPr>
        <w:t>комунікативних</w:t>
      </w:r>
      <w:r w:rsidRPr="00E41F34">
        <w:rPr>
          <w:lang w:val="en-US"/>
        </w:rPr>
        <w:t></w:t>
      </w:r>
      <w:r w:rsidRPr="00E41F34">
        <w:rPr>
          <w:rFonts w:hint="eastAsia"/>
          <w:lang w:val="en-US"/>
        </w:rPr>
        <w:t>структур</w:t>
      </w:r>
      <w:r w:rsidRPr="00E41F34">
        <w:rPr>
          <w:lang w:val="en-US"/>
        </w:rPr>
        <w:t></w:t>
      </w:r>
    </w:p>
    <w:p w:rsidR="00E41F34" w:rsidRPr="00E41F34" w:rsidRDefault="00E41F34" w:rsidP="00E41F34">
      <w:pPr>
        <w:rPr>
          <w:lang w:val="en-US"/>
        </w:rPr>
      </w:pPr>
      <w:r w:rsidRPr="00E41F34">
        <w:rPr>
          <w:rFonts w:hint="eastAsia"/>
          <w:lang w:val="en-US"/>
        </w:rPr>
        <w:t>Соціальна</w:t>
      </w:r>
      <w:r w:rsidRPr="00E41F34">
        <w:rPr>
          <w:lang w:val="en-US"/>
        </w:rPr>
        <w:t></w:t>
      </w:r>
      <w:r w:rsidRPr="00E41F34">
        <w:rPr>
          <w:rFonts w:hint="eastAsia"/>
          <w:lang w:val="en-US"/>
        </w:rPr>
        <w:t>комунікація</w:t>
      </w:r>
      <w:r w:rsidRPr="00E41F34">
        <w:rPr>
          <w:lang w:val="en-US"/>
        </w:rPr>
        <w:t></w:t>
      </w:r>
      <w:r w:rsidRPr="00E41F34">
        <w:rPr>
          <w:rFonts w:hint="eastAsia"/>
          <w:lang w:val="en-US"/>
        </w:rPr>
        <w:t>включає</w:t>
      </w:r>
      <w:r w:rsidRPr="00E41F34">
        <w:rPr>
          <w:lang w:val="en-US"/>
        </w:rPr>
        <w:t></w:t>
      </w:r>
      <w:r w:rsidRPr="00E41F34">
        <w:rPr>
          <w:rFonts w:hint="eastAsia"/>
          <w:lang w:val="en-US"/>
        </w:rPr>
        <w:t>в</w:t>
      </w:r>
      <w:r w:rsidRPr="00E41F34">
        <w:rPr>
          <w:lang w:val="en-US"/>
        </w:rPr>
        <w:t></w:t>
      </w:r>
      <w:r w:rsidRPr="00E41F34">
        <w:rPr>
          <w:rFonts w:hint="eastAsia"/>
          <w:lang w:val="en-US"/>
        </w:rPr>
        <w:t>себе</w:t>
      </w:r>
      <w:r w:rsidRPr="00E41F34">
        <w:rPr>
          <w:lang w:val="en-US"/>
        </w:rPr>
        <w:t></w:t>
      </w:r>
      <w:r w:rsidRPr="00E41F34">
        <w:rPr>
          <w:rFonts w:hint="eastAsia"/>
          <w:lang w:val="en-US"/>
        </w:rPr>
        <w:t>характеристики</w:t>
      </w:r>
      <w:r w:rsidRPr="00E41F34">
        <w:rPr>
          <w:lang w:val="en-US"/>
        </w:rPr>
        <w:t></w:t>
      </w:r>
      <w:r w:rsidRPr="00E41F34">
        <w:rPr>
          <w:rFonts w:hint="eastAsia"/>
          <w:lang w:val="en-US"/>
        </w:rPr>
        <w:t>системи</w:t>
      </w:r>
      <w:r w:rsidRPr="00E41F34">
        <w:rPr>
          <w:lang w:val="en-US"/>
        </w:rPr>
        <w:t></w:t>
      </w:r>
      <w:r w:rsidRPr="00E41F34">
        <w:rPr>
          <w:lang w:val="en-US"/>
        </w:rPr>
        <w:t></w:t>
      </w:r>
      <w:r w:rsidRPr="00E41F34">
        <w:rPr>
          <w:rFonts w:hint="eastAsia"/>
          <w:lang w:val="en-US"/>
        </w:rPr>
        <w:t>діяльності</w:t>
      </w:r>
      <w:r w:rsidRPr="00E41F34">
        <w:rPr>
          <w:lang w:val="en-US"/>
        </w:rPr>
        <w:t></w:t>
      </w:r>
      <w:r w:rsidRPr="00E41F34">
        <w:rPr>
          <w:rFonts w:hint="eastAsia"/>
          <w:lang w:val="en-US"/>
        </w:rPr>
        <w:t>та</w:t>
      </w:r>
    </w:p>
    <w:p w:rsidR="00E41F34" w:rsidRPr="00E41F34" w:rsidRDefault="00E41F34" w:rsidP="00E41F34">
      <w:pPr>
        <w:rPr>
          <w:lang w:val="en-US"/>
        </w:rPr>
      </w:pPr>
      <w:r w:rsidRPr="00E41F34">
        <w:rPr>
          <w:rFonts w:hint="eastAsia"/>
          <w:lang w:val="en-US"/>
        </w:rPr>
        <w:t>соціального</w:t>
      </w:r>
      <w:r w:rsidRPr="00E41F34">
        <w:rPr>
          <w:lang w:val="en-US"/>
        </w:rPr>
        <w:t></w:t>
      </w:r>
      <w:r w:rsidRPr="00E41F34">
        <w:rPr>
          <w:rFonts w:hint="eastAsia"/>
          <w:lang w:val="en-US"/>
        </w:rPr>
        <w:t>інституту</w:t>
      </w:r>
      <w:r w:rsidRPr="00E41F34">
        <w:rPr>
          <w:lang w:val="en-US"/>
        </w:rPr>
        <w:t></w:t>
      </w:r>
      <w:r w:rsidRPr="00E41F34">
        <w:rPr>
          <w:lang w:val="en-US"/>
        </w:rPr>
        <w:t></w:t>
      </w:r>
      <w:r w:rsidRPr="00E41F34">
        <w:rPr>
          <w:rFonts w:hint="eastAsia"/>
          <w:lang w:val="en-US"/>
        </w:rPr>
        <w:t>Комунікація</w:t>
      </w:r>
      <w:r w:rsidRPr="00E41F34">
        <w:rPr>
          <w:lang w:val="en-US"/>
        </w:rPr>
        <w:t></w:t>
      </w:r>
      <w:r w:rsidRPr="00E41F34">
        <w:rPr>
          <w:rFonts w:hint="eastAsia"/>
          <w:lang w:val="en-US"/>
        </w:rPr>
        <w:t>являє</w:t>
      </w:r>
      <w:r w:rsidRPr="00E41F34">
        <w:rPr>
          <w:lang w:val="en-US"/>
        </w:rPr>
        <w:t></w:t>
      </w:r>
      <w:r w:rsidRPr="00E41F34">
        <w:rPr>
          <w:rFonts w:hint="eastAsia"/>
          <w:lang w:val="en-US"/>
        </w:rPr>
        <w:t>собою</w:t>
      </w:r>
      <w:r w:rsidRPr="00E41F34">
        <w:rPr>
          <w:lang w:val="en-US"/>
        </w:rPr>
        <w:t></w:t>
      </w:r>
      <w:r w:rsidRPr="00E41F34">
        <w:rPr>
          <w:rFonts w:hint="eastAsia"/>
          <w:lang w:val="en-US"/>
        </w:rPr>
        <w:t>засіб</w:t>
      </w:r>
      <w:r w:rsidRPr="00E41F34">
        <w:rPr>
          <w:lang w:val="en-US"/>
        </w:rPr>
        <w:t></w:t>
      </w:r>
      <w:r w:rsidRPr="00E41F34">
        <w:rPr>
          <w:rFonts w:hint="eastAsia"/>
          <w:lang w:val="en-US"/>
        </w:rPr>
        <w:t>пристосування</w:t>
      </w:r>
      <w:r w:rsidRPr="00E41F34">
        <w:rPr>
          <w:lang w:val="en-US"/>
        </w:rPr>
        <w:t></w:t>
      </w:r>
      <w:r w:rsidRPr="00E41F34">
        <w:rPr>
          <w:rFonts w:hint="eastAsia"/>
          <w:lang w:val="en-US"/>
        </w:rPr>
        <w:t>до</w:t>
      </w:r>
    </w:p>
    <w:p w:rsidR="00E41F34" w:rsidRPr="00E41F34" w:rsidRDefault="00E41F34" w:rsidP="00E41F34">
      <w:pPr>
        <w:rPr>
          <w:lang w:val="en-US"/>
        </w:rPr>
      </w:pPr>
      <w:r w:rsidRPr="00E41F34">
        <w:rPr>
          <w:rFonts w:hint="eastAsia"/>
          <w:lang w:val="en-US"/>
        </w:rPr>
        <w:t>навколишньої</w:t>
      </w:r>
      <w:r w:rsidRPr="00E41F34">
        <w:rPr>
          <w:lang w:val="en-US"/>
        </w:rPr>
        <w:t></w:t>
      </w:r>
      <w:r w:rsidRPr="00E41F34">
        <w:rPr>
          <w:rFonts w:hint="eastAsia"/>
          <w:lang w:val="en-US"/>
        </w:rPr>
        <w:t>реальності</w:t>
      </w:r>
      <w:r w:rsidRPr="00E41F34">
        <w:rPr>
          <w:lang w:val="en-US"/>
        </w:rPr>
        <w:t></w:t>
      </w:r>
      <w:r w:rsidRPr="00E41F34">
        <w:rPr>
          <w:rFonts w:hint="eastAsia"/>
          <w:lang w:val="en-US"/>
        </w:rPr>
        <w:t>та</w:t>
      </w:r>
      <w:r w:rsidRPr="00E41F34">
        <w:rPr>
          <w:lang w:val="en-US"/>
        </w:rPr>
        <w:t></w:t>
      </w:r>
      <w:r w:rsidRPr="00E41F34">
        <w:rPr>
          <w:rFonts w:hint="eastAsia"/>
          <w:lang w:val="en-US"/>
        </w:rPr>
        <w:t>інструмент</w:t>
      </w:r>
      <w:r w:rsidRPr="00E41F34">
        <w:rPr>
          <w:lang w:val="en-US"/>
        </w:rPr>
        <w:t></w:t>
      </w:r>
      <w:r w:rsidRPr="00E41F34">
        <w:rPr>
          <w:rFonts w:hint="eastAsia"/>
          <w:lang w:val="en-US"/>
        </w:rPr>
        <w:t>по</w:t>
      </w:r>
      <w:r w:rsidRPr="00E41F34">
        <w:rPr>
          <w:lang w:val="en-US"/>
        </w:rPr>
        <w:t></w:t>
      </w:r>
      <w:r w:rsidRPr="00E41F34">
        <w:rPr>
          <w:rFonts w:hint="eastAsia"/>
          <w:lang w:val="en-US"/>
        </w:rPr>
        <w:t>її</w:t>
      </w:r>
      <w:r w:rsidRPr="00E41F34">
        <w:rPr>
          <w:lang w:val="en-US"/>
        </w:rPr>
        <w:t></w:t>
      </w:r>
      <w:r w:rsidRPr="00E41F34">
        <w:rPr>
          <w:rFonts w:hint="eastAsia"/>
          <w:lang w:val="en-US"/>
        </w:rPr>
        <w:t>оволодінню</w:t>
      </w:r>
      <w:r w:rsidRPr="00E41F34">
        <w:rPr>
          <w:lang w:val="en-US"/>
        </w:rPr>
        <w:t></w:t>
      </w:r>
      <w:r w:rsidRPr="00E41F34">
        <w:rPr>
          <w:rFonts w:hint="eastAsia"/>
          <w:lang w:val="en-US"/>
        </w:rPr>
        <w:t>і</w:t>
      </w:r>
      <w:r w:rsidRPr="00E41F34">
        <w:rPr>
          <w:lang w:val="en-US"/>
        </w:rPr>
        <w:t></w:t>
      </w:r>
      <w:r w:rsidRPr="00E41F34">
        <w:rPr>
          <w:rFonts w:hint="eastAsia"/>
          <w:lang w:val="en-US"/>
        </w:rPr>
        <w:t>перетворенню</w:t>
      </w:r>
      <w:r w:rsidRPr="00E41F34">
        <w:rPr>
          <w:lang w:val="en-US"/>
        </w:rPr>
        <w:t></w:t>
      </w:r>
    </w:p>
    <w:p w:rsidR="00E41F34" w:rsidRPr="00E41F34" w:rsidRDefault="00E41F34" w:rsidP="00E41F34">
      <w:pPr>
        <w:rPr>
          <w:lang w:val="en-US"/>
        </w:rPr>
      </w:pPr>
      <w:r w:rsidRPr="00E41F34">
        <w:rPr>
          <w:rFonts w:hint="eastAsia"/>
          <w:lang w:val="en-US"/>
        </w:rPr>
        <w:t>систему</w:t>
      </w:r>
      <w:r w:rsidRPr="00E41F34">
        <w:rPr>
          <w:lang w:val="en-US"/>
        </w:rPr>
        <w:t></w:t>
      </w:r>
      <w:r w:rsidRPr="00E41F34">
        <w:rPr>
          <w:lang w:val="en-US"/>
        </w:rPr>
        <w:t></w:t>
      </w:r>
      <w:r w:rsidRPr="00E41F34">
        <w:rPr>
          <w:rFonts w:hint="eastAsia"/>
          <w:lang w:val="en-US"/>
        </w:rPr>
        <w:t>що</w:t>
      </w:r>
      <w:r w:rsidRPr="00E41F34">
        <w:rPr>
          <w:lang w:val="en-US"/>
        </w:rPr>
        <w:t></w:t>
      </w:r>
      <w:r w:rsidRPr="00E41F34">
        <w:rPr>
          <w:rFonts w:hint="eastAsia"/>
          <w:lang w:val="en-US"/>
        </w:rPr>
        <w:t>вибудовує</w:t>
      </w:r>
      <w:r w:rsidRPr="00E41F34">
        <w:rPr>
          <w:lang w:val="en-US"/>
        </w:rPr>
        <w:t></w:t>
      </w:r>
      <w:r w:rsidRPr="00E41F34">
        <w:rPr>
          <w:rFonts w:hint="eastAsia"/>
          <w:lang w:val="en-US"/>
        </w:rPr>
        <w:t>свою</w:t>
      </w:r>
      <w:r w:rsidRPr="00E41F34">
        <w:rPr>
          <w:lang w:val="en-US"/>
        </w:rPr>
        <w:t></w:t>
      </w:r>
      <w:r w:rsidRPr="00E41F34">
        <w:rPr>
          <w:rFonts w:hint="eastAsia"/>
          <w:lang w:val="en-US"/>
        </w:rPr>
        <w:t>власну</w:t>
      </w:r>
      <w:r w:rsidRPr="00E41F34">
        <w:rPr>
          <w:lang w:val="en-US"/>
        </w:rPr>
        <w:t></w:t>
      </w:r>
      <w:r w:rsidRPr="00E41F34">
        <w:rPr>
          <w:rFonts w:hint="eastAsia"/>
          <w:lang w:val="en-US"/>
        </w:rPr>
        <w:t>комплексність</w:t>
      </w:r>
      <w:r w:rsidRPr="00E41F34">
        <w:rPr>
          <w:lang w:val="en-US"/>
        </w:rPr>
        <w:t></w:t>
      </w:r>
      <w:r w:rsidRPr="00E41F34">
        <w:rPr>
          <w:rFonts w:hint="eastAsia"/>
          <w:lang w:val="en-US"/>
        </w:rPr>
        <w:t>і</w:t>
      </w:r>
      <w:r w:rsidRPr="00E41F34">
        <w:rPr>
          <w:lang w:val="en-US"/>
        </w:rPr>
        <w:t></w:t>
      </w:r>
      <w:r w:rsidRPr="00E41F34">
        <w:rPr>
          <w:rFonts w:hint="eastAsia"/>
          <w:lang w:val="en-US"/>
        </w:rPr>
        <w:t>забезпечує</w:t>
      </w:r>
      <w:r w:rsidRPr="00E41F34">
        <w:rPr>
          <w:lang w:val="en-US"/>
        </w:rPr>
        <w:t></w:t>
      </w:r>
      <w:r w:rsidRPr="00E41F34">
        <w:rPr>
          <w:rFonts w:hint="eastAsia"/>
          <w:lang w:val="en-US"/>
        </w:rPr>
        <w:t>взаємодію</w:t>
      </w:r>
    </w:p>
    <w:p w:rsidR="00E41F34" w:rsidRPr="00E41F34" w:rsidRDefault="00E41F34" w:rsidP="00E41F34">
      <w:pPr>
        <w:rPr>
          <w:lang w:val="en-US"/>
        </w:rPr>
      </w:pPr>
      <w:r w:rsidRPr="00E41F34">
        <w:rPr>
          <w:rFonts w:hint="eastAsia"/>
          <w:lang w:val="en-US"/>
        </w:rPr>
        <w:t>індивідів</w:t>
      </w:r>
      <w:r w:rsidRPr="00E41F34">
        <w:rPr>
          <w:lang w:val="en-US"/>
        </w:rPr>
        <w:t></w:t>
      </w:r>
    </w:p>
    <w:p w:rsidR="00E41F34" w:rsidRPr="00E41F34" w:rsidRDefault="00E41F34" w:rsidP="00E41F34">
      <w:pPr>
        <w:rPr>
          <w:lang w:val="en-US"/>
        </w:rPr>
      </w:pPr>
      <w:r w:rsidRPr="00E41F34">
        <w:rPr>
          <w:rFonts w:hint="eastAsia"/>
          <w:lang w:val="en-US"/>
        </w:rPr>
        <w:t>Теорія</w:t>
      </w:r>
      <w:r w:rsidRPr="00E41F34">
        <w:rPr>
          <w:lang w:val="en-US"/>
        </w:rPr>
        <w:t></w:t>
      </w:r>
      <w:r w:rsidRPr="00E41F34">
        <w:rPr>
          <w:rFonts w:hint="eastAsia"/>
          <w:lang w:val="en-US"/>
        </w:rPr>
        <w:t>комунікації</w:t>
      </w:r>
      <w:r w:rsidRPr="00E41F34">
        <w:rPr>
          <w:lang w:val="en-US"/>
        </w:rPr>
        <w:t></w:t>
      </w:r>
      <w:r w:rsidRPr="00E41F34">
        <w:rPr>
          <w:rFonts w:hint="eastAsia"/>
          <w:lang w:val="en-US"/>
        </w:rPr>
        <w:t>формується</w:t>
      </w:r>
      <w:r w:rsidRPr="00E41F34">
        <w:rPr>
          <w:lang w:val="en-US"/>
        </w:rPr>
        <w:t></w:t>
      </w:r>
      <w:r w:rsidRPr="00E41F34">
        <w:rPr>
          <w:rFonts w:hint="eastAsia"/>
          <w:lang w:val="en-US"/>
        </w:rPr>
        <w:t>як</w:t>
      </w:r>
      <w:r w:rsidRPr="00E41F34">
        <w:rPr>
          <w:lang w:val="en-US"/>
        </w:rPr>
        <w:t></w:t>
      </w:r>
      <w:r w:rsidRPr="00E41F34">
        <w:rPr>
          <w:rFonts w:hint="eastAsia"/>
          <w:lang w:val="en-US"/>
        </w:rPr>
        <w:t>сукупність</w:t>
      </w:r>
      <w:r w:rsidRPr="00E41F34">
        <w:rPr>
          <w:lang w:val="en-US"/>
        </w:rPr>
        <w:t></w:t>
      </w:r>
      <w:r w:rsidRPr="00E41F34">
        <w:rPr>
          <w:rFonts w:hint="eastAsia"/>
          <w:lang w:val="en-US"/>
        </w:rPr>
        <w:t>різних</w:t>
      </w:r>
      <w:r w:rsidRPr="00E41F34">
        <w:rPr>
          <w:lang w:val="en-US"/>
        </w:rPr>
        <w:t></w:t>
      </w:r>
      <w:r w:rsidRPr="00E41F34">
        <w:rPr>
          <w:rFonts w:hint="eastAsia"/>
          <w:lang w:val="en-US"/>
        </w:rPr>
        <w:t>дисциплін</w:t>
      </w:r>
      <w:r w:rsidRPr="00E41F34">
        <w:rPr>
          <w:lang w:val="en-US"/>
        </w:rPr>
        <w:t></w:t>
      </w:r>
      <w:r w:rsidRPr="00E41F34">
        <w:rPr>
          <w:rFonts w:hint="eastAsia"/>
          <w:lang w:val="en-US"/>
        </w:rPr>
        <w:t>і</w:t>
      </w:r>
    </w:p>
    <w:p w:rsidR="00E41F34" w:rsidRPr="00E41F34" w:rsidRDefault="00E41F34" w:rsidP="00E41F34">
      <w:pPr>
        <w:rPr>
          <w:lang w:val="en-US"/>
        </w:rPr>
      </w:pPr>
      <w:r w:rsidRPr="00E41F34">
        <w:rPr>
          <w:rFonts w:hint="eastAsia"/>
          <w:lang w:val="en-US"/>
        </w:rPr>
        <w:t>методологічних</w:t>
      </w:r>
      <w:r w:rsidRPr="00E41F34">
        <w:rPr>
          <w:lang w:val="en-US"/>
        </w:rPr>
        <w:t></w:t>
      </w:r>
      <w:r w:rsidRPr="00E41F34">
        <w:rPr>
          <w:rFonts w:hint="eastAsia"/>
          <w:lang w:val="en-US"/>
        </w:rPr>
        <w:t>підходів</w:t>
      </w:r>
      <w:r w:rsidRPr="00E41F34">
        <w:rPr>
          <w:lang w:val="en-US"/>
        </w:rPr>
        <w:t></w:t>
      </w:r>
      <w:r w:rsidRPr="00E41F34">
        <w:rPr>
          <w:lang w:val="en-US"/>
        </w:rPr>
        <w:t></w:t>
      </w:r>
      <w:r w:rsidRPr="00E41F34">
        <w:rPr>
          <w:rFonts w:hint="eastAsia"/>
          <w:lang w:val="en-US"/>
        </w:rPr>
        <w:t>по</w:t>
      </w:r>
      <w:r w:rsidRPr="00E41F34">
        <w:rPr>
          <w:lang w:val="en-US"/>
        </w:rPr>
        <w:t></w:t>
      </w:r>
      <w:r w:rsidRPr="00E41F34">
        <w:rPr>
          <w:rFonts w:hint="eastAsia"/>
          <w:lang w:val="en-US"/>
        </w:rPr>
        <w:t>різному</w:t>
      </w:r>
      <w:r w:rsidRPr="00E41F34">
        <w:rPr>
          <w:lang w:val="en-US"/>
        </w:rPr>
        <w:t></w:t>
      </w:r>
      <w:r w:rsidRPr="00E41F34">
        <w:rPr>
          <w:rFonts w:hint="eastAsia"/>
          <w:lang w:val="en-US"/>
        </w:rPr>
        <w:t>розглядають</w:t>
      </w:r>
      <w:r w:rsidRPr="00E41F34">
        <w:rPr>
          <w:lang w:val="en-US"/>
        </w:rPr>
        <w:t></w:t>
      </w:r>
      <w:r w:rsidRPr="00E41F34">
        <w:rPr>
          <w:rFonts w:hint="eastAsia"/>
          <w:lang w:val="en-US"/>
        </w:rPr>
        <w:t>соціальну</w:t>
      </w:r>
      <w:r w:rsidRPr="00E41F34">
        <w:rPr>
          <w:lang w:val="en-US"/>
        </w:rPr>
        <w:t></w:t>
      </w:r>
      <w:r w:rsidRPr="00E41F34">
        <w:rPr>
          <w:rFonts w:hint="eastAsia"/>
          <w:lang w:val="en-US"/>
        </w:rPr>
        <w:t>комунікацію</w:t>
      </w:r>
      <w:r w:rsidRPr="00E41F34">
        <w:rPr>
          <w:lang w:val="en-US"/>
        </w:rPr>
        <w:t></w:t>
      </w:r>
      <w:r w:rsidRPr="00E41F34">
        <w:rPr>
          <w:rFonts w:hint="eastAsia"/>
          <w:lang w:val="en-US"/>
        </w:rPr>
        <w:t>і</w:t>
      </w:r>
    </w:p>
    <w:p w:rsidR="00E41F34" w:rsidRPr="00E41F34" w:rsidRDefault="00E41F34" w:rsidP="00E41F34">
      <w:pPr>
        <w:rPr>
          <w:lang w:val="en-US"/>
        </w:rPr>
      </w:pPr>
      <w:r w:rsidRPr="00E41F34">
        <w:rPr>
          <w:rFonts w:hint="eastAsia"/>
          <w:lang w:val="en-US"/>
        </w:rPr>
        <w:t>процес</w:t>
      </w:r>
      <w:r w:rsidRPr="00E41F34">
        <w:rPr>
          <w:lang w:val="en-US"/>
        </w:rPr>
        <w:t></w:t>
      </w:r>
      <w:r w:rsidRPr="00E41F34">
        <w:rPr>
          <w:rFonts w:hint="eastAsia"/>
          <w:lang w:val="en-US"/>
        </w:rPr>
        <w:t>її</w:t>
      </w:r>
      <w:r w:rsidRPr="00E41F34">
        <w:rPr>
          <w:lang w:val="en-US"/>
        </w:rPr>
        <w:t></w:t>
      </w:r>
      <w:r w:rsidRPr="00E41F34">
        <w:rPr>
          <w:rFonts w:hint="eastAsia"/>
          <w:lang w:val="en-US"/>
        </w:rPr>
        <w:t>розвитку</w:t>
      </w:r>
      <w:r w:rsidRPr="00E41F34">
        <w:rPr>
          <w:lang w:val="en-US"/>
        </w:rPr>
        <w:t></w:t>
      </w:r>
      <w:r w:rsidRPr="00E41F34">
        <w:rPr>
          <w:lang w:val="en-US"/>
        </w:rPr>
        <w:t></w:t>
      </w:r>
      <w:r w:rsidRPr="00E41F34">
        <w:rPr>
          <w:rFonts w:hint="eastAsia"/>
          <w:lang w:val="en-US"/>
        </w:rPr>
        <w:t>Це</w:t>
      </w:r>
      <w:r w:rsidRPr="00E41F34">
        <w:rPr>
          <w:lang w:val="en-US"/>
        </w:rPr>
        <w:t></w:t>
      </w:r>
      <w:r w:rsidRPr="00E41F34">
        <w:rPr>
          <w:rFonts w:hint="eastAsia"/>
          <w:lang w:val="en-US"/>
        </w:rPr>
        <w:t>відбувається</w:t>
      </w:r>
      <w:r w:rsidRPr="00E41F34">
        <w:rPr>
          <w:lang w:val="en-US"/>
        </w:rPr>
        <w:t></w:t>
      </w:r>
      <w:r w:rsidRPr="00E41F34">
        <w:rPr>
          <w:rFonts w:hint="eastAsia"/>
          <w:lang w:val="en-US"/>
        </w:rPr>
        <w:t>тому</w:t>
      </w:r>
      <w:r w:rsidRPr="00E41F34">
        <w:rPr>
          <w:lang w:val="en-US"/>
        </w:rPr>
        <w:t></w:t>
      </w:r>
      <w:r w:rsidRPr="00E41F34">
        <w:rPr>
          <w:lang w:val="en-US"/>
        </w:rPr>
        <w:t></w:t>
      </w:r>
      <w:r w:rsidRPr="00E41F34">
        <w:rPr>
          <w:rFonts w:hint="eastAsia"/>
          <w:lang w:val="en-US"/>
        </w:rPr>
        <w:t>що</w:t>
      </w:r>
      <w:r w:rsidRPr="00E41F34">
        <w:rPr>
          <w:lang w:val="en-US"/>
        </w:rPr>
        <w:t></w:t>
      </w:r>
      <w:r w:rsidRPr="00E41F34">
        <w:rPr>
          <w:rFonts w:hint="eastAsia"/>
          <w:lang w:val="en-US"/>
        </w:rPr>
        <w:t>особливістю</w:t>
      </w:r>
      <w:r w:rsidRPr="00E41F34">
        <w:rPr>
          <w:lang w:val="en-US"/>
        </w:rPr>
        <w:t></w:t>
      </w:r>
      <w:r w:rsidRPr="00E41F34">
        <w:rPr>
          <w:rFonts w:hint="eastAsia"/>
          <w:lang w:val="en-US"/>
        </w:rPr>
        <w:t>соціальної</w:t>
      </w:r>
    </w:p>
    <w:p w:rsidR="00E41F34" w:rsidRPr="00E41F34" w:rsidRDefault="00E41F34" w:rsidP="00E41F34">
      <w:pPr>
        <w:rPr>
          <w:lang w:val="en-US"/>
        </w:rPr>
      </w:pPr>
      <w:r w:rsidRPr="00E41F34">
        <w:rPr>
          <w:rFonts w:hint="eastAsia"/>
          <w:lang w:val="en-US"/>
        </w:rPr>
        <w:t>комунікації</w:t>
      </w:r>
      <w:r w:rsidRPr="00E41F34">
        <w:rPr>
          <w:lang w:val="en-US"/>
        </w:rPr>
        <w:t></w:t>
      </w:r>
      <w:r w:rsidRPr="00E41F34">
        <w:rPr>
          <w:rFonts w:hint="eastAsia"/>
          <w:lang w:val="en-US"/>
        </w:rPr>
        <w:t>є</w:t>
      </w:r>
      <w:r w:rsidRPr="00E41F34">
        <w:rPr>
          <w:lang w:val="en-US"/>
        </w:rPr>
        <w:t></w:t>
      </w:r>
      <w:r w:rsidRPr="00E41F34">
        <w:rPr>
          <w:rFonts w:hint="eastAsia"/>
          <w:lang w:val="en-US"/>
        </w:rPr>
        <w:t>багатоаспектність</w:t>
      </w:r>
      <w:r w:rsidRPr="00E41F34">
        <w:rPr>
          <w:lang w:val="en-US"/>
        </w:rPr>
        <w:t></w:t>
      </w:r>
      <w:r w:rsidRPr="00E41F34">
        <w:rPr>
          <w:rFonts w:hint="eastAsia"/>
          <w:lang w:val="en-US"/>
        </w:rPr>
        <w:t>цього</w:t>
      </w:r>
      <w:r w:rsidRPr="00E41F34">
        <w:rPr>
          <w:lang w:val="en-US"/>
        </w:rPr>
        <w:t></w:t>
      </w:r>
      <w:r w:rsidRPr="00E41F34">
        <w:rPr>
          <w:rFonts w:hint="eastAsia"/>
          <w:lang w:val="en-US"/>
        </w:rPr>
        <w:t>феномена</w:t>
      </w:r>
      <w:r w:rsidRPr="00E41F34">
        <w:rPr>
          <w:lang w:val="en-US"/>
        </w:rPr>
        <w:t></w:t>
      </w:r>
      <w:r w:rsidRPr="00E41F34">
        <w:rPr>
          <w:lang w:val="en-US"/>
        </w:rPr>
        <w:t></w:t>
      </w:r>
      <w:r w:rsidRPr="00E41F34">
        <w:rPr>
          <w:rFonts w:hint="eastAsia"/>
          <w:lang w:val="en-US"/>
        </w:rPr>
        <w:t>Комплексність</w:t>
      </w:r>
      <w:r w:rsidRPr="00E41F34">
        <w:rPr>
          <w:lang w:val="en-US"/>
        </w:rPr>
        <w:t></w:t>
      </w:r>
      <w:r w:rsidRPr="00E41F34">
        <w:rPr>
          <w:rFonts w:hint="eastAsia"/>
          <w:lang w:val="en-US"/>
        </w:rPr>
        <w:t>феномена</w:t>
      </w:r>
    </w:p>
    <w:p w:rsidR="00E41F34" w:rsidRPr="00E41F34" w:rsidRDefault="00E41F34" w:rsidP="00E41F34">
      <w:pPr>
        <w:rPr>
          <w:lang w:val="en-US"/>
        </w:rPr>
      </w:pPr>
      <w:r w:rsidRPr="00E41F34">
        <w:rPr>
          <w:rFonts w:hint="eastAsia"/>
          <w:lang w:val="en-US"/>
        </w:rPr>
        <w:t>комунікації</w:t>
      </w:r>
      <w:r w:rsidRPr="00E41F34">
        <w:rPr>
          <w:lang w:val="en-US"/>
        </w:rPr>
        <w:t></w:t>
      </w:r>
      <w:r w:rsidRPr="00E41F34">
        <w:rPr>
          <w:rFonts w:hint="eastAsia"/>
          <w:lang w:val="en-US"/>
        </w:rPr>
        <w:t>сприяє</w:t>
      </w:r>
      <w:r w:rsidRPr="00E41F34">
        <w:rPr>
          <w:lang w:val="en-US"/>
        </w:rPr>
        <w:t></w:t>
      </w:r>
      <w:r w:rsidRPr="00E41F34">
        <w:rPr>
          <w:rFonts w:hint="eastAsia"/>
          <w:lang w:val="en-US"/>
        </w:rPr>
        <w:t>розвитку</w:t>
      </w:r>
      <w:r w:rsidRPr="00E41F34">
        <w:rPr>
          <w:lang w:val="en-US"/>
        </w:rPr>
        <w:t></w:t>
      </w:r>
      <w:r w:rsidRPr="00E41F34">
        <w:rPr>
          <w:rFonts w:hint="eastAsia"/>
          <w:lang w:val="en-US"/>
        </w:rPr>
        <w:t>безлічі</w:t>
      </w:r>
      <w:r w:rsidRPr="00E41F34">
        <w:rPr>
          <w:lang w:val="en-US"/>
        </w:rPr>
        <w:t></w:t>
      </w:r>
      <w:r w:rsidRPr="00E41F34">
        <w:rPr>
          <w:rFonts w:hint="eastAsia"/>
          <w:lang w:val="en-US"/>
        </w:rPr>
        <w:t>теорій</w:t>
      </w:r>
      <w:r w:rsidRPr="00E41F34">
        <w:rPr>
          <w:lang w:val="en-US"/>
        </w:rPr>
        <w:t></w:t>
      </w:r>
      <w:r w:rsidRPr="00E41F34">
        <w:rPr>
          <w:lang w:val="en-US"/>
        </w:rPr>
        <w:t></w:t>
      </w:r>
      <w:r w:rsidRPr="00E41F34">
        <w:rPr>
          <w:rFonts w:hint="eastAsia"/>
          <w:lang w:val="en-US"/>
        </w:rPr>
        <w:t>що</w:t>
      </w:r>
      <w:r w:rsidRPr="00E41F34">
        <w:rPr>
          <w:lang w:val="en-US"/>
        </w:rPr>
        <w:t></w:t>
      </w:r>
      <w:r w:rsidRPr="00E41F34">
        <w:rPr>
          <w:rFonts w:hint="eastAsia"/>
          <w:lang w:val="en-US"/>
        </w:rPr>
        <w:t>описують</w:t>
      </w:r>
      <w:r w:rsidRPr="00E41F34">
        <w:rPr>
          <w:lang w:val="en-US"/>
        </w:rPr>
        <w:t></w:t>
      </w:r>
      <w:r w:rsidRPr="00E41F34">
        <w:rPr>
          <w:rFonts w:hint="eastAsia"/>
          <w:lang w:val="en-US"/>
        </w:rPr>
        <w:t>різні</w:t>
      </w:r>
      <w:r w:rsidRPr="00E41F34">
        <w:rPr>
          <w:lang w:val="en-US"/>
        </w:rPr>
        <w:t></w:t>
      </w:r>
      <w:r w:rsidRPr="00E41F34">
        <w:rPr>
          <w:rFonts w:hint="eastAsia"/>
          <w:lang w:val="en-US"/>
        </w:rPr>
        <w:t>сторони</w:t>
      </w:r>
    </w:p>
    <w:p w:rsidR="00E41F34" w:rsidRPr="00E41F34" w:rsidRDefault="00E41F34" w:rsidP="00E41F34">
      <w:pPr>
        <w:rPr>
          <w:lang w:val="en-US"/>
        </w:rPr>
      </w:pPr>
      <w:r w:rsidRPr="00E41F34">
        <w:rPr>
          <w:rFonts w:hint="eastAsia"/>
          <w:lang w:val="en-US"/>
        </w:rPr>
        <w:t>комунікативного</w:t>
      </w:r>
      <w:r w:rsidRPr="00E41F34">
        <w:rPr>
          <w:lang w:val="en-US"/>
        </w:rPr>
        <w:t></w:t>
      </w:r>
      <w:r w:rsidRPr="00E41F34">
        <w:rPr>
          <w:rFonts w:hint="eastAsia"/>
          <w:lang w:val="en-US"/>
        </w:rPr>
        <w:t>процесу</w:t>
      </w:r>
      <w:r w:rsidRPr="00E41F34">
        <w:rPr>
          <w:lang w:val="en-US"/>
        </w:rPr>
        <w:t></w:t>
      </w:r>
    </w:p>
    <w:p w:rsidR="00E41F34" w:rsidRPr="00E41F34" w:rsidRDefault="00E41F34" w:rsidP="00E41F34">
      <w:pPr>
        <w:rPr>
          <w:lang w:val="en-US"/>
        </w:rPr>
      </w:pPr>
      <w:r w:rsidRPr="00E41F34">
        <w:rPr>
          <w:lang w:val="en-US"/>
        </w:rPr>
        <w:t></w:t>
      </w:r>
      <w:r w:rsidRPr="00E41F34">
        <w:rPr>
          <w:lang w:val="en-US"/>
        </w:rPr>
        <w:t></w:t>
      </w:r>
      <w:r w:rsidRPr="00E41F34">
        <w:rPr>
          <w:lang w:val="en-US"/>
        </w:rPr>
        <w:t></w:t>
      </w:r>
      <w:r w:rsidRPr="00E41F34">
        <w:rPr>
          <w:rFonts w:hint="eastAsia"/>
          <w:lang w:val="en-US"/>
        </w:rPr>
        <w:t>Проаналізовано</w:t>
      </w:r>
      <w:r w:rsidRPr="00E41F34">
        <w:rPr>
          <w:lang w:val="en-US"/>
        </w:rPr>
        <w:t></w:t>
      </w:r>
      <w:r w:rsidRPr="00E41F34">
        <w:rPr>
          <w:lang w:val="en-US"/>
        </w:rPr>
        <w:t></w:t>
      </w:r>
      <w:r w:rsidRPr="00E41F34">
        <w:rPr>
          <w:rFonts w:hint="eastAsia"/>
          <w:lang w:val="en-US"/>
        </w:rPr>
        <w:t>що</w:t>
      </w:r>
      <w:r w:rsidRPr="00E41F34">
        <w:rPr>
          <w:lang w:val="en-US"/>
        </w:rPr>
        <w:t></w:t>
      </w:r>
      <w:r w:rsidRPr="00E41F34">
        <w:rPr>
          <w:rFonts w:hint="eastAsia"/>
          <w:lang w:val="en-US"/>
        </w:rPr>
        <w:t>вихідним</w:t>
      </w:r>
      <w:r w:rsidRPr="00E41F34">
        <w:rPr>
          <w:lang w:val="en-US"/>
        </w:rPr>
        <w:t></w:t>
      </w:r>
      <w:r w:rsidRPr="00E41F34">
        <w:rPr>
          <w:rFonts w:hint="eastAsia"/>
          <w:lang w:val="en-US"/>
        </w:rPr>
        <w:t>пунктом</w:t>
      </w:r>
      <w:r w:rsidRPr="00E41F34">
        <w:rPr>
          <w:lang w:val="en-US"/>
        </w:rPr>
        <w:t></w:t>
      </w:r>
      <w:r w:rsidRPr="00E41F34">
        <w:rPr>
          <w:rFonts w:hint="eastAsia"/>
          <w:lang w:val="en-US"/>
        </w:rPr>
        <w:t>теорії</w:t>
      </w:r>
      <w:r w:rsidRPr="00E41F34">
        <w:rPr>
          <w:lang w:val="en-US"/>
        </w:rPr>
        <w:t></w:t>
      </w:r>
      <w:r w:rsidRPr="00E41F34">
        <w:rPr>
          <w:rFonts w:hint="eastAsia"/>
          <w:lang w:val="en-US"/>
        </w:rPr>
        <w:t>суспільства</w:t>
      </w:r>
      <w:r w:rsidRPr="00E41F34">
        <w:rPr>
          <w:lang w:val="en-US"/>
        </w:rPr>
        <w:t></w:t>
      </w:r>
      <w:r w:rsidRPr="00E41F34">
        <w:rPr>
          <w:rFonts w:hint="eastAsia"/>
          <w:lang w:val="en-US"/>
        </w:rPr>
        <w:t>Нікласа</w:t>
      </w:r>
    </w:p>
    <w:p w:rsidR="00E41F34" w:rsidRPr="00E41F34" w:rsidRDefault="00E41F34" w:rsidP="00E41F34">
      <w:pPr>
        <w:rPr>
          <w:lang w:val="en-US"/>
        </w:rPr>
      </w:pPr>
      <w:r w:rsidRPr="00E41F34">
        <w:rPr>
          <w:rFonts w:hint="eastAsia"/>
          <w:lang w:val="en-US"/>
        </w:rPr>
        <w:t>Луманає</w:t>
      </w:r>
      <w:r w:rsidRPr="00E41F34">
        <w:rPr>
          <w:lang w:val="en-US"/>
        </w:rPr>
        <w:t></w:t>
      </w:r>
      <w:r w:rsidRPr="00E41F34">
        <w:rPr>
          <w:rFonts w:hint="eastAsia"/>
          <w:lang w:val="en-US"/>
        </w:rPr>
        <w:t>теорія</w:t>
      </w:r>
      <w:r w:rsidRPr="00E41F34">
        <w:rPr>
          <w:lang w:val="en-US"/>
        </w:rPr>
        <w:t></w:t>
      </w:r>
      <w:r w:rsidRPr="00E41F34">
        <w:rPr>
          <w:rFonts w:hint="eastAsia"/>
          <w:lang w:val="en-US"/>
        </w:rPr>
        <w:t>соціальних</w:t>
      </w:r>
      <w:r w:rsidRPr="00E41F34">
        <w:rPr>
          <w:lang w:val="en-US"/>
        </w:rPr>
        <w:t></w:t>
      </w:r>
      <w:r w:rsidRPr="00E41F34">
        <w:rPr>
          <w:rFonts w:hint="eastAsia"/>
          <w:lang w:val="en-US"/>
        </w:rPr>
        <w:t>систем</w:t>
      </w:r>
      <w:r w:rsidRPr="00E41F34">
        <w:rPr>
          <w:lang w:val="en-US"/>
        </w:rPr>
        <w:t></w:t>
      </w:r>
      <w:r w:rsidRPr="00E41F34">
        <w:rPr>
          <w:lang w:val="en-US"/>
        </w:rPr>
        <w:t></w:t>
      </w:r>
      <w:r w:rsidRPr="00E41F34">
        <w:rPr>
          <w:rFonts w:hint="eastAsia"/>
          <w:lang w:val="en-US"/>
        </w:rPr>
        <w:t>яка</w:t>
      </w:r>
      <w:r w:rsidRPr="00E41F34">
        <w:rPr>
          <w:lang w:val="en-US"/>
        </w:rPr>
        <w:t></w:t>
      </w:r>
      <w:r w:rsidRPr="00E41F34">
        <w:rPr>
          <w:rFonts w:hint="eastAsia"/>
          <w:lang w:val="en-US"/>
        </w:rPr>
        <w:t>розглядає</w:t>
      </w:r>
      <w:r w:rsidRPr="00E41F34">
        <w:rPr>
          <w:lang w:val="en-US"/>
        </w:rPr>
        <w:t></w:t>
      </w:r>
      <w:r w:rsidRPr="00E41F34">
        <w:rPr>
          <w:rFonts w:hint="eastAsia"/>
          <w:lang w:val="en-US"/>
        </w:rPr>
        <w:t>суспільство</w:t>
      </w:r>
      <w:r w:rsidRPr="00E41F34">
        <w:rPr>
          <w:lang w:val="en-US"/>
        </w:rPr>
        <w:t></w:t>
      </w:r>
      <w:r w:rsidRPr="00E41F34">
        <w:rPr>
          <w:lang w:val="en-US"/>
        </w:rPr>
        <w:t></w:t>
      </w:r>
      <w:r w:rsidRPr="00E41F34">
        <w:rPr>
          <w:rFonts w:hint="eastAsia"/>
          <w:lang w:val="en-US"/>
        </w:rPr>
        <w:t>що</w:t>
      </w:r>
      <w:r w:rsidRPr="00E41F34">
        <w:rPr>
          <w:lang w:val="en-US"/>
        </w:rPr>
        <w:t></w:t>
      </w:r>
      <w:r w:rsidRPr="00E41F34">
        <w:rPr>
          <w:rFonts w:hint="eastAsia"/>
          <w:lang w:val="en-US"/>
        </w:rPr>
        <w:t>охоплює</w:t>
      </w:r>
    </w:p>
    <w:p w:rsidR="00E41F34" w:rsidRPr="00E41F34" w:rsidRDefault="00E41F34" w:rsidP="00E41F34">
      <w:pPr>
        <w:rPr>
          <w:lang w:val="en-US"/>
        </w:rPr>
      </w:pPr>
      <w:r w:rsidRPr="00E41F34">
        <w:rPr>
          <w:rFonts w:hint="eastAsia"/>
          <w:lang w:val="en-US"/>
        </w:rPr>
        <w:t>всі</w:t>
      </w:r>
      <w:r w:rsidRPr="00E41F34">
        <w:rPr>
          <w:lang w:val="en-US"/>
        </w:rPr>
        <w:t></w:t>
      </w:r>
      <w:r w:rsidRPr="00E41F34">
        <w:rPr>
          <w:rFonts w:hint="eastAsia"/>
          <w:lang w:val="en-US"/>
        </w:rPr>
        <w:t>інші</w:t>
      </w:r>
      <w:r w:rsidRPr="00E41F34">
        <w:rPr>
          <w:lang w:val="en-US"/>
        </w:rPr>
        <w:t></w:t>
      </w:r>
      <w:r w:rsidRPr="00E41F34">
        <w:rPr>
          <w:rFonts w:hint="eastAsia"/>
          <w:lang w:val="en-US"/>
        </w:rPr>
        <w:t>соціальні</w:t>
      </w:r>
      <w:r w:rsidRPr="00E41F34">
        <w:rPr>
          <w:lang w:val="en-US"/>
        </w:rPr>
        <w:t></w:t>
      </w:r>
      <w:r w:rsidRPr="00E41F34">
        <w:rPr>
          <w:rFonts w:hint="eastAsia"/>
          <w:lang w:val="en-US"/>
        </w:rPr>
        <w:t>реальності</w:t>
      </w:r>
      <w:r w:rsidRPr="00E41F34">
        <w:rPr>
          <w:lang w:val="en-US"/>
        </w:rPr>
        <w:t></w:t>
      </w:r>
      <w:r w:rsidRPr="00E41F34">
        <w:rPr>
          <w:lang w:val="en-US"/>
        </w:rPr>
        <w:t></w:t>
      </w:r>
      <w:r w:rsidRPr="00E41F34">
        <w:rPr>
          <w:rFonts w:hint="eastAsia"/>
          <w:lang w:val="en-US"/>
        </w:rPr>
        <w:t>як</w:t>
      </w:r>
      <w:r w:rsidRPr="00E41F34">
        <w:rPr>
          <w:lang w:val="en-US"/>
        </w:rPr>
        <w:t></w:t>
      </w:r>
      <w:r w:rsidRPr="00E41F34">
        <w:rPr>
          <w:rFonts w:hint="eastAsia"/>
          <w:lang w:val="en-US"/>
        </w:rPr>
        <w:t>операційно</w:t>
      </w:r>
      <w:r w:rsidRPr="00E41F34">
        <w:rPr>
          <w:lang w:val="en-US"/>
        </w:rPr>
        <w:t></w:t>
      </w:r>
      <w:r w:rsidRPr="00E41F34">
        <w:rPr>
          <w:rFonts w:hint="eastAsia"/>
          <w:lang w:val="en-US"/>
        </w:rPr>
        <w:t>замкнуту</w:t>
      </w:r>
      <w:r w:rsidRPr="00E41F34">
        <w:rPr>
          <w:lang w:val="en-US"/>
        </w:rPr>
        <w:t></w:t>
      </w:r>
      <w:r w:rsidRPr="00E41F34">
        <w:rPr>
          <w:rFonts w:hint="eastAsia"/>
          <w:lang w:val="en-US"/>
        </w:rPr>
        <w:t>соціальну</w:t>
      </w:r>
      <w:r w:rsidRPr="00E41F34">
        <w:rPr>
          <w:lang w:val="en-US"/>
        </w:rPr>
        <w:t></w:t>
      </w:r>
      <w:r w:rsidRPr="00E41F34">
        <w:rPr>
          <w:rFonts w:hint="eastAsia"/>
          <w:lang w:val="en-US"/>
        </w:rPr>
        <w:t>систему</w:t>
      </w:r>
      <w:r w:rsidRPr="00E41F34">
        <w:rPr>
          <w:lang w:val="en-US"/>
        </w:rPr>
        <w:t></w:t>
      </w:r>
      <w:r w:rsidRPr="00E41F34">
        <w:rPr>
          <w:lang w:val="en-US"/>
        </w:rPr>
        <w:t></w:t>
      </w:r>
      <w:r w:rsidRPr="00E41F34">
        <w:rPr>
          <w:rFonts w:hint="eastAsia"/>
          <w:lang w:val="en-US"/>
        </w:rPr>
        <w:t>Ця</w:t>
      </w:r>
    </w:p>
    <w:p w:rsidR="00E41F34" w:rsidRPr="00E41F34" w:rsidRDefault="00E41F34" w:rsidP="00E41F34">
      <w:pPr>
        <w:rPr>
          <w:lang w:val="en-US"/>
        </w:rPr>
      </w:pPr>
      <w:r w:rsidRPr="00E41F34">
        <w:rPr>
          <w:rFonts w:hint="eastAsia"/>
          <w:lang w:val="en-US"/>
        </w:rPr>
        <w:t>система</w:t>
      </w:r>
      <w:r w:rsidRPr="00E41F34">
        <w:rPr>
          <w:lang w:val="en-US"/>
        </w:rPr>
        <w:t></w:t>
      </w:r>
      <w:r w:rsidRPr="00E41F34">
        <w:rPr>
          <w:rFonts w:hint="eastAsia"/>
          <w:lang w:val="en-US"/>
        </w:rPr>
        <w:t>на</w:t>
      </w:r>
      <w:r w:rsidRPr="00E41F34">
        <w:rPr>
          <w:lang w:val="en-US"/>
        </w:rPr>
        <w:t></w:t>
      </w:r>
      <w:r w:rsidRPr="00E41F34">
        <w:rPr>
          <w:rFonts w:hint="eastAsia"/>
          <w:lang w:val="en-US"/>
        </w:rPr>
        <w:t>основі</w:t>
      </w:r>
      <w:r w:rsidRPr="00E41F34">
        <w:rPr>
          <w:lang w:val="en-US"/>
        </w:rPr>
        <w:t></w:t>
      </w:r>
      <w:r w:rsidRPr="00E41F34">
        <w:rPr>
          <w:rFonts w:hint="eastAsia"/>
          <w:lang w:val="en-US"/>
        </w:rPr>
        <w:t>комунікації</w:t>
      </w:r>
      <w:r w:rsidRPr="00E41F34">
        <w:rPr>
          <w:lang w:val="en-US"/>
        </w:rPr>
        <w:t></w:t>
      </w:r>
      <w:r w:rsidRPr="00E41F34">
        <w:rPr>
          <w:rFonts w:hint="eastAsia"/>
          <w:lang w:val="en-US"/>
        </w:rPr>
        <w:t>виокремлюється</w:t>
      </w:r>
      <w:r w:rsidRPr="00E41F34">
        <w:rPr>
          <w:lang w:val="en-US"/>
        </w:rPr>
        <w:t></w:t>
      </w:r>
      <w:r w:rsidRPr="00E41F34">
        <w:rPr>
          <w:rFonts w:hint="eastAsia"/>
          <w:lang w:val="en-US"/>
        </w:rPr>
        <w:t>зі</w:t>
      </w:r>
      <w:r w:rsidRPr="00E41F34">
        <w:rPr>
          <w:lang w:val="en-US"/>
        </w:rPr>
        <w:t></w:t>
      </w:r>
      <w:r w:rsidRPr="00E41F34">
        <w:rPr>
          <w:rFonts w:hint="eastAsia"/>
          <w:lang w:val="en-US"/>
        </w:rPr>
        <w:t>свого</w:t>
      </w:r>
      <w:r w:rsidRPr="00E41F34">
        <w:rPr>
          <w:lang w:val="en-US"/>
        </w:rPr>
        <w:t></w:t>
      </w:r>
      <w:r w:rsidRPr="00E41F34">
        <w:rPr>
          <w:rFonts w:hint="eastAsia"/>
          <w:lang w:val="en-US"/>
        </w:rPr>
        <w:t>навколишнього</w:t>
      </w:r>
      <w:r w:rsidRPr="00E41F34">
        <w:rPr>
          <w:lang w:val="en-US"/>
        </w:rPr>
        <w:t></w:t>
      </w:r>
      <w:r w:rsidRPr="00E41F34">
        <w:rPr>
          <w:rFonts w:hint="eastAsia"/>
          <w:lang w:val="en-US"/>
        </w:rPr>
        <w:t>світу</w:t>
      </w:r>
      <w:r w:rsidRPr="00E41F34">
        <w:rPr>
          <w:lang w:val="en-US"/>
        </w:rPr>
        <w:t></w:t>
      </w:r>
      <w:r w:rsidRPr="00E41F34">
        <w:rPr>
          <w:rFonts w:hint="eastAsia"/>
          <w:lang w:val="en-US"/>
        </w:rPr>
        <w:t>і</w:t>
      </w:r>
    </w:p>
    <w:p w:rsidR="00E41F34" w:rsidRPr="00E41F34" w:rsidRDefault="00E41F34" w:rsidP="00E41F34">
      <w:pPr>
        <w:rPr>
          <w:lang w:val="en-US"/>
        </w:rPr>
      </w:pPr>
      <w:r w:rsidRPr="00E41F34">
        <w:rPr>
          <w:rFonts w:hint="eastAsia"/>
          <w:lang w:val="en-US"/>
        </w:rPr>
        <w:t>відрізняється</w:t>
      </w:r>
      <w:r w:rsidRPr="00E41F34">
        <w:rPr>
          <w:lang w:val="en-US"/>
        </w:rPr>
        <w:t></w:t>
      </w:r>
      <w:r w:rsidRPr="00E41F34">
        <w:rPr>
          <w:rFonts w:hint="eastAsia"/>
          <w:lang w:val="en-US"/>
        </w:rPr>
        <w:t>від</w:t>
      </w:r>
      <w:r w:rsidRPr="00E41F34">
        <w:rPr>
          <w:lang w:val="en-US"/>
        </w:rPr>
        <w:t></w:t>
      </w:r>
      <w:r w:rsidRPr="00E41F34">
        <w:rPr>
          <w:rFonts w:hint="eastAsia"/>
          <w:lang w:val="en-US"/>
        </w:rPr>
        <w:t>всього</w:t>
      </w:r>
      <w:r w:rsidRPr="00E41F34">
        <w:rPr>
          <w:lang w:val="en-US"/>
        </w:rPr>
        <w:t></w:t>
      </w:r>
      <w:r w:rsidRPr="00E41F34">
        <w:rPr>
          <w:lang w:val="en-US"/>
        </w:rPr>
        <w:t></w:t>
      </w:r>
      <w:r w:rsidRPr="00E41F34">
        <w:rPr>
          <w:rFonts w:hint="eastAsia"/>
          <w:lang w:val="en-US"/>
        </w:rPr>
        <w:t>що</w:t>
      </w:r>
      <w:r w:rsidRPr="00E41F34">
        <w:rPr>
          <w:lang w:val="en-US"/>
        </w:rPr>
        <w:t></w:t>
      </w:r>
      <w:r w:rsidRPr="00E41F34">
        <w:rPr>
          <w:rFonts w:hint="eastAsia"/>
          <w:lang w:val="en-US"/>
        </w:rPr>
        <w:t>не</w:t>
      </w:r>
      <w:r w:rsidRPr="00E41F34">
        <w:rPr>
          <w:lang w:val="en-US"/>
        </w:rPr>
        <w:t></w:t>
      </w:r>
      <w:r w:rsidRPr="00E41F34">
        <w:rPr>
          <w:rFonts w:hint="eastAsia"/>
          <w:lang w:val="en-US"/>
        </w:rPr>
        <w:t>є</w:t>
      </w:r>
      <w:r w:rsidRPr="00E41F34">
        <w:rPr>
          <w:lang w:val="en-US"/>
        </w:rPr>
        <w:t></w:t>
      </w:r>
      <w:r w:rsidRPr="00E41F34">
        <w:rPr>
          <w:rFonts w:hint="eastAsia"/>
          <w:lang w:val="en-US"/>
        </w:rPr>
        <w:t>комунікацією</w:t>
      </w:r>
      <w:r w:rsidRPr="00E41F34">
        <w:rPr>
          <w:lang w:val="en-US"/>
        </w:rPr>
        <w:t></w:t>
      </w:r>
      <w:r w:rsidRPr="00E41F34">
        <w:rPr>
          <w:lang w:val="en-US"/>
        </w:rPr>
        <w:t></w:t>
      </w:r>
      <w:r w:rsidRPr="00E41F34">
        <w:rPr>
          <w:rFonts w:hint="eastAsia"/>
          <w:lang w:val="en-US"/>
        </w:rPr>
        <w:t>наприклад</w:t>
      </w:r>
      <w:r w:rsidRPr="00E41F34">
        <w:rPr>
          <w:lang w:val="en-US"/>
        </w:rPr>
        <w:t></w:t>
      </w:r>
      <w:r w:rsidRPr="00E41F34">
        <w:rPr>
          <w:lang w:val="en-US"/>
        </w:rPr>
        <w:t></w:t>
      </w:r>
      <w:r w:rsidRPr="00E41F34">
        <w:rPr>
          <w:rFonts w:hint="eastAsia"/>
          <w:lang w:val="en-US"/>
        </w:rPr>
        <w:t>від</w:t>
      </w:r>
      <w:r w:rsidRPr="00E41F34">
        <w:rPr>
          <w:lang w:val="en-US"/>
        </w:rPr>
        <w:t></w:t>
      </w:r>
      <w:r w:rsidRPr="00E41F34">
        <w:rPr>
          <w:rFonts w:hint="eastAsia"/>
          <w:lang w:val="en-US"/>
        </w:rPr>
        <w:t>життя</w:t>
      </w:r>
      <w:r w:rsidRPr="00E41F34">
        <w:rPr>
          <w:lang w:val="en-US"/>
        </w:rPr>
        <w:t></w:t>
      </w:r>
    </w:p>
    <w:p w:rsidR="00E41F34" w:rsidRPr="00E41F34" w:rsidRDefault="00E41F34" w:rsidP="00E41F34">
      <w:pPr>
        <w:rPr>
          <w:lang w:val="en-US"/>
        </w:rPr>
      </w:pPr>
      <w:r w:rsidRPr="00E41F34">
        <w:rPr>
          <w:rFonts w:hint="eastAsia"/>
          <w:lang w:val="en-US"/>
        </w:rPr>
        <w:t>природи</w:t>
      </w:r>
      <w:r w:rsidRPr="00E41F34">
        <w:rPr>
          <w:lang w:val="en-US"/>
        </w:rPr>
        <w:t></w:t>
      </w:r>
      <w:r w:rsidRPr="00E41F34">
        <w:rPr>
          <w:lang w:val="en-US"/>
        </w:rPr>
        <w:t></w:t>
      </w:r>
      <w:r w:rsidRPr="00E41F34">
        <w:rPr>
          <w:rFonts w:hint="eastAsia"/>
          <w:lang w:val="en-US"/>
        </w:rPr>
        <w:t>свідомості</w:t>
      </w:r>
      <w:r w:rsidRPr="00E41F34">
        <w:rPr>
          <w:lang w:val="en-US"/>
        </w:rPr>
        <w:t></w:t>
      </w:r>
      <w:r w:rsidRPr="00E41F34">
        <w:rPr>
          <w:lang w:val="en-US"/>
        </w:rPr>
        <w:t></w:t>
      </w:r>
      <w:r w:rsidRPr="00E41F34">
        <w:rPr>
          <w:rFonts w:hint="eastAsia"/>
          <w:lang w:val="en-US"/>
        </w:rPr>
        <w:t>Суспільство</w:t>
      </w:r>
      <w:r w:rsidRPr="00E41F34">
        <w:rPr>
          <w:lang w:val="en-US"/>
        </w:rPr>
        <w:t></w:t>
      </w:r>
      <w:r w:rsidRPr="00E41F34">
        <w:rPr>
          <w:rFonts w:hint="eastAsia"/>
          <w:lang w:val="en-US"/>
        </w:rPr>
        <w:t>розуміється</w:t>
      </w:r>
      <w:r w:rsidRPr="00E41F34">
        <w:rPr>
          <w:lang w:val="en-US"/>
        </w:rPr>
        <w:t></w:t>
      </w:r>
      <w:r w:rsidRPr="00E41F34">
        <w:rPr>
          <w:rFonts w:hint="eastAsia"/>
          <w:lang w:val="en-US"/>
        </w:rPr>
        <w:t>як</w:t>
      </w:r>
      <w:r w:rsidRPr="00E41F34">
        <w:rPr>
          <w:lang w:val="en-US"/>
        </w:rPr>
        <w:t></w:t>
      </w:r>
      <w:r w:rsidRPr="00E41F34">
        <w:rPr>
          <w:rFonts w:hint="eastAsia"/>
          <w:lang w:val="en-US"/>
        </w:rPr>
        <w:t>універсальна</w:t>
      </w:r>
      <w:r w:rsidRPr="00E41F34">
        <w:rPr>
          <w:lang w:val="en-US"/>
        </w:rPr>
        <w:t></w:t>
      </w:r>
      <w:r w:rsidRPr="00E41F34">
        <w:rPr>
          <w:rFonts w:hint="eastAsia"/>
          <w:lang w:val="en-US"/>
        </w:rPr>
        <w:t>соціальна</w:t>
      </w:r>
    </w:p>
    <w:p w:rsidR="00E41F34" w:rsidRPr="00E41F34" w:rsidRDefault="00E41F34" w:rsidP="00E41F34">
      <w:pPr>
        <w:rPr>
          <w:lang w:val="en-US"/>
        </w:rPr>
      </w:pPr>
      <w:r w:rsidRPr="00E41F34">
        <w:rPr>
          <w:rFonts w:hint="eastAsia"/>
          <w:lang w:val="en-US"/>
        </w:rPr>
        <w:t>система</w:t>
      </w:r>
      <w:r w:rsidRPr="00E41F34">
        <w:rPr>
          <w:lang w:val="en-US"/>
        </w:rPr>
        <w:t></w:t>
      </w:r>
      <w:r w:rsidRPr="00E41F34">
        <w:rPr>
          <w:lang w:val="en-US"/>
        </w:rPr>
        <w:t></w:t>
      </w:r>
      <w:r w:rsidRPr="00E41F34">
        <w:rPr>
          <w:rFonts w:hint="eastAsia"/>
          <w:lang w:val="en-US"/>
        </w:rPr>
        <w:t>бо</w:t>
      </w:r>
      <w:r w:rsidRPr="00E41F34">
        <w:rPr>
          <w:lang w:val="en-US"/>
        </w:rPr>
        <w:t></w:t>
      </w:r>
      <w:r w:rsidRPr="00E41F34">
        <w:rPr>
          <w:rFonts w:hint="eastAsia"/>
          <w:lang w:val="en-US"/>
        </w:rPr>
        <w:t>все</w:t>
      </w:r>
      <w:r w:rsidRPr="00E41F34">
        <w:rPr>
          <w:lang w:val="en-US"/>
        </w:rPr>
        <w:t></w:t>
      </w:r>
      <w:r w:rsidRPr="00E41F34">
        <w:rPr>
          <w:lang w:val="en-US"/>
        </w:rPr>
        <w:t></w:t>
      </w:r>
      <w:r w:rsidRPr="00E41F34">
        <w:rPr>
          <w:rFonts w:hint="eastAsia"/>
          <w:lang w:val="en-US"/>
        </w:rPr>
        <w:t>що</w:t>
      </w:r>
      <w:r w:rsidRPr="00E41F34">
        <w:rPr>
          <w:lang w:val="en-US"/>
        </w:rPr>
        <w:t></w:t>
      </w:r>
      <w:r w:rsidRPr="00E41F34">
        <w:rPr>
          <w:rFonts w:hint="eastAsia"/>
          <w:lang w:val="en-US"/>
        </w:rPr>
        <w:t>відбувається</w:t>
      </w:r>
      <w:r w:rsidRPr="00E41F34">
        <w:rPr>
          <w:lang w:val="en-US"/>
        </w:rPr>
        <w:t></w:t>
      </w:r>
      <w:r w:rsidRPr="00E41F34">
        <w:rPr>
          <w:rFonts w:hint="eastAsia"/>
          <w:lang w:val="en-US"/>
        </w:rPr>
        <w:t>у</w:t>
      </w:r>
      <w:r w:rsidRPr="00E41F34">
        <w:rPr>
          <w:lang w:val="en-US"/>
        </w:rPr>
        <w:t></w:t>
      </w:r>
      <w:r w:rsidRPr="00E41F34">
        <w:rPr>
          <w:rFonts w:hint="eastAsia"/>
          <w:lang w:val="en-US"/>
        </w:rPr>
        <w:t>світі</w:t>
      </w:r>
      <w:r w:rsidRPr="00E41F34">
        <w:rPr>
          <w:lang w:val="en-US"/>
        </w:rPr>
        <w:t></w:t>
      </w:r>
      <w:r w:rsidRPr="00E41F34">
        <w:rPr>
          <w:lang w:val="en-US"/>
        </w:rPr>
        <w:t></w:t>
      </w:r>
      <w:r w:rsidRPr="00E41F34">
        <w:rPr>
          <w:rFonts w:hint="eastAsia"/>
          <w:lang w:val="en-US"/>
        </w:rPr>
        <w:t>може</w:t>
      </w:r>
      <w:r w:rsidRPr="00E41F34">
        <w:rPr>
          <w:lang w:val="en-US"/>
        </w:rPr>
        <w:t></w:t>
      </w:r>
      <w:r w:rsidRPr="00E41F34">
        <w:rPr>
          <w:rFonts w:hint="eastAsia"/>
          <w:lang w:val="en-US"/>
        </w:rPr>
        <w:t>бути</w:t>
      </w:r>
      <w:r w:rsidRPr="00E41F34">
        <w:rPr>
          <w:lang w:val="en-US"/>
        </w:rPr>
        <w:t></w:t>
      </w:r>
      <w:r w:rsidRPr="00E41F34">
        <w:rPr>
          <w:rFonts w:hint="eastAsia"/>
          <w:lang w:val="en-US"/>
        </w:rPr>
        <w:t>розрізнено</w:t>
      </w:r>
      <w:r w:rsidRPr="00E41F34">
        <w:rPr>
          <w:lang w:val="en-US"/>
        </w:rPr>
        <w:t></w:t>
      </w:r>
      <w:r w:rsidRPr="00E41F34">
        <w:rPr>
          <w:rFonts w:hint="eastAsia"/>
          <w:lang w:val="en-US"/>
        </w:rPr>
        <w:t>залежно</w:t>
      </w:r>
      <w:r w:rsidRPr="00E41F34">
        <w:rPr>
          <w:lang w:val="en-US"/>
        </w:rPr>
        <w:t></w:t>
      </w:r>
      <w:r w:rsidRPr="00E41F34">
        <w:rPr>
          <w:rFonts w:hint="eastAsia"/>
          <w:lang w:val="en-US"/>
        </w:rPr>
        <w:t>від</w:t>
      </w:r>
    </w:p>
    <w:p w:rsidR="00E41F34" w:rsidRPr="00E41F34" w:rsidRDefault="00E41F34" w:rsidP="00E41F34">
      <w:pPr>
        <w:rPr>
          <w:lang w:val="en-US"/>
        </w:rPr>
      </w:pPr>
      <w:r w:rsidRPr="00E41F34">
        <w:rPr>
          <w:rFonts w:hint="eastAsia"/>
          <w:lang w:val="en-US"/>
        </w:rPr>
        <w:t>того</w:t>
      </w:r>
      <w:r w:rsidRPr="00E41F34">
        <w:rPr>
          <w:lang w:val="en-US"/>
        </w:rPr>
        <w:t></w:t>
      </w:r>
      <w:r w:rsidRPr="00E41F34">
        <w:rPr>
          <w:lang w:val="en-US"/>
        </w:rPr>
        <w:t></w:t>
      </w:r>
      <w:r w:rsidRPr="00E41F34">
        <w:rPr>
          <w:rFonts w:hint="eastAsia"/>
          <w:lang w:val="en-US"/>
        </w:rPr>
        <w:t>чи</w:t>
      </w:r>
      <w:r w:rsidRPr="00E41F34">
        <w:rPr>
          <w:lang w:val="en-US"/>
        </w:rPr>
        <w:t></w:t>
      </w:r>
      <w:r w:rsidRPr="00E41F34">
        <w:rPr>
          <w:rFonts w:hint="eastAsia"/>
          <w:lang w:val="en-US"/>
        </w:rPr>
        <w:t>є</w:t>
      </w:r>
      <w:r w:rsidRPr="00E41F34">
        <w:rPr>
          <w:lang w:val="en-US"/>
        </w:rPr>
        <w:t></w:t>
      </w:r>
      <w:r w:rsidRPr="00E41F34">
        <w:rPr>
          <w:rFonts w:hint="eastAsia"/>
          <w:lang w:val="en-US"/>
        </w:rPr>
        <w:t>воно</w:t>
      </w:r>
      <w:r w:rsidRPr="00E41F34">
        <w:rPr>
          <w:lang w:val="en-US"/>
        </w:rPr>
        <w:t></w:t>
      </w:r>
      <w:r w:rsidRPr="00E41F34">
        <w:rPr>
          <w:rFonts w:hint="eastAsia"/>
          <w:lang w:val="en-US"/>
        </w:rPr>
        <w:t>комунікацією</w:t>
      </w:r>
      <w:r w:rsidRPr="00E41F34">
        <w:rPr>
          <w:lang w:val="en-US"/>
        </w:rPr>
        <w:t></w:t>
      </w:r>
      <w:r w:rsidRPr="00E41F34">
        <w:rPr>
          <w:rFonts w:hint="eastAsia"/>
          <w:lang w:val="en-US"/>
        </w:rPr>
        <w:t>чи</w:t>
      </w:r>
      <w:r w:rsidRPr="00E41F34">
        <w:rPr>
          <w:lang w:val="en-US"/>
        </w:rPr>
        <w:t></w:t>
      </w:r>
      <w:r w:rsidRPr="00E41F34">
        <w:rPr>
          <w:rFonts w:hint="eastAsia"/>
          <w:lang w:val="en-US"/>
        </w:rPr>
        <w:t>ні</w:t>
      </w:r>
      <w:r w:rsidRPr="00E41F34">
        <w:rPr>
          <w:lang w:val="en-US"/>
        </w:rPr>
        <w:t></w:t>
      </w:r>
      <w:r w:rsidRPr="00E41F34">
        <w:rPr>
          <w:lang w:val="en-US"/>
        </w:rPr>
        <w:t></w:t>
      </w:r>
      <w:r w:rsidRPr="00E41F34">
        <w:rPr>
          <w:rFonts w:hint="eastAsia"/>
          <w:lang w:val="en-US"/>
        </w:rPr>
        <w:t>Суспільство</w:t>
      </w:r>
      <w:r w:rsidRPr="00E41F34">
        <w:rPr>
          <w:lang w:val="en-US"/>
        </w:rPr>
        <w:t></w:t>
      </w:r>
      <w:r w:rsidRPr="00E41F34">
        <w:rPr>
          <w:rFonts w:hint="eastAsia"/>
          <w:lang w:val="en-US"/>
        </w:rPr>
        <w:t>не</w:t>
      </w:r>
      <w:r w:rsidRPr="00E41F34">
        <w:rPr>
          <w:lang w:val="en-US"/>
        </w:rPr>
        <w:t></w:t>
      </w:r>
      <w:r w:rsidRPr="00E41F34">
        <w:rPr>
          <w:rFonts w:hint="eastAsia"/>
          <w:lang w:val="en-US"/>
        </w:rPr>
        <w:t>мислиться</w:t>
      </w:r>
      <w:r w:rsidRPr="00E41F34">
        <w:rPr>
          <w:lang w:val="en-US"/>
        </w:rPr>
        <w:t></w:t>
      </w:r>
      <w:r w:rsidRPr="00E41F34">
        <w:rPr>
          <w:rFonts w:hint="eastAsia"/>
          <w:lang w:val="en-US"/>
        </w:rPr>
        <w:t>як</w:t>
      </w:r>
      <w:r w:rsidRPr="00E41F34">
        <w:rPr>
          <w:lang w:val="en-US"/>
        </w:rPr>
        <w:t></w:t>
      </w:r>
      <w:r w:rsidRPr="00E41F34">
        <w:rPr>
          <w:rFonts w:hint="eastAsia"/>
          <w:lang w:val="en-US"/>
        </w:rPr>
        <w:t>тотальна</w:t>
      </w:r>
      <w:r w:rsidRPr="00E41F34">
        <w:rPr>
          <w:lang w:val="en-US"/>
        </w:rPr>
        <w:t></w:t>
      </w:r>
      <w:r w:rsidRPr="00E41F34">
        <w:rPr>
          <w:rFonts w:hint="eastAsia"/>
          <w:lang w:val="en-US"/>
        </w:rPr>
        <w:t>або</w:t>
      </w:r>
    </w:p>
    <w:p w:rsidR="00E41F34" w:rsidRPr="00E41F34" w:rsidRDefault="00E41F34" w:rsidP="00E41F34">
      <w:pPr>
        <w:rPr>
          <w:lang w:val="en-US"/>
        </w:rPr>
      </w:pPr>
      <w:r w:rsidRPr="00E41F34">
        <w:rPr>
          <w:lang w:val="en-US"/>
        </w:rPr>
        <w:t></w:t>
      </w:r>
      <w:r w:rsidRPr="00E41F34">
        <w:rPr>
          <w:lang w:val="en-US"/>
        </w:rPr>
        <w:t></w:t>
      </w:r>
      <w:r w:rsidRPr="00E41F34">
        <w:rPr>
          <w:lang w:val="en-US"/>
        </w:rPr>
        <w:t></w:t>
      </w:r>
    </w:p>
    <w:p w:rsidR="00E41F34" w:rsidRPr="00E41F34" w:rsidRDefault="00E41F34" w:rsidP="00E41F34">
      <w:pPr>
        <w:rPr>
          <w:lang w:val="en-US"/>
        </w:rPr>
      </w:pPr>
      <w:r w:rsidRPr="00E41F34">
        <w:rPr>
          <w:rFonts w:hint="eastAsia"/>
          <w:lang w:val="en-US"/>
        </w:rPr>
        <w:t>навіть</w:t>
      </w:r>
      <w:r w:rsidRPr="00E41F34">
        <w:rPr>
          <w:lang w:val="en-US"/>
        </w:rPr>
        <w:t></w:t>
      </w:r>
      <w:r w:rsidRPr="00E41F34">
        <w:rPr>
          <w:rFonts w:hint="eastAsia"/>
          <w:lang w:val="en-US"/>
        </w:rPr>
        <w:t>тоталітарна</w:t>
      </w:r>
      <w:r w:rsidRPr="00E41F34">
        <w:rPr>
          <w:lang w:val="en-US"/>
        </w:rPr>
        <w:t></w:t>
      </w:r>
      <w:r w:rsidRPr="00E41F34">
        <w:rPr>
          <w:rFonts w:hint="eastAsia"/>
          <w:lang w:val="en-US"/>
        </w:rPr>
        <w:t>система</w:t>
      </w:r>
      <w:r w:rsidRPr="00E41F34">
        <w:rPr>
          <w:lang w:val="en-US"/>
        </w:rPr>
        <w:t></w:t>
      </w:r>
      <w:r w:rsidRPr="00E41F34">
        <w:rPr>
          <w:lang w:val="en-US"/>
        </w:rPr>
        <w:t></w:t>
      </w:r>
      <w:r w:rsidRPr="00E41F34">
        <w:rPr>
          <w:rFonts w:hint="eastAsia"/>
          <w:lang w:val="en-US"/>
        </w:rPr>
        <w:t>бо</w:t>
      </w:r>
      <w:r w:rsidRPr="00E41F34">
        <w:rPr>
          <w:lang w:val="en-US"/>
        </w:rPr>
        <w:t></w:t>
      </w:r>
      <w:r w:rsidRPr="00E41F34">
        <w:rPr>
          <w:rFonts w:hint="eastAsia"/>
          <w:lang w:val="en-US"/>
        </w:rPr>
        <w:t>вона</w:t>
      </w:r>
      <w:r w:rsidRPr="00E41F34">
        <w:rPr>
          <w:lang w:val="en-US"/>
        </w:rPr>
        <w:t></w:t>
      </w:r>
      <w:r w:rsidRPr="00E41F34">
        <w:rPr>
          <w:rFonts w:hint="eastAsia"/>
          <w:lang w:val="en-US"/>
        </w:rPr>
        <w:t>зобов’язана</w:t>
      </w:r>
      <w:r w:rsidRPr="00E41F34">
        <w:rPr>
          <w:lang w:val="en-US"/>
        </w:rPr>
        <w:t></w:t>
      </w:r>
      <w:r w:rsidRPr="00E41F34">
        <w:rPr>
          <w:rFonts w:hint="eastAsia"/>
          <w:lang w:val="en-US"/>
        </w:rPr>
        <w:t>своєю</w:t>
      </w:r>
      <w:r w:rsidRPr="00E41F34">
        <w:rPr>
          <w:lang w:val="en-US"/>
        </w:rPr>
        <w:t></w:t>
      </w:r>
      <w:r w:rsidRPr="00E41F34">
        <w:rPr>
          <w:rFonts w:hint="eastAsia"/>
          <w:lang w:val="en-US"/>
        </w:rPr>
        <w:t>єдністю</w:t>
      </w:r>
      <w:r w:rsidRPr="00E41F34">
        <w:rPr>
          <w:lang w:val="en-US"/>
        </w:rPr>
        <w:t></w:t>
      </w:r>
      <w:r w:rsidRPr="00E41F34">
        <w:rPr>
          <w:rFonts w:hint="eastAsia"/>
          <w:lang w:val="en-US"/>
        </w:rPr>
        <w:t>не</w:t>
      </w:r>
      <w:r w:rsidRPr="00E41F34">
        <w:rPr>
          <w:lang w:val="en-US"/>
        </w:rPr>
        <w:t></w:t>
      </w:r>
      <w:r w:rsidRPr="00E41F34">
        <w:rPr>
          <w:rFonts w:hint="eastAsia"/>
          <w:lang w:val="en-US"/>
        </w:rPr>
        <w:t>цілому</w:t>
      </w:r>
      <w:r w:rsidRPr="00E41F34">
        <w:rPr>
          <w:lang w:val="en-US"/>
        </w:rPr>
        <w:t></w:t>
      </w:r>
      <w:r w:rsidRPr="00E41F34">
        <w:rPr>
          <w:lang w:val="en-US"/>
        </w:rPr>
        <w:t></w:t>
      </w:r>
      <w:r w:rsidRPr="00E41F34">
        <w:rPr>
          <w:rFonts w:hint="eastAsia"/>
          <w:lang w:val="en-US"/>
        </w:rPr>
        <w:t>яке</w:t>
      </w:r>
    </w:p>
    <w:p w:rsidR="00E41F34" w:rsidRPr="00E41F34" w:rsidRDefault="00E41F34" w:rsidP="00E41F34">
      <w:pPr>
        <w:rPr>
          <w:lang w:val="en-US"/>
        </w:rPr>
      </w:pPr>
      <w:r w:rsidRPr="00E41F34">
        <w:rPr>
          <w:rFonts w:hint="eastAsia"/>
          <w:lang w:val="en-US"/>
        </w:rPr>
        <w:t>робить</w:t>
      </w:r>
      <w:r w:rsidRPr="00E41F34">
        <w:rPr>
          <w:lang w:val="en-US"/>
        </w:rPr>
        <w:t></w:t>
      </w:r>
      <w:r w:rsidRPr="00E41F34">
        <w:rPr>
          <w:rFonts w:hint="eastAsia"/>
          <w:lang w:val="en-US"/>
        </w:rPr>
        <w:t>усе</w:t>
      </w:r>
      <w:r w:rsidRPr="00E41F34">
        <w:rPr>
          <w:lang w:val="en-US"/>
        </w:rPr>
        <w:t></w:t>
      </w:r>
      <w:r w:rsidRPr="00E41F34">
        <w:rPr>
          <w:rFonts w:hint="eastAsia"/>
          <w:lang w:val="en-US"/>
        </w:rPr>
        <w:t>інше</w:t>
      </w:r>
      <w:r w:rsidRPr="00E41F34">
        <w:rPr>
          <w:lang w:val="en-US"/>
        </w:rPr>
        <w:t></w:t>
      </w:r>
      <w:r w:rsidRPr="00E41F34">
        <w:rPr>
          <w:rFonts w:hint="eastAsia"/>
          <w:lang w:val="en-US"/>
        </w:rPr>
        <w:t>своїми</w:t>
      </w:r>
      <w:r w:rsidRPr="00E41F34">
        <w:rPr>
          <w:lang w:val="en-US"/>
        </w:rPr>
        <w:t></w:t>
      </w:r>
      <w:r w:rsidRPr="00E41F34">
        <w:rPr>
          <w:rFonts w:hint="eastAsia"/>
          <w:lang w:val="en-US"/>
        </w:rPr>
        <w:t>частинами</w:t>
      </w:r>
      <w:r w:rsidRPr="00E41F34">
        <w:rPr>
          <w:lang w:val="en-US"/>
        </w:rPr>
        <w:t></w:t>
      </w:r>
      <w:r w:rsidRPr="00E41F34">
        <w:rPr>
          <w:lang w:val="en-US"/>
        </w:rPr>
        <w:t></w:t>
      </w:r>
      <w:r w:rsidRPr="00E41F34">
        <w:rPr>
          <w:rFonts w:hint="eastAsia"/>
          <w:lang w:val="en-US"/>
        </w:rPr>
        <w:t>але</w:t>
      </w:r>
      <w:r w:rsidRPr="00E41F34">
        <w:rPr>
          <w:lang w:val="en-US"/>
        </w:rPr>
        <w:t></w:t>
      </w:r>
      <w:r w:rsidRPr="00E41F34">
        <w:rPr>
          <w:rFonts w:hint="eastAsia"/>
          <w:lang w:val="en-US"/>
        </w:rPr>
        <w:t>відтворення</w:t>
      </w:r>
      <w:r w:rsidRPr="00E41F34">
        <w:rPr>
          <w:lang w:val="en-US"/>
        </w:rPr>
        <w:t></w:t>
      </w:r>
      <w:r w:rsidRPr="00E41F34">
        <w:rPr>
          <w:rFonts w:hint="eastAsia"/>
          <w:lang w:val="en-US"/>
        </w:rPr>
        <w:t>системи</w:t>
      </w:r>
      <w:r w:rsidRPr="00E41F34">
        <w:rPr>
          <w:lang w:val="en-US"/>
        </w:rPr>
        <w:t></w:t>
      </w:r>
      <w:r w:rsidRPr="00E41F34">
        <w:rPr>
          <w:lang w:val="en-US"/>
        </w:rPr>
        <w:t></w:t>
      </w:r>
      <w:r w:rsidRPr="00E41F34">
        <w:rPr>
          <w:rFonts w:hint="eastAsia"/>
          <w:lang w:val="en-US"/>
        </w:rPr>
        <w:t>яка</w:t>
      </w:r>
      <w:r w:rsidRPr="00E41F34">
        <w:rPr>
          <w:lang w:val="en-US"/>
        </w:rPr>
        <w:t></w:t>
      </w:r>
      <w:r w:rsidRPr="00E41F34">
        <w:rPr>
          <w:rFonts w:hint="eastAsia"/>
          <w:lang w:val="en-US"/>
        </w:rPr>
        <w:t>виокремлює</w:t>
      </w:r>
    </w:p>
    <w:p w:rsidR="00E41F34" w:rsidRPr="00E41F34" w:rsidRDefault="00E41F34" w:rsidP="00E41F34">
      <w:pPr>
        <w:rPr>
          <w:lang w:val="en-US"/>
        </w:rPr>
      </w:pPr>
      <w:r w:rsidRPr="00E41F34">
        <w:rPr>
          <w:rFonts w:hint="eastAsia"/>
          <w:lang w:val="en-US"/>
        </w:rPr>
        <w:t>себе</w:t>
      </w:r>
      <w:r w:rsidRPr="00E41F34">
        <w:rPr>
          <w:lang w:val="en-US"/>
        </w:rPr>
        <w:t></w:t>
      </w:r>
      <w:r w:rsidRPr="00E41F34">
        <w:rPr>
          <w:rFonts w:hint="eastAsia"/>
          <w:lang w:val="en-US"/>
        </w:rPr>
        <w:t>зі</w:t>
      </w:r>
      <w:r w:rsidRPr="00E41F34">
        <w:rPr>
          <w:lang w:val="en-US"/>
        </w:rPr>
        <w:t></w:t>
      </w:r>
      <w:r w:rsidRPr="00E41F34">
        <w:rPr>
          <w:rFonts w:hint="eastAsia"/>
          <w:lang w:val="en-US"/>
        </w:rPr>
        <w:t>свого</w:t>
      </w:r>
      <w:r w:rsidRPr="00E41F34">
        <w:rPr>
          <w:lang w:val="en-US"/>
        </w:rPr>
        <w:t></w:t>
      </w:r>
      <w:r w:rsidRPr="00E41F34">
        <w:rPr>
          <w:rFonts w:hint="eastAsia"/>
          <w:lang w:val="en-US"/>
        </w:rPr>
        <w:t>навколишнього</w:t>
      </w:r>
      <w:r w:rsidRPr="00E41F34">
        <w:rPr>
          <w:lang w:val="en-US"/>
        </w:rPr>
        <w:t></w:t>
      </w:r>
      <w:r w:rsidRPr="00E41F34">
        <w:rPr>
          <w:rFonts w:hint="eastAsia"/>
          <w:lang w:val="en-US"/>
        </w:rPr>
        <w:t>світу</w:t>
      </w:r>
      <w:r w:rsidRPr="00E41F34">
        <w:rPr>
          <w:lang w:val="en-US"/>
        </w:rPr>
        <w:t></w:t>
      </w:r>
      <w:r w:rsidRPr="00E41F34">
        <w:rPr>
          <w:lang w:val="en-US"/>
        </w:rPr>
        <w:t></w:t>
      </w:r>
      <w:r w:rsidRPr="00E41F34">
        <w:rPr>
          <w:rFonts w:hint="eastAsia"/>
          <w:lang w:val="en-US"/>
        </w:rPr>
        <w:t>Воно</w:t>
      </w:r>
      <w:r w:rsidRPr="00E41F34">
        <w:rPr>
          <w:lang w:val="en-US"/>
        </w:rPr>
        <w:t></w:t>
      </w:r>
      <w:r w:rsidRPr="00E41F34">
        <w:rPr>
          <w:rFonts w:hint="eastAsia"/>
          <w:lang w:val="en-US"/>
        </w:rPr>
        <w:t>зобов’язане</w:t>
      </w:r>
      <w:r w:rsidRPr="00E41F34">
        <w:rPr>
          <w:lang w:val="en-US"/>
        </w:rPr>
        <w:t></w:t>
      </w:r>
      <w:r w:rsidRPr="00E41F34">
        <w:rPr>
          <w:rFonts w:hint="eastAsia"/>
          <w:lang w:val="en-US"/>
        </w:rPr>
        <w:t>своєю</w:t>
      </w:r>
      <w:r w:rsidRPr="00E41F34">
        <w:rPr>
          <w:lang w:val="en-US"/>
        </w:rPr>
        <w:t></w:t>
      </w:r>
      <w:r w:rsidRPr="00E41F34">
        <w:rPr>
          <w:rFonts w:hint="eastAsia"/>
          <w:lang w:val="en-US"/>
        </w:rPr>
        <w:t>єдністю</w:t>
      </w:r>
      <w:r w:rsidRPr="00E41F34">
        <w:rPr>
          <w:lang w:val="en-US"/>
        </w:rPr>
        <w:t></w:t>
      </w:r>
      <w:r w:rsidRPr="00E41F34">
        <w:rPr>
          <w:rFonts w:hint="eastAsia"/>
          <w:lang w:val="en-US"/>
        </w:rPr>
        <w:t>не</w:t>
      </w:r>
    </w:p>
    <w:p w:rsidR="00E41F34" w:rsidRPr="00E41F34" w:rsidRDefault="00E41F34" w:rsidP="00E41F34">
      <w:pPr>
        <w:rPr>
          <w:lang w:val="en-US"/>
        </w:rPr>
      </w:pPr>
      <w:r w:rsidRPr="00E41F34">
        <w:rPr>
          <w:rFonts w:hint="eastAsia"/>
          <w:lang w:val="en-US"/>
        </w:rPr>
        <w:t>тотожності</w:t>
      </w:r>
      <w:r w:rsidRPr="00E41F34">
        <w:rPr>
          <w:lang w:val="en-US"/>
        </w:rPr>
        <w:t></w:t>
      </w:r>
      <w:r w:rsidRPr="00E41F34">
        <w:rPr>
          <w:rFonts w:hint="eastAsia"/>
          <w:lang w:val="en-US"/>
        </w:rPr>
        <w:t>цілого</w:t>
      </w:r>
      <w:r w:rsidRPr="00E41F34">
        <w:rPr>
          <w:lang w:val="en-US"/>
        </w:rPr>
        <w:t></w:t>
      </w:r>
      <w:r w:rsidRPr="00E41F34">
        <w:rPr>
          <w:lang w:val="en-US"/>
        </w:rPr>
        <w:t></w:t>
      </w:r>
      <w:r w:rsidRPr="00E41F34">
        <w:rPr>
          <w:rFonts w:hint="eastAsia"/>
          <w:lang w:val="en-US"/>
        </w:rPr>
        <w:t>а</w:t>
      </w:r>
      <w:r w:rsidRPr="00E41F34">
        <w:rPr>
          <w:lang w:val="en-US"/>
        </w:rPr>
        <w:t></w:t>
      </w:r>
      <w:r w:rsidRPr="00E41F34">
        <w:rPr>
          <w:rFonts w:hint="eastAsia"/>
          <w:lang w:val="en-US"/>
        </w:rPr>
        <w:t>відмінності</w:t>
      </w:r>
      <w:r w:rsidRPr="00E41F34">
        <w:rPr>
          <w:lang w:val="en-US"/>
        </w:rPr>
        <w:t></w:t>
      </w:r>
      <w:r w:rsidRPr="00E41F34">
        <w:rPr>
          <w:rFonts w:hint="eastAsia"/>
          <w:lang w:val="en-US"/>
        </w:rPr>
        <w:t>від</w:t>
      </w:r>
      <w:r w:rsidRPr="00E41F34">
        <w:rPr>
          <w:lang w:val="en-US"/>
        </w:rPr>
        <w:t></w:t>
      </w:r>
      <w:r w:rsidRPr="00E41F34">
        <w:rPr>
          <w:rFonts w:hint="eastAsia"/>
          <w:lang w:val="en-US"/>
        </w:rPr>
        <w:t>навколишнього</w:t>
      </w:r>
      <w:r w:rsidRPr="00E41F34">
        <w:rPr>
          <w:lang w:val="en-US"/>
        </w:rPr>
        <w:t></w:t>
      </w:r>
      <w:r w:rsidRPr="00E41F34">
        <w:rPr>
          <w:rFonts w:hint="eastAsia"/>
          <w:lang w:val="en-US"/>
        </w:rPr>
        <w:t>світу</w:t>
      </w:r>
      <w:r w:rsidRPr="00E41F34">
        <w:rPr>
          <w:lang w:val="en-US"/>
        </w:rPr>
        <w:t></w:t>
      </w:r>
      <w:r w:rsidRPr="00E41F34">
        <w:rPr>
          <w:lang w:val="en-US"/>
        </w:rPr>
        <w:t></w:t>
      </w:r>
      <w:r w:rsidRPr="00E41F34">
        <w:rPr>
          <w:rFonts w:hint="eastAsia"/>
          <w:lang w:val="en-US"/>
        </w:rPr>
        <w:t>Для</w:t>
      </w:r>
      <w:r w:rsidRPr="00E41F34">
        <w:rPr>
          <w:lang w:val="en-US"/>
        </w:rPr>
        <w:t></w:t>
      </w:r>
      <w:r w:rsidRPr="00E41F34">
        <w:rPr>
          <w:rFonts w:hint="eastAsia"/>
          <w:lang w:val="en-US"/>
        </w:rPr>
        <w:t>позначення</w:t>
      </w:r>
    </w:p>
    <w:p w:rsidR="00E41F34" w:rsidRPr="00E41F34" w:rsidRDefault="00E41F34" w:rsidP="00E41F34">
      <w:pPr>
        <w:rPr>
          <w:lang w:val="en-US"/>
        </w:rPr>
      </w:pPr>
      <w:r w:rsidRPr="00E41F34">
        <w:rPr>
          <w:rFonts w:hint="eastAsia"/>
          <w:lang w:val="en-US"/>
        </w:rPr>
        <w:t>зв’язку</w:t>
      </w:r>
      <w:r w:rsidRPr="00E41F34">
        <w:rPr>
          <w:lang w:val="en-US"/>
        </w:rPr>
        <w:t></w:t>
      </w:r>
      <w:r w:rsidRPr="00E41F34">
        <w:rPr>
          <w:rFonts w:hint="eastAsia"/>
          <w:lang w:val="en-US"/>
        </w:rPr>
        <w:t>системи</w:t>
      </w:r>
      <w:r w:rsidRPr="00E41F34">
        <w:rPr>
          <w:lang w:val="en-US"/>
        </w:rPr>
        <w:t></w:t>
      </w:r>
      <w:r w:rsidRPr="00E41F34">
        <w:rPr>
          <w:rFonts w:hint="eastAsia"/>
          <w:lang w:val="en-US"/>
        </w:rPr>
        <w:t>із</w:t>
      </w:r>
      <w:r w:rsidRPr="00E41F34">
        <w:rPr>
          <w:lang w:val="en-US"/>
        </w:rPr>
        <w:t></w:t>
      </w:r>
      <w:r w:rsidRPr="00E41F34">
        <w:rPr>
          <w:rFonts w:hint="eastAsia"/>
          <w:lang w:val="en-US"/>
        </w:rPr>
        <w:t>довкіллям</w:t>
      </w:r>
      <w:r w:rsidRPr="00E41F34">
        <w:rPr>
          <w:lang w:val="en-US"/>
        </w:rPr>
        <w:t></w:t>
      </w:r>
      <w:r w:rsidRPr="00E41F34">
        <w:rPr>
          <w:rFonts w:hint="eastAsia"/>
          <w:lang w:val="en-US"/>
        </w:rPr>
        <w:t>Н</w:t>
      </w:r>
      <w:r w:rsidRPr="00E41F34">
        <w:rPr>
          <w:lang w:val="en-US"/>
        </w:rPr>
        <w:t></w:t>
      </w:r>
      <w:r w:rsidRPr="00E41F34">
        <w:rPr>
          <w:lang w:val="en-US"/>
        </w:rPr>
        <w:t></w:t>
      </w:r>
      <w:r w:rsidRPr="00E41F34">
        <w:rPr>
          <w:rFonts w:hint="eastAsia"/>
          <w:lang w:val="en-US"/>
        </w:rPr>
        <w:t>Луман</w:t>
      </w:r>
      <w:r w:rsidRPr="00E41F34">
        <w:rPr>
          <w:lang w:val="en-US"/>
        </w:rPr>
        <w:t></w:t>
      </w:r>
      <w:r w:rsidRPr="00E41F34">
        <w:rPr>
          <w:rFonts w:hint="eastAsia"/>
          <w:lang w:val="en-US"/>
        </w:rPr>
        <w:t>ввів</w:t>
      </w:r>
      <w:r w:rsidRPr="00E41F34">
        <w:rPr>
          <w:lang w:val="en-US"/>
        </w:rPr>
        <w:t></w:t>
      </w:r>
      <w:r w:rsidRPr="00E41F34">
        <w:rPr>
          <w:rFonts w:hint="eastAsia"/>
          <w:lang w:val="en-US"/>
        </w:rPr>
        <w:t>поняття</w:t>
      </w:r>
      <w:r w:rsidRPr="00E41F34">
        <w:rPr>
          <w:lang w:val="en-US"/>
        </w:rPr>
        <w:t></w:t>
      </w:r>
      <w:r w:rsidRPr="00E41F34">
        <w:rPr>
          <w:lang w:val="en-US"/>
        </w:rPr>
        <w:t></w:t>
      </w:r>
      <w:r w:rsidRPr="00E41F34">
        <w:rPr>
          <w:rFonts w:hint="eastAsia"/>
          <w:lang w:val="en-US"/>
        </w:rPr>
        <w:t>структурного</w:t>
      </w:r>
    </w:p>
    <w:p w:rsidR="00E41F34" w:rsidRPr="00E41F34" w:rsidRDefault="00E41F34" w:rsidP="00E41F34">
      <w:pPr>
        <w:rPr>
          <w:lang w:val="en-US"/>
        </w:rPr>
      </w:pPr>
      <w:r w:rsidRPr="00E41F34">
        <w:rPr>
          <w:rFonts w:hint="eastAsia"/>
          <w:lang w:val="en-US"/>
        </w:rPr>
        <w:t>сполучення</w:t>
      </w:r>
      <w:r w:rsidRPr="00E41F34">
        <w:rPr>
          <w:lang w:val="en-US"/>
        </w:rPr>
        <w:t></w:t>
      </w:r>
      <w:r w:rsidRPr="00E41F34">
        <w:rPr>
          <w:lang w:val="en-US"/>
        </w:rPr>
        <w:t></w:t>
      </w:r>
      <w:r w:rsidRPr="00E41F34">
        <w:rPr>
          <w:lang w:val="en-US"/>
        </w:rPr>
        <w:t></w:t>
      </w:r>
      <w:r w:rsidRPr="00E41F34">
        <w:rPr>
          <w:rFonts w:hint="eastAsia"/>
          <w:lang w:val="en-US"/>
        </w:rPr>
        <w:t>яке</w:t>
      </w:r>
      <w:r w:rsidRPr="00E41F34">
        <w:rPr>
          <w:lang w:val="en-US"/>
        </w:rPr>
        <w:t></w:t>
      </w:r>
      <w:r w:rsidRPr="00E41F34">
        <w:rPr>
          <w:rFonts w:hint="eastAsia"/>
          <w:lang w:val="en-US"/>
        </w:rPr>
        <w:t>означає</w:t>
      </w:r>
      <w:r w:rsidRPr="00E41F34">
        <w:rPr>
          <w:lang w:val="en-US"/>
        </w:rPr>
        <w:t></w:t>
      </w:r>
      <w:r w:rsidRPr="00E41F34">
        <w:rPr>
          <w:lang w:val="en-US"/>
        </w:rPr>
        <w:t></w:t>
      </w:r>
      <w:r w:rsidRPr="00E41F34">
        <w:rPr>
          <w:rFonts w:hint="eastAsia"/>
          <w:lang w:val="en-US"/>
        </w:rPr>
        <w:t>що</w:t>
      </w:r>
      <w:r w:rsidRPr="00E41F34">
        <w:rPr>
          <w:lang w:val="en-US"/>
        </w:rPr>
        <w:t></w:t>
      </w:r>
      <w:r w:rsidRPr="00E41F34">
        <w:rPr>
          <w:rFonts w:hint="eastAsia"/>
          <w:lang w:val="en-US"/>
        </w:rPr>
        <w:t>довкілля</w:t>
      </w:r>
      <w:r w:rsidRPr="00E41F34">
        <w:rPr>
          <w:lang w:val="en-US"/>
        </w:rPr>
        <w:t></w:t>
      </w:r>
      <w:r w:rsidRPr="00E41F34">
        <w:rPr>
          <w:rFonts w:hint="eastAsia"/>
          <w:lang w:val="en-US"/>
        </w:rPr>
        <w:t>не</w:t>
      </w:r>
      <w:r w:rsidRPr="00E41F34">
        <w:rPr>
          <w:lang w:val="en-US"/>
        </w:rPr>
        <w:t></w:t>
      </w:r>
      <w:r w:rsidRPr="00E41F34">
        <w:rPr>
          <w:rFonts w:hint="eastAsia"/>
          <w:lang w:val="en-US"/>
        </w:rPr>
        <w:t>управляє</w:t>
      </w:r>
      <w:r w:rsidRPr="00E41F34">
        <w:rPr>
          <w:lang w:val="en-US"/>
        </w:rPr>
        <w:t></w:t>
      </w:r>
      <w:r w:rsidRPr="00E41F34">
        <w:rPr>
          <w:rFonts w:hint="eastAsia"/>
          <w:lang w:val="en-US"/>
        </w:rPr>
        <w:t>всіма</w:t>
      </w:r>
      <w:r w:rsidRPr="00E41F34">
        <w:rPr>
          <w:lang w:val="en-US"/>
        </w:rPr>
        <w:t></w:t>
      </w:r>
      <w:r w:rsidRPr="00E41F34">
        <w:rPr>
          <w:rFonts w:hint="eastAsia"/>
          <w:lang w:val="en-US"/>
        </w:rPr>
        <w:t>операціями</w:t>
      </w:r>
    </w:p>
    <w:p w:rsidR="00E41F34" w:rsidRPr="00E41F34" w:rsidRDefault="00E41F34" w:rsidP="00E41F34">
      <w:pPr>
        <w:rPr>
          <w:lang w:val="en-US"/>
        </w:rPr>
      </w:pPr>
      <w:r w:rsidRPr="00E41F34">
        <w:rPr>
          <w:rFonts w:hint="eastAsia"/>
          <w:lang w:val="en-US"/>
        </w:rPr>
        <w:t>системи</w:t>
      </w:r>
      <w:r w:rsidRPr="00E41F34">
        <w:rPr>
          <w:lang w:val="en-US"/>
        </w:rPr>
        <w:t></w:t>
      </w:r>
      <w:r w:rsidRPr="00E41F34">
        <w:rPr>
          <w:lang w:val="en-US"/>
        </w:rPr>
        <w:t></w:t>
      </w:r>
      <w:r w:rsidRPr="00E41F34">
        <w:rPr>
          <w:rFonts w:hint="eastAsia"/>
          <w:lang w:val="en-US"/>
        </w:rPr>
        <w:t>але</w:t>
      </w:r>
      <w:r w:rsidRPr="00E41F34">
        <w:rPr>
          <w:lang w:val="en-US"/>
        </w:rPr>
        <w:t></w:t>
      </w:r>
      <w:r w:rsidRPr="00E41F34">
        <w:rPr>
          <w:rFonts w:hint="eastAsia"/>
          <w:lang w:val="en-US"/>
        </w:rPr>
        <w:t>воно</w:t>
      </w:r>
      <w:r w:rsidRPr="00E41F34">
        <w:rPr>
          <w:lang w:val="en-US"/>
        </w:rPr>
        <w:t></w:t>
      </w:r>
      <w:r w:rsidRPr="00E41F34">
        <w:rPr>
          <w:rFonts w:hint="eastAsia"/>
          <w:lang w:val="en-US"/>
        </w:rPr>
        <w:t>може</w:t>
      </w:r>
      <w:r w:rsidRPr="00E41F34">
        <w:rPr>
          <w:lang w:val="en-US"/>
        </w:rPr>
        <w:t></w:t>
      </w:r>
      <w:r w:rsidRPr="00E41F34">
        <w:rPr>
          <w:rFonts w:hint="eastAsia"/>
          <w:lang w:val="en-US"/>
        </w:rPr>
        <w:t>порушувати</w:t>
      </w:r>
      <w:r w:rsidRPr="00E41F34">
        <w:rPr>
          <w:lang w:val="en-US"/>
        </w:rPr>
        <w:t></w:t>
      </w:r>
      <w:r w:rsidRPr="00E41F34">
        <w:rPr>
          <w:rFonts w:hint="eastAsia"/>
          <w:lang w:val="en-US"/>
        </w:rPr>
        <w:t>деякі</w:t>
      </w:r>
      <w:r w:rsidRPr="00E41F34">
        <w:rPr>
          <w:lang w:val="en-US"/>
        </w:rPr>
        <w:t></w:t>
      </w:r>
      <w:r w:rsidRPr="00E41F34">
        <w:rPr>
          <w:rFonts w:hint="eastAsia"/>
          <w:lang w:val="en-US"/>
        </w:rPr>
        <w:t>з</w:t>
      </w:r>
      <w:r w:rsidRPr="00E41F34">
        <w:rPr>
          <w:lang w:val="en-US"/>
        </w:rPr>
        <w:t></w:t>
      </w:r>
      <w:r w:rsidRPr="00E41F34">
        <w:rPr>
          <w:rFonts w:hint="eastAsia"/>
          <w:lang w:val="en-US"/>
        </w:rPr>
        <w:t>них</w:t>
      </w:r>
      <w:r w:rsidRPr="00E41F34">
        <w:rPr>
          <w:lang w:val="en-US"/>
        </w:rPr>
        <w:t></w:t>
      </w:r>
      <w:r w:rsidRPr="00E41F34">
        <w:rPr>
          <w:lang w:val="en-US"/>
        </w:rPr>
        <w:t></w:t>
      </w:r>
      <w:r w:rsidRPr="00E41F34">
        <w:rPr>
          <w:rFonts w:hint="eastAsia"/>
          <w:lang w:val="en-US"/>
        </w:rPr>
        <w:t>утворюючи</w:t>
      </w:r>
      <w:r w:rsidRPr="00E41F34">
        <w:rPr>
          <w:lang w:val="en-US"/>
        </w:rPr>
        <w:t></w:t>
      </w:r>
      <w:r w:rsidRPr="00E41F34">
        <w:rPr>
          <w:rFonts w:hint="eastAsia"/>
          <w:lang w:val="en-US"/>
        </w:rPr>
        <w:t>деякі</w:t>
      </w:r>
      <w:r w:rsidRPr="00E41F34">
        <w:rPr>
          <w:lang w:val="en-US"/>
        </w:rPr>
        <w:t></w:t>
      </w:r>
      <w:r w:rsidRPr="00E41F34">
        <w:rPr>
          <w:rFonts w:hint="eastAsia"/>
          <w:lang w:val="en-US"/>
        </w:rPr>
        <w:t>специфічні</w:t>
      </w:r>
    </w:p>
    <w:p w:rsidR="00E41F34" w:rsidRPr="00E41F34" w:rsidRDefault="00E41F34" w:rsidP="00E41F34">
      <w:r w:rsidRPr="00E41F34">
        <w:rPr>
          <w:rFonts w:hint="eastAsia"/>
        </w:rPr>
        <w:t>прикордонні</w:t>
      </w:r>
      <w:r w:rsidRPr="00E41F34">
        <w:rPr>
          <w:lang w:val="en-US"/>
        </w:rPr>
        <w:t></w:t>
      </w:r>
      <w:r w:rsidRPr="00E41F34">
        <w:rPr>
          <w:rFonts w:hint="eastAsia"/>
        </w:rPr>
        <w:t>структурні</w:t>
      </w:r>
      <w:r w:rsidRPr="00E41F34">
        <w:rPr>
          <w:lang w:val="en-US"/>
        </w:rPr>
        <w:t></w:t>
      </w:r>
      <w:r w:rsidRPr="00E41F34">
        <w:rPr>
          <w:rFonts w:hint="eastAsia"/>
        </w:rPr>
        <w:t>сполучення</w:t>
      </w:r>
      <w:r w:rsidRPr="00E41F34">
        <w:rPr>
          <w:lang w:val="en-US"/>
        </w:rPr>
        <w:t></w:t>
      </w:r>
      <w:r w:rsidRPr="00E41F34">
        <w:rPr>
          <w:lang w:val="en-US"/>
        </w:rPr>
        <w:t></w:t>
      </w:r>
      <w:r w:rsidRPr="00E41F34">
        <w:rPr>
          <w:rFonts w:hint="eastAsia"/>
        </w:rPr>
        <w:t>що</w:t>
      </w:r>
      <w:r w:rsidRPr="00E41F34">
        <w:rPr>
          <w:lang w:val="en-US"/>
        </w:rPr>
        <w:t></w:t>
      </w:r>
      <w:r w:rsidRPr="00E41F34">
        <w:rPr>
          <w:rFonts w:hint="eastAsia"/>
        </w:rPr>
        <w:t>викликає</w:t>
      </w:r>
      <w:r w:rsidRPr="00E41F34">
        <w:rPr>
          <w:lang w:val="en-US"/>
        </w:rPr>
        <w:t></w:t>
      </w:r>
      <w:r w:rsidRPr="00E41F34">
        <w:rPr>
          <w:rFonts w:hint="eastAsia"/>
        </w:rPr>
        <w:t>структурні</w:t>
      </w:r>
      <w:r w:rsidRPr="00E41F34">
        <w:rPr>
          <w:lang w:val="en-US"/>
        </w:rPr>
        <w:t></w:t>
      </w:r>
      <w:r w:rsidRPr="00E41F34">
        <w:rPr>
          <w:rFonts w:hint="eastAsia"/>
        </w:rPr>
        <w:t>зміни</w:t>
      </w:r>
      <w:r w:rsidRPr="00E41F34">
        <w:rPr>
          <w:lang w:val="en-US"/>
        </w:rPr>
        <w:t></w:t>
      </w:r>
      <w:r w:rsidRPr="00E41F34">
        <w:rPr>
          <w:rFonts w:hint="eastAsia"/>
        </w:rPr>
        <w:t>системи</w:t>
      </w:r>
      <w:r w:rsidRPr="00E41F34">
        <w:rPr>
          <w:lang w:val="en-US"/>
        </w:rPr>
        <w:t></w:t>
      </w:r>
    </w:p>
    <w:p w:rsidR="00E41F34" w:rsidRPr="00E41F34" w:rsidRDefault="00E41F34" w:rsidP="00E41F34">
      <w:r w:rsidRPr="00E41F34">
        <w:rPr>
          <w:lang w:val="en-US"/>
        </w:rPr>
        <w:t></w:t>
      </w:r>
      <w:r w:rsidRPr="00E41F34">
        <w:rPr>
          <w:lang w:val="en-US"/>
        </w:rPr>
        <w:t></w:t>
      </w:r>
      <w:r w:rsidRPr="00E41F34">
        <w:rPr>
          <w:lang w:val="en-US"/>
        </w:rPr>
        <w:t></w:t>
      </w:r>
      <w:r w:rsidRPr="00E41F34">
        <w:rPr>
          <w:rFonts w:hint="eastAsia"/>
        </w:rPr>
        <w:t>Проаналізовано</w:t>
      </w:r>
      <w:r w:rsidRPr="00E41F34">
        <w:rPr>
          <w:lang w:val="en-US"/>
        </w:rPr>
        <w:t></w:t>
      </w:r>
      <w:r w:rsidRPr="00E41F34">
        <w:rPr>
          <w:lang w:val="en-US"/>
        </w:rPr>
        <w:t></w:t>
      </w:r>
      <w:r w:rsidRPr="00E41F34">
        <w:rPr>
          <w:rFonts w:hint="eastAsia"/>
        </w:rPr>
        <w:t>що</w:t>
      </w:r>
      <w:r w:rsidRPr="00E41F34">
        <w:rPr>
          <w:lang w:val="en-US"/>
        </w:rPr>
        <w:t></w:t>
      </w:r>
      <w:r w:rsidRPr="00E41F34">
        <w:rPr>
          <w:rFonts w:hint="eastAsia"/>
        </w:rPr>
        <w:t>одним</w:t>
      </w:r>
      <w:r w:rsidRPr="00E41F34">
        <w:rPr>
          <w:lang w:val="en-US"/>
        </w:rPr>
        <w:t></w:t>
      </w:r>
      <w:r w:rsidRPr="00E41F34">
        <w:rPr>
          <w:rFonts w:hint="eastAsia"/>
        </w:rPr>
        <w:t>з</w:t>
      </w:r>
      <w:r w:rsidRPr="00E41F34">
        <w:rPr>
          <w:lang w:val="en-US"/>
        </w:rPr>
        <w:t></w:t>
      </w:r>
      <w:r w:rsidRPr="00E41F34">
        <w:rPr>
          <w:rFonts w:hint="eastAsia"/>
        </w:rPr>
        <w:t>ключових</w:t>
      </w:r>
      <w:r w:rsidRPr="00E41F34">
        <w:rPr>
          <w:lang w:val="en-US"/>
        </w:rPr>
        <w:t></w:t>
      </w:r>
      <w:r w:rsidRPr="00E41F34">
        <w:rPr>
          <w:rFonts w:hint="eastAsia"/>
        </w:rPr>
        <w:t>понять</w:t>
      </w:r>
      <w:r w:rsidRPr="00E41F34">
        <w:rPr>
          <w:lang w:val="en-US"/>
        </w:rPr>
        <w:t></w:t>
      </w:r>
      <w:r w:rsidRPr="00E41F34">
        <w:rPr>
          <w:rFonts w:hint="eastAsia"/>
        </w:rPr>
        <w:t>Лумана</w:t>
      </w:r>
      <w:r w:rsidRPr="00E41F34">
        <w:rPr>
          <w:lang w:val="en-US"/>
        </w:rPr>
        <w:t></w:t>
      </w:r>
      <w:r w:rsidRPr="00E41F34">
        <w:rPr>
          <w:rFonts w:hint="eastAsia"/>
        </w:rPr>
        <w:t>є</w:t>
      </w:r>
      <w:r w:rsidRPr="00E41F34">
        <w:rPr>
          <w:lang w:val="en-US"/>
        </w:rPr>
        <w:t></w:t>
      </w:r>
      <w:r w:rsidRPr="00E41F34">
        <w:rPr>
          <w:rFonts w:hint="eastAsia"/>
        </w:rPr>
        <w:t>поняття</w:t>
      </w:r>
    </w:p>
    <w:p w:rsidR="00E41F34" w:rsidRPr="00E41F34" w:rsidRDefault="00E41F34" w:rsidP="00E41F34">
      <w:r w:rsidRPr="00E41F34">
        <w:rPr>
          <w:lang w:val="en-US"/>
        </w:rPr>
        <w:t></w:t>
      </w:r>
      <w:r w:rsidRPr="00E41F34">
        <w:rPr>
          <w:rFonts w:hint="eastAsia"/>
        </w:rPr>
        <w:t>аутопоезису</w:t>
      </w:r>
      <w:r w:rsidRPr="00E41F34">
        <w:rPr>
          <w:lang w:val="en-US"/>
        </w:rPr>
        <w:t></w:t>
      </w:r>
      <w:r w:rsidRPr="00E41F34">
        <w:rPr>
          <w:lang w:val="en-US"/>
        </w:rPr>
        <w:t></w:t>
      </w:r>
      <w:r w:rsidRPr="00E41F34">
        <w:rPr>
          <w:lang w:val="en-US"/>
        </w:rPr>
        <w:t></w:t>
      </w:r>
      <w:r w:rsidRPr="00E41F34">
        <w:rPr>
          <w:rFonts w:hint="eastAsia"/>
        </w:rPr>
        <w:t>що</w:t>
      </w:r>
      <w:r w:rsidRPr="00E41F34">
        <w:rPr>
          <w:lang w:val="en-US"/>
        </w:rPr>
        <w:t></w:t>
      </w:r>
      <w:r w:rsidRPr="00E41F34">
        <w:rPr>
          <w:rFonts w:hint="eastAsia"/>
        </w:rPr>
        <w:t>означає</w:t>
      </w:r>
      <w:r w:rsidRPr="00E41F34">
        <w:rPr>
          <w:lang w:val="en-US"/>
        </w:rPr>
        <w:t></w:t>
      </w:r>
      <w:r w:rsidRPr="00E41F34">
        <w:rPr>
          <w:rFonts w:hint="eastAsia"/>
        </w:rPr>
        <w:t>–</w:t>
      </w:r>
      <w:r w:rsidRPr="00E41F34">
        <w:rPr>
          <w:lang w:val="en-US"/>
        </w:rPr>
        <w:t></w:t>
      </w:r>
      <w:r w:rsidRPr="00E41F34">
        <w:rPr>
          <w:rFonts w:hint="eastAsia"/>
        </w:rPr>
        <w:t>система</w:t>
      </w:r>
      <w:r w:rsidRPr="00E41F34">
        <w:rPr>
          <w:lang w:val="en-US"/>
        </w:rPr>
        <w:t></w:t>
      </w:r>
      <w:r w:rsidRPr="00E41F34">
        <w:rPr>
          <w:rFonts w:hint="eastAsia"/>
        </w:rPr>
        <w:t>може</w:t>
      </w:r>
      <w:r w:rsidRPr="00E41F34">
        <w:rPr>
          <w:lang w:val="en-US"/>
        </w:rPr>
        <w:t></w:t>
      </w:r>
      <w:r w:rsidRPr="00E41F34">
        <w:rPr>
          <w:rFonts w:hint="eastAsia"/>
        </w:rPr>
        <w:t>виробляти</w:t>
      </w:r>
      <w:r w:rsidRPr="00E41F34">
        <w:rPr>
          <w:lang w:val="en-US"/>
        </w:rPr>
        <w:t></w:t>
      </w:r>
      <w:r w:rsidRPr="00E41F34">
        <w:rPr>
          <w:rFonts w:hint="eastAsia"/>
        </w:rPr>
        <w:t>свої</w:t>
      </w:r>
      <w:r w:rsidRPr="00E41F34">
        <w:rPr>
          <w:lang w:val="en-US"/>
        </w:rPr>
        <w:t></w:t>
      </w:r>
      <w:r w:rsidRPr="00E41F34">
        <w:rPr>
          <w:rFonts w:hint="eastAsia"/>
        </w:rPr>
        <w:t>власні</w:t>
      </w:r>
      <w:r w:rsidRPr="00E41F34">
        <w:rPr>
          <w:lang w:val="en-US"/>
        </w:rPr>
        <w:t></w:t>
      </w:r>
      <w:r w:rsidRPr="00E41F34">
        <w:rPr>
          <w:rFonts w:hint="eastAsia"/>
        </w:rPr>
        <w:t>операції</w:t>
      </w:r>
    </w:p>
    <w:p w:rsidR="00E41F34" w:rsidRPr="00E41F34" w:rsidRDefault="00E41F34" w:rsidP="00E41F34">
      <w:r w:rsidRPr="00E41F34">
        <w:rPr>
          <w:rFonts w:hint="eastAsia"/>
        </w:rPr>
        <w:t>тільки</w:t>
      </w:r>
      <w:r w:rsidRPr="00E41F34">
        <w:rPr>
          <w:lang w:val="en-US"/>
        </w:rPr>
        <w:t></w:t>
      </w:r>
      <w:r w:rsidRPr="00E41F34">
        <w:rPr>
          <w:rFonts w:hint="eastAsia"/>
        </w:rPr>
        <w:t>через</w:t>
      </w:r>
      <w:r w:rsidRPr="00E41F34">
        <w:rPr>
          <w:lang w:val="en-US"/>
        </w:rPr>
        <w:t></w:t>
      </w:r>
      <w:r w:rsidRPr="00E41F34">
        <w:rPr>
          <w:rFonts w:hint="eastAsia"/>
        </w:rPr>
        <w:t>мережу</w:t>
      </w:r>
      <w:r w:rsidRPr="00E41F34">
        <w:rPr>
          <w:lang w:val="en-US"/>
        </w:rPr>
        <w:t></w:t>
      </w:r>
      <w:r w:rsidRPr="00E41F34">
        <w:rPr>
          <w:rFonts w:hint="eastAsia"/>
        </w:rPr>
        <w:t>своїх</w:t>
      </w:r>
      <w:r w:rsidRPr="00E41F34">
        <w:rPr>
          <w:lang w:val="en-US"/>
        </w:rPr>
        <w:t></w:t>
      </w:r>
      <w:r w:rsidRPr="00E41F34">
        <w:rPr>
          <w:rFonts w:hint="eastAsia"/>
        </w:rPr>
        <w:t>власних</w:t>
      </w:r>
      <w:r w:rsidRPr="00E41F34">
        <w:rPr>
          <w:lang w:val="en-US"/>
        </w:rPr>
        <w:t></w:t>
      </w:r>
      <w:r w:rsidRPr="00E41F34">
        <w:rPr>
          <w:rFonts w:hint="eastAsia"/>
        </w:rPr>
        <w:t>операцій</w:t>
      </w:r>
      <w:r w:rsidRPr="00E41F34">
        <w:rPr>
          <w:lang w:val="en-US"/>
        </w:rPr>
        <w:t></w:t>
      </w:r>
      <w:r w:rsidRPr="00E41F34">
        <w:rPr>
          <w:lang w:val="en-US"/>
        </w:rPr>
        <w:t></w:t>
      </w:r>
      <w:r w:rsidRPr="00E41F34">
        <w:rPr>
          <w:rFonts w:hint="eastAsia"/>
        </w:rPr>
        <w:t>А</w:t>
      </w:r>
      <w:r w:rsidRPr="00E41F34">
        <w:rPr>
          <w:lang w:val="en-US"/>
        </w:rPr>
        <w:t></w:t>
      </w:r>
      <w:r w:rsidRPr="00E41F34">
        <w:rPr>
          <w:rFonts w:hint="eastAsia"/>
        </w:rPr>
        <w:t>мережа</w:t>
      </w:r>
      <w:r w:rsidRPr="00E41F34">
        <w:rPr>
          <w:lang w:val="en-US"/>
        </w:rPr>
        <w:t></w:t>
      </w:r>
      <w:r w:rsidRPr="00E41F34">
        <w:rPr>
          <w:rFonts w:hint="eastAsia"/>
        </w:rPr>
        <w:t>власних</w:t>
      </w:r>
      <w:r w:rsidRPr="00E41F34">
        <w:rPr>
          <w:lang w:val="en-US"/>
        </w:rPr>
        <w:t></w:t>
      </w:r>
      <w:r w:rsidRPr="00E41F34">
        <w:rPr>
          <w:rFonts w:hint="eastAsia"/>
        </w:rPr>
        <w:t>операцій</w:t>
      </w:r>
    </w:p>
    <w:p w:rsidR="00E41F34" w:rsidRPr="00E41F34" w:rsidRDefault="00E41F34" w:rsidP="00E41F34">
      <w:r w:rsidRPr="00E41F34">
        <w:rPr>
          <w:rFonts w:hint="eastAsia"/>
        </w:rPr>
        <w:t>знову</w:t>
      </w:r>
      <w:r w:rsidRPr="00E41F34">
        <w:rPr>
          <w:lang w:val="en-US"/>
        </w:rPr>
        <w:t></w:t>
      </w:r>
      <w:r w:rsidRPr="00E41F34">
        <w:rPr>
          <w:rFonts w:hint="eastAsia"/>
        </w:rPr>
        <w:t>таки</w:t>
      </w:r>
      <w:r w:rsidRPr="00E41F34">
        <w:rPr>
          <w:lang w:val="en-US"/>
        </w:rPr>
        <w:t></w:t>
      </w:r>
      <w:r w:rsidRPr="00E41F34">
        <w:rPr>
          <w:rFonts w:hint="eastAsia"/>
        </w:rPr>
        <w:t>створюється</w:t>
      </w:r>
      <w:r w:rsidRPr="00E41F34">
        <w:rPr>
          <w:lang w:val="en-US"/>
        </w:rPr>
        <w:t></w:t>
      </w:r>
      <w:r w:rsidRPr="00E41F34">
        <w:rPr>
          <w:rFonts w:hint="eastAsia"/>
        </w:rPr>
        <w:t>цими</w:t>
      </w:r>
      <w:r w:rsidRPr="00E41F34">
        <w:rPr>
          <w:lang w:val="en-US"/>
        </w:rPr>
        <w:t></w:t>
      </w:r>
      <w:r w:rsidRPr="00E41F34">
        <w:rPr>
          <w:rFonts w:hint="eastAsia"/>
        </w:rPr>
        <w:t>операціями</w:t>
      </w:r>
      <w:r w:rsidRPr="00E41F34">
        <w:rPr>
          <w:lang w:val="en-US"/>
        </w:rPr>
        <w:t></w:t>
      </w:r>
      <w:r w:rsidRPr="00E41F34">
        <w:rPr>
          <w:lang w:val="en-US"/>
        </w:rPr>
        <w:t></w:t>
      </w:r>
      <w:r w:rsidRPr="00E41F34">
        <w:rPr>
          <w:rFonts w:hint="eastAsia"/>
        </w:rPr>
        <w:t>Поняття</w:t>
      </w:r>
      <w:r w:rsidRPr="00E41F34">
        <w:rPr>
          <w:lang w:val="en-US"/>
        </w:rPr>
        <w:t></w:t>
      </w:r>
      <w:r w:rsidRPr="00E41F34">
        <w:rPr>
          <w:rFonts w:hint="eastAsia"/>
        </w:rPr>
        <w:t>аутопоезиса</w:t>
      </w:r>
      <w:r w:rsidRPr="00E41F34">
        <w:rPr>
          <w:lang w:val="en-US"/>
        </w:rPr>
        <w:t></w:t>
      </w:r>
      <w:r w:rsidRPr="00E41F34">
        <w:rPr>
          <w:rFonts w:hint="eastAsia"/>
        </w:rPr>
        <w:t>призначене</w:t>
      </w:r>
    </w:p>
    <w:p w:rsidR="00E41F34" w:rsidRPr="00E41F34" w:rsidRDefault="00E41F34" w:rsidP="00E41F34">
      <w:r w:rsidRPr="00E41F34">
        <w:rPr>
          <w:rFonts w:hint="eastAsia"/>
        </w:rPr>
        <w:t>для</w:t>
      </w:r>
      <w:r w:rsidRPr="00E41F34">
        <w:rPr>
          <w:lang w:val="en-US"/>
        </w:rPr>
        <w:t></w:t>
      </w:r>
      <w:r w:rsidRPr="00E41F34">
        <w:rPr>
          <w:rFonts w:hint="eastAsia"/>
        </w:rPr>
        <w:t>дослідження</w:t>
      </w:r>
      <w:r w:rsidRPr="00E41F34">
        <w:rPr>
          <w:lang w:val="en-US"/>
        </w:rPr>
        <w:t></w:t>
      </w:r>
      <w:r w:rsidRPr="00E41F34">
        <w:rPr>
          <w:rFonts w:hint="eastAsia"/>
        </w:rPr>
        <w:t>того</w:t>
      </w:r>
      <w:r w:rsidRPr="00E41F34">
        <w:rPr>
          <w:lang w:val="en-US"/>
        </w:rPr>
        <w:t></w:t>
      </w:r>
      <w:r w:rsidRPr="00E41F34">
        <w:rPr>
          <w:lang w:val="en-US"/>
        </w:rPr>
        <w:t></w:t>
      </w:r>
      <w:r w:rsidRPr="00E41F34">
        <w:rPr>
          <w:rFonts w:hint="eastAsia"/>
        </w:rPr>
        <w:t>що</w:t>
      </w:r>
      <w:r w:rsidRPr="00E41F34">
        <w:rPr>
          <w:lang w:val="en-US"/>
        </w:rPr>
        <w:t></w:t>
      </w:r>
      <w:r w:rsidRPr="00E41F34">
        <w:rPr>
          <w:rFonts w:hint="eastAsia"/>
        </w:rPr>
        <w:t>відбувається</w:t>
      </w:r>
      <w:r w:rsidRPr="00E41F34">
        <w:rPr>
          <w:lang w:val="en-US"/>
        </w:rPr>
        <w:t></w:t>
      </w:r>
      <w:r w:rsidRPr="00E41F34">
        <w:rPr>
          <w:rFonts w:hint="eastAsia"/>
        </w:rPr>
        <w:t>всамій</w:t>
      </w:r>
      <w:r w:rsidRPr="00E41F34">
        <w:rPr>
          <w:lang w:val="en-US"/>
        </w:rPr>
        <w:t></w:t>
      </w:r>
      <w:r w:rsidRPr="00E41F34">
        <w:rPr>
          <w:rFonts w:hint="eastAsia"/>
        </w:rPr>
        <w:t>системі</w:t>
      </w:r>
      <w:r w:rsidRPr="00E41F34">
        <w:rPr>
          <w:lang w:val="en-US"/>
        </w:rPr>
        <w:t></w:t>
      </w:r>
      <w:r w:rsidRPr="00E41F34">
        <w:rPr>
          <w:rFonts w:hint="eastAsia"/>
        </w:rPr>
        <w:t>і</w:t>
      </w:r>
      <w:r w:rsidRPr="00E41F34">
        <w:rPr>
          <w:lang w:val="en-US"/>
        </w:rPr>
        <w:t></w:t>
      </w:r>
      <w:r w:rsidRPr="00E41F34">
        <w:rPr>
          <w:rFonts w:hint="eastAsia"/>
        </w:rPr>
        <w:t>абстрагується</w:t>
      </w:r>
      <w:r w:rsidRPr="00E41F34">
        <w:rPr>
          <w:lang w:val="en-US"/>
        </w:rPr>
        <w:t></w:t>
      </w:r>
      <w:r w:rsidRPr="00E41F34">
        <w:rPr>
          <w:rFonts w:hint="eastAsia"/>
        </w:rPr>
        <w:t>від</w:t>
      </w:r>
    </w:p>
    <w:p w:rsidR="00E41F34" w:rsidRPr="00E41F34" w:rsidRDefault="00E41F34" w:rsidP="00E41F34">
      <w:r w:rsidRPr="00E41F34">
        <w:rPr>
          <w:rFonts w:hint="eastAsia"/>
        </w:rPr>
        <w:t>того</w:t>
      </w:r>
      <w:r w:rsidRPr="00E41F34">
        <w:rPr>
          <w:lang w:val="en-US"/>
        </w:rPr>
        <w:t></w:t>
      </w:r>
      <w:r w:rsidRPr="00E41F34">
        <w:rPr>
          <w:lang w:val="en-US"/>
        </w:rPr>
        <w:t></w:t>
      </w:r>
      <w:r w:rsidRPr="00E41F34">
        <w:rPr>
          <w:rFonts w:hint="eastAsia"/>
        </w:rPr>
        <w:t>що</w:t>
      </w:r>
      <w:r w:rsidRPr="00E41F34">
        <w:rPr>
          <w:lang w:val="en-US"/>
        </w:rPr>
        <w:t></w:t>
      </w:r>
      <w:r w:rsidRPr="00E41F34">
        <w:rPr>
          <w:rFonts w:hint="eastAsia"/>
        </w:rPr>
        <w:t>система</w:t>
      </w:r>
      <w:r w:rsidRPr="00E41F34">
        <w:rPr>
          <w:lang w:val="en-US"/>
        </w:rPr>
        <w:t></w:t>
      </w:r>
      <w:r w:rsidRPr="00E41F34">
        <w:rPr>
          <w:rFonts w:hint="eastAsia"/>
        </w:rPr>
        <w:t>може</w:t>
      </w:r>
      <w:r w:rsidRPr="00E41F34">
        <w:rPr>
          <w:lang w:val="en-US"/>
        </w:rPr>
        <w:t></w:t>
      </w:r>
      <w:r w:rsidRPr="00E41F34">
        <w:rPr>
          <w:rFonts w:hint="eastAsia"/>
        </w:rPr>
        <w:t>отримувати</w:t>
      </w:r>
      <w:r w:rsidRPr="00E41F34">
        <w:rPr>
          <w:lang w:val="en-US"/>
        </w:rPr>
        <w:t></w:t>
      </w:r>
      <w:r w:rsidRPr="00E41F34">
        <w:rPr>
          <w:rFonts w:hint="eastAsia"/>
        </w:rPr>
        <w:t>зовні</w:t>
      </w:r>
      <w:r w:rsidRPr="00E41F34">
        <w:rPr>
          <w:lang w:val="en-US"/>
        </w:rPr>
        <w:t></w:t>
      </w:r>
      <w:r w:rsidRPr="00E41F34">
        <w:rPr>
          <w:lang w:val="en-US"/>
        </w:rPr>
        <w:t></w:t>
      </w:r>
      <w:r w:rsidRPr="00E41F34">
        <w:rPr>
          <w:rFonts w:hint="eastAsia"/>
        </w:rPr>
        <w:t>Для</w:t>
      </w:r>
      <w:r w:rsidRPr="00E41F34">
        <w:rPr>
          <w:lang w:val="en-US"/>
        </w:rPr>
        <w:t></w:t>
      </w:r>
      <w:r w:rsidRPr="00E41F34">
        <w:rPr>
          <w:rFonts w:hint="eastAsia"/>
        </w:rPr>
        <w:t>відтворення</w:t>
      </w:r>
      <w:r w:rsidRPr="00E41F34">
        <w:rPr>
          <w:lang w:val="en-US"/>
        </w:rPr>
        <w:t></w:t>
      </w:r>
      <w:r w:rsidRPr="00E41F34">
        <w:rPr>
          <w:rFonts w:hint="eastAsia"/>
        </w:rPr>
        <w:t>системи</w:t>
      </w:r>
      <w:r w:rsidRPr="00E41F34">
        <w:rPr>
          <w:lang w:val="en-US"/>
        </w:rPr>
        <w:t></w:t>
      </w:r>
      <w:r w:rsidRPr="00E41F34">
        <w:rPr>
          <w:rFonts w:hint="eastAsia"/>
        </w:rPr>
        <w:t>критично</w:t>
      </w:r>
    </w:p>
    <w:p w:rsidR="00E41F34" w:rsidRPr="00E41F34" w:rsidRDefault="00E41F34" w:rsidP="00E41F34">
      <w:r w:rsidRPr="00E41F34">
        <w:rPr>
          <w:rFonts w:hint="eastAsia"/>
        </w:rPr>
        <w:t>важливо</w:t>
      </w:r>
      <w:r w:rsidRPr="00E41F34">
        <w:rPr>
          <w:lang w:val="en-US"/>
        </w:rPr>
        <w:t></w:t>
      </w:r>
      <w:r w:rsidRPr="00E41F34">
        <w:rPr>
          <w:lang w:val="en-US"/>
        </w:rPr>
        <w:t></w:t>
      </w:r>
      <w:r w:rsidRPr="00E41F34">
        <w:rPr>
          <w:rFonts w:hint="eastAsia"/>
        </w:rPr>
        <w:t>що</w:t>
      </w:r>
      <w:r w:rsidRPr="00E41F34">
        <w:rPr>
          <w:lang w:val="en-US"/>
        </w:rPr>
        <w:t></w:t>
      </w:r>
      <w:r w:rsidRPr="00E41F34">
        <w:rPr>
          <w:rFonts w:hint="eastAsia"/>
        </w:rPr>
        <w:t>відбувається</w:t>
      </w:r>
      <w:r w:rsidRPr="00E41F34">
        <w:rPr>
          <w:lang w:val="en-US"/>
        </w:rPr>
        <w:t></w:t>
      </w:r>
      <w:r w:rsidRPr="00E41F34">
        <w:rPr>
          <w:rFonts w:hint="eastAsia"/>
        </w:rPr>
        <w:t>в</w:t>
      </w:r>
      <w:r w:rsidRPr="00E41F34">
        <w:rPr>
          <w:lang w:val="en-US"/>
        </w:rPr>
        <w:t></w:t>
      </w:r>
      <w:r w:rsidRPr="00E41F34">
        <w:rPr>
          <w:rFonts w:hint="eastAsia"/>
        </w:rPr>
        <w:t>ній</w:t>
      </w:r>
      <w:r w:rsidRPr="00E41F34">
        <w:rPr>
          <w:lang w:val="en-US"/>
        </w:rPr>
        <w:t></w:t>
      </w:r>
      <w:r w:rsidRPr="00E41F34">
        <w:rPr>
          <w:lang w:val="en-US"/>
        </w:rPr>
        <w:t></w:t>
      </w:r>
      <w:r w:rsidRPr="00E41F34">
        <w:rPr>
          <w:rFonts w:hint="eastAsia"/>
        </w:rPr>
        <w:t>а</w:t>
      </w:r>
      <w:r w:rsidRPr="00E41F34">
        <w:rPr>
          <w:lang w:val="en-US"/>
        </w:rPr>
        <w:t></w:t>
      </w:r>
      <w:r w:rsidRPr="00E41F34">
        <w:rPr>
          <w:rFonts w:hint="eastAsia"/>
        </w:rPr>
        <w:t>не</w:t>
      </w:r>
      <w:r w:rsidRPr="00E41F34">
        <w:rPr>
          <w:lang w:val="en-US"/>
        </w:rPr>
        <w:t></w:t>
      </w:r>
      <w:r w:rsidRPr="00E41F34">
        <w:rPr>
          <w:rFonts w:hint="eastAsia"/>
        </w:rPr>
        <w:t>зовні</w:t>
      </w:r>
      <w:r w:rsidRPr="00E41F34">
        <w:rPr>
          <w:lang w:val="en-US"/>
        </w:rPr>
        <w:t></w:t>
      </w:r>
      <w:r w:rsidRPr="00E41F34">
        <w:rPr>
          <w:lang w:val="en-US"/>
        </w:rPr>
        <w:t></w:t>
      </w:r>
      <w:r w:rsidRPr="00E41F34">
        <w:rPr>
          <w:rFonts w:hint="eastAsia"/>
        </w:rPr>
        <w:t>Контактуючи</w:t>
      </w:r>
      <w:r w:rsidRPr="00E41F34">
        <w:rPr>
          <w:lang w:val="en-US"/>
        </w:rPr>
        <w:t></w:t>
      </w:r>
      <w:r w:rsidRPr="00E41F34">
        <w:rPr>
          <w:rFonts w:hint="eastAsia"/>
        </w:rPr>
        <w:t>з</w:t>
      </w:r>
      <w:r w:rsidRPr="00E41F34">
        <w:rPr>
          <w:lang w:val="en-US"/>
        </w:rPr>
        <w:t></w:t>
      </w:r>
      <w:r w:rsidRPr="00E41F34">
        <w:rPr>
          <w:rFonts w:hint="eastAsia"/>
        </w:rPr>
        <w:t>довкіллям</w:t>
      </w:r>
      <w:r w:rsidRPr="00E41F34">
        <w:rPr>
          <w:lang w:val="en-US"/>
        </w:rPr>
        <w:t></w:t>
      </w:r>
      <w:r w:rsidRPr="00E41F34">
        <w:rPr>
          <w:lang w:val="en-US"/>
        </w:rPr>
        <w:t></w:t>
      </w:r>
      <w:r w:rsidRPr="00E41F34">
        <w:rPr>
          <w:rFonts w:hint="eastAsia"/>
        </w:rPr>
        <w:t>система</w:t>
      </w:r>
    </w:p>
    <w:p w:rsidR="00E41F34" w:rsidRPr="00E41F34" w:rsidRDefault="00E41F34" w:rsidP="00E41F34">
      <w:r w:rsidRPr="00E41F34">
        <w:rPr>
          <w:lang w:val="en-US"/>
        </w:rPr>
        <w:t></w:t>
      </w:r>
      <w:r w:rsidRPr="00E41F34">
        <w:rPr>
          <w:rFonts w:hint="eastAsia"/>
        </w:rPr>
        <w:t>не</w:t>
      </w:r>
      <w:r w:rsidRPr="00E41F34">
        <w:rPr>
          <w:lang w:val="en-US"/>
        </w:rPr>
        <w:t></w:t>
      </w:r>
      <w:r w:rsidRPr="00E41F34">
        <w:rPr>
          <w:rFonts w:hint="eastAsia"/>
        </w:rPr>
        <w:t>знає</w:t>
      </w:r>
      <w:r w:rsidRPr="00E41F34">
        <w:rPr>
          <w:lang w:val="en-US"/>
        </w:rPr>
        <w:t></w:t>
      </w:r>
      <w:r w:rsidRPr="00E41F34">
        <w:rPr>
          <w:lang w:val="en-US"/>
        </w:rPr>
        <w:t></w:t>
      </w:r>
      <w:r w:rsidRPr="00E41F34">
        <w:rPr>
          <w:lang w:val="en-US"/>
        </w:rPr>
        <w:t></w:t>
      </w:r>
      <w:r w:rsidRPr="00E41F34">
        <w:rPr>
          <w:rFonts w:hint="eastAsia"/>
        </w:rPr>
        <w:t>що</w:t>
      </w:r>
      <w:r w:rsidRPr="00E41F34">
        <w:rPr>
          <w:lang w:val="en-US"/>
        </w:rPr>
        <w:t></w:t>
      </w:r>
      <w:r w:rsidRPr="00E41F34">
        <w:rPr>
          <w:rFonts w:hint="eastAsia"/>
        </w:rPr>
        <w:t>тримує</w:t>
      </w:r>
      <w:r w:rsidRPr="00E41F34">
        <w:rPr>
          <w:lang w:val="en-US"/>
        </w:rPr>
        <w:t></w:t>
      </w:r>
      <w:r w:rsidRPr="00E41F34">
        <w:rPr>
          <w:lang w:val="en-US"/>
        </w:rPr>
        <w:t></w:t>
      </w:r>
      <w:r w:rsidRPr="00E41F34">
        <w:rPr>
          <w:rFonts w:hint="eastAsia"/>
        </w:rPr>
        <w:t>Все</w:t>
      </w:r>
      <w:r w:rsidRPr="00E41F34">
        <w:rPr>
          <w:lang w:val="en-US"/>
        </w:rPr>
        <w:t></w:t>
      </w:r>
      <w:r w:rsidRPr="00E41F34">
        <w:rPr>
          <w:lang w:val="en-US"/>
        </w:rPr>
        <w:t></w:t>
      </w:r>
      <w:r w:rsidRPr="00E41F34">
        <w:rPr>
          <w:rFonts w:hint="eastAsia"/>
        </w:rPr>
        <w:t>з</w:t>
      </w:r>
      <w:r w:rsidRPr="00E41F34">
        <w:rPr>
          <w:lang w:val="en-US"/>
        </w:rPr>
        <w:t></w:t>
      </w:r>
      <w:r w:rsidRPr="00E41F34">
        <w:rPr>
          <w:rFonts w:hint="eastAsia"/>
        </w:rPr>
        <w:t>чим</w:t>
      </w:r>
      <w:r w:rsidRPr="00E41F34">
        <w:rPr>
          <w:lang w:val="en-US"/>
        </w:rPr>
        <w:t></w:t>
      </w:r>
      <w:r w:rsidRPr="00E41F34">
        <w:rPr>
          <w:rFonts w:hint="eastAsia"/>
        </w:rPr>
        <w:t>вона</w:t>
      </w:r>
      <w:r w:rsidRPr="00E41F34">
        <w:rPr>
          <w:lang w:val="en-US"/>
        </w:rPr>
        <w:t></w:t>
      </w:r>
      <w:r w:rsidRPr="00E41F34">
        <w:rPr>
          <w:rFonts w:hint="eastAsia"/>
        </w:rPr>
        <w:t>має</w:t>
      </w:r>
      <w:r w:rsidRPr="00E41F34">
        <w:rPr>
          <w:lang w:val="en-US"/>
        </w:rPr>
        <w:t></w:t>
      </w:r>
      <w:r w:rsidRPr="00E41F34">
        <w:rPr>
          <w:rFonts w:hint="eastAsia"/>
        </w:rPr>
        <w:t>справу</w:t>
      </w:r>
      <w:r w:rsidRPr="00E41F34">
        <w:rPr>
          <w:lang w:val="en-US"/>
        </w:rPr>
        <w:t></w:t>
      </w:r>
      <w:r w:rsidRPr="00E41F34">
        <w:rPr>
          <w:lang w:val="en-US"/>
        </w:rPr>
        <w:t></w:t>
      </w:r>
      <w:r w:rsidRPr="00E41F34">
        <w:rPr>
          <w:rFonts w:hint="eastAsia"/>
        </w:rPr>
        <w:t>існує</w:t>
      </w:r>
      <w:r w:rsidRPr="00E41F34">
        <w:rPr>
          <w:lang w:val="en-US"/>
        </w:rPr>
        <w:t></w:t>
      </w:r>
      <w:r w:rsidRPr="00E41F34">
        <w:rPr>
          <w:rFonts w:hint="eastAsia"/>
        </w:rPr>
        <w:t>тільки</w:t>
      </w:r>
      <w:r w:rsidRPr="00E41F34">
        <w:rPr>
          <w:lang w:val="en-US"/>
        </w:rPr>
        <w:t></w:t>
      </w:r>
      <w:r w:rsidRPr="00E41F34">
        <w:rPr>
          <w:rFonts w:hint="eastAsia"/>
        </w:rPr>
        <w:t>в</w:t>
      </w:r>
      <w:r w:rsidRPr="00E41F34">
        <w:rPr>
          <w:lang w:val="en-US"/>
        </w:rPr>
        <w:t></w:t>
      </w:r>
      <w:r w:rsidRPr="00E41F34">
        <w:rPr>
          <w:rFonts w:hint="eastAsia"/>
        </w:rPr>
        <w:t>самої</w:t>
      </w:r>
    </w:p>
    <w:p w:rsidR="00E41F34" w:rsidRPr="00E41F34" w:rsidRDefault="00E41F34" w:rsidP="00E41F34">
      <w:r w:rsidRPr="00E41F34">
        <w:rPr>
          <w:rFonts w:hint="eastAsia"/>
        </w:rPr>
        <w:t>системі</w:t>
      </w:r>
      <w:r w:rsidRPr="00E41F34">
        <w:rPr>
          <w:lang w:val="en-US"/>
        </w:rPr>
        <w:t></w:t>
      </w:r>
    </w:p>
    <w:p w:rsidR="00E41F34" w:rsidRPr="00E41F34" w:rsidRDefault="00E41F34" w:rsidP="00E41F34">
      <w:r w:rsidRPr="00E41F34">
        <w:rPr>
          <w:rFonts w:hint="eastAsia"/>
        </w:rPr>
        <w:t>При</w:t>
      </w:r>
      <w:r w:rsidRPr="00E41F34">
        <w:rPr>
          <w:lang w:val="en-US"/>
        </w:rPr>
        <w:t></w:t>
      </w:r>
      <w:r w:rsidRPr="00E41F34">
        <w:rPr>
          <w:rFonts w:hint="eastAsia"/>
        </w:rPr>
        <w:t>введенні</w:t>
      </w:r>
      <w:r w:rsidRPr="00E41F34">
        <w:rPr>
          <w:lang w:val="en-US"/>
        </w:rPr>
        <w:t></w:t>
      </w:r>
      <w:r w:rsidRPr="00E41F34">
        <w:rPr>
          <w:rFonts w:hint="eastAsia"/>
        </w:rPr>
        <w:t>цього</w:t>
      </w:r>
      <w:r w:rsidRPr="00E41F34">
        <w:rPr>
          <w:lang w:val="en-US"/>
        </w:rPr>
        <w:t></w:t>
      </w:r>
      <w:r w:rsidRPr="00E41F34">
        <w:rPr>
          <w:rFonts w:hint="eastAsia"/>
        </w:rPr>
        <w:t>поняття</w:t>
      </w:r>
      <w:r w:rsidRPr="00E41F34">
        <w:rPr>
          <w:lang w:val="en-US"/>
        </w:rPr>
        <w:t></w:t>
      </w:r>
      <w:r w:rsidRPr="00E41F34">
        <w:rPr>
          <w:rFonts w:hint="eastAsia"/>
        </w:rPr>
        <w:t>Луман</w:t>
      </w:r>
      <w:r w:rsidRPr="00E41F34">
        <w:rPr>
          <w:lang w:val="en-US"/>
        </w:rPr>
        <w:t></w:t>
      </w:r>
      <w:r w:rsidRPr="00E41F34">
        <w:rPr>
          <w:rFonts w:hint="eastAsia"/>
        </w:rPr>
        <w:t>створив</w:t>
      </w:r>
      <w:r w:rsidRPr="00E41F34">
        <w:rPr>
          <w:lang w:val="en-US"/>
        </w:rPr>
        <w:t></w:t>
      </w:r>
      <w:r w:rsidRPr="00E41F34">
        <w:rPr>
          <w:rFonts w:hint="eastAsia"/>
        </w:rPr>
        <w:t>нові</w:t>
      </w:r>
      <w:r w:rsidRPr="00E41F34">
        <w:rPr>
          <w:lang w:val="en-US"/>
        </w:rPr>
        <w:t></w:t>
      </w:r>
      <w:r w:rsidRPr="00E41F34">
        <w:rPr>
          <w:rFonts w:hint="eastAsia"/>
        </w:rPr>
        <w:t>елементи</w:t>
      </w:r>
      <w:r w:rsidRPr="00E41F34">
        <w:rPr>
          <w:lang w:val="en-US"/>
        </w:rPr>
        <w:t></w:t>
      </w:r>
      <w:r w:rsidRPr="00E41F34">
        <w:rPr>
          <w:rFonts w:hint="eastAsia"/>
        </w:rPr>
        <w:t>для</w:t>
      </w:r>
      <w:r w:rsidRPr="00E41F34">
        <w:rPr>
          <w:lang w:val="en-US"/>
        </w:rPr>
        <w:t></w:t>
      </w:r>
      <w:r w:rsidRPr="00E41F34">
        <w:rPr>
          <w:rFonts w:hint="eastAsia"/>
        </w:rPr>
        <w:t>дискусії</w:t>
      </w:r>
      <w:r w:rsidRPr="00E41F34">
        <w:rPr>
          <w:lang w:val="en-US"/>
        </w:rPr>
        <w:t></w:t>
      </w:r>
    </w:p>
    <w:p w:rsidR="00E41F34" w:rsidRPr="00E41F34" w:rsidRDefault="00E41F34" w:rsidP="00E41F34">
      <w:r w:rsidRPr="00E41F34">
        <w:rPr>
          <w:rFonts w:hint="eastAsia"/>
        </w:rPr>
        <w:t>Система</w:t>
      </w:r>
      <w:r w:rsidRPr="00E41F34">
        <w:rPr>
          <w:lang w:val="en-US"/>
        </w:rPr>
        <w:t></w:t>
      </w:r>
      <w:r w:rsidRPr="00E41F34">
        <w:rPr>
          <w:rFonts w:hint="eastAsia"/>
        </w:rPr>
        <w:t>сама</w:t>
      </w:r>
      <w:r w:rsidRPr="00E41F34">
        <w:rPr>
          <w:lang w:val="en-US"/>
        </w:rPr>
        <w:t></w:t>
      </w:r>
      <w:r w:rsidRPr="00E41F34">
        <w:rPr>
          <w:rFonts w:hint="eastAsia"/>
        </w:rPr>
        <w:t>себе</w:t>
      </w:r>
      <w:r w:rsidRPr="00E41F34">
        <w:rPr>
          <w:lang w:val="en-US"/>
        </w:rPr>
        <w:t></w:t>
      </w:r>
      <w:r w:rsidRPr="00E41F34">
        <w:rPr>
          <w:rFonts w:hint="eastAsia"/>
        </w:rPr>
        <w:t>виробляє</w:t>
      </w:r>
      <w:r w:rsidRPr="00E41F34">
        <w:rPr>
          <w:lang w:val="en-US"/>
        </w:rPr>
        <w:t></w:t>
      </w:r>
      <w:r w:rsidRPr="00E41F34">
        <w:rPr>
          <w:lang w:val="en-US"/>
        </w:rPr>
        <w:t></w:t>
      </w:r>
      <w:r w:rsidRPr="00E41F34">
        <w:rPr>
          <w:rFonts w:hint="eastAsia"/>
        </w:rPr>
        <w:t>Вона</w:t>
      </w:r>
      <w:r w:rsidRPr="00E41F34">
        <w:rPr>
          <w:lang w:val="en-US"/>
        </w:rPr>
        <w:t></w:t>
      </w:r>
      <w:r w:rsidRPr="00E41F34">
        <w:rPr>
          <w:rFonts w:hint="eastAsia"/>
        </w:rPr>
        <w:t>не</w:t>
      </w:r>
      <w:r w:rsidRPr="00E41F34">
        <w:rPr>
          <w:lang w:val="en-US"/>
        </w:rPr>
        <w:t></w:t>
      </w:r>
      <w:r w:rsidRPr="00E41F34">
        <w:rPr>
          <w:rFonts w:hint="eastAsia"/>
        </w:rPr>
        <w:t>тільки</w:t>
      </w:r>
      <w:r w:rsidRPr="00E41F34">
        <w:rPr>
          <w:lang w:val="en-US"/>
        </w:rPr>
        <w:t></w:t>
      </w:r>
      <w:r w:rsidRPr="00E41F34">
        <w:rPr>
          <w:rFonts w:hint="eastAsia"/>
        </w:rPr>
        <w:t>створює</w:t>
      </w:r>
      <w:r w:rsidRPr="00E41F34">
        <w:rPr>
          <w:lang w:val="en-US"/>
        </w:rPr>
        <w:t></w:t>
      </w:r>
      <w:r w:rsidRPr="00E41F34">
        <w:rPr>
          <w:rFonts w:hint="eastAsia"/>
        </w:rPr>
        <w:t>свої</w:t>
      </w:r>
      <w:r w:rsidRPr="00E41F34">
        <w:rPr>
          <w:lang w:val="en-US"/>
        </w:rPr>
        <w:t></w:t>
      </w:r>
      <w:r w:rsidRPr="00E41F34">
        <w:rPr>
          <w:rFonts w:hint="eastAsia"/>
        </w:rPr>
        <w:t>власні</w:t>
      </w:r>
      <w:r w:rsidRPr="00E41F34">
        <w:rPr>
          <w:lang w:val="en-US"/>
        </w:rPr>
        <w:t></w:t>
      </w:r>
      <w:r w:rsidRPr="00E41F34">
        <w:rPr>
          <w:rFonts w:hint="eastAsia"/>
        </w:rPr>
        <w:t>структури</w:t>
      </w:r>
      <w:r w:rsidRPr="00E41F34">
        <w:rPr>
          <w:lang w:val="en-US"/>
        </w:rPr>
        <w:t></w:t>
      </w:r>
    </w:p>
    <w:p w:rsidR="00E41F34" w:rsidRPr="00E41F34" w:rsidRDefault="00E41F34" w:rsidP="00E41F34">
      <w:r w:rsidRPr="00E41F34">
        <w:rPr>
          <w:rFonts w:hint="eastAsia"/>
        </w:rPr>
        <w:t>але</w:t>
      </w:r>
      <w:r w:rsidRPr="00E41F34">
        <w:rPr>
          <w:lang w:val="en-US"/>
        </w:rPr>
        <w:t></w:t>
      </w:r>
      <w:r w:rsidRPr="00E41F34">
        <w:rPr>
          <w:rFonts w:hint="eastAsia"/>
        </w:rPr>
        <w:t>є</w:t>
      </w:r>
      <w:r w:rsidRPr="00E41F34">
        <w:rPr>
          <w:lang w:val="en-US"/>
        </w:rPr>
        <w:t></w:t>
      </w:r>
      <w:r w:rsidRPr="00E41F34">
        <w:rPr>
          <w:rFonts w:hint="eastAsia"/>
        </w:rPr>
        <w:t>автономною</w:t>
      </w:r>
      <w:r w:rsidRPr="00E41F34">
        <w:rPr>
          <w:lang w:val="en-US"/>
        </w:rPr>
        <w:t></w:t>
      </w:r>
      <w:r w:rsidRPr="00E41F34">
        <w:rPr>
          <w:rFonts w:hint="eastAsia"/>
        </w:rPr>
        <w:t>також</w:t>
      </w:r>
      <w:r w:rsidRPr="00E41F34">
        <w:rPr>
          <w:lang w:val="en-US"/>
        </w:rPr>
        <w:t></w:t>
      </w:r>
      <w:r w:rsidRPr="00E41F34">
        <w:rPr>
          <w:rFonts w:hint="eastAsia"/>
        </w:rPr>
        <w:t>на</w:t>
      </w:r>
      <w:r w:rsidRPr="00E41F34">
        <w:rPr>
          <w:lang w:val="en-US"/>
        </w:rPr>
        <w:t></w:t>
      </w:r>
      <w:r w:rsidRPr="00E41F34">
        <w:rPr>
          <w:rFonts w:hint="eastAsia"/>
        </w:rPr>
        <w:t>рівні</w:t>
      </w:r>
      <w:r w:rsidRPr="00E41F34">
        <w:rPr>
          <w:lang w:val="en-US"/>
        </w:rPr>
        <w:t></w:t>
      </w:r>
      <w:r w:rsidRPr="00E41F34">
        <w:rPr>
          <w:rFonts w:hint="eastAsia"/>
        </w:rPr>
        <w:t>операцій</w:t>
      </w:r>
      <w:r w:rsidRPr="00E41F34">
        <w:rPr>
          <w:lang w:val="en-US"/>
        </w:rPr>
        <w:t></w:t>
      </w:r>
      <w:r w:rsidRPr="00E41F34">
        <w:rPr>
          <w:lang w:val="en-US"/>
        </w:rPr>
        <w:t></w:t>
      </w:r>
      <w:r w:rsidRPr="00E41F34">
        <w:rPr>
          <w:rFonts w:hint="eastAsia"/>
        </w:rPr>
        <w:t>Поняття</w:t>
      </w:r>
      <w:r w:rsidRPr="00E41F34">
        <w:rPr>
          <w:lang w:val="en-US"/>
        </w:rPr>
        <w:t></w:t>
      </w:r>
      <w:r w:rsidRPr="00E41F34">
        <w:rPr>
          <w:rFonts w:hint="eastAsia"/>
        </w:rPr>
        <w:t>аутопоезису</w:t>
      </w:r>
      <w:r w:rsidRPr="00E41F34">
        <w:rPr>
          <w:lang w:val="en-US"/>
        </w:rPr>
        <w:t></w:t>
      </w:r>
      <w:r w:rsidRPr="00E41F34">
        <w:rPr>
          <w:rFonts w:hint="eastAsia"/>
        </w:rPr>
        <w:t>введено</w:t>
      </w:r>
    </w:p>
    <w:p w:rsidR="00E41F34" w:rsidRPr="00E41F34" w:rsidRDefault="00E41F34" w:rsidP="00E41F34">
      <w:r w:rsidRPr="00E41F34">
        <w:rPr>
          <w:rFonts w:hint="eastAsia"/>
        </w:rPr>
        <w:t>експліцитно</w:t>
      </w:r>
      <w:r w:rsidRPr="00E41F34">
        <w:rPr>
          <w:lang w:val="en-US"/>
        </w:rPr>
        <w:t></w:t>
      </w:r>
      <w:r w:rsidRPr="00E41F34">
        <w:rPr>
          <w:rFonts w:hint="eastAsia"/>
        </w:rPr>
        <w:t>на</w:t>
      </w:r>
      <w:r w:rsidRPr="00E41F34">
        <w:rPr>
          <w:lang w:val="en-US"/>
        </w:rPr>
        <w:t></w:t>
      </w:r>
      <w:r w:rsidRPr="00E41F34">
        <w:rPr>
          <w:rFonts w:hint="eastAsia"/>
        </w:rPr>
        <w:t>противагу</w:t>
      </w:r>
      <w:r w:rsidRPr="00E41F34">
        <w:rPr>
          <w:lang w:val="en-US"/>
        </w:rPr>
        <w:t></w:t>
      </w:r>
      <w:r w:rsidRPr="00E41F34">
        <w:rPr>
          <w:rFonts w:hint="eastAsia"/>
        </w:rPr>
        <w:t>можливому</w:t>
      </w:r>
      <w:r w:rsidRPr="00E41F34">
        <w:rPr>
          <w:lang w:val="en-US"/>
        </w:rPr>
        <w:t></w:t>
      </w:r>
      <w:r w:rsidRPr="00E41F34">
        <w:rPr>
          <w:rFonts w:hint="eastAsia"/>
        </w:rPr>
        <w:t>поняттю</w:t>
      </w:r>
      <w:r w:rsidRPr="00E41F34">
        <w:rPr>
          <w:lang w:val="en-US"/>
        </w:rPr>
        <w:t></w:t>
      </w:r>
      <w:r w:rsidRPr="00E41F34">
        <w:rPr>
          <w:rFonts w:hint="eastAsia"/>
        </w:rPr>
        <w:t>аутопраксису</w:t>
      </w:r>
      <w:r w:rsidRPr="00E41F34">
        <w:rPr>
          <w:lang w:val="en-US"/>
        </w:rPr>
        <w:t></w:t>
      </w:r>
      <w:r w:rsidRPr="00E41F34">
        <w:rPr>
          <w:lang w:val="en-US"/>
        </w:rPr>
        <w:t></w:t>
      </w:r>
      <w:r w:rsidRPr="00E41F34">
        <w:rPr>
          <w:rFonts w:hint="eastAsia"/>
        </w:rPr>
        <w:t>Тоді</w:t>
      </w:r>
      <w:r w:rsidRPr="00E41F34">
        <w:rPr>
          <w:lang w:val="en-US"/>
        </w:rPr>
        <w:t></w:t>
      </w:r>
      <w:r w:rsidRPr="00E41F34">
        <w:rPr>
          <w:rFonts w:hint="eastAsia"/>
        </w:rPr>
        <w:t>поняття</w:t>
      </w:r>
    </w:p>
    <w:p w:rsidR="00E41F34" w:rsidRPr="00E41F34" w:rsidRDefault="00E41F34" w:rsidP="00E41F34">
      <w:r w:rsidRPr="00E41F34">
        <w:rPr>
          <w:rFonts w:hint="eastAsia"/>
        </w:rPr>
        <w:t>аутопоезису</w:t>
      </w:r>
      <w:r w:rsidRPr="00E41F34">
        <w:rPr>
          <w:lang w:val="en-US"/>
        </w:rPr>
        <w:t></w:t>
      </w:r>
      <w:r w:rsidRPr="00E41F34">
        <w:rPr>
          <w:rFonts w:hint="eastAsia"/>
        </w:rPr>
        <w:t>з</w:t>
      </w:r>
      <w:r w:rsidRPr="00E41F34">
        <w:rPr>
          <w:lang w:val="en-US"/>
        </w:rPr>
        <w:t></w:t>
      </w:r>
      <w:r w:rsidRPr="00E41F34">
        <w:rPr>
          <w:rFonts w:hint="eastAsia"/>
        </w:rPr>
        <w:t>необхідністю</w:t>
      </w:r>
      <w:r w:rsidRPr="00E41F34">
        <w:rPr>
          <w:lang w:val="en-US"/>
        </w:rPr>
        <w:t></w:t>
      </w:r>
      <w:r w:rsidRPr="00E41F34">
        <w:rPr>
          <w:rFonts w:hint="eastAsia"/>
        </w:rPr>
        <w:t>веде</w:t>
      </w:r>
      <w:r w:rsidRPr="00E41F34">
        <w:rPr>
          <w:lang w:val="en-US"/>
        </w:rPr>
        <w:t></w:t>
      </w:r>
      <w:r w:rsidRPr="00E41F34">
        <w:rPr>
          <w:rFonts w:hint="eastAsia"/>
        </w:rPr>
        <w:t>до</w:t>
      </w:r>
      <w:r w:rsidRPr="00E41F34">
        <w:rPr>
          <w:lang w:val="en-US"/>
        </w:rPr>
        <w:t></w:t>
      </w:r>
      <w:r w:rsidRPr="00E41F34">
        <w:rPr>
          <w:rFonts w:hint="eastAsia"/>
        </w:rPr>
        <w:t>важкого</w:t>
      </w:r>
      <w:r w:rsidRPr="00E41F34">
        <w:rPr>
          <w:lang w:val="en-US"/>
        </w:rPr>
        <w:t></w:t>
      </w:r>
      <w:r w:rsidRPr="00E41F34">
        <w:rPr>
          <w:lang w:val="en-US"/>
        </w:rPr>
        <w:t></w:t>
      </w:r>
      <w:r w:rsidRPr="00E41F34">
        <w:rPr>
          <w:rFonts w:hint="eastAsia"/>
        </w:rPr>
        <w:t>часто</w:t>
      </w:r>
      <w:r w:rsidRPr="00E41F34">
        <w:rPr>
          <w:lang w:val="en-US"/>
        </w:rPr>
        <w:t></w:t>
      </w:r>
      <w:r w:rsidRPr="00E41F34">
        <w:rPr>
          <w:rFonts w:hint="eastAsia"/>
        </w:rPr>
        <w:t>неправильного</w:t>
      </w:r>
      <w:r w:rsidRPr="00E41F34">
        <w:rPr>
          <w:lang w:val="en-US"/>
        </w:rPr>
        <w:t></w:t>
      </w:r>
      <w:r w:rsidRPr="00E41F34">
        <w:rPr>
          <w:rFonts w:hint="eastAsia"/>
        </w:rPr>
        <w:t>розуміння</w:t>
      </w:r>
    </w:p>
    <w:p w:rsidR="00E41F34" w:rsidRPr="00E41F34" w:rsidRDefault="00E41F34" w:rsidP="00E41F34">
      <w:r w:rsidRPr="00E41F34">
        <w:rPr>
          <w:rFonts w:hint="eastAsia"/>
        </w:rPr>
        <w:t>поняття</w:t>
      </w:r>
      <w:r w:rsidRPr="00E41F34">
        <w:rPr>
          <w:lang w:val="en-US"/>
        </w:rPr>
        <w:t></w:t>
      </w:r>
      <w:r w:rsidRPr="00E41F34">
        <w:rPr>
          <w:rFonts w:hint="eastAsia"/>
        </w:rPr>
        <w:t>оперативної</w:t>
      </w:r>
      <w:r w:rsidRPr="00E41F34">
        <w:rPr>
          <w:lang w:val="en-US"/>
        </w:rPr>
        <w:t></w:t>
      </w:r>
      <w:r w:rsidRPr="00E41F34">
        <w:rPr>
          <w:rFonts w:hint="eastAsia"/>
        </w:rPr>
        <w:t>закритості</w:t>
      </w:r>
      <w:r w:rsidRPr="00E41F34">
        <w:rPr>
          <w:lang w:val="en-US"/>
        </w:rPr>
        <w:t></w:t>
      </w:r>
      <w:r w:rsidRPr="00E41F34">
        <w:rPr>
          <w:rFonts w:hint="eastAsia"/>
        </w:rPr>
        <w:t>системи</w:t>
      </w:r>
      <w:r w:rsidRPr="00E41F34">
        <w:rPr>
          <w:lang w:val="en-US"/>
        </w:rPr>
        <w:t></w:t>
      </w:r>
      <w:r w:rsidRPr="00E41F34">
        <w:rPr>
          <w:lang w:val="en-US"/>
        </w:rPr>
        <w:t></w:t>
      </w:r>
      <w:r w:rsidRPr="00E41F34">
        <w:rPr>
          <w:rFonts w:hint="eastAsia"/>
        </w:rPr>
        <w:t>Це</w:t>
      </w:r>
      <w:r w:rsidRPr="00E41F34">
        <w:rPr>
          <w:lang w:val="en-US"/>
        </w:rPr>
        <w:t></w:t>
      </w:r>
      <w:r w:rsidRPr="00E41F34">
        <w:rPr>
          <w:rFonts w:hint="eastAsia"/>
        </w:rPr>
        <w:t>поняття</w:t>
      </w:r>
      <w:r w:rsidRPr="00E41F34">
        <w:rPr>
          <w:lang w:val="en-US"/>
        </w:rPr>
        <w:t></w:t>
      </w:r>
      <w:r w:rsidRPr="00E41F34">
        <w:rPr>
          <w:lang w:val="en-US"/>
        </w:rPr>
        <w:t></w:t>
      </w:r>
      <w:r w:rsidRPr="00E41F34">
        <w:rPr>
          <w:rFonts w:hint="eastAsia"/>
        </w:rPr>
        <w:t>звичайно</w:t>
      </w:r>
      <w:r w:rsidRPr="00E41F34">
        <w:rPr>
          <w:lang w:val="en-US"/>
        </w:rPr>
        <w:t></w:t>
      </w:r>
      <w:r w:rsidRPr="00E41F34">
        <w:rPr>
          <w:lang w:val="en-US"/>
        </w:rPr>
        <w:t></w:t>
      </w:r>
      <w:r w:rsidRPr="00E41F34">
        <w:rPr>
          <w:rFonts w:hint="eastAsia"/>
        </w:rPr>
        <w:t>ще</w:t>
      </w:r>
      <w:r w:rsidRPr="00E41F34">
        <w:rPr>
          <w:lang w:val="en-US"/>
        </w:rPr>
        <w:t></w:t>
      </w:r>
      <w:r w:rsidRPr="00E41F34">
        <w:rPr>
          <w:rFonts w:hint="eastAsia"/>
        </w:rPr>
        <w:t>нічого</w:t>
      </w:r>
      <w:r w:rsidRPr="00E41F34">
        <w:rPr>
          <w:lang w:val="en-US"/>
        </w:rPr>
        <w:t></w:t>
      </w:r>
      <w:r w:rsidRPr="00E41F34">
        <w:rPr>
          <w:rFonts w:hint="eastAsia"/>
        </w:rPr>
        <w:t>не</w:t>
      </w:r>
    </w:p>
    <w:p w:rsidR="00E41F34" w:rsidRPr="00E41F34" w:rsidRDefault="00E41F34" w:rsidP="00E41F34">
      <w:r w:rsidRPr="00E41F34">
        <w:rPr>
          <w:rFonts w:hint="eastAsia"/>
        </w:rPr>
        <w:t>означає</w:t>
      </w:r>
      <w:r w:rsidRPr="00E41F34">
        <w:rPr>
          <w:lang w:val="en-US"/>
        </w:rPr>
        <w:t></w:t>
      </w:r>
      <w:r w:rsidRPr="00E41F34">
        <w:rPr>
          <w:rFonts w:hint="eastAsia"/>
        </w:rPr>
        <w:t>у</w:t>
      </w:r>
      <w:r w:rsidRPr="00E41F34">
        <w:rPr>
          <w:lang w:val="en-US"/>
        </w:rPr>
        <w:t></w:t>
      </w:r>
      <w:r w:rsidRPr="00E41F34">
        <w:rPr>
          <w:rFonts w:hint="eastAsia"/>
        </w:rPr>
        <w:t>відношенні</w:t>
      </w:r>
      <w:r w:rsidRPr="00E41F34">
        <w:rPr>
          <w:lang w:val="en-US"/>
        </w:rPr>
        <w:t></w:t>
      </w:r>
      <w:r w:rsidRPr="00E41F34">
        <w:rPr>
          <w:rFonts w:hint="eastAsia"/>
        </w:rPr>
        <w:t>щодо</w:t>
      </w:r>
      <w:r w:rsidRPr="00E41F34">
        <w:rPr>
          <w:lang w:val="en-US"/>
        </w:rPr>
        <w:t></w:t>
      </w:r>
      <w:r w:rsidRPr="00E41F34">
        <w:rPr>
          <w:rFonts w:hint="eastAsia"/>
        </w:rPr>
        <w:t>виробництва</w:t>
      </w:r>
      <w:r w:rsidRPr="00E41F34">
        <w:rPr>
          <w:lang w:val="en-US"/>
        </w:rPr>
        <w:t></w:t>
      </w:r>
      <w:r w:rsidRPr="00E41F34">
        <w:rPr>
          <w:lang w:val="en-US"/>
        </w:rPr>
        <w:t></w:t>
      </w:r>
      <w:r w:rsidRPr="00E41F34">
        <w:rPr>
          <w:rFonts w:hint="eastAsia"/>
        </w:rPr>
        <w:t>Іноді</w:t>
      </w:r>
      <w:r w:rsidRPr="00E41F34">
        <w:rPr>
          <w:lang w:val="en-US"/>
        </w:rPr>
        <w:t></w:t>
      </w:r>
      <w:r w:rsidRPr="00E41F34">
        <w:rPr>
          <w:rFonts w:hint="eastAsia"/>
        </w:rPr>
        <w:t>часто</w:t>
      </w:r>
      <w:r w:rsidRPr="00E41F34">
        <w:rPr>
          <w:lang w:val="en-US"/>
        </w:rPr>
        <w:t></w:t>
      </w:r>
      <w:r w:rsidRPr="00E41F34">
        <w:rPr>
          <w:rFonts w:hint="eastAsia"/>
        </w:rPr>
        <w:t>вбачають</w:t>
      </w:r>
      <w:r w:rsidRPr="00E41F34">
        <w:rPr>
          <w:lang w:val="en-US"/>
        </w:rPr>
        <w:t></w:t>
      </w:r>
      <w:r w:rsidRPr="00E41F34">
        <w:rPr>
          <w:rFonts w:hint="eastAsia"/>
        </w:rPr>
        <w:t>в</w:t>
      </w:r>
      <w:r w:rsidRPr="00E41F34">
        <w:rPr>
          <w:lang w:val="en-US"/>
        </w:rPr>
        <w:t></w:t>
      </w:r>
      <w:r w:rsidRPr="00E41F34">
        <w:rPr>
          <w:rFonts w:hint="eastAsia"/>
        </w:rPr>
        <w:t>ньому</w:t>
      </w:r>
    </w:p>
    <w:p w:rsidR="00E41F34" w:rsidRPr="00E41F34" w:rsidRDefault="00E41F34" w:rsidP="00E41F34">
      <w:r w:rsidRPr="00E41F34">
        <w:rPr>
          <w:rFonts w:hint="eastAsia"/>
        </w:rPr>
        <w:t>причинну</w:t>
      </w:r>
      <w:r w:rsidRPr="00E41F34">
        <w:rPr>
          <w:lang w:val="en-US"/>
        </w:rPr>
        <w:t></w:t>
      </w:r>
      <w:r w:rsidRPr="00E41F34">
        <w:rPr>
          <w:rFonts w:hint="eastAsia"/>
        </w:rPr>
        <w:t>ізольованість</w:t>
      </w:r>
      <w:r w:rsidRPr="00E41F34">
        <w:rPr>
          <w:lang w:val="en-US"/>
        </w:rPr>
        <w:t></w:t>
      </w:r>
      <w:r w:rsidRPr="00E41F34">
        <w:rPr>
          <w:lang w:val="en-US"/>
        </w:rPr>
        <w:t></w:t>
      </w:r>
      <w:r w:rsidRPr="00E41F34">
        <w:rPr>
          <w:rFonts w:hint="eastAsia"/>
        </w:rPr>
        <w:t>автаркію</w:t>
      </w:r>
      <w:r w:rsidRPr="00E41F34">
        <w:rPr>
          <w:lang w:val="en-US"/>
        </w:rPr>
        <w:t></w:t>
      </w:r>
      <w:r w:rsidRPr="00E41F34">
        <w:rPr>
          <w:lang w:val="en-US"/>
        </w:rPr>
        <w:t></w:t>
      </w:r>
      <w:r w:rsidRPr="00E41F34">
        <w:rPr>
          <w:rFonts w:hint="eastAsia"/>
        </w:rPr>
        <w:t>когнітивний</w:t>
      </w:r>
      <w:r w:rsidRPr="00E41F34">
        <w:rPr>
          <w:lang w:val="en-US"/>
        </w:rPr>
        <w:t></w:t>
      </w:r>
      <w:r w:rsidRPr="00E41F34">
        <w:rPr>
          <w:rFonts w:hint="eastAsia"/>
        </w:rPr>
        <w:t>соліпсизм</w:t>
      </w:r>
      <w:r w:rsidRPr="00E41F34">
        <w:rPr>
          <w:lang w:val="en-US"/>
        </w:rPr>
        <w:t></w:t>
      </w:r>
      <w:r w:rsidRPr="00E41F34">
        <w:rPr>
          <w:lang w:val="en-US"/>
        </w:rPr>
        <w:t></w:t>
      </w:r>
      <w:r w:rsidRPr="00E41F34">
        <w:rPr>
          <w:rFonts w:hint="eastAsia"/>
        </w:rPr>
        <w:t>Більшою</w:t>
      </w:r>
      <w:r w:rsidRPr="00E41F34">
        <w:rPr>
          <w:lang w:val="en-US"/>
        </w:rPr>
        <w:t></w:t>
      </w:r>
      <w:r w:rsidRPr="00E41F34">
        <w:rPr>
          <w:rFonts w:hint="eastAsia"/>
        </w:rPr>
        <w:t>мірою</w:t>
      </w:r>
    </w:p>
    <w:p w:rsidR="00E41F34" w:rsidRPr="00E41F34" w:rsidRDefault="00E41F34" w:rsidP="00E41F34">
      <w:r w:rsidRPr="00E41F34">
        <w:rPr>
          <w:rFonts w:hint="eastAsia"/>
        </w:rPr>
        <w:t>воно</w:t>
      </w:r>
      <w:r w:rsidRPr="00E41F34">
        <w:rPr>
          <w:lang w:val="en-US"/>
        </w:rPr>
        <w:t></w:t>
      </w:r>
      <w:r w:rsidRPr="00E41F34">
        <w:rPr>
          <w:rFonts w:hint="eastAsia"/>
        </w:rPr>
        <w:t>є</w:t>
      </w:r>
      <w:r w:rsidRPr="00E41F34">
        <w:rPr>
          <w:lang w:val="en-US"/>
        </w:rPr>
        <w:t></w:t>
      </w:r>
      <w:r w:rsidRPr="00E41F34">
        <w:rPr>
          <w:rFonts w:hint="eastAsia"/>
        </w:rPr>
        <w:t>необхідним</w:t>
      </w:r>
      <w:r w:rsidRPr="00E41F34">
        <w:rPr>
          <w:lang w:val="en-US"/>
        </w:rPr>
        <w:t></w:t>
      </w:r>
      <w:r w:rsidRPr="00E41F34">
        <w:rPr>
          <w:rFonts w:hint="eastAsia"/>
        </w:rPr>
        <w:t>наслідком</w:t>
      </w:r>
      <w:r w:rsidRPr="00E41F34">
        <w:rPr>
          <w:lang w:val="en-US"/>
        </w:rPr>
        <w:t></w:t>
      </w:r>
      <w:r w:rsidRPr="00E41F34">
        <w:rPr>
          <w:rFonts w:hint="eastAsia"/>
        </w:rPr>
        <w:t>того</w:t>
      </w:r>
      <w:r w:rsidRPr="00E41F34">
        <w:rPr>
          <w:lang w:val="en-US"/>
        </w:rPr>
        <w:t></w:t>
      </w:r>
      <w:r w:rsidRPr="00E41F34">
        <w:rPr>
          <w:rFonts w:hint="eastAsia"/>
        </w:rPr>
        <w:t>тривіального</w:t>
      </w:r>
      <w:r w:rsidRPr="00E41F34">
        <w:rPr>
          <w:lang w:val="en-US"/>
        </w:rPr>
        <w:t></w:t>
      </w:r>
      <w:r w:rsidRPr="00E41F34">
        <w:rPr>
          <w:rFonts w:hint="eastAsia"/>
        </w:rPr>
        <w:t>факту</w:t>
      </w:r>
      <w:r w:rsidRPr="00E41F34">
        <w:rPr>
          <w:lang w:val="en-US"/>
        </w:rPr>
        <w:t></w:t>
      </w:r>
      <w:r w:rsidRPr="00E41F34">
        <w:rPr>
          <w:lang w:val="en-US"/>
        </w:rPr>
        <w:t></w:t>
      </w:r>
      <w:r w:rsidRPr="00E41F34">
        <w:rPr>
          <w:rFonts w:hint="eastAsia"/>
        </w:rPr>
        <w:t>що</w:t>
      </w:r>
      <w:r w:rsidRPr="00E41F34">
        <w:rPr>
          <w:lang w:val="en-US"/>
        </w:rPr>
        <w:t></w:t>
      </w:r>
      <w:r w:rsidRPr="00E41F34">
        <w:rPr>
          <w:rFonts w:hint="eastAsia"/>
        </w:rPr>
        <w:t>ніяка</w:t>
      </w:r>
      <w:r w:rsidRPr="00E41F34">
        <w:rPr>
          <w:lang w:val="en-US"/>
        </w:rPr>
        <w:t></w:t>
      </w:r>
      <w:r w:rsidRPr="00E41F34">
        <w:rPr>
          <w:rFonts w:hint="eastAsia"/>
        </w:rPr>
        <w:t>система</w:t>
      </w:r>
      <w:r w:rsidRPr="00E41F34">
        <w:rPr>
          <w:lang w:val="en-US"/>
        </w:rPr>
        <w:t></w:t>
      </w:r>
      <w:r w:rsidRPr="00E41F34">
        <w:rPr>
          <w:rFonts w:hint="eastAsia"/>
        </w:rPr>
        <w:t>не</w:t>
      </w:r>
    </w:p>
    <w:p w:rsidR="00E41F34" w:rsidRPr="00E41F34" w:rsidRDefault="00E41F34" w:rsidP="00E41F34">
      <w:r w:rsidRPr="00E41F34">
        <w:rPr>
          <w:rFonts w:hint="eastAsia"/>
        </w:rPr>
        <w:t>може</w:t>
      </w:r>
      <w:r w:rsidRPr="00E41F34">
        <w:rPr>
          <w:lang w:val="en-US"/>
        </w:rPr>
        <w:t></w:t>
      </w:r>
      <w:r w:rsidRPr="00E41F34">
        <w:rPr>
          <w:rFonts w:hint="eastAsia"/>
        </w:rPr>
        <w:t>оперувати</w:t>
      </w:r>
      <w:r w:rsidRPr="00E41F34">
        <w:rPr>
          <w:lang w:val="en-US"/>
        </w:rPr>
        <w:t></w:t>
      </w:r>
      <w:r w:rsidRPr="00E41F34">
        <w:rPr>
          <w:rFonts w:hint="eastAsia"/>
        </w:rPr>
        <w:t>за</w:t>
      </w:r>
      <w:r w:rsidRPr="00E41F34">
        <w:rPr>
          <w:lang w:val="en-US"/>
        </w:rPr>
        <w:t></w:t>
      </w:r>
      <w:r w:rsidRPr="00E41F34">
        <w:rPr>
          <w:rFonts w:hint="eastAsia"/>
        </w:rPr>
        <w:t>своїми</w:t>
      </w:r>
      <w:r w:rsidRPr="00E41F34">
        <w:rPr>
          <w:lang w:val="en-US"/>
        </w:rPr>
        <w:t></w:t>
      </w:r>
      <w:r w:rsidRPr="00E41F34">
        <w:rPr>
          <w:rFonts w:hint="eastAsia"/>
        </w:rPr>
        <w:t>межами</w:t>
      </w:r>
      <w:r w:rsidRPr="00E41F34">
        <w:rPr>
          <w:lang w:val="en-US"/>
        </w:rPr>
        <w:t></w:t>
      </w:r>
    </w:p>
    <w:p w:rsidR="00E41F34" w:rsidRPr="00E41F34" w:rsidRDefault="00E41F34" w:rsidP="00E41F34">
      <w:r w:rsidRPr="00E41F34">
        <w:rPr>
          <w:lang w:val="en-US"/>
        </w:rPr>
        <w:t></w:t>
      </w:r>
      <w:r w:rsidRPr="00E41F34">
        <w:rPr>
          <w:lang w:val="en-US"/>
        </w:rPr>
        <w:t></w:t>
      </w:r>
      <w:r w:rsidRPr="00E41F34">
        <w:rPr>
          <w:lang w:val="en-US"/>
        </w:rPr>
        <w:t></w:t>
      </w:r>
      <w:r w:rsidRPr="00E41F34">
        <w:rPr>
          <w:rFonts w:hint="eastAsia"/>
        </w:rPr>
        <w:t>Особистість</w:t>
      </w:r>
      <w:r w:rsidRPr="00E41F34">
        <w:rPr>
          <w:lang w:val="en-US"/>
        </w:rPr>
        <w:t></w:t>
      </w:r>
      <w:r w:rsidRPr="00E41F34">
        <w:rPr>
          <w:rFonts w:hint="eastAsia"/>
        </w:rPr>
        <w:t>постає</w:t>
      </w:r>
      <w:r w:rsidRPr="00E41F34">
        <w:rPr>
          <w:lang w:val="en-US"/>
        </w:rPr>
        <w:t></w:t>
      </w:r>
      <w:r w:rsidRPr="00E41F34">
        <w:rPr>
          <w:rFonts w:hint="eastAsia"/>
        </w:rPr>
        <w:t>як</w:t>
      </w:r>
      <w:r w:rsidRPr="00E41F34">
        <w:rPr>
          <w:lang w:val="en-US"/>
        </w:rPr>
        <w:t></w:t>
      </w:r>
      <w:r w:rsidRPr="00E41F34">
        <w:rPr>
          <w:rFonts w:hint="eastAsia"/>
        </w:rPr>
        <w:t>виконавець</w:t>
      </w:r>
      <w:r w:rsidRPr="00E41F34">
        <w:rPr>
          <w:lang w:val="en-US"/>
        </w:rPr>
        <w:t></w:t>
      </w:r>
      <w:r w:rsidRPr="00E41F34">
        <w:rPr>
          <w:rFonts w:hint="eastAsia"/>
        </w:rPr>
        <w:t>системних</w:t>
      </w:r>
      <w:r w:rsidRPr="00E41F34">
        <w:rPr>
          <w:lang w:val="en-US"/>
        </w:rPr>
        <w:t></w:t>
      </w:r>
      <w:r w:rsidRPr="00E41F34">
        <w:rPr>
          <w:rFonts w:hint="eastAsia"/>
        </w:rPr>
        <w:t>функцій</w:t>
      </w:r>
      <w:r w:rsidRPr="00E41F34">
        <w:rPr>
          <w:lang w:val="en-US"/>
        </w:rPr>
        <w:t></w:t>
      </w:r>
      <w:r w:rsidRPr="00E41F34">
        <w:rPr>
          <w:rFonts w:hint="eastAsia"/>
        </w:rPr>
        <w:t>і</w:t>
      </w:r>
      <w:r w:rsidRPr="00E41F34">
        <w:rPr>
          <w:lang w:val="en-US"/>
        </w:rPr>
        <w:t></w:t>
      </w:r>
      <w:r w:rsidRPr="00E41F34">
        <w:rPr>
          <w:rFonts w:hint="eastAsia"/>
        </w:rPr>
        <w:t>водночас</w:t>
      </w:r>
    </w:p>
    <w:p w:rsidR="00E41F34" w:rsidRPr="00E41F34" w:rsidRDefault="00E41F34" w:rsidP="00E41F34">
      <w:r w:rsidRPr="00E41F34">
        <w:rPr>
          <w:rFonts w:hint="eastAsia"/>
        </w:rPr>
        <w:t>джерело</w:t>
      </w:r>
      <w:r w:rsidRPr="00E41F34">
        <w:rPr>
          <w:lang w:val="en-US"/>
        </w:rPr>
        <w:t></w:t>
      </w:r>
      <w:r w:rsidRPr="00E41F34">
        <w:rPr>
          <w:rFonts w:hint="eastAsia"/>
        </w:rPr>
        <w:t>їхнього</w:t>
      </w:r>
      <w:r w:rsidRPr="00E41F34">
        <w:rPr>
          <w:lang w:val="en-US"/>
        </w:rPr>
        <w:t></w:t>
      </w:r>
      <w:r w:rsidRPr="00E41F34">
        <w:rPr>
          <w:rFonts w:hint="eastAsia"/>
        </w:rPr>
        <w:t>удосконалення</w:t>
      </w:r>
      <w:r w:rsidRPr="00E41F34">
        <w:rPr>
          <w:lang w:val="en-US"/>
        </w:rPr>
        <w:t></w:t>
      </w:r>
      <w:r w:rsidRPr="00E41F34">
        <w:rPr>
          <w:lang w:val="en-US"/>
        </w:rPr>
        <w:t></w:t>
      </w:r>
      <w:r w:rsidRPr="00E41F34">
        <w:rPr>
          <w:rFonts w:hint="eastAsia"/>
        </w:rPr>
        <w:t>що</w:t>
      </w:r>
      <w:r w:rsidRPr="00E41F34">
        <w:rPr>
          <w:lang w:val="en-US"/>
        </w:rPr>
        <w:t></w:t>
      </w:r>
      <w:r w:rsidRPr="00E41F34">
        <w:rPr>
          <w:rFonts w:hint="eastAsia"/>
        </w:rPr>
        <w:t>яскраво</w:t>
      </w:r>
      <w:r w:rsidRPr="00E41F34">
        <w:rPr>
          <w:lang w:val="en-US"/>
        </w:rPr>
        <w:t></w:t>
      </w:r>
      <w:r w:rsidRPr="00E41F34">
        <w:rPr>
          <w:rFonts w:hint="eastAsia"/>
        </w:rPr>
        <w:t>демонструє</w:t>
      </w:r>
      <w:r w:rsidRPr="00E41F34">
        <w:rPr>
          <w:lang w:val="en-US"/>
        </w:rPr>
        <w:t></w:t>
      </w:r>
      <w:r w:rsidRPr="00E41F34">
        <w:rPr>
          <w:rFonts w:hint="eastAsia"/>
        </w:rPr>
        <w:t>феномен</w:t>
      </w:r>
      <w:r w:rsidRPr="00E41F34">
        <w:rPr>
          <w:lang w:val="en-US"/>
        </w:rPr>
        <w:t></w:t>
      </w:r>
      <w:r w:rsidRPr="00E41F34">
        <w:rPr>
          <w:rFonts w:hint="eastAsia"/>
        </w:rPr>
        <w:t>мови</w:t>
      </w:r>
      <w:r w:rsidRPr="00E41F34">
        <w:rPr>
          <w:lang w:val="en-US"/>
        </w:rPr>
        <w:t></w:t>
      </w:r>
      <w:r w:rsidRPr="00E41F34">
        <w:rPr>
          <w:lang w:val="en-US"/>
        </w:rPr>
        <w:t></w:t>
      </w:r>
      <w:r w:rsidRPr="00E41F34">
        <w:rPr>
          <w:rFonts w:hint="eastAsia"/>
        </w:rPr>
        <w:t>Вона</w:t>
      </w:r>
    </w:p>
    <w:p w:rsidR="00E41F34" w:rsidRPr="00E41F34" w:rsidRDefault="00E41F34" w:rsidP="00E41F34">
      <w:r w:rsidRPr="00E41F34">
        <w:rPr>
          <w:rFonts w:hint="eastAsia"/>
        </w:rPr>
        <w:t>є</w:t>
      </w:r>
      <w:r w:rsidRPr="00E41F34">
        <w:rPr>
          <w:lang w:val="en-US"/>
        </w:rPr>
        <w:t></w:t>
      </w:r>
      <w:r w:rsidRPr="00E41F34">
        <w:rPr>
          <w:rFonts w:hint="eastAsia"/>
        </w:rPr>
        <w:t>основоположним</w:t>
      </w:r>
      <w:r w:rsidRPr="00E41F34">
        <w:rPr>
          <w:lang w:val="en-US"/>
        </w:rPr>
        <w:t></w:t>
      </w:r>
      <w:r w:rsidRPr="00E41F34">
        <w:rPr>
          <w:rFonts w:hint="eastAsia"/>
        </w:rPr>
        <w:t>медіумом</w:t>
      </w:r>
      <w:r w:rsidRPr="00E41F34">
        <w:rPr>
          <w:lang w:val="en-US"/>
        </w:rPr>
        <w:t></w:t>
      </w:r>
      <w:r w:rsidRPr="00E41F34">
        <w:rPr>
          <w:rFonts w:hint="eastAsia"/>
        </w:rPr>
        <w:t>комунікації</w:t>
      </w:r>
      <w:r w:rsidRPr="00E41F34">
        <w:rPr>
          <w:lang w:val="en-US"/>
        </w:rPr>
        <w:t></w:t>
      </w:r>
      <w:r w:rsidRPr="00E41F34">
        <w:rPr>
          <w:rFonts w:hint="eastAsia"/>
        </w:rPr>
        <w:t>за</w:t>
      </w:r>
      <w:r w:rsidRPr="00E41F34">
        <w:rPr>
          <w:lang w:val="en-US"/>
        </w:rPr>
        <w:t></w:t>
      </w:r>
      <w:r w:rsidRPr="00E41F34">
        <w:rPr>
          <w:rFonts w:hint="eastAsia"/>
        </w:rPr>
        <w:t>Луманом</w:t>
      </w:r>
      <w:r w:rsidRPr="00E41F34">
        <w:rPr>
          <w:lang w:val="en-US"/>
        </w:rPr>
        <w:t></w:t>
      </w:r>
      <w:r w:rsidRPr="00E41F34">
        <w:rPr>
          <w:lang w:val="en-US"/>
        </w:rPr>
        <w:t></w:t>
      </w:r>
      <w:r w:rsidRPr="00E41F34">
        <w:rPr>
          <w:rFonts w:hint="eastAsia"/>
        </w:rPr>
        <w:t>що</w:t>
      </w:r>
      <w:r w:rsidRPr="00E41F34">
        <w:rPr>
          <w:lang w:val="en-US"/>
        </w:rPr>
        <w:t></w:t>
      </w:r>
      <w:r w:rsidRPr="00E41F34">
        <w:rPr>
          <w:rFonts w:hint="eastAsia"/>
        </w:rPr>
        <w:t>гарантує</w:t>
      </w:r>
    </w:p>
    <w:p w:rsidR="00E41F34" w:rsidRPr="00E41F34" w:rsidRDefault="00E41F34" w:rsidP="00E41F34">
      <w:r w:rsidRPr="00E41F34">
        <w:rPr>
          <w:lang w:val="en-US"/>
        </w:rPr>
        <w:t></w:t>
      </w:r>
      <w:r w:rsidRPr="00E41F34">
        <w:rPr>
          <w:lang w:val="en-US"/>
        </w:rPr>
        <w:t></w:t>
      </w:r>
      <w:r w:rsidRPr="00E41F34">
        <w:rPr>
          <w:lang w:val="en-US"/>
        </w:rPr>
        <w:t></w:t>
      </w:r>
    </w:p>
    <w:p w:rsidR="00E41F34" w:rsidRPr="00E41F34" w:rsidRDefault="00E41F34" w:rsidP="00E41F34">
      <w:r w:rsidRPr="00E41F34">
        <w:rPr>
          <w:rFonts w:hint="eastAsia"/>
        </w:rPr>
        <w:t>регулярний</w:t>
      </w:r>
      <w:r w:rsidRPr="00E41F34">
        <w:rPr>
          <w:lang w:val="en-US"/>
        </w:rPr>
        <w:t></w:t>
      </w:r>
      <w:r w:rsidRPr="00E41F34">
        <w:rPr>
          <w:lang w:val="en-US"/>
        </w:rPr>
        <w:t></w:t>
      </w:r>
      <w:r w:rsidRPr="00E41F34">
        <w:rPr>
          <w:rFonts w:hint="eastAsia"/>
        </w:rPr>
        <w:t>саморозгортальний</w:t>
      </w:r>
      <w:r w:rsidRPr="00E41F34">
        <w:rPr>
          <w:lang w:val="en-US"/>
        </w:rPr>
        <w:t></w:t>
      </w:r>
      <w:r w:rsidRPr="00E41F34">
        <w:rPr>
          <w:lang w:val="en-US"/>
        </w:rPr>
        <w:t></w:t>
      </w:r>
      <w:r w:rsidRPr="00E41F34">
        <w:rPr>
          <w:rFonts w:hint="eastAsia"/>
        </w:rPr>
        <w:t>довготривалийаутопоезис</w:t>
      </w:r>
      <w:r w:rsidRPr="00E41F34">
        <w:rPr>
          <w:lang w:val="en-US"/>
        </w:rPr>
        <w:t></w:t>
      </w:r>
      <w:r w:rsidRPr="00E41F34">
        <w:rPr>
          <w:rFonts w:hint="eastAsia"/>
        </w:rPr>
        <w:t>суспільства</w:t>
      </w:r>
      <w:r w:rsidRPr="00E41F34">
        <w:rPr>
          <w:lang w:val="en-US"/>
        </w:rPr>
        <w:t></w:t>
      </w:r>
      <w:r w:rsidRPr="00E41F34">
        <w:rPr>
          <w:lang w:val="en-US"/>
        </w:rPr>
        <w:t></w:t>
      </w:r>
      <w:r w:rsidRPr="00E41F34">
        <w:rPr>
          <w:rFonts w:hint="eastAsia"/>
        </w:rPr>
        <w:t>На</w:t>
      </w:r>
    </w:p>
    <w:p w:rsidR="00E41F34" w:rsidRPr="00E41F34" w:rsidRDefault="00E41F34" w:rsidP="00E41F34">
      <w:r w:rsidRPr="00E41F34">
        <w:rPr>
          <w:rFonts w:hint="eastAsia"/>
        </w:rPr>
        <w:t>базі</w:t>
      </w:r>
      <w:r w:rsidRPr="00E41F34">
        <w:rPr>
          <w:lang w:val="en-US"/>
        </w:rPr>
        <w:t></w:t>
      </w:r>
      <w:r w:rsidRPr="00E41F34">
        <w:rPr>
          <w:rFonts w:hint="eastAsia"/>
        </w:rPr>
        <w:t>мови</w:t>
      </w:r>
      <w:r w:rsidRPr="00E41F34">
        <w:rPr>
          <w:lang w:val="en-US"/>
        </w:rPr>
        <w:t></w:t>
      </w:r>
      <w:r w:rsidRPr="00E41F34">
        <w:rPr>
          <w:rFonts w:hint="eastAsia"/>
        </w:rPr>
        <w:t>комунікація</w:t>
      </w:r>
      <w:r w:rsidRPr="00E41F34">
        <w:rPr>
          <w:lang w:val="en-US"/>
        </w:rPr>
        <w:t></w:t>
      </w:r>
      <w:r w:rsidRPr="00E41F34">
        <w:rPr>
          <w:rFonts w:hint="eastAsia"/>
        </w:rPr>
        <w:t>створює</w:t>
      </w:r>
      <w:r w:rsidRPr="00E41F34">
        <w:rPr>
          <w:lang w:val="en-US"/>
        </w:rPr>
        <w:t></w:t>
      </w:r>
      <w:r w:rsidRPr="00E41F34">
        <w:rPr>
          <w:rFonts w:hint="eastAsia"/>
        </w:rPr>
        <w:t>засоби</w:t>
      </w:r>
      <w:r w:rsidRPr="00E41F34">
        <w:rPr>
          <w:lang w:val="en-US"/>
        </w:rPr>
        <w:t></w:t>
      </w:r>
      <w:r w:rsidRPr="00E41F34">
        <w:rPr>
          <w:rFonts w:hint="eastAsia"/>
        </w:rPr>
        <w:t>символічної</w:t>
      </w:r>
      <w:r w:rsidRPr="00E41F34">
        <w:rPr>
          <w:lang w:val="en-US"/>
        </w:rPr>
        <w:t></w:t>
      </w:r>
      <w:r w:rsidRPr="00E41F34">
        <w:rPr>
          <w:rFonts w:hint="eastAsia"/>
        </w:rPr>
        <w:t>генералізації</w:t>
      </w:r>
      <w:r w:rsidRPr="00E41F34">
        <w:rPr>
          <w:lang w:val="en-US"/>
        </w:rPr>
        <w:t></w:t>
      </w:r>
      <w:r w:rsidRPr="00E41F34">
        <w:rPr>
          <w:lang w:val="en-US"/>
        </w:rPr>
        <w:t></w:t>
      </w:r>
      <w:r w:rsidRPr="00E41F34">
        <w:rPr>
          <w:rFonts w:hint="eastAsia"/>
        </w:rPr>
        <w:t>що</w:t>
      </w:r>
    </w:p>
    <w:p w:rsidR="00E41F34" w:rsidRPr="00E41F34" w:rsidRDefault="00E41F34" w:rsidP="00E41F34">
      <w:r w:rsidRPr="00E41F34">
        <w:rPr>
          <w:rFonts w:hint="eastAsia"/>
        </w:rPr>
        <w:t>відкривають</w:t>
      </w:r>
      <w:r w:rsidRPr="00E41F34">
        <w:rPr>
          <w:lang w:val="en-US"/>
        </w:rPr>
        <w:t></w:t>
      </w:r>
      <w:r w:rsidRPr="00E41F34">
        <w:rPr>
          <w:rFonts w:hint="eastAsia"/>
        </w:rPr>
        <w:t>перед</w:t>
      </w:r>
      <w:r w:rsidRPr="00E41F34">
        <w:rPr>
          <w:lang w:val="en-US"/>
        </w:rPr>
        <w:t></w:t>
      </w:r>
      <w:r w:rsidRPr="00E41F34">
        <w:rPr>
          <w:rFonts w:hint="eastAsia"/>
        </w:rPr>
        <w:t>нею</w:t>
      </w:r>
      <w:r w:rsidRPr="00E41F34">
        <w:rPr>
          <w:lang w:val="en-US"/>
        </w:rPr>
        <w:t></w:t>
      </w:r>
      <w:r w:rsidRPr="00E41F34">
        <w:rPr>
          <w:rFonts w:hint="eastAsia"/>
        </w:rPr>
        <w:t>нові</w:t>
      </w:r>
      <w:r w:rsidRPr="00E41F34">
        <w:rPr>
          <w:lang w:val="en-US"/>
        </w:rPr>
        <w:t></w:t>
      </w:r>
      <w:r w:rsidRPr="00E41F34">
        <w:rPr>
          <w:rFonts w:hint="eastAsia"/>
        </w:rPr>
        <w:t>можливості</w:t>
      </w:r>
      <w:r w:rsidRPr="00E41F34">
        <w:rPr>
          <w:lang w:val="en-US"/>
        </w:rPr>
        <w:t></w:t>
      </w:r>
      <w:r w:rsidRPr="00E41F34">
        <w:rPr>
          <w:rFonts w:hint="eastAsia"/>
        </w:rPr>
        <w:t>еволюції</w:t>
      </w:r>
      <w:r w:rsidRPr="00E41F34">
        <w:rPr>
          <w:lang w:val="en-US"/>
        </w:rPr>
        <w:t></w:t>
      </w:r>
      <w:r w:rsidRPr="00E41F34">
        <w:rPr>
          <w:lang w:val="en-US"/>
        </w:rPr>
        <w:t></w:t>
      </w:r>
      <w:r w:rsidRPr="00E41F34">
        <w:rPr>
          <w:rFonts w:hint="eastAsia"/>
        </w:rPr>
        <w:t>Вони</w:t>
      </w:r>
      <w:r w:rsidRPr="00E41F34">
        <w:rPr>
          <w:lang w:val="en-US"/>
        </w:rPr>
        <w:t></w:t>
      </w:r>
      <w:r w:rsidRPr="00E41F34">
        <w:rPr>
          <w:rFonts w:hint="eastAsia"/>
        </w:rPr>
        <w:t>дозволяють</w:t>
      </w:r>
      <w:r w:rsidRPr="00E41F34">
        <w:rPr>
          <w:lang w:val="en-US"/>
        </w:rPr>
        <w:t></w:t>
      </w:r>
      <w:r w:rsidRPr="00E41F34">
        <w:rPr>
          <w:rFonts w:hint="eastAsia"/>
        </w:rPr>
        <w:t>не</w:t>
      </w:r>
      <w:r w:rsidRPr="00E41F34">
        <w:rPr>
          <w:lang w:val="en-US"/>
        </w:rPr>
        <w:t></w:t>
      </w:r>
      <w:r w:rsidRPr="00E41F34">
        <w:rPr>
          <w:rFonts w:hint="eastAsia"/>
        </w:rPr>
        <w:t>тільки</w:t>
      </w:r>
    </w:p>
    <w:p w:rsidR="00E41F34" w:rsidRPr="00E41F34" w:rsidRDefault="00E41F34" w:rsidP="00E41F34">
      <w:r w:rsidRPr="00E41F34">
        <w:rPr>
          <w:rFonts w:hint="eastAsia"/>
        </w:rPr>
        <w:t>більш</w:t>
      </w:r>
      <w:r w:rsidRPr="00E41F34">
        <w:rPr>
          <w:lang w:val="en-US"/>
        </w:rPr>
        <w:t></w:t>
      </w:r>
      <w:r w:rsidRPr="00E41F34">
        <w:rPr>
          <w:rFonts w:hint="eastAsia"/>
        </w:rPr>
        <w:t>інтенсивно</w:t>
      </w:r>
      <w:r w:rsidRPr="00E41F34">
        <w:rPr>
          <w:lang w:val="en-US"/>
        </w:rPr>
        <w:t></w:t>
      </w:r>
      <w:r w:rsidRPr="00E41F34">
        <w:rPr>
          <w:rFonts w:hint="eastAsia"/>
        </w:rPr>
        <w:t>поширювати</w:t>
      </w:r>
      <w:r w:rsidRPr="00E41F34">
        <w:rPr>
          <w:lang w:val="en-US"/>
        </w:rPr>
        <w:t></w:t>
      </w:r>
      <w:r w:rsidRPr="00E41F34">
        <w:rPr>
          <w:rFonts w:hint="eastAsia"/>
        </w:rPr>
        <w:t>комунікацію</w:t>
      </w:r>
      <w:r w:rsidRPr="00E41F34">
        <w:rPr>
          <w:lang w:val="en-US"/>
        </w:rPr>
        <w:t></w:t>
      </w:r>
      <w:r w:rsidRPr="00E41F34">
        <w:rPr>
          <w:lang w:val="en-US"/>
        </w:rPr>
        <w:t></w:t>
      </w:r>
      <w:r w:rsidRPr="00E41F34">
        <w:rPr>
          <w:rFonts w:hint="eastAsia"/>
        </w:rPr>
        <w:t>а</w:t>
      </w:r>
      <w:r w:rsidRPr="00E41F34">
        <w:rPr>
          <w:lang w:val="en-US"/>
        </w:rPr>
        <w:t></w:t>
      </w:r>
      <w:r w:rsidRPr="00E41F34">
        <w:rPr>
          <w:rFonts w:hint="eastAsia"/>
        </w:rPr>
        <w:t>й</w:t>
      </w:r>
      <w:r w:rsidRPr="00E41F34">
        <w:rPr>
          <w:lang w:val="en-US"/>
        </w:rPr>
        <w:t></w:t>
      </w:r>
      <w:r w:rsidRPr="00E41F34">
        <w:rPr>
          <w:rFonts w:hint="eastAsia"/>
        </w:rPr>
        <w:t>наділяти</w:t>
      </w:r>
      <w:r w:rsidRPr="00E41F34">
        <w:rPr>
          <w:lang w:val="en-US"/>
        </w:rPr>
        <w:t></w:t>
      </w:r>
      <w:r w:rsidRPr="00E41F34">
        <w:rPr>
          <w:rFonts w:hint="eastAsia"/>
        </w:rPr>
        <w:t>її</w:t>
      </w:r>
      <w:r w:rsidRPr="00E41F34">
        <w:rPr>
          <w:lang w:val="en-US"/>
        </w:rPr>
        <w:t></w:t>
      </w:r>
      <w:r w:rsidRPr="00E41F34">
        <w:rPr>
          <w:rFonts w:hint="eastAsia"/>
        </w:rPr>
        <w:t>примусовістю</w:t>
      </w:r>
      <w:r w:rsidRPr="00E41F34">
        <w:rPr>
          <w:lang w:val="en-US"/>
        </w:rPr>
        <w:t></w:t>
      </w:r>
      <w:r w:rsidRPr="00E41F34">
        <w:rPr>
          <w:rFonts w:hint="eastAsia"/>
        </w:rPr>
        <w:t>і</w:t>
      </w:r>
    </w:p>
    <w:p w:rsidR="00E41F34" w:rsidRPr="00E41F34" w:rsidRDefault="00E41F34" w:rsidP="00E41F34">
      <w:r w:rsidRPr="00E41F34">
        <w:rPr>
          <w:rFonts w:hint="eastAsia"/>
        </w:rPr>
        <w:t>гарантувати</w:t>
      </w:r>
      <w:r w:rsidRPr="00E41F34">
        <w:rPr>
          <w:lang w:val="en-US"/>
        </w:rPr>
        <w:t></w:t>
      </w:r>
      <w:r w:rsidRPr="00E41F34">
        <w:rPr>
          <w:rFonts w:hint="eastAsia"/>
        </w:rPr>
        <w:t>її</w:t>
      </w:r>
      <w:r w:rsidRPr="00E41F34">
        <w:rPr>
          <w:lang w:val="en-US"/>
        </w:rPr>
        <w:t></w:t>
      </w:r>
      <w:r w:rsidRPr="00E41F34">
        <w:rPr>
          <w:rFonts w:hint="eastAsia"/>
        </w:rPr>
        <w:t>продовження</w:t>
      </w:r>
      <w:r w:rsidRPr="00E41F34">
        <w:rPr>
          <w:lang w:val="en-US"/>
        </w:rPr>
        <w:t></w:t>
      </w:r>
      <w:r w:rsidRPr="00E41F34">
        <w:rPr>
          <w:lang w:val="en-US"/>
        </w:rPr>
        <w:t></w:t>
      </w:r>
      <w:r w:rsidRPr="00E41F34">
        <w:rPr>
          <w:rFonts w:hint="eastAsia"/>
        </w:rPr>
        <w:t>Саме</w:t>
      </w:r>
      <w:r w:rsidRPr="00E41F34">
        <w:rPr>
          <w:lang w:val="en-US"/>
        </w:rPr>
        <w:t></w:t>
      </w:r>
      <w:r w:rsidRPr="00E41F34">
        <w:rPr>
          <w:rFonts w:hint="eastAsia"/>
        </w:rPr>
        <w:t>це</w:t>
      </w:r>
      <w:r w:rsidRPr="00E41F34">
        <w:rPr>
          <w:lang w:val="en-US"/>
        </w:rPr>
        <w:t></w:t>
      </w:r>
      <w:r w:rsidRPr="00E41F34">
        <w:rPr>
          <w:rFonts w:hint="eastAsia"/>
        </w:rPr>
        <w:t>дає</w:t>
      </w:r>
      <w:r w:rsidRPr="00E41F34">
        <w:rPr>
          <w:lang w:val="en-US"/>
        </w:rPr>
        <w:t></w:t>
      </w:r>
      <w:r w:rsidRPr="00E41F34">
        <w:rPr>
          <w:rFonts w:hint="eastAsia"/>
        </w:rPr>
        <w:t>відповідь</w:t>
      </w:r>
      <w:r w:rsidRPr="00E41F34">
        <w:rPr>
          <w:lang w:val="en-US"/>
        </w:rPr>
        <w:t></w:t>
      </w:r>
      <w:r w:rsidRPr="00E41F34">
        <w:rPr>
          <w:rFonts w:hint="eastAsia"/>
        </w:rPr>
        <w:t>на</w:t>
      </w:r>
      <w:r w:rsidRPr="00E41F34">
        <w:rPr>
          <w:lang w:val="en-US"/>
        </w:rPr>
        <w:t></w:t>
      </w:r>
      <w:r w:rsidRPr="00E41F34">
        <w:rPr>
          <w:rFonts w:hint="eastAsia"/>
        </w:rPr>
        <w:t>питання</w:t>
      </w:r>
      <w:r w:rsidRPr="00E41F34">
        <w:rPr>
          <w:lang w:val="en-US"/>
        </w:rPr>
        <w:t></w:t>
      </w:r>
      <w:r w:rsidRPr="00E41F34">
        <w:rPr>
          <w:lang w:val="en-US"/>
        </w:rPr>
        <w:t></w:t>
      </w:r>
      <w:r w:rsidRPr="00E41F34">
        <w:rPr>
          <w:rFonts w:hint="eastAsia"/>
        </w:rPr>
        <w:t>чому</w:t>
      </w:r>
    </w:p>
    <w:p w:rsidR="00E41F34" w:rsidRPr="00E41F34" w:rsidRDefault="00E41F34" w:rsidP="00E41F34">
      <w:r w:rsidRPr="00E41F34">
        <w:rPr>
          <w:rFonts w:hint="eastAsia"/>
        </w:rPr>
        <w:t>комунікація</w:t>
      </w:r>
      <w:r w:rsidRPr="00E41F34">
        <w:rPr>
          <w:lang w:val="en-US"/>
        </w:rPr>
        <w:t></w:t>
      </w:r>
      <w:r w:rsidRPr="00E41F34">
        <w:rPr>
          <w:lang w:val="en-US"/>
        </w:rPr>
        <w:t></w:t>
      </w:r>
      <w:r w:rsidRPr="00E41F34">
        <w:rPr>
          <w:rFonts w:hint="eastAsia"/>
        </w:rPr>
        <w:t>хоча</w:t>
      </w:r>
      <w:r w:rsidRPr="00E41F34">
        <w:rPr>
          <w:lang w:val="en-US"/>
        </w:rPr>
        <w:t></w:t>
      </w:r>
      <w:r w:rsidRPr="00E41F34">
        <w:rPr>
          <w:rFonts w:hint="eastAsia"/>
        </w:rPr>
        <w:t>і</w:t>
      </w:r>
      <w:r w:rsidRPr="00E41F34">
        <w:rPr>
          <w:lang w:val="en-US"/>
        </w:rPr>
        <w:t></w:t>
      </w:r>
      <w:r w:rsidRPr="00E41F34">
        <w:rPr>
          <w:rFonts w:hint="eastAsia"/>
        </w:rPr>
        <w:t>неймовірна</w:t>
      </w:r>
      <w:r w:rsidRPr="00E41F34">
        <w:rPr>
          <w:lang w:val="en-US"/>
        </w:rPr>
        <w:t></w:t>
      </w:r>
      <w:r w:rsidRPr="00E41F34">
        <w:rPr>
          <w:lang w:val="en-US"/>
        </w:rPr>
        <w:t></w:t>
      </w:r>
      <w:r w:rsidRPr="00E41F34">
        <w:rPr>
          <w:rFonts w:hint="eastAsia"/>
        </w:rPr>
        <w:t>але</w:t>
      </w:r>
      <w:r w:rsidRPr="00E41F34">
        <w:rPr>
          <w:lang w:val="en-US"/>
        </w:rPr>
        <w:t></w:t>
      </w:r>
      <w:r w:rsidRPr="00E41F34">
        <w:rPr>
          <w:rFonts w:hint="eastAsia"/>
        </w:rPr>
        <w:t>необхідна</w:t>
      </w:r>
      <w:r w:rsidRPr="00E41F34">
        <w:rPr>
          <w:lang w:val="en-US"/>
        </w:rPr>
        <w:t></w:t>
      </w:r>
      <w:r w:rsidRPr="00E41F34">
        <w:rPr>
          <w:lang w:val="en-US"/>
        </w:rPr>
        <w:t></w:t>
      </w:r>
      <w:r w:rsidRPr="00E41F34">
        <w:rPr>
          <w:rFonts w:hint="eastAsia"/>
        </w:rPr>
        <w:t>Влада</w:t>
      </w:r>
      <w:r w:rsidRPr="00E41F34">
        <w:rPr>
          <w:lang w:val="en-US"/>
        </w:rPr>
        <w:t></w:t>
      </w:r>
      <w:r w:rsidRPr="00E41F34">
        <w:rPr>
          <w:lang w:val="en-US"/>
        </w:rPr>
        <w:t></w:t>
      </w:r>
      <w:r w:rsidRPr="00E41F34">
        <w:rPr>
          <w:rFonts w:hint="eastAsia"/>
        </w:rPr>
        <w:t>гроші</w:t>
      </w:r>
      <w:r w:rsidRPr="00E41F34">
        <w:rPr>
          <w:lang w:val="en-US"/>
        </w:rPr>
        <w:t></w:t>
      </w:r>
      <w:r w:rsidRPr="00E41F34">
        <w:rPr>
          <w:lang w:val="en-US"/>
        </w:rPr>
        <w:t></w:t>
      </w:r>
      <w:r w:rsidRPr="00E41F34">
        <w:rPr>
          <w:rFonts w:hint="eastAsia"/>
        </w:rPr>
        <w:t>любов</w:t>
      </w:r>
      <w:r w:rsidRPr="00E41F34">
        <w:rPr>
          <w:lang w:val="en-US"/>
        </w:rPr>
        <w:t></w:t>
      </w:r>
      <w:r w:rsidRPr="00E41F34">
        <w:rPr>
          <w:lang w:val="en-US"/>
        </w:rPr>
        <w:t></w:t>
      </w:r>
      <w:r w:rsidRPr="00E41F34">
        <w:rPr>
          <w:rFonts w:hint="eastAsia"/>
        </w:rPr>
        <w:t>істина</w:t>
      </w:r>
      <w:r w:rsidRPr="00E41F34">
        <w:rPr>
          <w:lang w:val="en-US"/>
        </w:rPr>
        <w:t></w:t>
      </w:r>
      <w:r w:rsidRPr="00E41F34">
        <w:rPr>
          <w:rFonts w:hint="eastAsia"/>
        </w:rPr>
        <w:t>–</w:t>
      </w:r>
    </w:p>
    <w:p w:rsidR="00E41F34" w:rsidRPr="00E41F34" w:rsidRDefault="00E41F34" w:rsidP="00E41F34">
      <w:r w:rsidRPr="00E41F34">
        <w:rPr>
          <w:rFonts w:hint="eastAsia"/>
        </w:rPr>
        <w:t>засоби</w:t>
      </w:r>
      <w:r w:rsidRPr="00E41F34">
        <w:rPr>
          <w:lang w:val="en-US"/>
        </w:rPr>
        <w:t></w:t>
      </w:r>
      <w:r w:rsidRPr="00E41F34">
        <w:rPr>
          <w:rFonts w:hint="eastAsia"/>
        </w:rPr>
        <w:t>комунікації</w:t>
      </w:r>
      <w:r w:rsidRPr="00E41F34">
        <w:rPr>
          <w:lang w:val="en-US"/>
        </w:rPr>
        <w:t></w:t>
      </w:r>
      <w:r w:rsidRPr="00E41F34">
        <w:rPr>
          <w:lang w:val="en-US"/>
        </w:rPr>
        <w:t></w:t>
      </w:r>
      <w:r w:rsidRPr="00E41F34">
        <w:rPr>
          <w:rFonts w:hint="eastAsia"/>
        </w:rPr>
        <w:t>які</w:t>
      </w:r>
      <w:r w:rsidRPr="00E41F34">
        <w:rPr>
          <w:lang w:val="en-US"/>
        </w:rPr>
        <w:t></w:t>
      </w:r>
      <w:r w:rsidRPr="00E41F34">
        <w:rPr>
          <w:rFonts w:hint="eastAsia"/>
        </w:rPr>
        <w:t>створили</w:t>
      </w:r>
      <w:r w:rsidRPr="00E41F34">
        <w:rPr>
          <w:lang w:val="en-US"/>
        </w:rPr>
        <w:t></w:t>
      </w:r>
      <w:r w:rsidRPr="00E41F34">
        <w:rPr>
          <w:rFonts w:hint="eastAsia"/>
        </w:rPr>
        <w:t>суспільство</w:t>
      </w:r>
      <w:r w:rsidRPr="00E41F34">
        <w:rPr>
          <w:lang w:val="en-US"/>
        </w:rPr>
        <w:t></w:t>
      </w:r>
      <w:r w:rsidRPr="00E41F34">
        <w:rPr>
          <w:rFonts w:hint="eastAsia"/>
        </w:rPr>
        <w:t>і</w:t>
      </w:r>
      <w:r w:rsidRPr="00E41F34">
        <w:rPr>
          <w:lang w:val="en-US"/>
        </w:rPr>
        <w:t></w:t>
      </w:r>
      <w:r w:rsidRPr="00E41F34">
        <w:rPr>
          <w:rFonts w:hint="eastAsia"/>
        </w:rPr>
        <w:t>скріпили</w:t>
      </w:r>
      <w:r w:rsidRPr="00E41F34">
        <w:rPr>
          <w:lang w:val="en-US"/>
        </w:rPr>
        <w:t></w:t>
      </w:r>
      <w:r w:rsidRPr="00E41F34">
        <w:rPr>
          <w:rFonts w:hint="eastAsia"/>
        </w:rPr>
        <w:t>його</w:t>
      </w:r>
      <w:r w:rsidRPr="00E41F34">
        <w:rPr>
          <w:lang w:val="en-US"/>
        </w:rPr>
        <w:t></w:t>
      </w:r>
      <w:r w:rsidRPr="00E41F34">
        <w:rPr>
          <w:lang w:val="en-US"/>
        </w:rPr>
        <w:t></w:t>
      </w:r>
      <w:r w:rsidRPr="00E41F34">
        <w:rPr>
          <w:rFonts w:hint="eastAsia"/>
        </w:rPr>
        <w:t>Але</w:t>
      </w:r>
      <w:r w:rsidRPr="00E41F34">
        <w:rPr>
          <w:lang w:val="en-US"/>
        </w:rPr>
        <w:t></w:t>
      </w:r>
      <w:r w:rsidRPr="00E41F34">
        <w:rPr>
          <w:rFonts w:hint="eastAsia"/>
        </w:rPr>
        <w:t>водночас</w:t>
      </w:r>
      <w:r w:rsidRPr="00E41F34">
        <w:rPr>
          <w:lang w:val="en-US"/>
        </w:rPr>
        <w:t></w:t>
      </w:r>
      <w:r w:rsidRPr="00E41F34">
        <w:rPr>
          <w:rFonts w:hint="eastAsia"/>
        </w:rPr>
        <w:t>–</w:t>
      </w:r>
    </w:p>
    <w:p w:rsidR="00E41F34" w:rsidRPr="00E41F34" w:rsidRDefault="00E41F34" w:rsidP="00E41F34">
      <w:r w:rsidRPr="00E41F34">
        <w:rPr>
          <w:rFonts w:hint="eastAsia"/>
        </w:rPr>
        <w:t>це</w:t>
      </w:r>
      <w:r w:rsidRPr="00E41F34">
        <w:rPr>
          <w:lang w:val="en-US"/>
        </w:rPr>
        <w:t></w:t>
      </w:r>
      <w:r w:rsidRPr="00E41F34">
        <w:rPr>
          <w:rFonts w:hint="eastAsia"/>
        </w:rPr>
        <w:t>цінності</w:t>
      </w:r>
      <w:r w:rsidRPr="00E41F34">
        <w:rPr>
          <w:lang w:val="en-US"/>
        </w:rPr>
        <w:t></w:t>
      </w:r>
      <w:r w:rsidRPr="00E41F34">
        <w:rPr>
          <w:lang w:val="en-US"/>
        </w:rPr>
        <w:t></w:t>
      </w:r>
      <w:r w:rsidRPr="00E41F34">
        <w:rPr>
          <w:rFonts w:hint="eastAsia"/>
        </w:rPr>
        <w:t>які</w:t>
      </w:r>
      <w:r w:rsidRPr="00E41F34">
        <w:rPr>
          <w:lang w:val="en-US"/>
        </w:rPr>
        <w:t></w:t>
      </w:r>
      <w:r w:rsidRPr="00E41F34">
        <w:rPr>
          <w:rFonts w:hint="eastAsia"/>
        </w:rPr>
        <w:t>мотивують</w:t>
      </w:r>
      <w:r w:rsidRPr="00E41F34">
        <w:rPr>
          <w:lang w:val="en-US"/>
        </w:rPr>
        <w:t></w:t>
      </w:r>
      <w:r w:rsidRPr="00E41F34">
        <w:rPr>
          <w:rFonts w:hint="eastAsia"/>
        </w:rPr>
        <w:t>особистість</w:t>
      </w:r>
      <w:r w:rsidRPr="00E41F34">
        <w:rPr>
          <w:lang w:val="en-US"/>
        </w:rPr>
        <w:t></w:t>
      </w:r>
      <w:r w:rsidRPr="00E41F34">
        <w:rPr>
          <w:rFonts w:hint="eastAsia"/>
        </w:rPr>
        <w:t>до</w:t>
      </w:r>
      <w:r w:rsidRPr="00E41F34">
        <w:rPr>
          <w:lang w:val="en-US"/>
        </w:rPr>
        <w:t></w:t>
      </w:r>
      <w:r w:rsidRPr="00E41F34">
        <w:rPr>
          <w:rFonts w:hint="eastAsia"/>
        </w:rPr>
        <w:t>комунікації</w:t>
      </w:r>
      <w:r w:rsidRPr="00E41F34">
        <w:rPr>
          <w:lang w:val="en-US"/>
        </w:rPr>
        <w:t></w:t>
      </w:r>
      <w:r w:rsidRPr="00E41F34">
        <w:rPr>
          <w:rFonts w:hint="eastAsia"/>
        </w:rPr>
        <w:t>і</w:t>
      </w:r>
      <w:r w:rsidRPr="00E41F34">
        <w:rPr>
          <w:lang w:val="en-US"/>
        </w:rPr>
        <w:t></w:t>
      </w:r>
      <w:r w:rsidRPr="00E41F34">
        <w:rPr>
          <w:rFonts w:hint="eastAsia"/>
        </w:rPr>
        <w:t>саме</w:t>
      </w:r>
      <w:r w:rsidRPr="00E41F34">
        <w:rPr>
          <w:lang w:val="en-US"/>
        </w:rPr>
        <w:t></w:t>
      </w:r>
      <w:r w:rsidRPr="00E41F34">
        <w:rPr>
          <w:rFonts w:hint="eastAsia"/>
        </w:rPr>
        <w:t>як</w:t>
      </w:r>
      <w:r w:rsidRPr="00E41F34">
        <w:rPr>
          <w:lang w:val="en-US"/>
        </w:rPr>
        <w:t></w:t>
      </w:r>
      <w:r w:rsidRPr="00E41F34">
        <w:rPr>
          <w:rFonts w:hint="eastAsia"/>
        </w:rPr>
        <w:t>цінності</w:t>
      </w:r>
      <w:r w:rsidRPr="00E41F34">
        <w:rPr>
          <w:lang w:val="en-US"/>
        </w:rPr>
        <w:t></w:t>
      </w:r>
      <w:r w:rsidRPr="00E41F34">
        <w:rPr>
          <w:rFonts w:hint="eastAsia"/>
        </w:rPr>
        <w:t>вони</w:t>
      </w:r>
    </w:p>
    <w:p w:rsidR="00E41F34" w:rsidRPr="00E41F34" w:rsidRDefault="00E41F34" w:rsidP="00E41F34">
      <w:r w:rsidRPr="00E41F34">
        <w:rPr>
          <w:rFonts w:hint="eastAsia"/>
        </w:rPr>
        <w:t>можуть</w:t>
      </w:r>
      <w:r w:rsidRPr="00E41F34">
        <w:rPr>
          <w:lang w:val="en-US"/>
        </w:rPr>
        <w:t></w:t>
      </w:r>
      <w:r w:rsidRPr="00E41F34">
        <w:rPr>
          <w:rFonts w:hint="eastAsia"/>
        </w:rPr>
        <w:t>зазнавати</w:t>
      </w:r>
      <w:r w:rsidRPr="00E41F34">
        <w:rPr>
          <w:lang w:val="en-US"/>
        </w:rPr>
        <w:t></w:t>
      </w:r>
      <w:r w:rsidRPr="00E41F34">
        <w:rPr>
          <w:rFonts w:hint="eastAsia"/>
        </w:rPr>
        <w:t>впливу</w:t>
      </w:r>
      <w:r w:rsidRPr="00E41F34">
        <w:rPr>
          <w:lang w:val="en-US"/>
        </w:rPr>
        <w:t></w:t>
      </w:r>
      <w:r w:rsidRPr="00E41F34">
        <w:rPr>
          <w:rFonts w:hint="eastAsia"/>
        </w:rPr>
        <w:t>особистостей</w:t>
      </w:r>
      <w:r w:rsidRPr="00E41F34">
        <w:rPr>
          <w:lang w:val="en-US"/>
        </w:rPr>
        <w:t></w:t>
      </w:r>
    </w:p>
    <w:p w:rsidR="00E41F34" w:rsidRPr="00E41F34" w:rsidRDefault="00E41F34" w:rsidP="00E41F34">
      <w:r w:rsidRPr="00E41F34">
        <w:rPr>
          <w:lang w:val="en-US"/>
        </w:rPr>
        <w:t></w:t>
      </w:r>
      <w:r w:rsidRPr="00E41F34">
        <w:rPr>
          <w:lang w:val="en-US"/>
        </w:rPr>
        <w:t></w:t>
      </w:r>
      <w:r w:rsidRPr="00E41F34">
        <w:rPr>
          <w:lang w:val="en-US"/>
        </w:rPr>
        <w:t></w:t>
      </w:r>
      <w:r w:rsidRPr="00E41F34">
        <w:rPr>
          <w:rFonts w:hint="eastAsia"/>
        </w:rPr>
        <w:t>В</w:t>
      </w:r>
      <w:r w:rsidRPr="00E41F34">
        <w:rPr>
          <w:lang w:val="en-US"/>
        </w:rPr>
        <w:t></w:t>
      </w:r>
      <w:r w:rsidRPr="00E41F34">
        <w:rPr>
          <w:rFonts w:hint="eastAsia"/>
        </w:rPr>
        <w:t>актах</w:t>
      </w:r>
      <w:r w:rsidRPr="00E41F34">
        <w:rPr>
          <w:lang w:val="en-US"/>
        </w:rPr>
        <w:t></w:t>
      </w:r>
      <w:r w:rsidRPr="00E41F34">
        <w:rPr>
          <w:rFonts w:hint="eastAsia"/>
        </w:rPr>
        <w:t>вибору</w:t>
      </w:r>
      <w:r w:rsidRPr="00E41F34">
        <w:rPr>
          <w:lang w:val="en-US"/>
        </w:rPr>
        <w:t></w:t>
      </w:r>
      <w:r w:rsidRPr="00E41F34">
        <w:rPr>
          <w:rFonts w:hint="eastAsia"/>
        </w:rPr>
        <w:t>інформації</w:t>
      </w:r>
      <w:r w:rsidRPr="00E41F34">
        <w:rPr>
          <w:lang w:val="en-US"/>
        </w:rPr>
        <w:t></w:t>
      </w:r>
      <w:r w:rsidRPr="00E41F34">
        <w:rPr>
          <w:lang w:val="en-US"/>
        </w:rPr>
        <w:t></w:t>
      </w:r>
      <w:r w:rsidRPr="00E41F34">
        <w:rPr>
          <w:rFonts w:hint="eastAsia"/>
        </w:rPr>
        <w:t>повідомлення</w:t>
      </w:r>
      <w:r w:rsidRPr="00E41F34">
        <w:rPr>
          <w:lang w:val="en-US"/>
        </w:rPr>
        <w:t></w:t>
      </w:r>
      <w:r w:rsidRPr="00E41F34">
        <w:rPr>
          <w:lang w:val="en-US"/>
        </w:rPr>
        <w:t></w:t>
      </w:r>
      <w:r w:rsidRPr="00E41F34">
        <w:rPr>
          <w:rFonts w:hint="eastAsia"/>
        </w:rPr>
        <w:t>розуміння</w:t>
      </w:r>
      <w:r w:rsidRPr="00E41F34">
        <w:rPr>
          <w:lang w:val="en-US"/>
        </w:rPr>
        <w:t></w:t>
      </w:r>
      <w:r w:rsidRPr="00E41F34">
        <w:rPr>
          <w:rFonts w:hint="eastAsia"/>
        </w:rPr>
        <w:t>у</w:t>
      </w:r>
      <w:r w:rsidRPr="00E41F34">
        <w:rPr>
          <w:lang w:val="en-US"/>
        </w:rPr>
        <w:t></w:t>
      </w:r>
      <w:r w:rsidRPr="00E41F34">
        <w:rPr>
          <w:rFonts w:hint="eastAsia"/>
        </w:rPr>
        <w:t>соціальній</w:t>
      </w:r>
    </w:p>
    <w:p w:rsidR="00E41F34" w:rsidRPr="00E41F34" w:rsidRDefault="00E41F34" w:rsidP="00E41F34">
      <w:r w:rsidRPr="00E41F34">
        <w:rPr>
          <w:rFonts w:hint="eastAsia"/>
        </w:rPr>
        <w:t>комунікації</w:t>
      </w:r>
      <w:r w:rsidRPr="00E41F34">
        <w:rPr>
          <w:lang w:val="en-US"/>
        </w:rPr>
        <w:t></w:t>
      </w:r>
      <w:r w:rsidRPr="00E41F34">
        <w:rPr>
          <w:rFonts w:hint="eastAsia"/>
        </w:rPr>
        <w:t>здійснюються</w:t>
      </w:r>
      <w:r w:rsidRPr="00E41F34">
        <w:rPr>
          <w:lang w:val="en-US"/>
        </w:rPr>
        <w:t></w:t>
      </w:r>
      <w:r w:rsidRPr="00E41F34">
        <w:rPr>
          <w:rFonts w:hint="eastAsia"/>
        </w:rPr>
        <w:t>селекції</w:t>
      </w:r>
      <w:r w:rsidRPr="00E41F34">
        <w:rPr>
          <w:lang w:val="en-US"/>
        </w:rPr>
        <w:t></w:t>
      </w:r>
      <w:r w:rsidRPr="00E41F34">
        <w:rPr>
          <w:lang w:val="en-US"/>
        </w:rPr>
        <w:t></w:t>
      </w:r>
      <w:r w:rsidRPr="00E41F34">
        <w:rPr>
          <w:rFonts w:hint="eastAsia"/>
        </w:rPr>
        <w:t>кожна</w:t>
      </w:r>
      <w:r w:rsidRPr="00E41F34">
        <w:rPr>
          <w:lang w:val="en-US"/>
        </w:rPr>
        <w:t></w:t>
      </w:r>
      <w:r w:rsidRPr="00E41F34">
        <w:rPr>
          <w:rFonts w:hint="eastAsia"/>
        </w:rPr>
        <w:t>з</w:t>
      </w:r>
      <w:r w:rsidRPr="00E41F34">
        <w:rPr>
          <w:lang w:val="en-US"/>
        </w:rPr>
        <w:t></w:t>
      </w:r>
      <w:r w:rsidRPr="00E41F34">
        <w:rPr>
          <w:rFonts w:hint="eastAsia"/>
        </w:rPr>
        <w:t>яких</w:t>
      </w:r>
      <w:r w:rsidRPr="00E41F34">
        <w:rPr>
          <w:lang w:val="en-US"/>
        </w:rPr>
        <w:t></w:t>
      </w:r>
      <w:r w:rsidRPr="00E41F34">
        <w:rPr>
          <w:rFonts w:hint="eastAsia"/>
        </w:rPr>
        <w:t>є</w:t>
      </w:r>
      <w:r w:rsidRPr="00E41F34">
        <w:rPr>
          <w:lang w:val="en-US"/>
        </w:rPr>
        <w:t></w:t>
      </w:r>
      <w:r w:rsidRPr="00E41F34">
        <w:rPr>
          <w:rFonts w:hint="eastAsia"/>
        </w:rPr>
        <w:t>продовженням</w:t>
      </w:r>
    </w:p>
    <w:p w:rsidR="00E41F34" w:rsidRPr="00E41F34" w:rsidRDefault="00E41F34" w:rsidP="00E41F34">
      <w:r w:rsidRPr="00E41F34">
        <w:rPr>
          <w:rFonts w:hint="eastAsia"/>
        </w:rPr>
        <w:t>попередньої</w:t>
      </w:r>
      <w:r w:rsidRPr="00E41F34">
        <w:rPr>
          <w:lang w:val="en-US"/>
        </w:rPr>
        <w:t></w:t>
      </w:r>
      <w:r w:rsidRPr="00E41F34">
        <w:rPr>
          <w:rFonts w:hint="eastAsia"/>
        </w:rPr>
        <w:t>і</w:t>
      </w:r>
      <w:r w:rsidRPr="00E41F34">
        <w:rPr>
          <w:lang w:val="en-US"/>
        </w:rPr>
        <w:t></w:t>
      </w:r>
      <w:r w:rsidRPr="00E41F34">
        <w:rPr>
          <w:rFonts w:hint="eastAsia"/>
        </w:rPr>
        <w:t>передумовою</w:t>
      </w:r>
      <w:r w:rsidRPr="00E41F34">
        <w:rPr>
          <w:lang w:val="en-US"/>
        </w:rPr>
        <w:t></w:t>
      </w:r>
      <w:r w:rsidRPr="00E41F34">
        <w:rPr>
          <w:rFonts w:hint="eastAsia"/>
        </w:rPr>
        <w:t>подальшої</w:t>
      </w:r>
      <w:r w:rsidRPr="00E41F34">
        <w:rPr>
          <w:lang w:val="en-US"/>
        </w:rPr>
        <w:t></w:t>
      </w:r>
      <w:r w:rsidRPr="00E41F34">
        <w:rPr>
          <w:rFonts w:hint="eastAsia"/>
        </w:rPr>
        <w:t>комунікативної</w:t>
      </w:r>
      <w:r w:rsidRPr="00E41F34">
        <w:rPr>
          <w:lang w:val="en-US"/>
        </w:rPr>
        <w:t></w:t>
      </w:r>
      <w:r w:rsidRPr="00E41F34">
        <w:rPr>
          <w:rFonts w:hint="eastAsia"/>
        </w:rPr>
        <w:t>операції</w:t>
      </w:r>
      <w:r w:rsidRPr="00E41F34">
        <w:rPr>
          <w:lang w:val="en-US"/>
        </w:rPr>
        <w:t></w:t>
      </w:r>
    </w:p>
    <w:p w:rsidR="00E41F34" w:rsidRPr="00E41F34" w:rsidRDefault="00E41F34" w:rsidP="00E41F34">
      <w:r w:rsidRPr="00E41F34">
        <w:rPr>
          <w:rFonts w:hint="eastAsia"/>
        </w:rPr>
        <w:t>Безперервність</w:t>
      </w:r>
      <w:r w:rsidRPr="00E41F34">
        <w:rPr>
          <w:lang w:val="en-US"/>
        </w:rPr>
        <w:t></w:t>
      </w:r>
      <w:r w:rsidRPr="00E41F34">
        <w:rPr>
          <w:rFonts w:hint="eastAsia"/>
        </w:rPr>
        <w:t>процесування</w:t>
      </w:r>
      <w:r w:rsidRPr="00E41F34">
        <w:rPr>
          <w:lang w:val="en-US"/>
        </w:rPr>
        <w:t></w:t>
      </w:r>
      <w:r w:rsidRPr="00E41F34">
        <w:rPr>
          <w:rFonts w:hint="eastAsia"/>
        </w:rPr>
        <w:t>цих</w:t>
      </w:r>
      <w:r w:rsidRPr="00E41F34">
        <w:rPr>
          <w:lang w:val="en-US"/>
        </w:rPr>
        <w:t></w:t>
      </w:r>
      <w:r w:rsidRPr="00E41F34">
        <w:rPr>
          <w:rFonts w:hint="eastAsia"/>
        </w:rPr>
        <w:t>операцій</w:t>
      </w:r>
      <w:r w:rsidRPr="00E41F34">
        <w:rPr>
          <w:lang w:val="en-US"/>
        </w:rPr>
        <w:t></w:t>
      </w:r>
      <w:r w:rsidRPr="00E41F34">
        <w:rPr>
          <w:rFonts w:hint="eastAsia"/>
        </w:rPr>
        <w:t>гарантує</w:t>
      </w:r>
      <w:r w:rsidRPr="00E41F34">
        <w:rPr>
          <w:lang w:val="en-US"/>
        </w:rPr>
        <w:t></w:t>
      </w:r>
      <w:r w:rsidRPr="00E41F34">
        <w:rPr>
          <w:rFonts w:hint="eastAsia"/>
        </w:rPr>
        <w:t>тотальність</w:t>
      </w:r>
      <w:r w:rsidRPr="00E41F34">
        <w:rPr>
          <w:lang w:val="en-US"/>
        </w:rPr>
        <w:t></w:t>
      </w:r>
      <w:r w:rsidRPr="00E41F34">
        <w:rPr>
          <w:rFonts w:hint="eastAsia"/>
        </w:rPr>
        <w:t>комунікації</w:t>
      </w:r>
      <w:r w:rsidRPr="00E41F34">
        <w:rPr>
          <w:lang w:val="en-US"/>
        </w:rPr>
        <w:t></w:t>
      </w:r>
    </w:p>
    <w:p w:rsidR="00E41F34" w:rsidRPr="00E41F34" w:rsidRDefault="00E41F34" w:rsidP="00E41F34">
      <w:r w:rsidRPr="00E41F34">
        <w:rPr>
          <w:rFonts w:hint="eastAsia"/>
        </w:rPr>
        <w:t>Комунікація</w:t>
      </w:r>
      <w:r w:rsidRPr="00E41F34">
        <w:rPr>
          <w:lang w:val="en-US"/>
        </w:rPr>
        <w:t></w:t>
      </w:r>
      <w:r w:rsidRPr="00E41F34">
        <w:rPr>
          <w:rFonts w:hint="eastAsia"/>
        </w:rPr>
        <w:t>і</w:t>
      </w:r>
      <w:r w:rsidRPr="00E41F34">
        <w:rPr>
          <w:lang w:val="en-US"/>
        </w:rPr>
        <w:t></w:t>
      </w:r>
      <w:r w:rsidRPr="00E41F34">
        <w:rPr>
          <w:rFonts w:hint="eastAsia"/>
        </w:rPr>
        <w:t>тільки</w:t>
      </w:r>
      <w:r w:rsidRPr="00E41F34">
        <w:rPr>
          <w:lang w:val="en-US"/>
        </w:rPr>
        <w:t></w:t>
      </w:r>
      <w:r w:rsidRPr="00E41F34">
        <w:rPr>
          <w:rFonts w:hint="eastAsia"/>
        </w:rPr>
        <w:t>комунікація</w:t>
      </w:r>
      <w:r w:rsidRPr="00E41F34">
        <w:rPr>
          <w:lang w:val="en-US"/>
        </w:rPr>
        <w:t></w:t>
      </w:r>
      <w:r w:rsidRPr="00E41F34">
        <w:rPr>
          <w:rFonts w:hint="eastAsia"/>
        </w:rPr>
        <w:t>має</w:t>
      </w:r>
      <w:r w:rsidRPr="00E41F34">
        <w:rPr>
          <w:lang w:val="en-US"/>
        </w:rPr>
        <w:t></w:t>
      </w:r>
      <w:r w:rsidRPr="00E41F34">
        <w:rPr>
          <w:rFonts w:hint="eastAsia"/>
        </w:rPr>
        <w:t>справу</w:t>
      </w:r>
      <w:r w:rsidRPr="00E41F34">
        <w:rPr>
          <w:lang w:val="en-US"/>
        </w:rPr>
        <w:t></w:t>
      </w:r>
      <w:r w:rsidRPr="00E41F34">
        <w:rPr>
          <w:rFonts w:hint="eastAsia"/>
        </w:rPr>
        <w:t>з</w:t>
      </w:r>
      <w:r w:rsidRPr="00E41F34">
        <w:rPr>
          <w:lang w:val="en-US"/>
        </w:rPr>
        <w:t></w:t>
      </w:r>
      <w:r w:rsidRPr="00E41F34">
        <w:rPr>
          <w:rFonts w:hint="eastAsia"/>
        </w:rPr>
        <w:t>комплексністю</w:t>
      </w:r>
      <w:r w:rsidRPr="00E41F34">
        <w:rPr>
          <w:lang w:val="en-US"/>
        </w:rPr>
        <w:t></w:t>
      </w:r>
      <w:r w:rsidRPr="00E41F34">
        <w:rPr>
          <w:rFonts w:hint="eastAsia"/>
        </w:rPr>
        <w:t>довкілля</w:t>
      </w:r>
      <w:r w:rsidRPr="00E41F34">
        <w:rPr>
          <w:lang w:val="en-US"/>
        </w:rPr>
        <w:t></w:t>
      </w:r>
    </w:p>
    <w:p w:rsidR="00E41F34" w:rsidRPr="00E41F34" w:rsidRDefault="00E41F34" w:rsidP="00E41F34">
      <w:r w:rsidRPr="00E41F34">
        <w:rPr>
          <w:rFonts w:hint="eastAsia"/>
        </w:rPr>
        <w:t>актуалізуючи</w:t>
      </w:r>
      <w:r w:rsidRPr="00E41F34">
        <w:rPr>
          <w:lang w:val="en-US"/>
        </w:rPr>
        <w:t></w:t>
      </w:r>
      <w:r w:rsidRPr="00E41F34">
        <w:rPr>
          <w:rFonts w:hint="eastAsia"/>
        </w:rPr>
        <w:t>в</w:t>
      </w:r>
      <w:r w:rsidRPr="00E41F34">
        <w:rPr>
          <w:lang w:val="en-US"/>
        </w:rPr>
        <w:t></w:t>
      </w:r>
      <w:r w:rsidRPr="00E41F34">
        <w:rPr>
          <w:rFonts w:hint="eastAsia"/>
        </w:rPr>
        <w:t>своїх</w:t>
      </w:r>
      <w:r w:rsidRPr="00E41F34">
        <w:rPr>
          <w:lang w:val="en-US"/>
        </w:rPr>
        <w:t></w:t>
      </w:r>
      <w:r w:rsidRPr="00E41F34">
        <w:rPr>
          <w:rFonts w:hint="eastAsia"/>
        </w:rPr>
        <w:t>селекції</w:t>
      </w:r>
      <w:r w:rsidRPr="00E41F34">
        <w:rPr>
          <w:lang w:val="en-US"/>
        </w:rPr>
        <w:t></w:t>
      </w:r>
      <w:r w:rsidRPr="00E41F34">
        <w:rPr>
          <w:rFonts w:hint="eastAsia"/>
        </w:rPr>
        <w:t>за</w:t>
      </w:r>
      <w:r w:rsidRPr="00E41F34">
        <w:rPr>
          <w:lang w:val="en-US"/>
        </w:rPr>
        <w:t></w:t>
      </w:r>
      <w:r w:rsidRPr="00E41F34">
        <w:rPr>
          <w:rFonts w:hint="eastAsia"/>
        </w:rPr>
        <w:t>допомогою</w:t>
      </w:r>
      <w:r w:rsidRPr="00E41F34">
        <w:rPr>
          <w:lang w:val="en-US"/>
        </w:rPr>
        <w:t></w:t>
      </w:r>
      <w:r w:rsidRPr="00E41F34">
        <w:rPr>
          <w:rFonts w:hint="eastAsia"/>
        </w:rPr>
        <w:t>сенсу</w:t>
      </w:r>
      <w:r w:rsidRPr="00E41F34">
        <w:rPr>
          <w:lang w:val="en-US"/>
        </w:rPr>
        <w:t></w:t>
      </w:r>
      <w:r w:rsidRPr="00E41F34">
        <w:rPr>
          <w:rFonts w:hint="eastAsia"/>
        </w:rPr>
        <w:t>одні</w:t>
      </w:r>
      <w:r w:rsidRPr="00E41F34">
        <w:rPr>
          <w:lang w:val="en-US"/>
        </w:rPr>
        <w:t></w:t>
      </w:r>
      <w:r w:rsidRPr="00E41F34">
        <w:rPr>
          <w:rFonts w:hint="eastAsia"/>
        </w:rPr>
        <w:t>можливості</w:t>
      </w:r>
      <w:r w:rsidRPr="00E41F34">
        <w:rPr>
          <w:lang w:val="en-US"/>
        </w:rPr>
        <w:t></w:t>
      </w:r>
      <w:r w:rsidRPr="00E41F34">
        <w:rPr>
          <w:rFonts w:hint="eastAsia"/>
        </w:rPr>
        <w:t>і</w:t>
      </w:r>
      <w:r w:rsidRPr="00E41F34">
        <w:rPr>
          <w:lang w:val="en-US"/>
        </w:rPr>
        <w:t></w:t>
      </w:r>
      <w:r w:rsidRPr="00E41F34">
        <w:rPr>
          <w:rFonts w:hint="eastAsia"/>
        </w:rPr>
        <w:t>створює</w:t>
      </w:r>
    </w:p>
    <w:p w:rsidR="00E41F34" w:rsidRPr="00E41F34" w:rsidRDefault="00E41F34" w:rsidP="00E41F34">
      <w:r w:rsidRPr="00E41F34">
        <w:rPr>
          <w:rFonts w:hint="eastAsia"/>
        </w:rPr>
        <w:t>потенціал</w:t>
      </w:r>
      <w:r w:rsidRPr="00E41F34">
        <w:rPr>
          <w:lang w:val="en-US"/>
        </w:rPr>
        <w:t></w:t>
      </w:r>
      <w:r w:rsidRPr="00E41F34">
        <w:rPr>
          <w:rFonts w:hint="eastAsia"/>
        </w:rPr>
        <w:t>для</w:t>
      </w:r>
      <w:r w:rsidRPr="00E41F34">
        <w:rPr>
          <w:lang w:val="en-US"/>
        </w:rPr>
        <w:t></w:t>
      </w:r>
      <w:r w:rsidRPr="00E41F34">
        <w:rPr>
          <w:rFonts w:hint="eastAsia"/>
        </w:rPr>
        <w:t>інших</w:t>
      </w:r>
      <w:r w:rsidRPr="00E41F34">
        <w:rPr>
          <w:lang w:val="en-US"/>
        </w:rPr>
        <w:t></w:t>
      </w:r>
      <w:r w:rsidRPr="00E41F34">
        <w:rPr>
          <w:rFonts w:hint="eastAsia"/>
        </w:rPr>
        <w:t>Комунікація</w:t>
      </w:r>
      <w:r w:rsidRPr="00E41F34">
        <w:rPr>
          <w:lang w:val="en-US"/>
        </w:rPr>
        <w:t></w:t>
      </w:r>
      <w:r w:rsidRPr="00E41F34">
        <w:rPr>
          <w:rFonts w:hint="eastAsia"/>
        </w:rPr>
        <w:t>постає</w:t>
      </w:r>
      <w:r w:rsidRPr="00E41F34">
        <w:rPr>
          <w:lang w:val="en-US"/>
        </w:rPr>
        <w:t></w:t>
      </w:r>
      <w:r w:rsidRPr="00E41F34">
        <w:rPr>
          <w:rFonts w:hint="eastAsia"/>
        </w:rPr>
        <w:t>як</w:t>
      </w:r>
      <w:r w:rsidRPr="00E41F34">
        <w:rPr>
          <w:lang w:val="en-US"/>
        </w:rPr>
        <w:t></w:t>
      </w:r>
      <w:r w:rsidRPr="00E41F34">
        <w:rPr>
          <w:rFonts w:hint="eastAsia"/>
        </w:rPr>
        <w:t>наявна</w:t>
      </w:r>
      <w:r w:rsidRPr="00E41F34">
        <w:rPr>
          <w:lang w:val="en-US"/>
        </w:rPr>
        <w:t></w:t>
      </w:r>
      <w:r w:rsidRPr="00E41F34">
        <w:rPr>
          <w:lang w:val="en-US"/>
        </w:rPr>
        <w:t></w:t>
      </w:r>
      <w:r w:rsidRPr="00E41F34">
        <w:rPr>
          <w:rFonts w:hint="eastAsia"/>
        </w:rPr>
        <w:t>самодостатня</w:t>
      </w:r>
      <w:r w:rsidRPr="00E41F34">
        <w:rPr>
          <w:lang w:val="en-US"/>
        </w:rPr>
        <w:t></w:t>
      </w:r>
    </w:p>
    <w:p w:rsidR="00E41F34" w:rsidRPr="00E41F34" w:rsidRDefault="00E41F34" w:rsidP="00E41F34">
      <w:r w:rsidRPr="00E41F34">
        <w:rPr>
          <w:rFonts w:hint="eastAsia"/>
        </w:rPr>
        <w:t>аутопоезисна</w:t>
      </w:r>
      <w:r w:rsidRPr="00E41F34">
        <w:rPr>
          <w:lang w:val="en-US"/>
        </w:rPr>
        <w:t></w:t>
      </w:r>
      <w:r w:rsidRPr="00E41F34">
        <w:rPr>
          <w:rFonts w:hint="eastAsia"/>
        </w:rPr>
        <w:t>система</w:t>
      </w:r>
      <w:r w:rsidRPr="00E41F34">
        <w:rPr>
          <w:lang w:val="en-US"/>
        </w:rPr>
        <w:t></w:t>
      </w:r>
      <w:r w:rsidRPr="00E41F34">
        <w:rPr>
          <w:lang w:val="en-US"/>
        </w:rPr>
        <w:t></w:t>
      </w:r>
      <w:r w:rsidRPr="00E41F34">
        <w:rPr>
          <w:rFonts w:hint="eastAsia"/>
        </w:rPr>
        <w:t>Вона</w:t>
      </w:r>
      <w:r w:rsidRPr="00E41F34">
        <w:rPr>
          <w:lang w:val="en-US"/>
        </w:rPr>
        <w:t></w:t>
      </w:r>
      <w:r w:rsidRPr="00E41F34">
        <w:rPr>
          <w:rFonts w:hint="eastAsia"/>
        </w:rPr>
        <w:t>розрізняє</w:t>
      </w:r>
      <w:r w:rsidRPr="00E41F34">
        <w:rPr>
          <w:lang w:val="en-US"/>
        </w:rPr>
        <w:t></w:t>
      </w:r>
      <w:r w:rsidRPr="00E41F34">
        <w:rPr>
          <w:rFonts w:hint="eastAsia"/>
        </w:rPr>
        <w:t>тільки</w:t>
      </w:r>
      <w:r w:rsidRPr="00E41F34">
        <w:rPr>
          <w:lang w:val="en-US"/>
        </w:rPr>
        <w:t></w:t>
      </w:r>
      <w:r w:rsidRPr="00E41F34">
        <w:rPr>
          <w:rFonts w:hint="eastAsia"/>
        </w:rPr>
        <w:t>одне</w:t>
      </w:r>
      <w:r w:rsidRPr="00E41F34">
        <w:rPr>
          <w:lang w:val="en-US"/>
        </w:rPr>
        <w:t></w:t>
      </w:r>
      <w:r w:rsidRPr="00E41F34">
        <w:rPr>
          <w:rFonts w:hint="eastAsia"/>
        </w:rPr>
        <w:t>–</w:t>
      </w:r>
      <w:r w:rsidRPr="00E41F34">
        <w:rPr>
          <w:lang w:val="en-US"/>
        </w:rPr>
        <w:t></w:t>
      </w:r>
      <w:r w:rsidRPr="00E41F34">
        <w:rPr>
          <w:rFonts w:hint="eastAsia"/>
        </w:rPr>
        <w:t>себе</w:t>
      </w:r>
      <w:r w:rsidRPr="00E41F34">
        <w:rPr>
          <w:lang w:val="en-US"/>
        </w:rPr>
        <w:t></w:t>
      </w:r>
      <w:r w:rsidRPr="00E41F34">
        <w:rPr>
          <w:rFonts w:hint="eastAsia"/>
        </w:rPr>
        <w:t>від</w:t>
      </w:r>
      <w:r w:rsidRPr="00E41F34">
        <w:rPr>
          <w:lang w:val="en-US"/>
        </w:rPr>
        <w:t></w:t>
      </w:r>
      <w:r w:rsidRPr="00E41F34">
        <w:rPr>
          <w:rFonts w:hint="eastAsia"/>
        </w:rPr>
        <w:t>довкілля</w:t>
      </w:r>
      <w:r w:rsidRPr="00E41F34">
        <w:rPr>
          <w:lang w:val="en-US"/>
        </w:rPr>
        <w:t></w:t>
      </w:r>
      <w:r w:rsidRPr="00E41F34">
        <w:rPr>
          <w:lang w:val="en-US"/>
        </w:rPr>
        <w:t></w:t>
      </w:r>
      <w:r w:rsidRPr="00E41F34">
        <w:rPr>
          <w:rFonts w:hint="eastAsia"/>
        </w:rPr>
        <w:t>Як</w:t>
      </w:r>
    </w:p>
    <w:p w:rsidR="00E41F34" w:rsidRPr="00E41F34" w:rsidRDefault="00E41F34" w:rsidP="00E41F34">
      <w:r w:rsidRPr="00E41F34">
        <w:rPr>
          <w:rFonts w:hint="eastAsia"/>
        </w:rPr>
        <w:t>система</w:t>
      </w:r>
      <w:r w:rsidRPr="00E41F34">
        <w:rPr>
          <w:lang w:val="en-US"/>
        </w:rPr>
        <w:t></w:t>
      </w:r>
      <w:r w:rsidRPr="00E41F34">
        <w:rPr>
          <w:rFonts w:hint="eastAsia"/>
        </w:rPr>
        <w:t>вона</w:t>
      </w:r>
      <w:r w:rsidRPr="00E41F34">
        <w:rPr>
          <w:lang w:val="en-US"/>
        </w:rPr>
        <w:t></w:t>
      </w:r>
      <w:r w:rsidRPr="00E41F34">
        <w:rPr>
          <w:rFonts w:hint="eastAsia"/>
        </w:rPr>
        <w:t>може</w:t>
      </w:r>
      <w:r w:rsidRPr="00E41F34">
        <w:rPr>
          <w:lang w:val="en-US"/>
        </w:rPr>
        <w:t></w:t>
      </w:r>
      <w:r w:rsidRPr="00E41F34">
        <w:rPr>
          <w:rFonts w:hint="eastAsia"/>
        </w:rPr>
        <w:t>теж</w:t>
      </w:r>
      <w:r w:rsidRPr="00E41F34">
        <w:rPr>
          <w:lang w:val="en-US"/>
        </w:rPr>
        <w:t></w:t>
      </w:r>
      <w:r w:rsidRPr="00E41F34">
        <w:rPr>
          <w:rFonts w:hint="eastAsia"/>
        </w:rPr>
        <w:t>тільки</w:t>
      </w:r>
      <w:r w:rsidRPr="00E41F34">
        <w:rPr>
          <w:lang w:val="en-US"/>
        </w:rPr>
        <w:t></w:t>
      </w:r>
      <w:r w:rsidRPr="00E41F34">
        <w:rPr>
          <w:rFonts w:hint="eastAsia"/>
        </w:rPr>
        <w:t>одне</w:t>
      </w:r>
      <w:r w:rsidRPr="00E41F34">
        <w:rPr>
          <w:lang w:val="en-US"/>
        </w:rPr>
        <w:t></w:t>
      </w:r>
      <w:r w:rsidRPr="00E41F34">
        <w:rPr>
          <w:rFonts w:hint="eastAsia"/>
        </w:rPr>
        <w:t>–</w:t>
      </w:r>
      <w:r w:rsidRPr="00E41F34">
        <w:rPr>
          <w:lang w:val="en-US"/>
        </w:rPr>
        <w:t></w:t>
      </w:r>
      <w:r w:rsidRPr="00E41F34">
        <w:rPr>
          <w:rFonts w:hint="eastAsia"/>
        </w:rPr>
        <w:t>виробляти</w:t>
      </w:r>
      <w:r w:rsidRPr="00E41F34">
        <w:rPr>
          <w:lang w:val="en-US"/>
        </w:rPr>
        <w:t></w:t>
      </w:r>
      <w:r w:rsidRPr="00E41F34">
        <w:rPr>
          <w:rFonts w:hint="eastAsia"/>
        </w:rPr>
        <w:t>все</w:t>
      </w:r>
      <w:r w:rsidRPr="00E41F34">
        <w:rPr>
          <w:lang w:val="en-US"/>
        </w:rPr>
        <w:t></w:t>
      </w:r>
      <w:r w:rsidRPr="00E41F34">
        <w:rPr>
          <w:rFonts w:hint="eastAsia"/>
        </w:rPr>
        <w:t>нові</w:t>
      </w:r>
      <w:r w:rsidRPr="00E41F34">
        <w:rPr>
          <w:lang w:val="en-US"/>
        </w:rPr>
        <w:t></w:t>
      </w:r>
      <w:r w:rsidRPr="00E41F34">
        <w:rPr>
          <w:rFonts w:hint="eastAsia"/>
        </w:rPr>
        <w:t>операції</w:t>
      </w:r>
      <w:r w:rsidRPr="00E41F34">
        <w:rPr>
          <w:lang w:val="en-US"/>
        </w:rPr>
        <w:t></w:t>
      </w:r>
    </w:p>
    <w:p w:rsidR="00E41F34" w:rsidRPr="00E41F34" w:rsidRDefault="00E41F34" w:rsidP="00E41F34">
      <w:r w:rsidRPr="00E41F34">
        <w:rPr>
          <w:rFonts w:hint="eastAsia"/>
        </w:rPr>
        <w:t>процесувати</w:t>
      </w:r>
      <w:r w:rsidRPr="00E41F34">
        <w:rPr>
          <w:lang w:val="en-US"/>
        </w:rPr>
        <w:t></w:t>
      </w:r>
      <w:r w:rsidRPr="00E41F34">
        <w:rPr>
          <w:rFonts w:hint="eastAsia"/>
        </w:rPr>
        <w:t>себе</w:t>
      </w:r>
      <w:r w:rsidRPr="00E41F34">
        <w:rPr>
          <w:lang w:val="en-US"/>
        </w:rPr>
        <w:t></w:t>
      </w:r>
      <w:r w:rsidRPr="00E41F34">
        <w:rPr>
          <w:rFonts w:hint="eastAsia"/>
        </w:rPr>
        <w:t>в</w:t>
      </w:r>
      <w:r w:rsidRPr="00E41F34">
        <w:rPr>
          <w:lang w:val="en-US"/>
        </w:rPr>
        <w:t></w:t>
      </w:r>
      <w:r w:rsidRPr="00E41F34">
        <w:rPr>
          <w:rFonts w:hint="eastAsia"/>
        </w:rPr>
        <w:t>часі</w:t>
      </w:r>
      <w:r w:rsidRPr="00E41F34">
        <w:rPr>
          <w:lang w:val="en-US"/>
        </w:rPr>
        <w:t></w:t>
      </w:r>
      <w:r w:rsidRPr="00E41F34">
        <w:rPr>
          <w:lang w:val="en-US"/>
        </w:rPr>
        <w:t></w:t>
      </w:r>
      <w:r w:rsidRPr="00E41F34">
        <w:rPr>
          <w:rFonts w:hint="eastAsia"/>
        </w:rPr>
        <w:t>Але</w:t>
      </w:r>
      <w:r w:rsidRPr="00E41F34">
        <w:rPr>
          <w:lang w:val="en-US"/>
        </w:rPr>
        <w:t></w:t>
      </w:r>
      <w:r w:rsidRPr="00E41F34">
        <w:rPr>
          <w:rFonts w:hint="eastAsia"/>
        </w:rPr>
        <w:t>розрізняючи</w:t>
      </w:r>
      <w:r w:rsidRPr="00E41F34">
        <w:rPr>
          <w:lang w:val="en-US"/>
        </w:rPr>
        <w:t></w:t>
      </w:r>
      <w:r w:rsidRPr="00E41F34">
        <w:rPr>
          <w:rFonts w:hint="eastAsia"/>
        </w:rPr>
        <w:t>і</w:t>
      </w:r>
      <w:r w:rsidRPr="00E41F34">
        <w:rPr>
          <w:lang w:val="en-US"/>
        </w:rPr>
        <w:t></w:t>
      </w:r>
      <w:r w:rsidRPr="00E41F34">
        <w:rPr>
          <w:rFonts w:hint="eastAsia"/>
        </w:rPr>
        <w:t>оперуючи</w:t>
      </w:r>
      <w:r w:rsidRPr="00E41F34">
        <w:rPr>
          <w:lang w:val="en-US"/>
        </w:rPr>
        <w:t></w:t>
      </w:r>
      <w:r w:rsidRPr="00E41F34">
        <w:rPr>
          <w:lang w:val="en-US"/>
        </w:rPr>
        <w:t></w:t>
      </w:r>
      <w:r w:rsidRPr="00E41F34">
        <w:rPr>
          <w:rFonts w:hint="eastAsia"/>
        </w:rPr>
        <w:t>вона</w:t>
      </w:r>
      <w:r w:rsidRPr="00E41F34">
        <w:rPr>
          <w:lang w:val="en-US"/>
        </w:rPr>
        <w:t></w:t>
      </w:r>
      <w:r w:rsidRPr="00E41F34">
        <w:rPr>
          <w:rFonts w:hint="eastAsia"/>
        </w:rPr>
        <w:t>може</w:t>
      </w:r>
      <w:r w:rsidRPr="00E41F34">
        <w:rPr>
          <w:lang w:val="en-US"/>
        </w:rPr>
        <w:t></w:t>
      </w:r>
      <w:r w:rsidRPr="00E41F34">
        <w:rPr>
          <w:rFonts w:hint="eastAsia"/>
        </w:rPr>
        <w:t>все</w:t>
      </w:r>
      <w:r w:rsidRPr="00E41F34">
        <w:rPr>
          <w:lang w:val="en-US"/>
        </w:rPr>
        <w:t></w:t>
      </w:r>
      <w:r w:rsidRPr="00E41F34">
        <w:rPr>
          <w:lang w:val="en-US"/>
        </w:rPr>
        <w:t></w:t>
      </w:r>
      <w:r w:rsidRPr="00E41F34">
        <w:rPr>
          <w:rFonts w:hint="eastAsia"/>
        </w:rPr>
        <w:t>бо</w:t>
      </w:r>
    </w:p>
    <w:p w:rsidR="00E41F34" w:rsidRPr="00E41F34" w:rsidRDefault="00E41F34" w:rsidP="00E41F34">
      <w:r w:rsidRPr="00E41F34">
        <w:rPr>
          <w:rFonts w:hint="eastAsia"/>
        </w:rPr>
        <w:t>таким</w:t>
      </w:r>
      <w:r w:rsidRPr="00E41F34">
        <w:rPr>
          <w:lang w:val="en-US"/>
        </w:rPr>
        <w:t></w:t>
      </w:r>
      <w:r w:rsidRPr="00E41F34">
        <w:rPr>
          <w:rFonts w:hint="eastAsia"/>
        </w:rPr>
        <w:t>чином</w:t>
      </w:r>
      <w:r w:rsidRPr="00E41F34">
        <w:rPr>
          <w:lang w:val="en-US"/>
        </w:rPr>
        <w:t></w:t>
      </w:r>
      <w:r w:rsidRPr="00E41F34">
        <w:rPr>
          <w:rFonts w:hint="eastAsia"/>
        </w:rPr>
        <w:t>створює</w:t>
      </w:r>
      <w:r w:rsidRPr="00E41F34">
        <w:rPr>
          <w:lang w:val="en-US"/>
        </w:rPr>
        <w:t></w:t>
      </w:r>
      <w:r w:rsidRPr="00E41F34">
        <w:rPr>
          <w:rFonts w:hint="eastAsia"/>
        </w:rPr>
        <w:t>суспільство</w:t>
      </w:r>
      <w:r w:rsidRPr="00E41F34">
        <w:rPr>
          <w:lang w:val="en-US"/>
        </w:rPr>
        <w:t></w:t>
      </w:r>
      <w:r w:rsidRPr="00E41F34">
        <w:rPr>
          <w:rFonts w:hint="eastAsia"/>
        </w:rPr>
        <w:t>–</w:t>
      </w:r>
      <w:r w:rsidRPr="00E41F34">
        <w:rPr>
          <w:lang w:val="en-US"/>
        </w:rPr>
        <w:t></w:t>
      </w:r>
      <w:r w:rsidRPr="00E41F34">
        <w:rPr>
          <w:rFonts w:hint="eastAsia"/>
        </w:rPr>
        <w:t>ту</w:t>
      </w:r>
      <w:r w:rsidRPr="00E41F34">
        <w:rPr>
          <w:lang w:val="en-US"/>
        </w:rPr>
        <w:t></w:t>
      </w:r>
      <w:r w:rsidRPr="00E41F34">
        <w:rPr>
          <w:rFonts w:hint="eastAsia"/>
        </w:rPr>
        <w:t>версію</w:t>
      </w:r>
      <w:r w:rsidRPr="00E41F34">
        <w:rPr>
          <w:lang w:val="en-US"/>
        </w:rPr>
        <w:t></w:t>
      </w:r>
      <w:r w:rsidRPr="00E41F34">
        <w:rPr>
          <w:rFonts w:hint="eastAsia"/>
        </w:rPr>
        <w:t>редукції</w:t>
      </w:r>
      <w:r w:rsidRPr="00E41F34">
        <w:rPr>
          <w:lang w:val="en-US"/>
        </w:rPr>
        <w:t></w:t>
      </w:r>
      <w:r w:rsidRPr="00E41F34">
        <w:rPr>
          <w:rFonts w:hint="eastAsia"/>
        </w:rPr>
        <w:t>комплексності</w:t>
      </w:r>
      <w:r w:rsidRPr="00E41F34">
        <w:rPr>
          <w:lang w:val="en-US"/>
        </w:rPr>
        <w:t></w:t>
      </w:r>
      <w:r w:rsidRPr="00E41F34">
        <w:rPr>
          <w:rFonts w:hint="eastAsia"/>
        </w:rPr>
        <w:t>сенсу</w:t>
      </w:r>
      <w:r w:rsidRPr="00E41F34">
        <w:rPr>
          <w:lang w:val="en-US"/>
        </w:rPr>
        <w:t></w:t>
      </w:r>
    </w:p>
    <w:p w:rsidR="00E41F34" w:rsidRPr="00E41F34" w:rsidRDefault="00E41F34" w:rsidP="00E41F34">
      <w:r w:rsidRPr="00E41F34">
        <w:rPr>
          <w:rFonts w:hint="eastAsia"/>
        </w:rPr>
        <w:t>якої</w:t>
      </w:r>
      <w:r w:rsidRPr="00E41F34">
        <w:rPr>
          <w:lang w:val="en-US"/>
        </w:rPr>
        <w:t></w:t>
      </w:r>
      <w:r w:rsidRPr="00E41F34">
        <w:rPr>
          <w:rFonts w:hint="eastAsia"/>
        </w:rPr>
        <w:t>соціум</w:t>
      </w:r>
      <w:r w:rsidRPr="00E41F34">
        <w:rPr>
          <w:lang w:val="en-US"/>
        </w:rPr>
        <w:t></w:t>
      </w:r>
      <w:r w:rsidRPr="00E41F34">
        <w:rPr>
          <w:rFonts w:hint="eastAsia"/>
        </w:rPr>
        <w:t>зобов’язаний</w:t>
      </w:r>
      <w:r w:rsidRPr="00E41F34">
        <w:rPr>
          <w:lang w:val="en-US"/>
        </w:rPr>
        <w:t></w:t>
      </w:r>
      <w:r w:rsidRPr="00E41F34">
        <w:rPr>
          <w:rFonts w:hint="eastAsia"/>
        </w:rPr>
        <w:t>своїм</w:t>
      </w:r>
      <w:r w:rsidRPr="00E41F34">
        <w:rPr>
          <w:lang w:val="en-US"/>
        </w:rPr>
        <w:t></w:t>
      </w:r>
      <w:r w:rsidRPr="00E41F34">
        <w:rPr>
          <w:rFonts w:hint="eastAsia"/>
        </w:rPr>
        <w:t>існуванням</w:t>
      </w:r>
      <w:r w:rsidRPr="00E41F34">
        <w:rPr>
          <w:lang w:val="en-US"/>
        </w:rPr>
        <w:t></w:t>
      </w:r>
    </w:p>
    <w:p w:rsidR="00E41F34" w:rsidRPr="00E41F34" w:rsidRDefault="00E41F34" w:rsidP="00E41F34">
      <w:r w:rsidRPr="00E41F34">
        <w:rPr>
          <w:lang w:val="en-US"/>
        </w:rPr>
        <w:t></w:t>
      </w:r>
      <w:r w:rsidRPr="00E41F34">
        <w:rPr>
          <w:lang w:val="en-US"/>
        </w:rPr>
        <w:t></w:t>
      </w:r>
      <w:r w:rsidRPr="00E41F34">
        <w:rPr>
          <w:lang w:val="en-US"/>
        </w:rPr>
        <w:t></w:t>
      </w:r>
      <w:r w:rsidRPr="00E41F34">
        <w:rPr>
          <w:rFonts w:hint="eastAsia"/>
        </w:rPr>
        <w:t>Акцентовано</w:t>
      </w:r>
      <w:r w:rsidRPr="00E41F34">
        <w:rPr>
          <w:lang w:val="en-US"/>
        </w:rPr>
        <w:t></w:t>
      </w:r>
      <w:r w:rsidRPr="00E41F34">
        <w:rPr>
          <w:lang w:val="en-US"/>
        </w:rPr>
        <w:t></w:t>
      </w:r>
      <w:r w:rsidRPr="00E41F34">
        <w:rPr>
          <w:rFonts w:hint="eastAsia"/>
        </w:rPr>
        <w:t>що</w:t>
      </w:r>
      <w:r w:rsidRPr="00E41F34">
        <w:rPr>
          <w:lang w:val="en-US"/>
        </w:rPr>
        <w:t></w:t>
      </w:r>
      <w:r w:rsidRPr="00E41F34">
        <w:rPr>
          <w:rFonts w:hint="eastAsia"/>
        </w:rPr>
        <w:t>соціальна</w:t>
      </w:r>
      <w:r w:rsidRPr="00E41F34">
        <w:rPr>
          <w:lang w:val="en-US"/>
        </w:rPr>
        <w:t></w:t>
      </w:r>
      <w:r w:rsidRPr="00E41F34">
        <w:rPr>
          <w:rFonts w:hint="eastAsia"/>
        </w:rPr>
        <w:t>комунікація</w:t>
      </w:r>
      <w:r w:rsidRPr="00E41F34">
        <w:rPr>
          <w:lang w:val="en-US"/>
        </w:rPr>
        <w:t></w:t>
      </w:r>
      <w:r w:rsidRPr="00E41F34">
        <w:rPr>
          <w:rFonts w:hint="eastAsia"/>
        </w:rPr>
        <w:t>у</w:t>
      </w:r>
      <w:r w:rsidRPr="00E41F34">
        <w:rPr>
          <w:lang w:val="en-US"/>
        </w:rPr>
        <w:t></w:t>
      </w:r>
      <w:r w:rsidRPr="00E41F34">
        <w:rPr>
          <w:rFonts w:hint="eastAsia"/>
        </w:rPr>
        <w:t>Лумана</w:t>
      </w:r>
      <w:r w:rsidRPr="00E41F34">
        <w:rPr>
          <w:lang w:val="en-US"/>
        </w:rPr>
        <w:t></w:t>
      </w:r>
      <w:r w:rsidRPr="00E41F34">
        <w:rPr>
          <w:rFonts w:hint="eastAsia"/>
        </w:rPr>
        <w:t>перестала</w:t>
      </w:r>
      <w:r w:rsidRPr="00E41F34">
        <w:rPr>
          <w:lang w:val="en-US"/>
        </w:rPr>
        <w:t></w:t>
      </w:r>
      <w:r w:rsidRPr="00E41F34">
        <w:rPr>
          <w:rFonts w:hint="eastAsia"/>
        </w:rPr>
        <w:t>бути</w:t>
      </w:r>
    </w:p>
    <w:p w:rsidR="00E41F34" w:rsidRPr="00E41F34" w:rsidRDefault="00E41F34" w:rsidP="00E41F34">
      <w:r w:rsidRPr="00E41F34">
        <w:rPr>
          <w:rFonts w:hint="eastAsia"/>
        </w:rPr>
        <w:t>звичайним</w:t>
      </w:r>
      <w:r w:rsidRPr="00E41F34">
        <w:rPr>
          <w:lang w:val="en-US"/>
        </w:rPr>
        <w:t></w:t>
      </w:r>
      <w:r w:rsidRPr="00E41F34">
        <w:rPr>
          <w:rFonts w:hint="eastAsia"/>
        </w:rPr>
        <w:t>емпіричним</w:t>
      </w:r>
      <w:r w:rsidRPr="00E41F34">
        <w:rPr>
          <w:lang w:val="en-US"/>
        </w:rPr>
        <w:t></w:t>
      </w:r>
      <w:r w:rsidRPr="00E41F34">
        <w:rPr>
          <w:rFonts w:hint="eastAsia"/>
        </w:rPr>
        <w:t>явищем</w:t>
      </w:r>
      <w:r w:rsidRPr="00E41F34">
        <w:rPr>
          <w:lang w:val="en-US"/>
        </w:rPr>
        <w:t></w:t>
      </w:r>
      <w:r w:rsidRPr="00E41F34">
        <w:rPr>
          <w:lang w:val="en-US"/>
        </w:rPr>
        <w:t></w:t>
      </w:r>
      <w:r w:rsidRPr="00E41F34">
        <w:rPr>
          <w:rFonts w:hint="eastAsia"/>
        </w:rPr>
        <w:t>вона</w:t>
      </w:r>
      <w:r w:rsidRPr="00E41F34">
        <w:rPr>
          <w:lang w:val="en-US"/>
        </w:rPr>
        <w:t></w:t>
      </w:r>
      <w:r w:rsidRPr="00E41F34">
        <w:rPr>
          <w:rFonts w:hint="eastAsia"/>
        </w:rPr>
        <w:t>не</w:t>
      </w:r>
      <w:r w:rsidRPr="00E41F34">
        <w:rPr>
          <w:lang w:val="en-US"/>
        </w:rPr>
        <w:t></w:t>
      </w:r>
      <w:r w:rsidRPr="00E41F34">
        <w:rPr>
          <w:rFonts w:hint="eastAsia"/>
        </w:rPr>
        <w:t>просто</w:t>
      </w:r>
      <w:r w:rsidRPr="00E41F34">
        <w:rPr>
          <w:lang w:val="en-US"/>
        </w:rPr>
        <w:t></w:t>
      </w:r>
      <w:r w:rsidRPr="00E41F34">
        <w:rPr>
          <w:rFonts w:hint="eastAsia"/>
        </w:rPr>
        <w:t>представляє</w:t>
      </w:r>
      <w:r w:rsidRPr="00E41F34">
        <w:rPr>
          <w:lang w:val="en-US"/>
        </w:rPr>
        <w:t></w:t>
      </w:r>
      <w:r w:rsidRPr="00E41F34">
        <w:rPr>
          <w:rFonts w:hint="eastAsia"/>
        </w:rPr>
        <w:t>суспільство</w:t>
      </w:r>
      <w:r w:rsidRPr="00E41F34">
        <w:rPr>
          <w:lang w:val="en-US"/>
        </w:rPr>
        <w:t></w:t>
      </w:r>
      <w:r w:rsidRPr="00E41F34">
        <w:rPr>
          <w:lang w:val="en-US"/>
        </w:rPr>
        <w:t></w:t>
      </w:r>
      <w:r w:rsidRPr="00E41F34">
        <w:rPr>
          <w:rFonts w:hint="eastAsia"/>
        </w:rPr>
        <w:t>а</w:t>
      </w:r>
    </w:p>
    <w:p w:rsidR="00E41F34" w:rsidRPr="00E41F34" w:rsidRDefault="00E41F34" w:rsidP="00E41F34">
      <w:r w:rsidRPr="00E41F34">
        <w:rPr>
          <w:rFonts w:hint="eastAsia"/>
        </w:rPr>
        <w:t>безпосередньо</w:t>
      </w:r>
      <w:r w:rsidRPr="00E41F34">
        <w:rPr>
          <w:lang w:val="en-US"/>
        </w:rPr>
        <w:t></w:t>
      </w:r>
      <w:r w:rsidRPr="00E41F34">
        <w:rPr>
          <w:rFonts w:hint="eastAsia"/>
        </w:rPr>
        <w:t>є</w:t>
      </w:r>
      <w:r w:rsidRPr="00E41F34">
        <w:rPr>
          <w:lang w:val="en-US"/>
        </w:rPr>
        <w:t></w:t>
      </w:r>
      <w:r w:rsidRPr="00E41F34">
        <w:rPr>
          <w:rFonts w:hint="eastAsia"/>
        </w:rPr>
        <w:t>ним</w:t>
      </w:r>
      <w:r w:rsidRPr="00E41F34">
        <w:rPr>
          <w:lang w:val="en-US"/>
        </w:rPr>
        <w:t></w:t>
      </w:r>
      <w:r w:rsidRPr="00E41F34">
        <w:rPr>
          <w:lang w:val="en-US"/>
        </w:rPr>
        <w:t></w:t>
      </w:r>
      <w:r w:rsidRPr="00E41F34">
        <w:rPr>
          <w:rFonts w:hint="eastAsia"/>
        </w:rPr>
        <w:t>Суспільство</w:t>
      </w:r>
      <w:r w:rsidRPr="00E41F34">
        <w:rPr>
          <w:lang w:val="en-US"/>
        </w:rPr>
        <w:t></w:t>
      </w:r>
      <w:r w:rsidRPr="00E41F34">
        <w:rPr>
          <w:rFonts w:hint="eastAsia"/>
        </w:rPr>
        <w:t>тому</w:t>
      </w:r>
      <w:r w:rsidRPr="00E41F34">
        <w:rPr>
          <w:lang w:val="en-US"/>
        </w:rPr>
        <w:t></w:t>
      </w:r>
      <w:r w:rsidRPr="00E41F34">
        <w:rPr>
          <w:rFonts w:hint="eastAsia"/>
        </w:rPr>
        <w:t>слід</w:t>
      </w:r>
      <w:r w:rsidRPr="00E41F34">
        <w:rPr>
          <w:lang w:val="en-US"/>
        </w:rPr>
        <w:t></w:t>
      </w:r>
      <w:r w:rsidRPr="00E41F34">
        <w:rPr>
          <w:rFonts w:hint="eastAsia"/>
        </w:rPr>
        <w:t>розуміти</w:t>
      </w:r>
      <w:r w:rsidRPr="00E41F34">
        <w:rPr>
          <w:lang w:val="en-US"/>
        </w:rPr>
        <w:t></w:t>
      </w:r>
      <w:r w:rsidRPr="00E41F34">
        <w:rPr>
          <w:rFonts w:hint="eastAsia"/>
        </w:rPr>
        <w:t>як</w:t>
      </w:r>
      <w:r w:rsidRPr="00E41F34">
        <w:rPr>
          <w:lang w:val="en-US"/>
        </w:rPr>
        <w:t></w:t>
      </w:r>
      <w:r w:rsidRPr="00E41F34">
        <w:rPr>
          <w:rFonts w:hint="eastAsia"/>
        </w:rPr>
        <w:t>комунікацію</w:t>
      </w:r>
      <w:r w:rsidRPr="00E41F34">
        <w:rPr>
          <w:lang w:val="en-US"/>
        </w:rPr>
        <w:t></w:t>
      </w:r>
      <w:r w:rsidRPr="00E41F34">
        <w:rPr>
          <w:rFonts w:hint="eastAsia"/>
        </w:rPr>
        <w:t>–</w:t>
      </w:r>
      <w:r w:rsidRPr="00E41F34">
        <w:rPr>
          <w:lang w:val="en-US"/>
        </w:rPr>
        <w:t></w:t>
      </w:r>
      <w:r w:rsidRPr="00E41F34">
        <w:rPr>
          <w:rFonts w:hint="eastAsia"/>
        </w:rPr>
        <w:t>а</w:t>
      </w:r>
    </w:p>
    <w:p w:rsidR="00E41F34" w:rsidRPr="00E41F34" w:rsidRDefault="00E41F34" w:rsidP="00E41F34">
      <w:r w:rsidRPr="00E41F34">
        <w:rPr>
          <w:rFonts w:hint="eastAsia"/>
        </w:rPr>
        <w:t>точніше</w:t>
      </w:r>
      <w:r w:rsidRPr="00E41F34">
        <w:rPr>
          <w:lang w:val="en-US"/>
        </w:rPr>
        <w:t></w:t>
      </w:r>
      <w:r w:rsidRPr="00E41F34">
        <w:rPr>
          <w:lang w:val="en-US"/>
        </w:rPr>
        <w:t></w:t>
      </w:r>
      <w:r w:rsidRPr="00E41F34">
        <w:rPr>
          <w:rFonts w:hint="eastAsia"/>
        </w:rPr>
        <w:t>як</w:t>
      </w:r>
      <w:r w:rsidRPr="00E41F34">
        <w:rPr>
          <w:lang w:val="en-US"/>
        </w:rPr>
        <w:t></w:t>
      </w:r>
      <w:r w:rsidRPr="00E41F34">
        <w:rPr>
          <w:rFonts w:hint="eastAsia"/>
        </w:rPr>
        <w:t>сукупність</w:t>
      </w:r>
      <w:r w:rsidRPr="00E41F34">
        <w:rPr>
          <w:lang w:val="en-US"/>
        </w:rPr>
        <w:t></w:t>
      </w:r>
      <w:r w:rsidRPr="00E41F34">
        <w:rPr>
          <w:rFonts w:hint="eastAsia"/>
        </w:rPr>
        <w:t>усіх</w:t>
      </w:r>
      <w:r w:rsidRPr="00E41F34">
        <w:rPr>
          <w:lang w:val="en-US"/>
        </w:rPr>
        <w:t></w:t>
      </w:r>
      <w:r w:rsidRPr="00E41F34">
        <w:rPr>
          <w:rFonts w:hint="eastAsia"/>
        </w:rPr>
        <w:t>наявних</w:t>
      </w:r>
      <w:r w:rsidRPr="00E41F34">
        <w:rPr>
          <w:lang w:val="en-US"/>
        </w:rPr>
        <w:t></w:t>
      </w:r>
      <w:r w:rsidRPr="00E41F34">
        <w:rPr>
          <w:rFonts w:hint="eastAsia"/>
        </w:rPr>
        <w:t>соціальних</w:t>
      </w:r>
      <w:r w:rsidRPr="00E41F34">
        <w:rPr>
          <w:lang w:val="en-US"/>
        </w:rPr>
        <w:t></w:t>
      </w:r>
      <w:r w:rsidRPr="00E41F34">
        <w:rPr>
          <w:rFonts w:hint="eastAsia"/>
        </w:rPr>
        <w:t>комунікацій</w:t>
      </w:r>
      <w:r w:rsidRPr="00E41F34">
        <w:rPr>
          <w:lang w:val="en-US"/>
        </w:rPr>
        <w:t></w:t>
      </w:r>
      <w:r w:rsidRPr="00E41F34">
        <w:rPr>
          <w:lang w:val="en-US"/>
        </w:rPr>
        <w:t></w:t>
      </w:r>
      <w:r w:rsidRPr="00E41F34">
        <w:rPr>
          <w:rFonts w:hint="eastAsia"/>
        </w:rPr>
        <w:t>об’єднаних</w:t>
      </w:r>
      <w:r w:rsidRPr="00E41F34">
        <w:rPr>
          <w:lang w:val="en-US"/>
        </w:rPr>
        <w:t></w:t>
      </w:r>
      <w:r w:rsidRPr="00E41F34">
        <w:rPr>
          <w:rFonts w:hint="eastAsia"/>
        </w:rPr>
        <w:t>у</w:t>
      </w:r>
    </w:p>
    <w:p w:rsidR="00E41F34" w:rsidRPr="00E41F34" w:rsidRDefault="00E41F34" w:rsidP="00E41F34">
      <w:r w:rsidRPr="00E41F34">
        <w:rPr>
          <w:rFonts w:hint="eastAsia"/>
        </w:rPr>
        <w:t>самодостатню</w:t>
      </w:r>
      <w:r w:rsidRPr="00E41F34">
        <w:rPr>
          <w:lang w:val="en-US"/>
        </w:rPr>
        <w:t></w:t>
      </w:r>
      <w:r w:rsidRPr="00E41F34">
        <w:rPr>
          <w:rFonts w:hint="eastAsia"/>
        </w:rPr>
        <w:t>над</w:t>
      </w:r>
      <w:r w:rsidRPr="00E41F34">
        <w:rPr>
          <w:lang w:val="en-US"/>
        </w:rPr>
        <w:t></w:t>
      </w:r>
      <w:r w:rsidRPr="00E41F34">
        <w:rPr>
          <w:rFonts w:hint="eastAsia"/>
        </w:rPr>
        <w:t>систему</w:t>
      </w:r>
      <w:r w:rsidRPr="00E41F34">
        <w:rPr>
          <w:lang w:val="en-US"/>
        </w:rPr>
        <w:t></w:t>
      </w:r>
      <w:r w:rsidRPr="00E41F34">
        <w:rPr>
          <w:lang w:val="en-US"/>
        </w:rPr>
        <w:t></w:t>
      </w:r>
      <w:r w:rsidRPr="00E41F34">
        <w:rPr>
          <w:rFonts w:hint="eastAsia"/>
        </w:rPr>
        <w:t>яка</w:t>
      </w:r>
      <w:r w:rsidRPr="00E41F34">
        <w:rPr>
          <w:lang w:val="en-US"/>
        </w:rPr>
        <w:t></w:t>
      </w:r>
      <w:r w:rsidRPr="00E41F34">
        <w:rPr>
          <w:rFonts w:hint="eastAsia"/>
        </w:rPr>
        <w:t>відтворює</w:t>
      </w:r>
      <w:r w:rsidRPr="00E41F34">
        <w:rPr>
          <w:lang w:val="en-US"/>
        </w:rPr>
        <w:t></w:t>
      </w:r>
      <w:r w:rsidRPr="00E41F34">
        <w:rPr>
          <w:rFonts w:hint="eastAsia"/>
        </w:rPr>
        <w:t>сама</w:t>
      </w:r>
      <w:r w:rsidRPr="00E41F34">
        <w:rPr>
          <w:lang w:val="en-US"/>
        </w:rPr>
        <w:t></w:t>
      </w:r>
      <w:r w:rsidRPr="00E41F34">
        <w:rPr>
          <w:rFonts w:hint="eastAsia"/>
        </w:rPr>
        <w:t>себе</w:t>
      </w:r>
      <w:r w:rsidRPr="00E41F34">
        <w:rPr>
          <w:lang w:val="en-US"/>
        </w:rPr>
        <w:t></w:t>
      </w:r>
      <w:r w:rsidRPr="00E41F34">
        <w:rPr>
          <w:lang w:val="en-US"/>
        </w:rPr>
        <w:t></w:t>
      </w:r>
      <w:r w:rsidRPr="00E41F34">
        <w:rPr>
          <w:rFonts w:hint="eastAsia"/>
        </w:rPr>
        <w:t>Щоб</w:t>
      </w:r>
      <w:r w:rsidRPr="00E41F34">
        <w:rPr>
          <w:lang w:val="en-US"/>
        </w:rPr>
        <w:t></w:t>
      </w:r>
      <w:r w:rsidRPr="00E41F34">
        <w:rPr>
          <w:rFonts w:hint="eastAsia"/>
        </w:rPr>
        <w:t>обґрунтувати</w:t>
      </w:r>
      <w:r w:rsidRPr="00E41F34">
        <w:rPr>
          <w:lang w:val="en-US"/>
        </w:rPr>
        <w:t></w:t>
      </w:r>
      <w:r w:rsidRPr="00E41F34">
        <w:rPr>
          <w:rFonts w:hint="eastAsia"/>
        </w:rPr>
        <w:t>це</w:t>
      </w:r>
    </w:p>
    <w:p w:rsidR="00E41F34" w:rsidRPr="00E41F34" w:rsidRDefault="00E41F34" w:rsidP="00E41F34">
      <w:r w:rsidRPr="00E41F34">
        <w:rPr>
          <w:rFonts w:hint="eastAsia"/>
        </w:rPr>
        <w:t>узагальнення</w:t>
      </w:r>
      <w:r w:rsidRPr="00E41F34">
        <w:rPr>
          <w:lang w:val="en-US"/>
        </w:rPr>
        <w:t></w:t>
      </w:r>
      <w:r w:rsidRPr="00E41F34">
        <w:rPr>
          <w:lang w:val="en-US"/>
        </w:rPr>
        <w:t></w:t>
      </w:r>
      <w:r w:rsidRPr="00E41F34">
        <w:rPr>
          <w:rFonts w:hint="eastAsia"/>
        </w:rPr>
        <w:t>Луману</w:t>
      </w:r>
      <w:r w:rsidRPr="00E41F34">
        <w:rPr>
          <w:lang w:val="en-US"/>
        </w:rPr>
        <w:t></w:t>
      </w:r>
      <w:r w:rsidRPr="00E41F34">
        <w:rPr>
          <w:rFonts w:hint="eastAsia"/>
        </w:rPr>
        <w:t>довелося</w:t>
      </w:r>
      <w:r w:rsidRPr="00E41F34">
        <w:rPr>
          <w:lang w:val="en-US"/>
        </w:rPr>
        <w:t></w:t>
      </w:r>
      <w:r w:rsidRPr="00E41F34">
        <w:rPr>
          <w:rFonts w:hint="eastAsia"/>
        </w:rPr>
        <w:t>перебудувати</w:t>
      </w:r>
      <w:r w:rsidRPr="00E41F34">
        <w:rPr>
          <w:lang w:val="en-US"/>
        </w:rPr>
        <w:t></w:t>
      </w:r>
      <w:r w:rsidRPr="00E41F34">
        <w:rPr>
          <w:rFonts w:hint="eastAsia"/>
        </w:rPr>
        <w:t>методологічні</w:t>
      </w:r>
      <w:r w:rsidRPr="00E41F34">
        <w:rPr>
          <w:lang w:val="en-US"/>
        </w:rPr>
        <w:t></w:t>
      </w:r>
      <w:r w:rsidRPr="00E41F34">
        <w:rPr>
          <w:rFonts w:hint="eastAsia"/>
        </w:rPr>
        <w:t>засади</w:t>
      </w:r>
    </w:p>
    <w:p w:rsidR="00E41F34" w:rsidRPr="00E41F34" w:rsidRDefault="00E41F34" w:rsidP="00E41F34">
      <w:r w:rsidRPr="00E41F34">
        <w:rPr>
          <w:rFonts w:hint="eastAsia"/>
        </w:rPr>
        <w:t>соціальної</w:t>
      </w:r>
      <w:r w:rsidRPr="00E41F34">
        <w:rPr>
          <w:lang w:val="en-US"/>
        </w:rPr>
        <w:t></w:t>
      </w:r>
      <w:r w:rsidRPr="00E41F34">
        <w:rPr>
          <w:rFonts w:hint="eastAsia"/>
        </w:rPr>
        <w:t>теорії</w:t>
      </w:r>
      <w:r w:rsidRPr="00E41F34">
        <w:rPr>
          <w:lang w:val="en-US"/>
        </w:rPr>
        <w:t></w:t>
      </w:r>
      <w:r w:rsidRPr="00E41F34">
        <w:rPr>
          <w:rFonts w:hint="eastAsia"/>
        </w:rPr>
        <w:t>і</w:t>
      </w:r>
      <w:r w:rsidRPr="00E41F34">
        <w:rPr>
          <w:lang w:val="en-US"/>
        </w:rPr>
        <w:t></w:t>
      </w:r>
      <w:r w:rsidRPr="00E41F34">
        <w:rPr>
          <w:rFonts w:hint="eastAsia"/>
        </w:rPr>
        <w:t>її</w:t>
      </w:r>
      <w:r w:rsidRPr="00E41F34">
        <w:rPr>
          <w:lang w:val="en-US"/>
        </w:rPr>
        <w:t></w:t>
      </w:r>
      <w:r w:rsidRPr="00E41F34">
        <w:rPr>
          <w:rFonts w:hint="eastAsia"/>
        </w:rPr>
        <w:t>категоріальний</w:t>
      </w:r>
      <w:r w:rsidRPr="00E41F34">
        <w:rPr>
          <w:lang w:val="en-US"/>
        </w:rPr>
        <w:t></w:t>
      </w:r>
      <w:r w:rsidRPr="00E41F34">
        <w:rPr>
          <w:rFonts w:hint="eastAsia"/>
        </w:rPr>
        <w:t>апарат</w:t>
      </w:r>
      <w:r w:rsidRPr="00E41F34">
        <w:rPr>
          <w:lang w:val="en-US"/>
        </w:rPr>
        <w:t></w:t>
      </w:r>
      <w:r w:rsidRPr="00E41F34">
        <w:rPr>
          <w:lang w:val="en-US"/>
        </w:rPr>
        <w:t></w:t>
      </w:r>
      <w:r w:rsidRPr="00E41F34">
        <w:rPr>
          <w:rFonts w:hint="eastAsia"/>
        </w:rPr>
        <w:t>Із</w:t>
      </w:r>
      <w:r w:rsidRPr="00E41F34">
        <w:rPr>
          <w:lang w:val="en-US"/>
        </w:rPr>
        <w:t></w:t>
      </w:r>
      <w:r w:rsidRPr="00E41F34">
        <w:rPr>
          <w:rFonts w:hint="eastAsia"/>
        </w:rPr>
        <w:t>складу</w:t>
      </w:r>
      <w:r w:rsidRPr="00E41F34">
        <w:rPr>
          <w:lang w:val="en-US"/>
        </w:rPr>
        <w:t></w:t>
      </w:r>
      <w:r w:rsidRPr="00E41F34">
        <w:rPr>
          <w:rFonts w:hint="eastAsia"/>
        </w:rPr>
        <w:t>суспільства</w:t>
      </w:r>
      <w:r w:rsidRPr="00E41F34">
        <w:rPr>
          <w:lang w:val="en-US"/>
        </w:rPr>
        <w:t></w:t>
      </w:r>
      <w:r w:rsidRPr="00E41F34">
        <w:rPr>
          <w:rFonts w:hint="eastAsia"/>
        </w:rPr>
        <w:t>були</w:t>
      </w:r>
    </w:p>
    <w:p w:rsidR="00E41F34" w:rsidRPr="00E41F34" w:rsidRDefault="00E41F34" w:rsidP="00E41F34">
      <w:r w:rsidRPr="00E41F34">
        <w:rPr>
          <w:rFonts w:hint="eastAsia"/>
        </w:rPr>
        <w:t>вилучені</w:t>
      </w:r>
      <w:r w:rsidRPr="00E41F34">
        <w:rPr>
          <w:lang w:val="en-US"/>
        </w:rPr>
        <w:t></w:t>
      </w:r>
      <w:r w:rsidRPr="00E41F34">
        <w:rPr>
          <w:rFonts w:hint="eastAsia"/>
        </w:rPr>
        <w:t>люди</w:t>
      </w:r>
      <w:r w:rsidRPr="00E41F34">
        <w:rPr>
          <w:lang w:val="en-US"/>
        </w:rPr>
        <w:t></w:t>
      </w:r>
      <w:r w:rsidRPr="00E41F34">
        <w:rPr>
          <w:lang w:val="en-US"/>
        </w:rPr>
        <w:t></w:t>
      </w:r>
      <w:r w:rsidRPr="00E41F34">
        <w:rPr>
          <w:rFonts w:hint="eastAsia"/>
        </w:rPr>
        <w:t>з</w:t>
      </w:r>
      <w:r w:rsidRPr="00E41F34">
        <w:rPr>
          <w:lang w:val="en-US"/>
        </w:rPr>
        <w:t></w:t>
      </w:r>
      <w:r w:rsidRPr="00E41F34">
        <w:rPr>
          <w:rFonts w:hint="eastAsia"/>
        </w:rPr>
        <w:t>усіма</w:t>
      </w:r>
      <w:r w:rsidRPr="00E41F34">
        <w:rPr>
          <w:lang w:val="en-US"/>
        </w:rPr>
        <w:t></w:t>
      </w:r>
      <w:r w:rsidRPr="00E41F34">
        <w:rPr>
          <w:rFonts w:hint="eastAsia"/>
        </w:rPr>
        <w:t>їх</w:t>
      </w:r>
      <w:r w:rsidRPr="00E41F34">
        <w:rPr>
          <w:lang w:val="en-US"/>
        </w:rPr>
        <w:t></w:t>
      </w:r>
      <w:r w:rsidRPr="00E41F34">
        <w:rPr>
          <w:rFonts w:hint="eastAsia"/>
        </w:rPr>
        <w:t>індивідуальними</w:t>
      </w:r>
      <w:r w:rsidRPr="00E41F34">
        <w:rPr>
          <w:lang w:val="en-US"/>
        </w:rPr>
        <w:t></w:t>
      </w:r>
      <w:r w:rsidRPr="00E41F34">
        <w:rPr>
          <w:rFonts w:hint="eastAsia"/>
        </w:rPr>
        <w:t>переживаннями</w:t>
      </w:r>
      <w:r w:rsidRPr="00E41F34">
        <w:rPr>
          <w:lang w:val="en-US"/>
        </w:rPr>
        <w:t></w:t>
      </w:r>
      <w:r w:rsidRPr="00E41F34">
        <w:rPr>
          <w:rFonts w:hint="eastAsia"/>
        </w:rPr>
        <w:t>і</w:t>
      </w:r>
      <w:r w:rsidRPr="00E41F34">
        <w:rPr>
          <w:lang w:val="en-US"/>
        </w:rPr>
        <w:t></w:t>
      </w:r>
      <w:r w:rsidRPr="00E41F34">
        <w:rPr>
          <w:rFonts w:hint="eastAsia"/>
        </w:rPr>
        <w:t>здібностями</w:t>
      </w:r>
      <w:r w:rsidRPr="00E41F34">
        <w:rPr>
          <w:lang w:val="en-US"/>
        </w:rPr>
        <w:t></w:t>
      </w:r>
      <w:r w:rsidRPr="00E41F34">
        <w:rPr>
          <w:rFonts w:hint="eastAsia"/>
        </w:rPr>
        <w:t>до</w:t>
      </w:r>
    </w:p>
    <w:p w:rsidR="00E41F34" w:rsidRPr="00E41F34" w:rsidRDefault="00E41F34" w:rsidP="00E41F34">
      <w:r w:rsidRPr="00E41F34">
        <w:rPr>
          <w:rFonts w:hint="eastAsia"/>
        </w:rPr>
        <w:t>спілкування</w:t>
      </w:r>
      <w:r w:rsidRPr="00E41F34">
        <w:rPr>
          <w:lang w:val="en-US"/>
        </w:rPr>
        <w:t></w:t>
      </w:r>
      <w:r w:rsidRPr="00E41F34">
        <w:rPr>
          <w:lang w:val="en-US"/>
        </w:rPr>
        <w:t></w:t>
      </w:r>
      <w:r w:rsidRPr="00E41F34">
        <w:rPr>
          <w:rFonts w:hint="eastAsia"/>
        </w:rPr>
        <w:t>до</w:t>
      </w:r>
      <w:r w:rsidRPr="00E41F34">
        <w:rPr>
          <w:lang w:val="en-US"/>
        </w:rPr>
        <w:t></w:t>
      </w:r>
      <w:r w:rsidRPr="00E41F34">
        <w:rPr>
          <w:rFonts w:hint="eastAsia"/>
        </w:rPr>
        <w:t>свідомості</w:t>
      </w:r>
      <w:r w:rsidRPr="00E41F34">
        <w:rPr>
          <w:lang w:val="en-US"/>
        </w:rPr>
        <w:t></w:t>
      </w:r>
      <w:r w:rsidRPr="00E41F34">
        <w:rPr>
          <w:lang w:val="en-US"/>
        </w:rPr>
        <w:t></w:t>
      </w:r>
      <w:r w:rsidRPr="00E41F34">
        <w:rPr>
          <w:rFonts w:hint="eastAsia"/>
        </w:rPr>
        <w:t>до</w:t>
      </w:r>
      <w:r w:rsidRPr="00E41F34">
        <w:rPr>
          <w:lang w:val="en-US"/>
        </w:rPr>
        <w:t></w:t>
      </w:r>
      <w:r w:rsidRPr="00E41F34">
        <w:rPr>
          <w:rFonts w:hint="eastAsia"/>
        </w:rPr>
        <w:t>історичної</w:t>
      </w:r>
      <w:r w:rsidRPr="00E41F34">
        <w:rPr>
          <w:lang w:val="en-US"/>
        </w:rPr>
        <w:t></w:t>
      </w:r>
      <w:r w:rsidRPr="00E41F34">
        <w:rPr>
          <w:rFonts w:hint="eastAsia"/>
        </w:rPr>
        <w:t>пам’яті</w:t>
      </w:r>
      <w:r w:rsidRPr="00E41F34">
        <w:rPr>
          <w:lang w:val="en-US"/>
        </w:rPr>
        <w:t></w:t>
      </w:r>
      <w:r w:rsidRPr="00E41F34">
        <w:rPr>
          <w:lang w:val="en-US"/>
        </w:rPr>
        <w:t></w:t>
      </w:r>
      <w:r w:rsidRPr="00E41F34">
        <w:rPr>
          <w:rFonts w:hint="eastAsia"/>
        </w:rPr>
        <w:t>суспільство</w:t>
      </w:r>
      <w:r w:rsidRPr="00E41F34">
        <w:rPr>
          <w:lang w:val="en-US"/>
        </w:rPr>
        <w:t></w:t>
      </w:r>
      <w:r w:rsidRPr="00E41F34">
        <w:rPr>
          <w:rFonts w:hint="eastAsia"/>
        </w:rPr>
        <w:t>звільнилося</w:t>
      </w:r>
    </w:p>
    <w:p w:rsidR="00E41F34" w:rsidRPr="00E41F34" w:rsidRDefault="00E41F34" w:rsidP="00E41F34">
      <w:r w:rsidRPr="00E41F34">
        <w:rPr>
          <w:lang w:val="en-US"/>
        </w:rPr>
        <w:t></w:t>
      </w:r>
      <w:r w:rsidRPr="00E41F34">
        <w:rPr>
          <w:lang w:val="en-US"/>
        </w:rPr>
        <w:t></w:t>
      </w:r>
      <w:r w:rsidRPr="00E41F34">
        <w:rPr>
          <w:lang w:val="en-US"/>
        </w:rPr>
        <w:t></w:t>
      </w:r>
    </w:p>
    <w:p w:rsidR="00E41F34" w:rsidRPr="00E41F34" w:rsidRDefault="00E41F34" w:rsidP="00E41F34">
      <w:r w:rsidRPr="00E41F34">
        <w:rPr>
          <w:rFonts w:hint="eastAsia"/>
        </w:rPr>
        <w:t>від</w:t>
      </w:r>
      <w:r w:rsidRPr="00E41F34">
        <w:rPr>
          <w:lang w:val="en-US"/>
        </w:rPr>
        <w:t></w:t>
      </w:r>
      <w:r w:rsidRPr="00E41F34">
        <w:rPr>
          <w:rFonts w:hint="eastAsia"/>
        </w:rPr>
        <w:t>баласту</w:t>
      </w:r>
      <w:r w:rsidRPr="00E41F34">
        <w:rPr>
          <w:lang w:val="en-US"/>
        </w:rPr>
        <w:t></w:t>
      </w:r>
      <w:r w:rsidRPr="00E41F34">
        <w:rPr>
          <w:rFonts w:hint="eastAsia"/>
        </w:rPr>
        <w:t>речових</w:t>
      </w:r>
      <w:r w:rsidRPr="00E41F34">
        <w:rPr>
          <w:lang w:val="en-US"/>
        </w:rPr>
        <w:t></w:t>
      </w:r>
      <w:r w:rsidRPr="00E41F34">
        <w:rPr>
          <w:rFonts w:hint="eastAsia"/>
        </w:rPr>
        <w:t>атрибутів</w:t>
      </w:r>
      <w:r w:rsidRPr="00E41F34">
        <w:rPr>
          <w:lang w:val="en-US"/>
        </w:rPr>
        <w:t></w:t>
      </w:r>
      <w:r w:rsidRPr="00E41F34">
        <w:rPr>
          <w:lang w:val="en-US"/>
        </w:rPr>
        <w:t></w:t>
      </w:r>
      <w:r w:rsidRPr="00E41F34">
        <w:rPr>
          <w:rFonts w:hint="eastAsia"/>
        </w:rPr>
        <w:t>таких</w:t>
      </w:r>
      <w:r w:rsidRPr="00E41F34">
        <w:rPr>
          <w:lang w:val="en-US"/>
        </w:rPr>
        <w:t></w:t>
      </w:r>
      <w:r w:rsidRPr="00E41F34">
        <w:rPr>
          <w:rFonts w:hint="eastAsia"/>
        </w:rPr>
        <w:t>як</w:t>
      </w:r>
      <w:r w:rsidRPr="00E41F34">
        <w:rPr>
          <w:lang w:val="en-US"/>
        </w:rPr>
        <w:t></w:t>
      </w:r>
      <w:r w:rsidRPr="00E41F34">
        <w:rPr>
          <w:rFonts w:hint="eastAsia"/>
        </w:rPr>
        <w:t>територія</w:t>
      </w:r>
      <w:r w:rsidRPr="00E41F34">
        <w:rPr>
          <w:lang w:val="en-US"/>
        </w:rPr>
        <w:t></w:t>
      </w:r>
      <w:r w:rsidRPr="00E41F34">
        <w:rPr>
          <w:rFonts w:hint="eastAsia"/>
        </w:rPr>
        <w:t>або</w:t>
      </w:r>
      <w:r w:rsidRPr="00E41F34">
        <w:rPr>
          <w:lang w:val="en-US"/>
        </w:rPr>
        <w:t></w:t>
      </w:r>
      <w:r w:rsidRPr="00E41F34">
        <w:rPr>
          <w:rFonts w:hint="eastAsia"/>
        </w:rPr>
        <w:t>матеріальна</w:t>
      </w:r>
      <w:r w:rsidRPr="00E41F34">
        <w:rPr>
          <w:lang w:val="en-US"/>
        </w:rPr>
        <w:t></w:t>
      </w:r>
      <w:r w:rsidRPr="00E41F34">
        <w:rPr>
          <w:rFonts w:hint="eastAsia"/>
        </w:rPr>
        <w:t>культура</w:t>
      </w:r>
      <w:r w:rsidRPr="00E41F34">
        <w:rPr>
          <w:lang w:val="en-US"/>
        </w:rPr>
        <w:t></w:t>
      </w:r>
    </w:p>
    <w:p w:rsidR="00E41F34" w:rsidRPr="00E41F34" w:rsidRDefault="00E41F34" w:rsidP="00E41F34">
      <w:r w:rsidRPr="00E41F34">
        <w:rPr>
          <w:rFonts w:hint="eastAsia"/>
        </w:rPr>
        <w:t>Від</w:t>
      </w:r>
      <w:r w:rsidRPr="00E41F34">
        <w:rPr>
          <w:lang w:val="en-US"/>
        </w:rPr>
        <w:t></w:t>
      </w:r>
      <w:r w:rsidRPr="00E41F34">
        <w:rPr>
          <w:rFonts w:hint="eastAsia"/>
        </w:rPr>
        <w:t>суспільства</w:t>
      </w:r>
      <w:r w:rsidRPr="00E41F34">
        <w:rPr>
          <w:lang w:val="en-US"/>
        </w:rPr>
        <w:t></w:t>
      </w:r>
      <w:r w:rsidRPr="00E41F34">
        <w:rPr>
          <w:rFonts w:hint="eastAsia"/>
        </w:rPr>
        <w:t>в</w:t>
      </w:r>
      <w:r w:rsidRPr="00E41F34">
        <w:rPr>
          <w:lang w:val="en-US"/>
        </w:rPr>
        <w:t></w:t>
      </w:r>
      <w:r w:rsidRPr="00E41F34">
        <w:rPr>
          <w:rFonts w:hint="eastAsia"/>
        </w:rPr>
        <w:t>інтерпретації</w:t>
      </w:r>
      <w:r w:rsidRPr="00E41F34">
        <w:rPr>
          <w:lang w:val="en-US"/>
        </w:rPr>
        <w:t></w:t>
      </w:r>
      <w:r w:rsidRPr="00E41F34">
        <w:rPr>
          <w:rFonts w:hint="eastAsia"/>
        </w:rPr>
        <w:t>Лумана</w:t>
      </w:r>
      <w:r w:rsidRPr="00E41F34">
        <w:rPr>
          <w:lang w:val="en-US"/>
        </w:rPr>
        <w:t></w:t>
      </w:r>
      <w:r w:rsidRPr="00E41F34">
        <w:rPr>
          <w:rFonts w:hint="eastAsia"/>
        </w:rPr>
        <w:t>залишилися</w:t>
      </w:r>
      <w:r w:rsidRPr="00E41F34">
        <w:rPr>
          <w:lang w:val="en-US"/>
        </w:rPr>
        <w:t></w:t>
      </w:r>
      <w:r w:rsidRPr="00E41F34">
        <w:rPr>
          <w:rFonts w:hint="eastAsia"/>
        </w:rPr>
        <w:t>тільки</w:t>
      </w:r>
      <w:r w:rsidRPr="00E41F34">
        <w:rPr>
          <w:lang w:val="en-US"/>
        </w:rPr>
        <w:t></w:t>
      </w:r>
      <w:r w:rsidRPr="00E41F34">
        <w:rPr>
          <w:rFonts w:hint="eastAsia"/>
        </w:rPr>
        <w:t>чисті</w:t>
      </w:r>
      <w:r w:rsidRPr="00E41F34">
        <w:rPr>
          <w:lang w:val="en-US"/>
        </w:rPr>
        <w:t></w:t>
      </w:r>
      <w:r w:rsidRPr="00E41F34">
        <w:rPr>
          <w:rFonts w:hint="eastAsia"/>
        </w:rPr>
        <w:t>події</w:t>
      </w:r>
    </w:p>
    <w:p w:rsidR="00E41F34" w:rsidRPr="00E41F34" w:rsidRDefault="00E41F34" w:rsidP="00E41F34">
      <w:r w:rsidRPr="00E41F34">
        <w:rPr>
          <w:rFonts w:hint="eastAsia"/>
        </w:rPr>
        <w:t>комунікації</w:t>
      </w:r>
      <w:r w:rsidRPr="00E41F34">
        <w:rPr>
          <w:lang w:val="en-US"/>
        </w:rPr>
        <w:t></w:t>
      </w:r>
      <w:r w:rsidRPr="00E41F34">
        <w:rPr>
          <w:lang w:val="en-US"/>
        </w:rPr>
        <w:t></w:t>
      </w:r>
      <w:r w:rsidRPr="00E41F34">
        <w:rPr>
          <w:rFonts w:hint="eastAsia"/>
        </w:rPr>
        <w:t>обробні</w:t>
      </w:r>
      <w:r w:rsidRPr="00E41F34">
        <w:rPr>
          <w:lang w:val="en-US"/>
        </w:rPr>
        <w:t></w:t>
      </w:r>
      <w:r w:rsidRPr="00E41F34">
        <w:rPr>
          <w:rFonts w:hint="eastAsia"/>
        </w:rPr>
        <w:t>смислові</w:t>
      </w:r>
      <w:r w:rsidRPr="00E41F34">
        <w:rPr>
          <w:lang w:val="en-US"/>
        </w:rPr>
        <w:t></w:t>
      </w:r>
      <w:r w:rsidRPr="00E41F34">
        <w:rPr>
          <w:rFonts w:hint="eastAsia"/>
        </w:rPr>
        <w:t>форми</w:t>
      </w:r>
      <w:r w:rsidRPr="00E41F34">
        <w:rPr>
          <w:lang w:val="en-US"/>
        </w:rPr>
        <w:t></w:t>
      </w:r>
      <w:r w:rsidRPr="00E41F34">
        <w:rPr>
          <w:lang w:val="en-US"/>
        </w:rPr>
        <w:t></w:t>
      </w:r>
      <w:r w:rsidRPr="00E41F34">
        <w:rPr>
          <w:rFonts w:hint="eastAsia"/>
        </w:rPr>
        <w:t>створені</w:t>
      </w:r>
      <w:r w:rsidRPr="00E41F34">
        <w:rPr>
          <w:lang w:val="en-US"/>
        </w:rPr>
        <w:t></w:t>
      </w:r>
      <w:r w:rsidRPr="00E41F34">
        <w:rPr>
          <w:rFonts w:hint="eastAsia"/>
        </w:rPr>
        <w:t>в</w:t>
      </w:r>
      <w:r w:rsidRPr="00E41F34">
        <w:rPr>
          <w:lang w:val="en-US"/>
        </w:rPr>
        <w:t></w:t>
      </w:r>
      <w:r w:rsidRPr="00E41F34">
        <w:rPr>
          <w:rFonts w:hint="eastAsia"/>
        </w:rPr>
        <w:t>процесі</w:t>
      </w:r>
      <w:r w:rsidRPr="00E41F34">
        <w:rPr>
          <w:lang w:val="en-US"/>
        </w:rPr>
        <w:t></w:t>
      </w:r>
      <w:r w:rsidRPr="00E41F34">
        <w:rPr>
          <w:rFonts w:hint="eastAsia"/>
        </w:rPr>
        <w:t>її</w:t>
      </w:r>
      <w:r w:rsidRPr="00E41F34">
        <w:rPr>
          <w:lang w:val="en-US"/>
        </w:rPr>
        <w:t></w:t>
      </w:r>
      <w:r w:rsidRPr="00E41F34">
        <w:rPr>
          <w:rFonts w:hint="eastAsia"/>
        </w:rPr>
        <w:t>самовідтворення</w:t>
      </w:r>
      <w:r w:rsidRPr="00E41F34">
        <w:rPr>
          <w:lang w:val="en-US"/>
        </w:rPr>
        <w:t></w:t>
      </w:r>
    </w:p>
    <w:p w:rsidR="00E41F34" w:rsidRPr="00E41F34" w:rsidRDefault="00E41F34" w:rsidP="00E41F34">
      <w:r w:rsidRPr="00E41F34">
        <w:rPr>
          <w:rFonts w:hint="eastAsia"/>
        </w:rPr>
        <w:t>Луман</w:t>
      </w:r>
      <w:r w:rsidRPr="00E41F34">
        <w:rPr>
          <w:lang w:val="en-US"/>
        </w:rPr>
        <w:t></w:t>
      </w:r>
      <w:r w:rsidRPr="00E41F34">
        <w:rPr>
          <w:rFonts w:hint="eastAsia"/>
        </w:rPr>
        <w:t>виступав</w:t>
      </w:r>
      <w:r w:rsidRPr="00E41F34">
        <w:rPr>
          <w:lang w:val="en-US"/>
        </w:rPr>
        <w:t></w:t>
      </w:r>
      <w:r w:rsidRPr="00E41F34">
        <w:rPr>
          <w:rFonts w:hint="eastAsia"/>
        </w:rPr>
        <w:t>і</w:t>
      </w:r>
      <w:r w:rsidRPr="00E41F34">
        <w:rPr>
          <w:lang w:val="en-US"/>
        </w:rPr>
        <w:t></w:t>
      </w:r>
      <w:r w:rsidRPr="00E41F34">
        <w:rPr>
          <w:rFonts w:hint="eastAsia"/>
        </w:rPr>
        <w:t>проти</w:t>
      </w:r>
      <w:r w:rsidRPr="00E41F34">
        <w:rPr>
          <w:lang w:val="en-US"/>
        </w:rPr>
        <w:t></w:t>
      </w:r>
      <w:r w:rsidRPr="00E41F34">
        <w:rPr>
          <w:rFonts w:hint="eastAsia"/>
        </w:rPr>
        <w:t>теорії</w:t>
      </w:r>
      <w:r w:rsidRPr="00E41F34">
        <w:rPr>
          <w:lang w:val="en-US"/>
        </w:rPr>
        <w:t></w:t>
      </w:r>
      <w:r w:rsidRPr="00E41F34">
        <w:rPr>
          <w:lang w:val="en-US"/>
        </w:rPr>
        <w:t></w:t>
      </w:r>
      <w:r w:rsidRPr="00E41F34">
        <w:rPr>
          <w:rFonts w:hint="eastAsia"/>
        </w:rPr>
        <w:t>відкритих</w:t>
      </w:r>
      <w:r w:rsidRPr="00E41F34">
        <w:rPr>
          <w:lang w:val="en-US"/>
        </w:rPr>
        <w:t></w:t>
      </w:r>
      <w:r w:rsidRPr="00E41F34">
        <w:rPr>
          <w:rFonts w:hint="eastAsia"/>
        </w:rPr>
        <w:t>систем</w:t>
      </w:r>
      <w:r w:rsidRPr="00E41F34">
        <w:rPr>
          <w:lang w:val="en-US"/>
        </w:rPr>
        <w:t></w:t>
      </w:r>
      <w:r w:rsidRPr="00E41F34">
        <w:rPr>
          <w:lang w:val="en-US"/>
        </w:rPr>
        <w:t></w:t>
      </w:r>
      <w:r w:rsidRPr="00E41F34">
        <w:rPr>
          <w:lang w:val="en-US"/>
        </w:rPr>
        <w:t></w:t>
      </w:r>
      <w:r w:rsidRPr="00E41F34">
        <w:rPr>
          <w:rFonts w:hint="eastAsia"/>
        </w:rPr>
        <w:t>Він</w:t>
      </w:r>
      <w:r w:rsidRPr="00E41F34">
        <w:rPr>
          <w:lang w:val="en-US"/>
        </w:rPr>
        <w:t></w:t>
      </w:r>
      <w:r w:rsidRPr="00E41F34">
        <w:rPr>
          <w:rFonts w:hint="eastAsia"/>
        </w:rPr>
        <w:t>переносить</w:t>
      </w:r>
    </w:p>
    <w:p w:rsidR="00E41F34" w:rsidRPr="00E41F34" w:rsidRDefault="00E41F34" w:rsidP="00E41F34">
      <w:r w:rsidRPr="00E41F34">
        <w:rPr>
          <w:rFonts w:hint="eastAsia"/>
        </w:rPr>
        <w:t>інтерес</w:t>
      </w:r>
      <w:r w:rsidRPr="00E41F34">
        <w:rPr>
          <w:lang w:val="en-US"/>
        </w:rPr>
        <w:t></w:t>
      </w:r>
      <w:r w:rsidRPr="00E41F34">
        <w:rPr>
          <w:rFonts w:hint="eastAsia"/>
        </w:rPr>
        <w:t>зі</w:t>
      </w:r>
      <w:r w:rsidRPr="00E41F34">
        <w:rPr>
          <w:lang w:val="en-US"/>
        </w:rPr>
        <w:t></w:t>
      </w:r>
      <w:r w:rsidRPr="00E41F34">
        <w:rPr>
          <w:rFonts w:hint="eastAsia"/>
        </w:rPr>
        <w:t>змісту</w:t>
      </w:r>
      <w:r w:rsidRPr="00E41F34">
        <w:rPr>
          <w:lang w:val="en-US"/>
        </w:rPr>
        <w:t></w:t>
      </w:r>
      <w:r w:rsidRPr="00E41F34">
        <w:rPr>
          <w:rFonts w:hint="eastAsia"/>
        </w:rPr>
        <w:t>системи</w:t>
      </w:r>
      <w:r w:rsidRPr="00E41F34">
        <w:rPr>
          <w:lang w:val="en-US"/>
        </w:rPr>
        <w:t></w:t>
      </w:r>
      <w:r w:rsidRPr="00E41F34">
        <w:rPr>
          <w:rFonts w:hint="eastAsia"/>
        </w:rPr>
        <w:t>на</w:t>
      </w:r>
      <w:r w:rsidRPr="00E41F34">
        <w:rPr>
          <w:lang w:val="en-US"/>
        </w:rPr>
        <w:t></w:t>
      </w:r>
      <w:r w:rsidRPr="00E41F34">
        <w:rPr>
          <w:rFonts w:hint="eastAsia"/>
        </w:rPr>
        <w:t>її</w:t>
      </w:r>
      <w:r w:rsidRPr="00E41F34">
        <w:rPr>
          <w:lang w:val="en-US"/>
        </w:rPr>
        <w:t></w:t>
      </w:r>
      <w:r w:rsidRPr="00E41F34">
        <w:rPr>
          <w:rFonts w:hint="eastAsia"/>
        </w:rPr>
        <w:t>продуктивність</w:t>
      </w:r>
      <w:r w:rsidRPr="00E41F34">
        <w:rPr>
          <w:lang w:val="en-US"/>
        </w:rPr>
        <w:t></w:t>
      </w:r>
      <w:r w:rsidRPr="00E41F34">
        <w:rPr>
          <w:lang w:val="en-US"/>
        </w:rPr>
        <w:t></w:t>
      </w:r>
      <w:r w:rsidRPr="00E41F34">
        <w:rPr>
          <w:rFonts w:hint="eastAsia"/>
        </w:rPr>
        <w:t>вимагає</w:t>
      </w:r>
      <w:r w:rsidRPr="00E41F34">
        <w:rPr>
          <w:lang w:val="en-US"/>
        </w:rPr>
        <w:t></w:t>
      </w:r>
      <w:r w:rsidRPr="00E41F34">
        <w:rPr>
          <w:rFonts w:hint="eastAsia"/>
        </w:rPr>
        <w:t>повернення</w:t>
      </w:r>
      <w:r w:rsidRPr="00E41F34">
        <w:rPr>
          <w:lang w:val="en-US"/>
        </w:rPr>
        <w:t></w:t>
      </w:r>
      <w:r w:rsidRPr="00E41F34">
        <w:rPr>
          <w:rFonts w:hint="eastAsia"/>
        </w:rPr>
        <w:t>до</w:t>
      </w:r>
    </w:p>
    <w:p w:rsidR="00E41F34" w:rsidRPr="00E41F34" w:rsidRDefault="00E41F34" w:rsidP="00E41F34">
      <w:r w:rsidRPr="00E41F34">
        <w:rPr>
          <w:rFonts w:hint="eastAsia"/>
        </w:rPr>
        <w:t>концепції</w:t>
      </w:r>
      <w:r w:rsidRPr="00E41F34">
        <w:rPr>
          <w:lang w:val="en-US"/>
        </w:rPr>
        <w:t></w:t>
      </w:r>
      <w:r w:rsidRPr="00E41F34">
        <w:rPr>
          <w:rFonts w:hint="eastAsia"/>
        </w:rPr>
        <w:t>закритих</w:t>
      </w:r>
      <w:r w:rsidRPr="00E41F34">
        <w:rPr>
          <w:lang w:val="en-US"/>
        </w:rPr>
        <w:t></w:t>
      </w:r>
      <w:r w:rsidRPr="00E41F34">
        <w:rPr>
          <w:rFonts w:hint="eastAsia"/>
        </w:rPr>
        <w:t>систем</w:t>
      </w:r>
      <w:r w:rsidRPr="00E41F34">
        <w:rPr>
          <w:lang w:val="en-US"/>
        </w:rPr>
        <w:t></w:t>
      </w:r>
      <w:r w:rsidRPr="00E41F34">
        <w:rPr>
          <w:lang w:val="en-US"/>
        </w:rPr>
        <w:t></w:t>
      </w:r>
      <w:r w:rsidRPr="00E41F34">
        <w:rPr>
          <w:rFonts w:hint="eastAsia"/>
        </w:rPr>
        <w:t>точніше</w:t>
      </w:r>
      <w:r w:rsidRPr="00E41F34">
        <w:rPr>
          <w:lang w:val="en-US"/>
        </w:rPr>
        <w:t></w:t>
      </w:r>
      <w:r w:rsidRPr="00E41F34">
        <w:rPr>
          <w:lang w:val="en-US"/>
        </w:rPr>
        <w:t></w:t>
      </w:r>
      <w:r w:rsidRPr="00E41F34">
        <w:rPr>
          <w:rFonts w:hint="eastAsia"/>
        </w:rPr>
        <w:t>до</w:t>
      </w:r>
      <w:r w:rsidRPr="00E41F34">
        <w:rPr>
          <w:lang w:val="en-US"/>
        </w:rPr>
        <w:t></w:t>
      </w:r>
      <w:r w:rsidRPr="00E41F34">
        <w:rPr>
          <w:rFonts w:hint="eastAsia"/>
        </w:rPr>
        <w:t>того</w:t>
      </w:r>
      <w:r w:rsidRPr="00E41F34">
        <w:rPr>
          <w:lang w:val="en-US"/>
        </w:rPr>
        <w:t></w:t>
      </w:r>
      <w:r w:rsidRPr="00E41F34">
        <w:rPr>
          <w:rFonts w:hint="eastAsia"/>
        </w:rPr>
        <w:t>щоб</w:t>
      </w:r>
      <w:r w:rsidRPr="00E41F34">
        <w:rPr>
          <w:lang w:val="en-US"/>
        </w:rPr>
        <w:t></w:t>
      </w:r>
      <w:r w:rsidRPr="00E41F34">
        <w:rPr>
          <w:rFonts w:hint="eastAsia"/>
        </w:rPr>
        <w:t>усвідомити</w:t>
      </w:r>
      <w:r w:rsidRPr="00E41F34">
        <w:rPr>
          <w:lang w:val="en-US"/>
        </w:rPr>
        <w:t></w:t>
      </w:r>
      <w:r w:rsidRPr="00E41F34">
        <w:rPr>
          <w:rFonts w:hint="eastAsia"/>
        </w:rPr>
        <w:t>закритість</w:t>
      </w:r>
      <w:r w:rsidRPr="00E41F34">
        <w:rPr>
          <w:lang w:val="en-US"/>
        </w:rPr>
        <w:t></w:t>
      </w:r>
    </w:p>
    <w:p w:rsidR="00E41F34" w:rsidRPr="00E41F34" w:rsidRDefault="00E41F34" w:rsidP="00E41F34">
      <w:r w:rsidRPr="00E41F34">
        <w:rPr>
          <w:rFonts w:hint="eastAsia"/>
        </w:rPr>
        <w:t>тобто</w:t>
      </w:r>
      <w:r w:rsidRPr="00E41F34">
        <w:rPr>
          <w:lang w:val="en-US"/>
        </w:rPr>
        <w:t></w:t>
      </w:r>
      <w:r w:rsidRPr="00E41F34">
        <w:rPr>
          <w:rFonts w:hint="eastAsia"/>
        </w:rPr>
        <w:t>оперативну</w:t>
      </w:r>
      <w:r w:rsidRPr="00E41F34">
        <w:rPr>
          <w:lang w:val="en-US"/>
        </w:rPr>
        <w:t></w:t>
      </w:r>
      <w:r w:rsidRPr="00E41F34">
        <w:rPr>
          <w:rFonts w:hint="eastAsia"/>
        </w:rPr>
        <w:t>рекурсивність</w:t>
      </w:r>
      <w:r w:rsidRPr="00E41F34">
        <w:rPr>
          <w:lang w:val="en-US"/>
        </w:rPr>
        <w:t></w:t>
      </w:r>
      <w:r w:rsidRPr="00E41F34">
        <w:rPr>
          <w:lang w:val="en-US"/>
        </w:rPr>
        <w:t></w:t>
      </w:r>
      <w:r w:rsidRPr="00E41F34">
        <w:rPr>
          <w:rFonts w:hint="eastAsia"/>
        </w:rPr>
        <w:t>автореферентність</w:t>
      </w:r>
      <w:r w:rsidRPr="00E41F34">
        <w:rPr>
          <w:lang w:val="en-US"/>
        </w:rPr>
        <w:t></w:t>
      </w:r>
      <w:r w:rsidRPr="00E41F34">
        <w:rPr>
          <w:rFonts w:hint="eastAsia"/>
        </w:rPr>
        <w:t>і</w:t>
      </w:r>
      <w:r w:rsidRPr="00E41F34">
        <w:rPr>
          <w:lang w:val="en-US"/>
        </w:rPr>
        <w:t></w:t>
      </w:r>
      <w:r w:rsidRPr="00E41F34">
        <w:rPr>
          <w:rFonts w:hint="eastAsia"/>
        </w:rPr>
        <w:t>циркулярність</w:t>
      </w:r>
      <w:r w:rsidRPr="00E41F34">
        <w:rPr>
          <w:lang w:val="en-US"/>
        </w:rPr>
        <w:t></w:t>
      </w:r>
      <w:r w:rsidRPr="00E41F34">
        <w:rPr>
          <w:rFonts w:hint="eastAsia"/>
        </w:rPr>
        <w:t>як</w:t>
      </w:r>
      <w:r w:rsidRPr="00E41F34">
        <w:rPr>
          <w:lang w:val="en-US"/>
        </w:rPr>
        <w:t></w:t>
      </w:r>
      <w:r w:rsidRPr="00E41F34">
        <w:rPr>
          <w:rFonts w:hint="eastAsia"/>
        </w:rPr>
        <w:t>умову</w:t>
      </w:r>
    </w:p>
    <w:p w:rsidR="00E41F34" w:rsidRPr="00E41F34" w:rsidRDefault="00E41F34" w:rsidP="00E41F34">
      <w:r w:rsidRPr="00E41F34">
        <w:rPr>
          <w:rFonts w:hint="eastAsia"/>
        </w:rPr>
        <w:t>відкритості</w:t>
      </w:r>
      <w:r w:rsidRPr="00E41F34">
        <w:rPr>
          <w:lang w:val="en-US"/>
        </w:rPr>
        <w:t></w:t>
      </w:r>
      <w:r w:rsidRPr="00E41F34">
        <w:rPr>
          <w:lang w:val="en-US"/>
        </w:rPr>
        <w:t></w:t>
      </w:r>
      <w:r w:rsidRPr="00E41F34">
        <w:rPr>
          <w:rFonts w:hint="eastAsia"/>
        </w:rPr>
        <w:t>У</w:t>
      </w:r>
      <w:r w:rsidRPr="00E41F34">
        <w:rPr>
          <w:lang w:val="en-US"/>
        </w:rPr>
        <w:t></w:t>
      </w:r>
      <w:r w:rsidRPr="00E41F34">
        <w:rPr>
          <w:rFonts w:hint="eastAsia"/>
        </w:rPr>
        <w:t>термінах</w:t>
      </w:r>
      <w:r w:rsidRPr="00E41F34">
        <w:rPr>
          <w:lang w:val="en-US"/>
        </w:rPr>
        <w:t></w:t>
      </w:r>
      <w:r w:rsidRPr="00E41F34">
        <w:rPr>
          <w:rFonts w:hint="eastAsia"/>
        </w:rPr>
        <w:t>Лумана</w:t>
      </w:r>
      <w:r w:rsidRPr="00E41F34">
        <w:rPr>
          <w:lang w:val="en-US"/>
        </w:rPr>
        <w:t></w:t>
      </w:r>
      <w:r w:rsidRPr="00E41F34">
        <w:rPr>
          <w:rFonts w:hint="eastAsia"/>
        </w:rPr>
        <w:t>йдеться</w:t>
      </w:r>
      <w:r w:rsidRPr="00E41F34">
        <w:rPr>
          <w:lang w:val="en-US"/>
        </w:rPr>
        <w:t></w:t>
      </w:r>
      <w:r w:rsidRPr="00E41F34">
        <w:rPr>
          <w:rFonts w:hint="eastAsia"/>
        </w:rPr>
        <w:t>про</w:t>
      </w:r>
      <w:r w:rsidRPr="00E41F34">
        <w:rPr>
          <w:lang w:val="en-US"/>
        </w:rPr>
        <w:t></w:t>
      </w:r>
      <w:r w:rsidRPr="00E41F34">
        <w:rPr>
          <w:rFonts w:hint="eastAsia"/>
        </w:rPr>
        <w:t>оперативну</w:t>
      </w:r>
      <w:r w:rsidRPr="00E41F34">
        <w:rPr>
          <w:lang w:val="en-US"/>
        </w:rPr>
        <w:t></w:t>
      </w:r>
      <w:r w:rsidRPr="00E41F34">
        <w:rPr>
          <w:rFonts w:hint="eastAsia"/>
        </w:rPr>
        <w:t>закритість</w:t>
      </w:r>
      <w:r w:rsidRPr="00E41F34">
        <w:rPr>
          <w:lang w:val="en-US"/>
        </w:rPr>
        <w:t></w:t>
      </w:r>
    </w:p>
    <w:p w:rsidR="00E41F34" w:rsidRPr="00E41F34" w:rsidRDefault="00E41F34" w:rsidP="00E41F34">
      <w:r w:rsidRPr="00E41F34">
        <w:rPr>
          <w:rFonts w:hint="eastAsia"/>
        </w:rPr>
        <w:t>операційну</w:t>
      </w:r>
      <w:r w:rsidRPr="00E41F34">
        <w:rPr>
          <w:lang w:val="en-US"/>
        </w:rPr>
        <w:t></w:t>
      </w:r>
      <w:r w:rsidRPr="00E41F34">
        <w:rPr>
          <w:rFonts w:hint="eastAsia"/>
        </w:rPr>
        <w:t>самодостатність</w:t>
      </w:r>
      <w:r w:rsidRPr="00E41F34">
        <w:rPr>
          <w:lang w:val="en-US"/>
        </w:rPr>
        <w:t></w:t>
      </w:r>
      <w:r w:rsidRPr="00E41F34">
        <w:rPr>
          <w:rFonts w:hint="eastAsia"/>
        </w:rPr>
        <w:t>системи</w:t>
      </w:r>
      <w:r w:rsidRPr="00E41F34">
        <w:rPr>
          <w:lang w:val="en-US"/>
        </w:rPr>
        <w:t></w:t>
      </w:r>
      <w:r w:rsidRPr="00E41F34">
        <w:rPr>
          <w:lang w:val="en-US"/>
        </w:rPr>
        <w:t></w:t>
      </w:r>
      <w:r w:rsidRPr="00E41F34">
        <w:rPr>
          <w:rFonts w:hint="eastAsia"/>
        </w:rPr>
        <w:t>але</w:t>
      </w:r>
      <w:r w:rsidRPr="00E41F34">
        <w:rPr>
          <w:lang w:val="en-US"/>
        </w:rPr>
        <w:t></w:t>
      </w:r>
      <w:r w:rsidRPr="00E41F34">
        <w:rPr>
          <w:lang w:val="en-US"/>
        </w:rPr>
        <w:t></w:t>
      </w:r>
      <w:r w:rsidRPr="00E41F34">
        <w:rPr>
          <w:rFonts w:hint="eastAsia"/>
        </w:rPr>
        <w:t>звичайно</w:t>
      </w:r>
      <w:r w:rsidRPr="00E41F34">
        <w:rPr>
          <w:lang w:val="en-US"/>
        </w:rPr>
        <w:t></w:t>
      </w:r>
      <w:r w:rsidRPr="00E41F34">
        <w:rPr>
          <w:rFonts w:hint="eastAsia"/>
        </w:rPr>
        <w:t>ж</w:t>
      </w:r>
      <w:r w:rsidRPr="00E41F34">
        <w:rPr>
          <w:lang w:val="en-US"/>
        </w:rPr>
        <w:t></w:t>
      </w:r>
      <w:r w:rsidRPr="00E41F34">
        <w:rPr>
          <w:lang w:val="en-US"/>
        </w:rPr>
        <w:t></w:t>
      </w:r>
      <w:r w:rsidRPr="00E41F34">
        <w:rPr>
          <w:rFonts w:hint="eastAsia"/>
        </w:rPr>
        <w:t>ні</w:t>
      </w:r>
      <w:r w:rsidRPr="00E41F34">
        <w:rPr>
          <w:lang w:val="en-US"/>
        </w:rPr>
        <w:t></w:t>
      </w:r>
      <w:r w:rsidRPr="00E41F34">
        <w:rPr>
          <w:rFonts w:hint="eastAsia"/>
        </w:rPr>
        <w:t>в</w:t>
      </w:r>
      <w:r w:rsidRPr="00E41F34">
        <w:rPr>
          <w:lang w:val="en-US"/>
        </w:rPr>
        <w:t></w:t>
      </w:r>
      <w:r w:rsidRPr="00E41F34">
        <w:rPr>
          <w:rFonts w:hint="eastAsia"/>
        </w:rPr>
        <w:t>якому</w:t>
      </w:r>
      <w:r w:rsidRPr="00E41F34">
        <w:rPr>
          <w:lang w:val="en-US"/>
        </w:rPr>
        <w:t></w:t>
      </w:r>
      <w:r w:rsidRPr="00E41F34">
        <w:rPr>
          <w:rFonts w:hint="eastAsia"/>
        </w:rPr>
        <w:t>разі</w:t>
      </w:r>
      <w:r w:rsidRPr="00E41F34">
        <w:rPr>
          <w:lang w:val="en-US"/>
        </w:rPr>
        <w:t></w:t>
      </w:r>
      <w:r w:rsidRPr="00E41F34">
        <w:rPr>
          <w:rFonts w:hint="eastAsia"/>
        </w:rPr>
        <w:t>не</w:t>
      </w:r>
      <w:r w:rsidRPr="00E41F34">
        <w:rPr>
          <w:lang w:val="en-US"/>
        </w:rPr>
        <w:t></w:t>
      </w:r>
      <w:r w:rsidRPr="00E41F34">
        <w:rPr>
          <w:rFonts w:hint="eastAsia"/>
        </w:rPr>
        <w:t>про</w:t>
      </w:r>
    </w:p>
    <w:p w:rsidR="00E41F34" w:rsidRPr="00E41F34" w:rsidRDefault="00E41F34" w:rsidP="00E41F34">
      <w:r w:rsidRPr="00E41F34">
        <w:rPr>
          <w:rFonts w:hint="eastAsia"/>
        </w:rPr>
        <w:t>її</w:t>
      </w:r>
      <w:r w:rsidRPr="00E41F34">
        <w:rPr>
          <w:lang w:val="en-US"/>
        </w:rPr>
        <w:t></w:t>
      </w:r>
      <w:r w:rsidRPr="00E41F34">
        <w:rPr>
          <w:rFonts w:hint="eastAsia"/>
        </w:rPr>
        <w:t>ізоляцію</w:t>
      </w:r>
      <w:r w:rsidRPr="00E41F34">
        <w:rPr>
          <w:lang w:val="en-US"/>
        </w:rPr>
        <w:t></w:t>
      </w:r>
      <w:r w:rsidRPr="00E41F34">
        <w:rPr>
          <w:lang w:val="en-US"/>
        </w:rPr>
        <w:t></w:t>
      </w:r>
      <w:r w:rsidRPr="00E41F34">
        <w:rPr>
          <w:rFonts w:hint="eastAsia"/>
        </w:rPr>
        <w:t>Саме</w:t>
      </w:r>
      <w:r w:rsidRPr="00E41F34">
        <w:rPr>
          <w:lang w:val="en-US"/>
        </w:rPr>
        <w:t></w:t>
      </w:r>
      <w:r w:rsidRPr="00E41F34">
        <w:rPr>
          <w:rFonts w:hint="eastAsia"/>
        </w:rPr>
        <w:t>вивчення</w:t>
      </w:r>
      <w:r w:rsidRPr="00E41F34">
        <w:rPr>
          <w:lang w:val="en-US"/>
        </w:rPr>
        <w:t></w:t>
      </w:r>
      <w:r w:rsidRPr="00E41F34">
        <w:rPr>
          <w:rFonts w:hint="eastAsia"/>
        </w:rPr>
        <w:t>аутопоезису</w:t>
      </w:r>
      <w:r w:rsidRPr="00E41F34">
        <w:rPr>
          <w:lang w:val="en-US"/>
        </w:rPr>
        <w:t></w:t>
      </w:r>
      <w:r w:rsidRPr="00E41F34">
        <w:rPr>
          <w:rFonts w:hint="eastAsia"/>
        </w:rPr>
        <w:t>дає</w:t>
      </w:r>
      <w:r w:rsidRPr="00E41F34">
        <w:rPr>
          <w:lang w:val="en-US"/>
        </w:rPr>
        <w:t></w:t>
      </w:r>
      <w:r w:rsidRPr="00E41F34">
        <w:rPr>
          <w:rFonts w:hint="eastAsia"/>
        </w:rPr>
        <w:t>простір</w:t>
      </w:r>
      <w:r w:rsidRPr="00E41F34">
        <w:rPr>
          <w:lang w:val="en-US"/>
        </w:rPr>
        <w:t></w:t>
      </w:r>
      <w:r w:rsidRPr="00E41F34">
        <w:rPr>
          <w:rFonts w:hint="eastAsia"/>
        </w:rPr>
        <w:t>для</w:t>
      </w:r>
      <w:r w:rsidRPr="00E41F34">
        <w:rPr>
          <w:lang w:val="en-US"/>
        </w:rPr>
        <w:t></w:t>
      </w:r>
      <w:r w:rsidRPr="00E41F34">
        <w:rPr>
          <w:rFonts w:hint="eastAsia"/>
        </w:rPr>
        <w:t>вивчення</w:t>
      </w:r>
      <w:r w:rsidRPr="00E41F34">
        <w:rPr>
          <w:lang w:val="en-US"/>
        </w:rPr>
        <w:t></w:t>
      </w:r>
      <w:r w:rsidRPr="00E41F34">
        <w:rPr>
          <w:rFonts w:hint="eastAsia"/>
        </w:rPr>
        <w:t>процесів</w:t>
      </w:r>
    </w:p>
    <w:p w:rsidR="00E41F34" w:rsidRPr="00E41F34" w:rsidRDefault="00E41F34" w:rsidP="00E41F34">
      <w:r w:rsidRPr="00E41F34">
        <w:rPr>
          <w:rFonts w:hint="eastAsia"/>
        </w:rPr>
        <w:t>ускладнення</w:t>
      </w:r>
      <w:r w:rsidRPr="00E41F34">
        <w:rPr>
          <w:lang w:val="en-US"/>
        </w:rPr>
        <w:t></w:t>
      </w:r>
      <w:r w:rsidRPr="00E41F34">
        <w:rPr>
          <w:rFonts w:hint="eastAsia"/>
        </w:rPr>
        <w:t>та</w:t>
      </w:r>
      <w:r w:rsidRPr="00E41F34">
        <w:rPr>
          <w:lang w:val="en-US"/>
        </w:rPr>
        <w:t></w:t>
      </w:r>
      <w:r w:rsidRPr="00E41F34">
        <w:rPr>
          <w:rFonts w:hint="eastAsia"/>
        </w:rPr>
        <w:t>саморозвитку</w:t>
      </w:r>
      <w:r w:rsidRPr="00E41F34">
        <w:rPr>
          <w:lang w:val="en-US"/>
        </w:rPr>
        <w:t></w:t>
      </w:r>
      <w:r w:rsidRPr="00E41F34">
        <w:rPr>
          <w:rFonts w:hint="eastAsia"/>
        </w:rPr>
        <w:t>систем</w:t>
      </w:r>
      <w:r w:rsidRPr="00E41F34">
        <w:rPr>
          <w:lang w:val="en-US"/>
        </w:rPr>
        <w:t></w:t>
      </w:r>
    </w:p>
    <w:p w:rsidR="00E41F34" w:rsidRPr="00E41F34" w:rsidRDefault="00E41F34" w:rsidP="00E41F34">
      <w:r w:rsidRPr="00E41F34">
        <w:rPr>
          <w:lang w:val="en-US"/>
        </w:rPr>
        <w:t></w:t>
      </w:r>
      <w:r w:rsidRPr="00E41F34">
        <w:rPr>
          <w:lang w:val="en-US"/>
        </w:rPr>
        <w:t></w:t>
      </w:r>
      <w:r w:rsidRPr="00E41F34">
        <w:rPr>
          <w:lang w:val="en-US"/>
        </w:rPr>
        <w:t></w:t>
      </w:r>
      <w:r w:rsidRPr="00E41F34">
        <w:rPr>
          <w:rFonts w:hint="eastAsia"/>
        </w:rPr>
        <w:t>У</w:t>
      </w:r>
      <w:r w:rsidRPr="00E41F34">
        <w:rPr>
          <w:lang w:val="en-US"/>
        </w:rPr>
        <w:t></w:t>
      </w:r>
      <w:r w:rsidRPr="00E41F34">
        <w:rPr>
          <w:rFonts w:hint="eastAsia"/>
        </w:rPr>
        <w:t>процесі</w:t>
      </w:r>
      <w:r w:rsidRPr="00E41F34">
        <w:rPr>
          <w:lang w:val="en-US"/>
        </w:rPr>
        <w:t></w:t>
      </w:r>
      <w:r w:rsidRPr="00E41F34">
        <w:rPr>
          <w:rFonts w:hint="eastAsia"/>
        </w:rPr>
        <w:t>дослідження</w:t>
      </w:r>
      <w:r w:rsidRPr="00E41F34">
        <w:rPr>
          <w:lang w:val="en-US"/>
        </w:rPr>
        <w:t></w:t>
      </w:r>
      <w:r w:rsidRPr="00E41F34">
        <w:rPr>
          <w:rFonts w:hint="eastAsia"/>
        </w:rPr>
        <w:t>з’ясовано</w:t>
      </w:r>
      <w:r w:rsidRPr="00E41F34">
        <w:rPr>
          <w:lang w:val="en-US"/>
        </w:rPr>
        <w:t></w:t>
      </w:r>
      <w:r w:rsidRPr="00E41F34">
        <w:rPr>
          <w:lang w:val="en-US"/>
        </w:rPr>
        <w:t></w:t>
      </w:r>
      <w:r w:rsidRPr="00E41F34">
        <w:rPr>
          <w:rFonts w:hint="eastAsia"/>
        </w:rPr>
        <w:t>що</w:t>
      </w:r>
      <w:r w:rsidRPr="00E41F34">
        <w:rPr>
          <w:lang w:val="en-US"/>
        </w:rPr>
        <w:t></w:t>
      </w:r>
      <w:r w:rsidRPr="00E41F34">
        <w:rPr>
          <w:rFonts w:hint="eastAsia"/>
        </w:rPr>
        <w:t>Луман</w:t>
      </w:r>
      <w:r w:rsidRPr="00E41F34">
        <w:rPr>
          <w:lang w:val="en-US"/>
        </w:rPr>
        <w:t></w:t>
      </w:r>
      <w:r w:rsidRPr="00E41F34">
        <w:rPr>
          <w:rFonts w:hint="eastAsia"/>
        </w:rPr>
        <w:t>залишає</w:t>
      </w:r>
      <w:r w:rsidRPr="00E41F34">
        <w:rPr>
          <w:lang w:val="en-US"/>
        </w:rPr>
        <w:t></w:t>
      </w:r>
      <w:r w:rsidRPr="00E41F34">
        <w:rPr>
          <w:rFonts w:hint="eastAsia"/>
        </w:rPr>
        <w:t>за</w:t>
      </w:r>
      <w:r w:rsidRPr="00E41F34">
        <w:rPr>
          <w:lang w:val="en-US"/>
        </w:rPr>
        <w:t></w:t>
      </w:r>
      <w:r w:rsidRPr="00E41F34">
        <w:rPr>
          <w:rFonts w:hint="eastAsia"/>
        </w:rPr>
        <w:t>дужками</w:t>
      </w:r>
    </w:p>
    <w:p w:rsidR="00E41F34" w:rsidRPr="00E41F34" w:rsidRDefault="00E41F34" w:rsidP="00E41F34">
      <w:r w:rsidRPr="00E41F34">
        <w:rPr>
          <w:rFonts w:hint="eastAsia"/>
        </w:rPr>
        <w:t>комунікації</w:t>
      </w:r>
      <w:r w:rsidRPr="00E41F34">
        <w:rPr>
          <w:lang w:val="en-US"/>
        </w:rPr>
        <w:t></w:t>
      </w:r>
      <w:r w:rsidRPr="00E41F34">
        <w:rPr>
          <w:rFonts w:hint="eastAsia"/>
        </w:rPr>
        <w:t>весь</w:t>
      </w:r>
      <w:r w:rsidRPr="00E41F34">
        <w:rPr>
          <w:lang w:val="en-US"/>
        </w:rPr>
        <w:t></w:t>
      </w:r>
      <w:r w:rsidRPr="00E41F34">
        <w:rPr>
          <w:rFonts w:hint="eastAsia"/>
        </w:rPr>
        <w:t>світ</w:t>
      </w:r>
      <w:r w:rsidRPr="00E41F34">
        <w:rPr>
          <w:lang w:val="en-US"/>
        </w:rPr>
        <w:t></w:t>
      </w:r>
      <w:r w:rsidRPr="00E41F34">
        <w:rPr>
          <w:rFonts w:hint="eastAsia"/>
        </w:rPr>
        <w:t>–</w:t>
      </w:r>
      <w:r w:rsidRPr="00E41F34">
        <w:rPr>
          <w:lang w:val="en-US"/>
        </w:rPr>
        <w:t></w:t>
      </w:r>
      <w:r w:rsidRPr="00E41F34">
        <w:rPr>
          <w:rFonts w:hint="eastAsia"/>
        </w:rPr>
        <w:t>для</w:t>
      </w:r>
      <w:r w:rsidRPr="00E41F34">
        <w:rPr>
          <w:lang w:val="en-US"/>
        </w:rPr>
        <w:t></w:t>
      </w:r>
      <w:r w:rsidRPr="00E41F34">
        <w:rPr>
          <w:rFonts w:hint="eastAsia"/>
        </w:rPr>
        <w:t>того</w:t>
      </w:r>
      <w:r w:rsidRPr="00E41F34">
        <w:rPr>
          <w:lang w:val="en-US"/>
        </w:rPr>
        <w:t></w:t>
      </w:r>
      <w:r w:rsidRPr="00E41F34">
        <w:rPr>
          <w:lang w:val="en-US"/>
        </w:rPr>
        <w:t></w:t>
      </w:r>
      <w:r w:rsidRPr="00E41F34">
        <w:rPr>
          <w:rFonts w:hint="eastAsia"/>
        </w:rPr>
        <w:t>щоб</w:t>
      </w:r>
      <w:r w:rsidRPr="00E41F34">
        <w:rPr>
          <w:lang w:val="en-US"/>
        </w:rPr>
        <w:t></w:t>
      </w:r>
      <w:r w:rsidRPr="00E41F34">
        <w:rPr>
          <w:rFonts w:hint="eastAsia"/>
        </w:rPr>
        <w:t>відтворити</w:t>
      </w:r>
      <w:r w:rsidRPr="00E41F34">
        <w:rPr>
          <w:lang w:val="en-US"/>
        </w:rPr>
        <w:t></w:t>
      </w:r>
      <w:r w:rsidRPr="00E41F34">
        <w:rPr>
          <w:rFonts w:hint="eastAsia"/>
        </w:rPr>
        <w:t>його</w:t>
      </w:r>
      <w:r w:rsidRPr="00E41F34">
        <w:rPr>
          <w:lang w:val="en-US"/>
        </w:rPr>
        <w:t></w:t>
      </w:r>
      <w:r w:rsidRPr="00E41F34">
        <w:rPr>
          <w:rFonts w:hint="eastAsia"/>
        </w:rPr>
        <w:t>в</w:t>
      </w:r>
      <w:r w:rsidRPr="00E41F34">
        <w:rPr>
          <w:lang w:val="en-US"/>
        </w:rPr>
        <w:t></w:t>
      </w:r>
      <w:r w:rsidRPr="00E41F34">
        <w:rPr>
          <w:rFonts w:hint="eastAsia"/>
        </w:rPr>
        <w:t>якості</w:t>
      </w:r>
    </w:p>
    <w:p w:rsidR="00E41F34" w:rsidRPr="00E41F34" w:rsidRDefault="00E41F34" w:rsidP="00E41F34">
      <w:pPr>
        <w:rPr>
          <w:lang w:val="en-US"/>
        </w:rPr>
      </w:pPr>
      <w:r w:rsidRPr="00E41F34">
        <w:rPr>
          <w:rFonts w:hint="eastAsia"/>
          <w:lang w:val="en-US"/>
        </w:rPr>
        <w:t>комунікативного</w:t>
      </w:r>
      <w:r w:rsidRPr="00E41F34">
        <w:rPr>
          <w:lang w:val="en-US"/>
        </w:rPr>
        <w:t></w:t>
      </w:r>
      <w:r w:rsidRPr="00E41F34">
        <w:rPr>
          <w:rFonts w:hint="eastAsia"/>
          <w:lang w:val="en-US"/>
        </w:rPr>
        <w:t>феномена</w:t>
      </w:r>
      <w:r w:rsidRPr="00E41F34">
        <w:rPr>
          <w:lang w:val="en-US"/>
        </w:rPr>
        <w:t></w:t>
      </w:r>
      <w:r w:rsidRPr="00E41F34">
        <w:rPr>
          <w:rFonts w:hint="eastAsia"/>
          <w:lang w:val="en-US"/>
        </w:rPr>
        <w:t>всередині</w:t>
      </w:r>
      <w:r w:rsidRPr="00E41F34">
        <w:rPr>
          <w:lang w:val="en-US"/>
        </w:rPr>
        <w:t></w:t>
      </w:r>
      <w:r w:rsidRPr="00E41F34">
        <w:rPr>
          <w:rFonts w:hint="eastAsia"/>
          <w:lang w:val="en-US"/>
        </w:rPr>
        <w:t>комунікації</w:t>
      </w:r>
      <w:r w:rsidRPr="00E41F34">
        <w:rPr>
          <w:lang w:val="en-US"/>
        </w:rPr>
        <w:t></w:t>
      </w:r>
      <w:r w:rsidRPr="00E41F34">
        <w:rPr>
          <w:lang w:val="en-US"/>
        </w:rPr>
        <w:t></w:t>
      </w:r>
      <w:r w:rsidRPr="00E41F34">
        <w:rPr>
          <w:rFonts w:hint="eastAsia"/>
          <w:lang w:val="en-US"/>
        </w:rPr>
        <w:t>Якщо</w:t>
      </w:r>
      <w:r w:rsidRPr="00E41F34">
        <w:rPr>
          <w:lang w:val="en-US"/>
        </w:rPr>
        <w:t></w:t>
      </w:r>
      <w:r w:rsidRPr="00E41F34">
        <w:rPr>
          <w:rFonts w:hint="eastAsia"/>
          <w:lang w:val="en-US"/>
        </w:rPr>
        <w:t>для</w:t>
      </w:r>
      <w:r w:rsidRPr="00E41F34">
        <w:rPr>
          <w:lang w:val="en-US"/>
        </w:rPr>
        <w:t></w:t>
      </w:r>
      <w:r w:rsidRPr="00E41F34">
        <w:rPr>
          <w:rFonts w:hint="eastAsia"/>
          <w:lang w:val="en-US"/>
        </w:rPr>
        <w:t>Гусерля</w:t>
      </w:r>
      <w:r w:rsidRPr="00E41F34">
        <w:rPr>
          <w:lang w:val="en-US"/>
        </w:rPr>
        <w:t></w:t>
      </w:r>
      <w:r w:rsidRPr="00E41F34">
        <w:rPr>
          <w:rFonts w:hint="eastAsia"/>
          <w:lang w:val="en-US"/>
        </w:rPr>
        <w:t>світ</w:t>
      </w:r>
      <w:r w:rsidRPr="00E41F34">
        <w:rPr>
          <w:lang w:val="en-US"/>
        </w:rPr>
        <w:t></w:t>
      </w:r>
      <w:r w:rsidRPr="00E41F34">
        <w:rPr>
          <w:rFonts w:hint="eastAsia"/>
          <w:lang w:val="en-US"/>
        </w:rPr>
        <w:t>був</w:t>
      </w:r>
    </w:p>
    <w:p w:rsidR="00E41F34" w:rsidRPr="00E41F34" w:rsidRDefault="00E41F34" w:rsidP="00E41F34">
      <w:pPr>
        <w:rPr>
          <w:lang w:val="en-US"/>
        </w:rPr>
      </w:pPr>
      <w:r w:rsidRPr="00E41F34">
        <w:rPr>
          <w:rFonts w:hint="eastAsia"/>
          <w:lang w:val="en-US"/>
        </w:rPr>
        <w:t>смисловим</w:t>
      </w:r>
      <w:r w:rsidRPr="00E41F34">
        <w:rPr>
          <w:lang w:val="en-US"/>
        </w:rPr>
        <w:t></w:t>
      </w:r>
      <w:r w:rsidRPr="00E41F34">
        <w:rPr>
          <w:rFonts w:hint="eastAsia"/>
          <w:lang w:val="en-US"/>
        </w:rPr>
        <w:t>феноменом</w:t>
      </w:r>
      <w:r w:rsidRPr="00E41F34">
        <w:rPr>
          <w:lang w:val="en-US"/>
        </w:rPr>
        <w:t></w:t>
      </w:r>
      <w:r w:rsidRPr="00E41F34">
        <w:rPr>
          <w:rFonts w:hint="eastAsia"/>
          <w:lang w:val="en-US"/>
        </w:rPr>
        <w:t>свідомості</w:t>
      </w:r>
      <w:r w:rsidRPr="00E41F34">
        <w:rPr>
          <w:lang w:val="en-US"/>
        </w:rPr>
        <w:t></w:t>
      </w:r>
      <w:r w:rsidRPr="00E41F34">
        <w:rPr>
          <w:lang w:val="en-US"/>
        </w:rPr>
        <w:t></w:t>
      </w:r>
      <w:r w:rsidRPr="00E41F34">
        <w:rPr>
          <w:rFonts w:hint="eastAsia"/>
          <w:lang w:val="en-US"/>
        </w:rPr>
        <w:t>то</w:t>
      </w:r>
      <w:r w:rsidRPr="00E41F34">
        <w:rPr>
          <w:lang w:val="en-US"/>
        </w:rPr>
        <w:t></w:t>
      </w:r>
      <w:r w:rsidRPr="00E41F34">
        <w:rPr>
          <w:rFonts w:hint="eastAsia"/>
          <w:lang w:val="en-US"/>
        </w:rPr>
        <w:t>для</w:t>
      </w:r>
      <w:r w:rsidRPr="00E41F34">
        <w:rPr>
          <w:lang w:val="en-US"/>
        </w:rPr>
        <w:t></w:t>
      </w:r>
      <w:r w:rsidRPr="00E41F34">
        <w:rPr>
          <w:rFonts w:hint="eastAsia"/>
          <w:lang w:val="en-US"/>
        </w:rPr>
        <w:t>Лумана</w:t>
      </w:r>
      <w:r w:rsidRPr="00E41F34">
        <w:rPr>
          <w:lang w:val="en-US"/>
        </w:rPr>
        <w:t></w:t>
      </w:r>
      <w:r w:rsidRPr="00E41F34">
        <w:rPr>
          <w:rFonts w:hint="eastAsia"/>
          <w:lang w:val="en-US"/>
        </w:rPr>
        <w:t>як</w:t>
      </w:r>
      <w:r w:rsidRPr="00E41F34">
        <w:rPr>
          <w:lang w:val="en-US"/>
        </w:rPr>
        <w:t></w:t>
      </w:r>
      <w:r w:rsidRPr="00E41F34">
        <w:rPr>
          <w:rFonts w:hint="eastAsia"/>
          <w:lang w:val="en-US"/>
        </w:rPr>
        <w:t>філософа</w:t>
      </w:r>
      <w:r w:rsidRPr="00E41F34">
        <w:rPr>
          <w:lang w:val="en-US"/>
        </w:rPr>
        <w:t></w:t>
      </w:r>
      <w:r w:rsidRPr="00E41F34">
        <w:rPr>
          <w:rFonts w:hint="eastAsia"/>
          <w:lang w:val="en-US"/>
        </w:rPr>
        <w:t>світ</w:t>
      </w:r>
      <w:r w:rsidRPr="00E41F34">
        <w:rPr>
          <w:lang w:val="en-US"/>
        </w:rPr>
        <w:t></w:t>
      </w:r>
      <w:r w:rsidRPr="00E41F34">
        <w:rPr>
          <w:rFonts w:hint="eastAsia"/>
          <w:lang w:val="en-US"/>
        </w:rPr>
        <w:t>виступає</w:t>
      </w:r>
    </w:p>
    <w:p w:rsidR="00E41F34" w:rsidRPr="00E41F34" w:rsidRDefault="00E41F34" w:rsidP="00E41F34">
      <w:pPr>
        <w:rPr>
          <w:lang w:val="en-US"/>
        </w:rPr>
      </w:pPr>
      <w:r w:rsidRPr="00E41F34">
        <w:rPr>
          <w:rFonts w:hint="eastAsia"/>
          <w:lang w:val="en-US"/>
        </w:rPr>
        <w:t>як</w:t>
      </w:r>
      <w:r w:rsidRPr="00E41F34">
        <w:rPr>
          <w:lang w:val="en-US"/>
        </w:rPr>
        <w:t></w:t>
      </w:r>
      <w:r w:rsidRPr="00E41F34">
        <w:rPr>
          <w:rFonts w:hint="eastAsia"/>
          <w:lang w:val="en-US"/>
        </w:rPr>
        <w:t>сенс</w:t>
      </w:r>
      <w:r w:rsidRPr="00E41F34">
        <w:rPr>
          <w:lang w:val="en-US"/>
        </w:rPr>
        <w:t></w:t>
      </w:r>
      <w:r w:rsidRPr="00E41F34">
        <w:rPr>
          <w:lang w:val="en-US"/>
        </w:rPr>
        <w:t></w:t>
      </w:r>
      <w:r w:rsidRPr="00E41F34">
        <w:rPr>
          <w:rFonts w:hint="eastAsia"/>
          <w:lang w:val="en-US"/>
        </w:rPr>
        <w:t>що</w:t>
      </w:r>
      <w:r w:rsidRPr="00E41F34">
        <w:rPr>
          <w:lang w:val="en-US"/>
        </w:rPr>
        <w:t></w:t>
      </w:r>
      <w:r w:rsidRPr="00E41F34">
        <w:rPr>
          <w:rFonts w:hint="eastAsia"/>
          <w:lang w:val="en-US"/>
        </w:rPr>
        <w:t>конституюється</w:t>
      </w:r>
      <w:r w:rsidRPr="00E41F34">
        <w:rPr>
          <w:lang w:val="en-US"/>
        </w:rPr>
        <w:t></w:t>
      </w:r>
      <w:r w:rsidRPr="00E41F34">
        <w:rPr>
          <w:rFonts w:hint="eastAsia"/>
          <w:lang w:val="en-US"/>
        </w:rPr>
        <w:t>в</w:t>
      </w:r>
      <w:r w:rsidRPr="00E41F34">
        <w:rPr>
          <w:lang w:val="en-US"/>
        </w:rPr>
        <w:t></w:t>
      </w:r>
      <w:r w:rsidRPr="00E41F34">
        <w:rPr>
          <w:rFonts w:hint="eastAsia"/>
          <w:lang w:val="en-US"/>
        </w:rPr>
        <w:t>комунікації</w:t>
      </w:r>
      <w:r w:rsidRPr="00E41F34">
        <w:rPr>
          <w:lang w:val="en-US"/>
        </w:rPr>
        <w:t></w:t>
      </w:r>
      <w:r w:rsidRPr="00E41F34">
        <w:rPr>
          <w:lang w:val="en-US"/>
        </w:rPr>
        <w:t></w:t>
      </w:r>
      <w:r w:rsidRPr="00E41F34">
        <w:rPr>
          <w:rFonts w:hint="eastAsia"/>
          <w:lang w:val="en-US"/>
        </w:rPr>
        <w:t>Деталізовані</w:t>
      </w:r>
      <w:r w:rsidRPr="00E41F34">
        <w:rPr>
          <w:lang w:val="en-US"/>
        </w:rPr>
        <w:t></w:t>
      </w:r>
      <w:r w:rsidRPr="00E41F34">
        <w:rPr>
          <w:rFonts w:hint="eastAsia"/>
          <w:lang w:val="en-US"/>
        </w:rPr>
        <w:t>описи</w:t>
      </w:r>
      <w:r w:rsidRPr="00E41F34">
        <w:rPr>
          <w:lang w:val="en-US"/>
        </w:rPr>
        <w:t></w:t>
      </w:r>
      <w:r w:rsidRPr="00E41F34">
        <w:rPr>
          <w:rFonts w:hint="eastAsia"/>
          <w:lang w:val="en-US"/>
        </w:rPr>
        <w:t>у</w:t>
      </w:r>
      <w:r w:rsidRPr="00E41F34">
        <w:rPr>
          <w:lang w:val="en-US"/>
        </w:rPr>
        <w:t></w:t>
      </w:r>
      <w:r w:rsidRPr="00E41F34">
        <w:rPr>
          <w:rFonts w:hint="eastAsia"/>
          <w:lang w:val="en-US"/>
        </w:rPr>
        <w:t>Лумана</w:t>
      </w:r>
    </w:p>
    <w:p w:rsidR="00E41F34" w:rsidRPr="00E41F34" w:rsidRDefault="00E41F34" w:rsidP="00E41F34">
      <w:pPr>
        <w:rPr>
          <w:lang w:val="en-US"/>
        </w:rPr>
      </w:pPr>
      <w:r w:rsidRPr="00E41F34">
        <w:rPr>
          <w:rFonts w:hint="eastAsia"/>
          <w:lang w:val="en-US"/>
        </w:rPr>
        <w:t>повинні</w:t>
      </w:r>
      <w:r w:rsidRPr="00E41F34">
        <w:rPr>
          <w:lang w:val="en-US"/>
        </w:rPr>
        <w:t></w:t>
      </w:r>
      <w:r w:rsidRPr="00E41F34">
        <w:rPr>
          <w:lang w:val="en-US"/>
        </w:rPr>
        <w:t></w:t>
      </w:r>
      <w:r w:rsidRPr="00E41F34">
        <w:rPr>
          <w:rFonts w:hint="eastAsia"/>
          <w:lang w:val="en-US"/>
        </w:rPr>
        <w:t>за</w:t>
      </w:r>
      <w:r w:rsidRPr="00E41F34">
        <w:rPr>
          <w:lang w:val="en-US"/>
        </w:rPr>
        <w:t></w:t>
      </w:r>
      <w:r w:rsidRPr="00E41F34">
        <w:rPr>
          <w:rFonts w:hint="eastAsia"/>
          <w:lang w:val="en-US"/>
        </w:rPr>
        <w:t>його</w:t>
      </w:r>
      <w:r w:rsidRPr="00E41F34">
        <w:rPr>
          <w:lang w:val="en-US"/>
        </w:rPr>
        <w:t></w:t>
      </w:r>
      <w:r w:rsidRPr="00E41F34">
        <w:rPr>
          <w:rFonts w:hint="eastAsia"/>
          <w:lang w:val="en-US"/>
        </w:rPr>
        <w:t>задумом</w:t>
      </w:r>
      <w:r w:rsidRPr="00E41F34">
        <w:rPr>
          <w:lang w:val="en-US"/>
        </w:rPr>
        <w:t></w:t>
      </w:r>
      <w:r w:rsidRPr="00E41F34">
        <w:rPr>
          <w:lang w:val="en-US"/>
        </w:rPr>
        <w:t></w:t>
      </w:r>
      <w:r w:rsidRPr="00E41F34">
        <w:rPr>
          <w:rFonts w:hint="eastAsia"/>
          <w:lang w:val="en-US"/>
        </w:rPr>
        <w:t>відтворити</w:t>
      </w:r>
      <w:r w:rsidRPr="00E41F34">
        <w:rPr>
          <w:lang w:val="en-US"/>
        </w:rPr>
        <w:t></w:t>
      </w:r>
      <w:r w:rsidRPr="00E41F34">
        <w:rPr>
          <w:rFonts w:hint="eastAsia"/>
          <w:lang w:val="en-US"/>
        </w:rPr>
        <w:t>механізм</w:t>
      </w:r>
      <w:r w:rsidRPr="00E41F34">
        <w:rPr>
          <w:lang w:val="en-US"/>
        </w:rPr>
        <w:t></w:t>
      </w:r>
      <w:r w:rsidRPr="00E41F34">
        <w:rPr>
          <w:rFonts w:hint="eastAsia"/>
          <w:lang w:val="en-US"/>
        </w:rPr>
        <w:t>дії</w:t>
      </w:r>
      <w:r w:rsidRPr="00E41F34">
        <w:rPr>
          <w:lang w:val="en-US"/>
        </w:rPr>
        <w:t></w:t>
      </w:r>
      <w:r w:rsidRPr="00E41F34">
        <w:rPr>
          <w:rFonts w:hint="eastAsia"/>
          <w:lang w:val="en-US"/>
        </w:rPr>
        <w:t>соціальної</w:t>
      </w:r>
      <w:r w:rsidRPr="00E41F34">
        <w:rPr>
          <w:lang w:val="en-US"/>
        </w:rPr>
        <w:t></w:t>
      </w:r>
      <w:r w:rsidRPr="00E41F34">
        <w:rPr>
          <w:rFonts w:hint="eastAsia"/>
          <w:lang w:val="en-US"/>
        </w:rPr>
        <w:t>системи</w:t>
      </w:r>
      <w:r w:rsidRPr="00E41F34">
        <w:rPr>
          <w:lang w:val="en-US"/>
        </w:rPr>
        <w:t></w:t>
      </w:r>
      <w:r w:rsidRPr="00E41F34">
        <w:rPr>
          <w:rFonts w:hint="eastAsia"/>
          <w:lang w:val="en-US"/>
        </w:rPr>
        <w:t>в</w:t>
      </w:r>
      <w:r w:rsidRPr="00E41F34">
        <w:rPr>
          <w:lang w:val="en-US"/>
        </w:rPr>
        <w:t></w:t>
      </w:r>
      <w:r w:rsidRPr="00E41F34">
        <w:rPr>
          <w:rFonts w:hint="eastAsia"/>
          <w:lang w:val="en-US"/>
        </w:rPr>
        <w:t>її</w:t>
      </w:r>
    </w:p>
    <w:p w:rsidR="00E41F34" w:rsidRPr="00E41F34" w:rsidRDefault="00E41F34" w:rsidP="00E41F34">
      <w:pPr>
        <w:rPr>
          <w:lang w:val="en-US"/>
        </w:rPr>
      </w:pPr>
      <w:r w:rsidRPr="00E41F34">
        <w:rPr>
          <w:rFonts w:hint="eastAsia"/>
          <w:lang w:val="en-US"/>
        </w:rPr>
        <w:t>довкіллі</w:t>
      </w:r>
      <w:r w:rsidRPr="00E41F34">
        <w:rPr>
          <w:lang w:val="en-US"/>
        </w:rPr>
        <w:t></w:t>
      </w:r>
      <w:r w:rsidRPr="00E41F34">
        <w:rPr>
          <w:lang w:val="en-US"/>
        </w:rPr>
        <w:t></w:t>
      </w:r>
      <w:r w:rsidRPr="00E41F34">
        <w:rPr>
          <w:rFonts w:hint="eastAsia"/>
          <w:lang w:val="en-US"/>
        </w:rPr>
        <w:t>Як</w:t>
      </w:r>
      <w:r w:rsidRPr="00E41F34">
        <w:rPr>
          <w:lang w:val="en-US"/>
        </w:rPr>
        <w:t></w:t>
      </w:r>
      <w:r w:rsidRPr="00E41F34">
        <w:rPr>
          <w:rFonts w:hint="eastAsia"/>
          <w:lang w:val="en-US"/>
        </w:rPr>
        <w:t>тільки</w:t>
      </w:r>
      <w:r w:rsidRPr="00E41F34">
        <w:rPr>
          <w:lang w:val="en-US"/>
        </w:rPr>
        <w:t></w:t>
      </w:r>
      <w:r w:rsidRPr="00E41F34">
        <w:rPr>
          <w:rFonts w:hint="eastAsia"/>
          <w:lang w:val="en-US"/>
        </w:rPr>
        <w:t>в</w:t>
      </w:r>
      <w:r w:rsidRPr="00E41F34">
        <w:rPr>
          <w:lang w:val="en-US"/>
        </w:rPr>
        <w:t></w:t>
      </w:r>
      <w:r w:rsidRPr="00E41F34">
        <w:rPr>
          <w:rFonts w:hint="eastAsia"/>
          <w:lang w:val="en-US"/>
        </w:rPr>
        <w:t>суспільстві</w:t>
      </w:r>
      <w:r w:rsidRPr="00E41F34">
        <w:rPr>
          <w:lang w:val="en-US"/>
        </w:rPr>
        <w:t></w:t>
      </w:r>
      <w:r w:rsidRPr="00E41F34">
        <w:rPr>
          <w:rFonts w:hint="eastAsia"/>
          <w:lang w:val="en-US"/>
        </w:rPr>
        <w:t>відбуваються</w:t>
      </w:r>
      <w:r w:rsidRPr="00E41F34">
        <w:rPr>
          <w:lang w:val="en-US"/>
        </w:rPr>
        <w:t></w:t>
      </w:r>
      <w:r w:rsidRPr="00E41F34">
        <w:rPr>
          <w:rFonts w:hint="eastAsia"/>
          <w:lang w:val="en-US"/>
        </w:rPr>
        <w:t>комунікації</w:t>
      </w:r>
      <w:r w:rsidRPr="00E41F34">
        <w:rPr>
          <w:lang w:val="en-US"/>
        </w:rPr>
        <w:t></w:t>
      </w:r>
      <w:r w:rsidRPr="00E41F34">
        <w:rPr>
          <w:lang w:val="en-US"/>
        </w:rPr>
        <w:t></w:t>
      </w:r>
      <w:r w:rsidRPr="00E41F34">
        <w:rPr>
          <w:rFonts w:hint="eastAsia"/>
          <w:lang w:val="en-US"/>
        </w:rPr>
        <w:t>які</w:t>
      </w:r>
      <w:r w:rsidRPr="00E41F34">
        <w:rPr>
          <w:lang w:val="en-US"/>
        </w:rPr>
        <w:t></w:t>
      </w:r>
      <w:r w:rsidRPr="00E41F34">
        <w:rPr>
          <w:rFonts w:hint="eastAsia"/>
          <w:lang w:val="en-US"/>
        </w:rPr>
        <w:t>роблять</w:t>
      </w:r>
      <w:r w:rsidRPr="00E41F34">
        <w:rPr>
          <w:lang w:val="en-US"/>
        </w:rPr>
        <w:t></w:t>
      </w:r>
      <w:r w:rsidRPr="00E41F34">
        <w:rPr>
          <w:rFonts w:hint="eastAsia"/>
          <w:lang w:val="en-US"/>
        </w:rPr>
        <w:t>темою</w:t>
      </w:r>
    </w:p>
    <w:p w:rsidR="00E41F34" w:rsidRPr="00E41F34" w:rsidRDefault="00E41F34" w:rsidP="00E41F34">
      <w:pPr>
        <w:rPr>
          <w:lang w:val="en-US"/>
        </w:rPr>
      </w:pPr>
      <w:r w:rsidRPr="00E41F34">
        <w:rPr>
          <w:rFonts w:hint="eastAsia"/>
          <w:lang w:val="en-US"/>
        </w:rPr>
        <w:t>саме</w:t>
      </w:r>
      <w:r w:rsidRPr="00E41F34">
        <w:rPr>
          <w:lang w:val="en-US"/>
        </w:rPr>
        <w:t></w:t>
      </w:r>
      <w:r w:rsidRPr="00E41F34">
        <w:rPr>
          <w:rFonts w:hint="eastAsia"/>
          <w:lang w:val="en-US"/>
        </w:rPr>
        <w:t>суспільство</w:t>
      </w:r>
      <w:r w:rsidRPr="00E41F34">
        <w:rPr>
          <w:lang w:val="en-US"/>
        </w:rPr>
        <w:t></w:t>
      </w:r>
      <w:r w:rsidRPr="00E41F34">
        <w:rPr>
          <w:lang w:val="en-US"/>
        </w:rPr>
        <w:t></w:t>
      </w:r>
      <w:r w:rsidRPr="00E41F34">
        <w:rPr>
          <w:rFonts w:hint="eastAsia"/>
          <w:lang w:val="en-US"/>
        </w:rPr>
        <w:t>відбуваються</w:t>
      </w:r>
      <w:r w:rsidRPr="00E41F34">
        <w:rPr>
          <w:lang w:val="en-US"/>
        </w:rPr>
        <w:t></w:t>
      </w:r>
      <w:r w:rsidRPr="00E41F34">
        <w:rPr>
          <w:rFonts w:hint="eastAsia"/>
          <w:lang w:val="en-US"/>
        </w:rPr>
        <w:t>дві</w:t>
      </w:r>
      <w:r w:rsidRPr="00E41F34">
        <w:rPr>
          <w:lang w:val="en-US"/>
        </w:rPr>
        <w:t></w:t>
      </w:r>
      <w:r w:rsidRPr="00E41F34">
        <w:rPr>
          <w:rFonts w:hint="eastAsia"/>
          <w:lang w:val="en-US"/>
        </w:rPr>
        <w:t>речі</w:t>
      </w:r>
      <w:r w:rsidRPr="00E41F34">
        <w:rPr>
          <w:lang w:val="en-US"/>
        </w:rPr>
        <w:t></w:t>
      </w:r>
      <w:r w:rsidRPr="00E41F34">
        <w:rPr>
          <w:lang w:val="en-US"/>
        </w:rPr>
        <w:t></w:t>
      </w:r>
      <w:r w:rsidRPr="00E41F34">
        <w:rPr>
          <w:rFonts w:hint="eastAsia"/>
          <w:lang w:val="en-US"/>
        </w:rPr>
        <w:t>суспільство</w:t>
      </w:r>
      <w:r w:rsidRPr="00E41F34">
        <w:rPr>
          <w:lang w:val="en-US"/>
        </w:rPr>
        <w:t></w:t>
      </w:r>
      <w:r w:rsidRPr="00E41F34">
        <w:rPr>
          <w:rFonts w:hint="eastAsia"/>
          <w:lang w:val="en-US"/>
        </w:rPr>
        <w:t>відтворює</w:t>
      </w:r>
      <w:r w:rsidRPr="00E41F34">
        <w:rPr>
          <w:lang w:val="en-US"/>
        </w:rPr>
        <w:t></w:t>
      </w:r>
      <w:r w:rsidRPr="00E41F34">
        <w:rPr>
          <w:rFonts w:hint="eastAsia"/>
          <w:lang w:val="en-US"/>
        </w:rPr>
        <w:t>себе</w:t>
      </w:r>
      <w:r w:rsidRPr="00E41F34">
        <w:rPr>
          <w:lang w:val="en-US"/>
        </w:rPr>
        <w:t></w:t>
      </w:r>
      <w:r w:rsidRPr="00E41F34">
        <w:rPr>
          <w:lang w:val="en-US"/>
        </w:rPr>
        <w:t></w:t>
      </w:r>
      <w:r w:rsidRPr="00E41F34">
        <w:rPr>
          <w:rFonts w:hint="eastAsia"/>
          <w:lang w:val="en-US"/>
        </w:rPr>
        <w:t>бо</w:t>
      </w:r>
    </w:p>
    <w:p w:rsidR="00E41F34" w:rsidRPr="00E41F34" w:rsidRDefault="00E41F34" w:rsidP="00E41F34">
      <w:pPr>
        <w:rPr>
          <w:lang w:val="en-US"/>
        </w:rPr>
      </w:pPr>
      <w:r w:rsidRPr="00E41F34">
        <w:rPr>
          <w:rFonts w:hint="eastAsia"/>
          <w:lang w:val="en-US"/>
        </w:rPr>
        <w:t>ведеться</w:t>
      </w:r>
      <w:r w:rsidRPr="00E41F34">
        <w:rPr>
          <w:lang w:val="en-US"/>
        </w:rPr>
        <w:t></w:t>
      </w:r>
      <w:r w:rsidRPr="00E41F34">
        <w:rPr>
          <w:rFonts w:hint="eastAsia"/>
          <w:lang w:val="en-US"/>
        </w:rPr>
        <w:t>комунікація</w:t>
      </w:r>
      <w:r w:rsidRPr="00E41F34">
        <w:rPr>
          <w:lang w:val="en-US"/>
        </w:rPr>
        <w:t></w:t>
      </w:r>
      <w:r w:rsidRPr="00E41F34">
        <w:rPr>
          <w:lang w:val="en-US"/>
        </w:rPr>
        <w:t></w:t>
      </w:r>
      <w:r w:rsidRPr="00E41F34">
        <w:rPr>
          <w:rFonts w:hint="eastAsia"/>
          <w:lang w:val="en-US"/>
        </w:rPr>
        <w:t>і</w:t>
      </w:r>
      <w:r w:rsidRPr="00E41F34">
        <w:rPr>
          <w:lang w:val="en-US"/>
        </w:rPr>
        <w:t></w:t>
      </w:r>
      <w:r w:rsidRPr="00E41F34">
        <w:rPr>
          <w:rFonts w:hint="eastAsia"/>
          <w:lang w:val="en-US"/>
        </w:rPr>
        <w:t>суспільство</w:t>
      </w:r>
      <w:r w:rsidRPr="00E41F34">
        <w:rPr>
          <w:lang w:val="en-US"/>
        </w:rPr>
        <w:t></w:t>
      </w:r>
      <w:r w:rsidRPr="00E41F34">
        <w:rPr>
          <w:rFonts w:hint="eastAsia"/>
          <w:lang w:val="en-US"/>
        </w:rPr>
        <w:t>описує</w:t>
      </w:r>
      <w:r w:rsidRPr="00E41F34">
        <w:rPr>
          <w:lang w:val="en-US"/>
        </w:rPr>
        <w:t></w:t>
      </w:r>
      <w:r w:rsidRPr="00E41F34">
        <w:rPr>
          <w:rFonts w:hint="eastAsia"/>
          <w:lang w:val="en-US"/>
        </w:rPr>
        <w:t>себе</w:t>
      </w:r>
      <w:r w:rsidRPr="00E41F34">
        <w:rPr>
          <w:lang w:val="en-US"/>
        </w:rPr>
        <w:t></w:t>
      </w:r>
      <w:r w:rsidRPr="00E41F34">
        <w:rPr>
          <w:lang w:val="en-US"/>
        </w:rPr>
        <w:t></w:t>
      </w:r>
      <w:r w:rsidRPr="00E41F34">
        <w:rPr>
          <w:rFonts w:hint="eastAsia"/>
          <w:lang w:val="en-US"/>
        </w:rPr>
        <w:t>бо</w:t>
      </w:r>
      <w:r w:rsidRPr="00E41F34">
        <w:rPr>
          <w:lang w:val="en-US"/>
        </w:rPr>
        <w:t></w:t>
      </w:r>
      <w:r w:rsidRPr="00E41F34">
        <w:rPr>
          <w:rFonts w:hint="eastAsia"/>
          <w:lang w:val="en-US"/>
        </w:rPr>
        <w:t>воно</w:t>
      </w:r>
      <w:r w:rsidRPr="00E41F34">
        <w:rPr>
          <w:lang w:val="en-US"/>
        </w:rPr>
        <w:t></w:t>
      </w:r>
      <w:r w:rsidRPr="00E41F34">
        <w:rPr>
          <w:rFonts w:hint="eastAsia"/>
          <w:lang w:val="en-US"/>
        </w:rPr>
        <w:t>комунікує</w:t>
      </w:r>
      <w:r w:rsidRPr="00E41F34">
        <w:rPr>
          <w:lang w:val="en-US"/>
        </w:rPr>
        <w:t></w:t>
      </w:r>
      <w:r w:rsidRPr="00E41F34">
        <w:rPr>
          <w:rFonts w:hint="eastAsia"/>
          <w:lang w:val="en-US"/>
        </w:rPr>
        <w:t>про</w:t>
      </w:r>
      <w:r w:rsidRPr="00E41F34">
        <w:rPr>
          <w:lang w:val="en-US"/>
        </w:rPr>
        <w:t></w:t>
      </w:r>
      <w:r w:rsidRPr="00E41F34">
        <w:rPr>
          <w:rFonts w:hint="eastAsia"/>
          <w:lang w:val="en-US"/>
        </w:rPr>
        <w:t>себе</w:t>
      </w:r>
      <w:r w:rsidRPr="00E41F34">
        <w:rPr>
          <w:lang w:val="en-US"/>
        </w:rPr>
        <w:t></w:t>
      </w:r>
    </w:p>
    <w:p w:rsidR="00E41F34" w:rsidRPr="00E41F34" w:rsidRDefault="00E41F34" w:rsidP="00E41F34">
      <w:pPr>
        <w:rPr>
          <w:lang w:val="en-US"/>
        </w:rPr>
      </w:pPr>
      <w:r w:rsidRPr="00E41F34">
        <w:rPr>
          <w:rFonts w:hint="eastAsia"/>
          <w:lang w:val="en-US"/>
        </w:rPr>
        <w:t>Ця</w:t>
      </w:r>
      <w:r w:rsidRPr="00E41F34">
        <w:rPr>
          <w:lang w:val="en-US"/>
        </w:rPr>
        <w:t></w:t>
      </w:r>
      <w:r w:rsidRPr="00E41F34">
        <w:rPr>
          <w:rFonts w:hint="eastAsia"/>
          <w:lang w:val="en-US"/>
        </w:rPr>
        <w:t>можливість</w:t>
      </w:r>
      <w:r w:rsidRPr="00E41F34">
        <w:rPr>
          <w:lang w:val="en-US"/>
        </w:rPr>
        <w:t></w:t>
      </w:r>
      <w:r w:rsidRPr="00E41F34">
        <w:rPr>
          <w:rFonts w:hint="eastAsia"/>
          <w:lang w:val="en-US"/>
        </w:rPr>
        <w:t>самоопису</w:t>
      </w:r>
      <w:r w:rsidRPr="00E41F34">
        <w:rPr>
          <w:lang w:val="en-US"/>
        </w:rPr>
        <w:t></w:t>
      </w:r>
      <w:r w:rsidRPr="00E41F34">
        <w:rPr>
          <w:rFonts w:hint="eastAsia"/>
          <w:lang w:val="en-US"/>
        </w:rPr>
        <w:t>передбачає</w:t>
      </w:r>
      <w:r w:rsidRPr="00E41F34">
        <w:rPr>
          <w:lang w:val="en-US"/>
        </w:rPr>
        <w:t></w:t>
      </w:r>
      <w:r w:rsidRPr="00E41F34">
        <w:rPr>
          <w:rFonts w:hint="eastAsia"/>
          <w:lang w:val="en-US"/>
        </w:rPr>
        <w:t>можливість</w:t>
      </w:r>
      <w:r w:rsidRPr="00E41F34">
        <w:rPr>
          <w:lang w:val="en-US"/>
        </w:rPr>
        <w:t></w:t>
      </w:r>
      <w:r w:rsidRPr="00E41F34">
        <w:rPr>
          <w:rFonts w:hint="eastAsia"/>
          <w:lang w:val="en-US"/>
        </w:rPr>
        <w:t>самоспостереження</w:t>
      </w:r>
      <w:r w:rsidRPr="00E41F34">
        <w:rPr>
          <w:lang w:val="en-US"/>
        </w:rPr>
        <w:t></w:t>
      </w:r>
      <w:r w:rsidRPr="00E41F34">
        <w:rPr>
          <w:lang w:val="en-US"/>
        </w:rPr>
        <w:t></w:t>
      </w:r>
      <w:r w:rsidRPr="00E41F34">
        <w:rPr>
          <w:rFonts w:hint="eastAsia"/>
          <w:lang w:val="en-US"/>
        </w:rPr>
        <w:t>а</w:t>
      </w:r>
      <w:r w:rsidRPr="00E41F34">
        <w:rPr>
          <w:lang w:val="en-US"/>
        </w:rPr>
        <w:t></w:t>
      </w:r>
      <w:r w:rsidRPr="00E41F34">
        <w:rPr>
          <w:rFonts w:hint="eastAsia"/>
          <w:lang w:val="en-US"/>
        </w:rPr>
        <w:t>вона</w:t>
      </w:r>
    </w:p>
    <w:p w:rsidR="00E41F34" w:rsidRPr="00E41F34" w:rsidRDefault="00E41F34" w:rsidP="00E41F34">
      <w:pPr>
        <w:rPr>
          <w:lang w:val="en-US"/>
        </w:rPr>
      </w:pPr>
      <w:r w:rsidRPr="00E41F34">
        <w:rPr>
          <w:rFonts w:hint="eastAsia"/>
          <w:lang w:val="en-US"/>
        </w:rPr>
        <w:t>знову</w:t>
      </w:r>
      <w:r w:rsidRPr="00E41F34">
        <w:rPr>
          <w:lang w:val="en-US"/>
        </w:rPr>
        <w:t></w:t>
      </w:r>
      <w:r w:rsidRPr="00E41F34">
        <w:rPr>
          <w:rFonts w:hint="eastAsia"/>
          <w:lang w:val="en-US"/>
        </w:rPr>
        <w:t>таки</w:t>
      </w:r>
      <w:r w:rsidRPr="00E41F34">
        <w:rPr>
          <w:lang w:val="en-US"/>
        </w:rPr>
        <w:t></w:t>
      </w:r>
      <w:r w:rsidRPr="00E41F34">
        <w:rPr>
          <w:rFonts w:hint="eastAsia"/>
          <w:lang w:val="en-US"/>
        </w:rPr>
        <w:t>є</w:t>
      </w:r>
      <w:r w:rsidRPr="00E41F34">
        <w:rPr>
          <w:lang w:val="en-US"/>
        </w:rPr>
        <w:t></w:t>
      </w:r>
      <w:r w:rsidRPr="00E41F34">
        <w:rPr>
          <w:rFonts w:hint="eastAsia"/>
          <w:lang w:val="en-US"/>
        </w:rPr>
        <w:t>результатом</w:t>
      </w:r>
      <w:r w:rsidRPr="00E41F34">
        <w:rPr>
          <w:lang w:val="en-US"/>
        </w:rPr>
        <w:t></w:t>
      </w:r>
      <w:r w:rsidRPr="00E41F34">
        <w:rPr>
          <w:rFonts w:hint="eastAsia"/>
          <w:lang w:val="en-US"/>
        </w:rPr>
        <w:t>самореференції</w:t>
      </w:r>
      <w:r w:rsidRPr="00E41F34">
        <w:rPr>
          <w:lang w:val="en-US"/>
        </w:rPr>
        <w:t></w:t>
      </w:r>
      <w:r w:rsidRPr="00E41F34">
        <w:rPr>
          <w:rFonts w:hint="eastAsia"/>
          <w:lang w:val="en-US"/>
        </w:rPr>
        <w:t>соціальних</w:t>
      </w:r>
      <w:r w:rsidRPr="00E41F34">
        <w:rPr>
          <w:lang w:val="en-US"/>
        </w:rPr>
        <w:t></w:t>
      </w:r>
      <w:r w:rsidRPr="00E41F34">
        <w:rPr>
          <w:rFonts w:hint="eastAsia"/>
          <w:lang w:val="en-US"/>
        </w:rPr>
        <w:t>систем</w:t>
      </w:r>
      <w:r w:rsidRPr="00E41F34">
        <w:rPr>
          <w:lang w:val="en-US"/>
        </w:rPr>
        <w:t></w:t>
      </w:r>
      <w:r w:rsidRPr="00E41F34">
        <w:rPr>
          <w:lang w:val="en-US"/>
        </w:rPr>
        <w:t></w:t>
      </w:r>
      <w:r w:rsidRPr="00E41F34">
        <w:rPr>
          <w:rFonts w:hint="eastAsia"/>
          <w:lang w:val="en-US"/>
        </w:rPr>
        <w:t>тобто</w:t>
      </w:r>
    </w:p>
    <w:p w:rsidR="00E41F34" w:rsidRPr="00E41F34" w:rsidRDefault="00E41F34" w:rsidP="00E41F34">
      <w:pPr>
        <w:rPr>
          <w:lang w:val="en-US"/>
        </w:rPr>
      </w:pPr>
      <w:r w:rsidRPr="00E41F34">
        <w:rPr>
          <w:rFonts w:hint="eastAsia"/>
          <w:lang w:val="en-US"/>
        </w:rPr>
        <w:t>можливості</w:t>
      </w:r>
      <w:r w:rsidRPr="00E41F34">
        <w:rPr>
          <w:lang w:val="en-US"/>
        </w:rPr>
        <w:t></w:t>
      </w:r>
      <w:r w:rsidRPr="00E41F34">
        <w:rPr>
          <w:rFonts w:hint="eastAsia"/>
          <w:lang w:val="en-US"/>
        </w:rPr>
        <w:t>комунікувати</w:t>
      </w:r>
      <w:r w:rsidRPr="00E41F34">
        <w:rPr>
          <w:lang w:val="en-US"/>
        </w:rPr>
        <w:t></w:t>
      </w:r>
      <w:r w:rsidRPr="00E41F34">
        <w:rPr>
          <w:rFonts w:hint="eastAsia"/>
          <w:lang w:val="en-US"/>
        </w:rPr>
        <w:t>про</w:t>
      </w:r>
      <w:r w:rsidRPr="00E41F34">
        <w:rPr>
          <w:lang w:val="en-US"/>
        </w:rPr>
        <w:t></w:t>
      </w:r>
      <w:r w:rsidRPr="00E41F34">
        <w:rPr>
          <w:rFonts w:hint="eastAsia"/>
          <w:lang w:val="en-US"/>
        </w:rPr>
        <w:t>комунікації</w:t>
      </w:r>
      <w:r w:rsidRPr="00E41F34">
        <w:rPr>
          <w:lang w:val="en-US"/>
        </w:rPr>
        <w:t></w:t>
      </w:r>
      <w:r w:rsidRPr="00E41F34">
        <w:rPr>
          <w:lang w:val="en-US"/>
        </w:rPr>
        <w:t></w:t>
      </w:r>
      <w:r w:rsidRPr="00E41F34">
        <w:rPr>
          <w:rFonts w:hint="eastAsia"/>
          <w:lang w:val="en-US"/>
        </w:rPr>
        <w:t>Тим</w:t>
      </w:r>
      <w:r w:rsidRPr="00E41F34">
        <w:rPr>
          <w:lang w:val="en-US"/>
        </w:rPr>
        <w:t></w:t>
      </w:r>
      <w:r w:rsidRPr="00E41F34">
        <w:rPr>
          <w:rFonts w:hint="eastAsia"/>
          <w:lang w:val="en-US"/>
        </w:rPr>
        <w:t>самим</w:t>
      </w:r>
      <w:r w:rsidRPr="00E41F34">
        <w:rPr>
          <w:lang w:val="en-US"/>
        </w:rPr>
        <w:t></w:t>
      </w:r>
      <w:r w:rsidRPr="00E41F34">
        <w:rPr>
          <w:rFonts w:hint="eastAsia"/>
          <w:lang w:val="en-US"/>
        </w:rPr>
        <w:t>операції</w:t>
      </w:r>
      <w:r w:rsidRPr="00E41F34">
        <w:rPr>
          <w:lang w:val="en-US"/>
        </w:rPr>
        <w:t></w:t>
      </w:r>
      <w:r w:rsidRPr="00E41F34">
        <w:rPr>
          <w:rFonts w:hint="eastAsia"/>
          <w:lang w:val="en-US"/>
        </w:rPr>
        <w:t>свідомості</w:t>
      </w:r>
    </w:p>
    <w:p w:rsidR="00E41F34" w:rsidRPr="00E41F34" w:rsidRDefault="00E41F34" w:rsidP="00E41F34">
      <w:pPr>
        <w:rPr>
          <w:lang w:val="en-US"/>
        </w:rPr>
      </w:pPr>
      <w:r w:rsidRPr="00E41F34">
        <w:rPr>
          <w:rFonts w:hint="eastAsia"/>
          <w:lang w:val="en-US"/>
        </w:rPr>
        <w:t>можна</w:t>
      </w:r>
      <w:r w:rsidRPr="00E41F34">
        <w:rPr>
          <w:lang w:val="en-US"/>
        </w:rPr>
        <w:t></w:t>
      </w:r>
      <w:r w:rsidRPr="00E41F34">
        <w:rPr>
          <w:rFonts w:hint="eastAsia"/>
          <w:lang w:val="en-US"/>
        </w:rPr>
        <w:t>розглядати</w:t>
      </w:r>
      <w:r w:rsidRPr="00E41F34">
        <w:rPr>
          <w:lang w:val="en-US"/>
        </w:rPr>
        <w:t></w:t>
      </w:r>
      <w:r w:rsidRPr="00E41F34">
        <w:rPr>
          <w:rFonts w:hint="eastAsia"/>
          <w:lang w:val="en-US"/>
        </w:rPr>
        <w:t>як</w:t>
      </w:r>
      <w:r w:rsidRPr="00E41F34">
        <w:rPr>
          <w:lang w:val="en-US"/>
        </w:rPr>
        <w:t></w:t>
      </w:r>
      <w:r w:rsidRPr="00E41F34">
        <w:rPr>
          <w:rFonts w:hint="eastAsia"/>
          <w:lang w:val="en-US"/>
        </w:rPr>
        <w:t>частину</w:t>
      </w:r>
      <w:r w:rsidRPr="00E41F34">
        <w:rPr>
          <w:lang w:val="en-US"/>
        </w:rPr>
        <w:t></w:t>
      </w:r>
      <w:r w:rsidRPr="00E41F34">
        <w:rPr>
          <w:rFonts w:hint="eastAsia"/>
          <w:lang w:val="en-US"/>
        </w:rPr>
        <w:t>операцій</w:t>
      </w:r>
      <w:r w:rsidRPr="00E41F34">
        <w:rPr>
          <w:lang w:val="en-US"/>
        </w:rPr>
        <w:t></w:t>
      </w:r>
      <w:r w:rsidRPr="00E41F34">
        <w:rPr>
          <w:rFonts w:hint="eastAsia"/>
          <w:lang w:val="en-US"/>
        </w:rPr>
        <w:t>соціальної</w:t>
      </w:r>
      <w:r w:rsidRPr="00E41F34">
        <w:rPr>
          <w:lang w:val="en-US"/>
        </w:rPr>
        <w:t></w:t>
      </w:r>
      <w:r w:rsidRPr="00E41F34">
        <w:rPr>
          <w:rFonts w:hint="eastAsia"/>
          <w:lang w:val="en-US"/>
        </w:rPr>
        <w:t>комунікації</w:t>
      </w:r>
    </w:p>
    <w:sectPr w:rsidR="00E41F34" w:rsidRPr="00E41F34"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E41F34" w:rsidRPr="00E41F34">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AA26E3-FF5C-4254-B27D-FF22A96B1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20</Pages>
  <Words>3477</Words>
  <Characters>19823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2022-03-03T20:37:00Z</dcterms:created>
  <dcterms:modified xsi:type="dcterms:W3CDTF">2022-03-04T13:12:00Z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