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Введение</w:t>
      </w:r>
      <w:r w:rsidRPr="009B5EE7">
        <w:rPr>
          <w:rFonts w:ascii="Times New Roman" w:eastAsia="Times New Roman" w:hAnsi="Times New Roman" w:cs="Times New Roman"/>
          <w:kern w:val="0"/>
          <w:sz w:val="28"/>
          <w:szCs w:val="28"/>
          <w:lang w:eastAsia="ru-RU"/>
        </w:rPr>
        <w:t>. . . . . . . .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Раздел</w:t>
      </w:r>
      <w:r w:rsidRPr="009B5EE7">
        <w:rPr>
          <w:rFonts w:ascii="Times New Roman" w:eastAsia="Times New Roman" w:hAnsi="Times New Roman" w:cs="Times New Roman"/>
          <w:kern w:val="0"/>
          <w:sz w:val="28"/>
          <w:szCs w:val="28"/>
          <w:lang w:eastAsia="ru-RU"/>
        </w:rPr>
        <w:t xml:space="preserve"> 1. </w:t>
      </w:r>
      <w:r w:rsidRPr="009B5EE7">
        <w:rPr>
          <w:rFonts w:ascii="Times New Roman" w:eastAsia="Times New Roman" w:hAnsi="Times New Roman" w:cs="Times New Roman" w:hint="eastAsia"/>
          <w:kern w:val="0"/>
          <w:sz w:val="28"/>
          <w:szCs w:val="28"/>
          <w:lang w:eastAsia="ru-RU"/>
        </w:rPr>
        <w:t>Научно</w:t>
      </w:r>
      <w:r w:rsidRPr="009B5EE7">
        <w:rPr>
          <w:rFonts w:ascii="Times New Roman" w:eastAsia="Times New Roman" w:hAnsi="Times New Roman" w:cs="Times New Roman"/>
          <w:kern w:val="0"/>
          <w:sz w:val="28"/>
          <w:szCs w:val="28"/>
          <w:lang w:eastAsia="ru-RU"/>
        </w:rPr>
        <w:t>-</w:t>
      </w:r>
      <w:r w:rsidRPr="009B5EE7">
        <w:rPr>
          <w:rFonts w:ascii="Times New Roman" w:eastAsia="Times New Roman" w:hAnsi="Times New Roman" w:cs="Times New Roman" w:hint="eastAsia"/>
          <w:kern w:val="0"/>
          <w:sz w:val="28"/>
          <w:szCs w:val="28"/>
          <w:lang w:eastAsia="ru-RU"/>
        </w:rPr>
        <w:t>теоретические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основы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регулирования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1.1. </w:t>
      </w:r>
      <w:r w:rsidRPr="009B5EE7">
        <w:rPr>
          <w:rFonts w:ascii="Times New Roman" w:eastAsia="Times New Roman" w:hAnsi="Times New Roman" w:cs="Times New Roman" w:hint="eastAsia"/>
          <w:kern w:val="0"/>
          <w:sz w:val="28"/>
          <w:szCs w:val="28"/>
          <w:lang w:eastAsia="ru-RU"/>
        </w:rPr>
        <w:t>Сущность</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цели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принципы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рыночной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экономике</w:t>
      </w:r>
      <w:r w:rsidRPr="009B5EE7">
        <w:rPr>
          <w:rFonts w:ascii="Times New Roman" w:eastAsia="Times New Roman" w:hAnsi="Times New Roman" w:cs="Times New Roman"/>
          <w:kern w:val="0"/>
          <w:sz w:val="28"/>
          <w:szCs w:val="28"/>
          <w:lang w:eastAsia="ru-RU"/>
        </w:rPr>
        <w:t>. . . . . . .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1.2. </w:t>
      </w:r>
      <w:r w:rsidRPr="009B5EE7">
        <w:rPr>
          <w:rFonts w:ascii="Times New Roman" w:eastAsia="Times New Roman" w:hAnsi="Times New Roman" w:cs="Times New Roman" w:hint="eastAsia"/>
          <w:kern w:val="0"/>
          <w:sz w:val="28"/>
          <w:szCs w:val="28"/>
          <w:lang w:eastAsia="ru-RU"/>
        </w:rPr>
        <w:t>Место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роль</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налоговой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системы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процессе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управления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национальным</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хозяйством</w:t>
      </w:r>
      <w:r w:rsidRPr="009B5EE7">
        <w:rPr>
          <w:rFonts w:ascii="Times New Roman" w:eastAsia="Times New Roman" w:hAnsi="Times New Roman" w:cs="Times New Roman"/>
          <w:kern w:val="0"/>
          <w:sz w:val="28"/>
          <w:szCs w:val="28"/>
          <w:lang w:eastAsia="ru-RU"/>
        </w:rPr>
        <w:t>.</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1.3. </w:t>
      </w:r>
      <w:r w:rsidRPr="009B5EE7">
        <w:rPr>
          <w:rFonts w:ascii="Times New Roman" w:eastAsia="Times New Roman" w:hAnsi="Times New Roman" w:cs="Times New Roman" w:hint="eastAsia"/>
          <w:kern w:val="0"/>
          <w:sz w:val="28"/>
          <w:szCs w:val="28"/>
          <w:lang w:eastAsia="ru-RU"/>
        </w:rPr>
        <w:t>Особенности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льготной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системы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Выводы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первому</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разделу</w:t>
      </w:r>
      <w:r w:rsidRPr="009B5EE7">
        <w:rPr>
          <w:rFonts w:ascii="Times New Roman" w:eastAsia="Times New Roman" w:hAnsi="Times New Roman" w:cs="Times New Roman"/>
          <w:kern w:val="0"/>
          <w:sz w:val="28"/>
          <w:szCs w:val="28"/>
          <w:lang w:eastAsia="ru-RU"/>
        </w:rPr>
        <w:t>.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Раздел</w:t>
      </w:r>
      <w:r w:rsidRPr="009B5EE7">
        <w:rPr>
          <w:rFonts w:ascii="Times New Roman" w:eastAsia="Times New Roman" w:hAnsi="Times New Roman" w:cs="Times New Roman"/>
          <w:kern w:val="0"/>
          <w:sz w:val="28"/>
          <w:szCs w:val="28"/>
          <w:lang w:eastAsia="ru-RU"/>
        </w:rPr>
        <w:t xml:space="preserve"> 2. </w:t>
      </w:r>
      <w:r w:rsidRPr="009B5EE7">
        <w:rPr>
          <w:rFonts w:ascii="Times New Roman" w:eastAsia="Times New Roman" w:hAnsi="Times New Roman" w:cs="Times New Roman" w:hint="eastAsia"/>
          <w:kern w:val="0"/>
          <w:sz w:val="28"/>
          <w:szCs w:val="28"/>
          <w:lang w:eastAsia="ru-RU"/>
        </w:rPr>
        <w:t>Исследование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механизмов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регулирования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Украине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за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рубежом</w:t>
      </w:r>
      <w:r w:rsidRPr="009B5EE7">
        <w:rPr>
          <w:rFonts w:ascii="Times New Roman" w:eastAsia="Times New Roman" w:hAnsi="Times New Roman" w:cs="Times New Roman"/>
          <w:kern w:val="0"/>
          <w:sz w:val="28"/>
          <w:szCs w:val="28"/>
          <w:lang w:eastAsia="ru-RU"/>
        </w:rPr>
        <w:t>.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2.1. </w:t>
      </w:r>
      <w:r w:rsidRPr="009B5EE7">
        <w:rPr>
          <w:rFonts w:ascii="Times New Roman" w:eastAsia="Times New Roman" w:hAnsi="Times New Roman" w:cs="Times New Roman" w:hint="eastAsia"/>
          <w:kern w:val="0"/>
          <w:sz w:val="28"/>
          <w:szCs w:val="28"/>
          <w:lang w:eastAsia="ru-RU"/>
        </w:rPr>
        <w:t>Влияние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уровня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результаты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рыночного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реформирования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агропромышленного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комплекса</w:t>
      </w:r>
      <w:r w:rsidRPr="009B5EE7">
        <w:rPr>
          <w:rFonts w:ascii="Times New Roman" w:eastAsia="Times New Roman" w:hAnsi="Times New Roman" w:cs="Times New Roman"/>
          <w:kern w:val="0"/>
          <w:sz w:val="28"/>
          <w:szCs w:val="28"/>
          <w:lang w:eastAsia="ru-RU"/>
        </w:rPr>
        <w:t>. . . . . . .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2.2. </w:t>
      </w:r>
      <w:r w:rsidRPr="009B5EE7">
        <w:rPr>
          <w:rFonts w:ascii="Times New Roman" w:eastAsia="Times New Roman" w:hAnsi="Times New Roman" w:cs="Times New Roman" w:hint="eastAsia"/>
          <w:kern w:val="0"/>
          <w:sz w:val="28"/>
          <w:szCs w:val="28"/>
          <w:lang w:eastAsia="ru-RU"/>
        </w:rPr>
        <w:t>Влияние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налоговой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политики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развитие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аграрного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сектора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Донецкой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области</w:t>
      </w:r>
      <w:r w:rsidRPr="009B5EE7">
        <w:rPr>
          <w:rFonts w:ascii="Times New Roman" w:eastAsia="Times New Roman" w:hAnsi="Times New Roman" w:cs="Times New Roman"/>
          <w:kern w:val="0"/>
          <w:sz w:val="28"/>
          <w:szCs w:val="28"/>
          <w:lang w:eastAsia="ru-RU"/>
        </w:rPr>
        <w:t>.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2.3. </w:t>
      </w:r>
      <w:r w:rsidRPr="009B5EE7">
        <w:rPr>
          <w:rFonts w:ascii="Times New Roman" w:eastAsia="Times New Roman" w:hAnsi="Times New Roman" w:cs="Times New Roman" w:hint="eastAsia"/>
          <w:kern w:val="0"/>
          <w:sz w:val="28"/>
          <w:szCs w:val="28"/>
          <w:lang w:eastAsia="ru-RU"/>
        </w:rPr>
        <w:t>Исследование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функционирования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налоговой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системы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зарубежных</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странах</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ее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влияние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экономическое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развитие</w:t>
      </w:r>
      <w:r w:rsidRPr="009B5EE7">
        <w:rPr>
          <w:rFonts w:ascii="Times New Roman" w:eastAsia="Times New Roman" w:hAnsi="Times New Roman" w:cs="Times New Roman"/>
          <w:kern w:val="0"/>
          <w:sz w:val="28"/>
          <w:szCs w:val="28"/>
          <w:lang w:eastAsia="ru-RU"/>
        </w:rPr>
        <w:t>. . . . . . . . .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2.4. </w:t>
      </w:r>
      <w:r w:rsidRPr="009B5EE7">
        <w:rPr>
          <w:rFonts w:ascii="Times New Roman" w:eastAsia="Times New Roman" w:hAnsi="Times New Roman" w:cs="Times New Roman" w:hint="eastAsia"/>
          <w:kern w:val="0"/>
          <w:sz w:val="28"/>
          <w:szCs w:val="28"/>
          <w:lang w:eastAsia="ru-RU"/>
        </w:rPr>
        <w:t>Уровень</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поддержки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ее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влияние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социальную</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эффективность</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реформ</w:t>
      </w:r>
      <w:r w:rsidRPr="009B5EE7">
        <w:rPr>
          <w:rFonts w:ascii="Times New Roman" w:eastAsia="Times New Roman" w:hAnsi="Times New Roman" w:cs="Times New Roman"/>
          <w:kern w:val="0"/>
          <w:sz w:val="28"/>
          <w:szCs w:val="28"/>
          <w:lang w:eastAsia="ru-RU"/>
        </w:rPr>
        <w:t>.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2.4.1. </w:t>
      </w:r>
      <w:r w:rsidRPr="009B5EE7">
        <w:rPr>
          <w:rFonts w:ascii="Times New Roman" w:eastAsia="Times New Roman" w:hAnsi="Times New Roman" w:cs="Times New Roman" w:hint="eastAsia"/>
          <w:kern w:val="0"/>
          <w:sz w:val="28"/>
          <w:szCs w:val="28"/>
          <w:lang w:eastAsia="ru-RU"/>
        </w:rPr>
        <w:t>Уровень</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виды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поддержки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аграрного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сектора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Украине</w:t>
      </w:r>
      <w:r w:rsidRPr="009B5EE7">
        <w:rPr>
          <w:rFonts w:ascii="Times New Roman" w:eastAsia="Times New Roman" w:hAnsi="Times New Roman" w:cs="Times New Roman"/>
          <w:kern w:val="0"/>
          <w:sz w:val="28"/>
          <w:szCs w:val="28"/>
          <w:lang w:eastAsia="ru-RU"/>
        </w:rPr>
        <w:t>.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2.4.2. </w:t>
      </w:r>
      <w:r w:rsidRPr="009B5EE7">
        <w:rPr>
          <w:rFonts w:ascii="Times New Roman" w:eastAsia="Times New Roman" w:hAnsi="Times New Roman" w:cs="Times New Roman" w:hint="eastAsia"/>
          <w:kern w:val="0"/>
          <w:sz w:val="28"/>
          <w:szCs w:val="28"/>
          <w:lang w:eastAsia="ru-RU"/>
        </w:rPr>
        <w:t>Исследование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возможности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адаптации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Украине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зарубежного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опыта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регулирования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Выводы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второму</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разделу</w:t>
      </w:r>
      <w:r w:rsidRPr="009B5EE7">
        <w:rPr>
          <w:rFonts w:ascii="Times New Roman" w:eastAsia="Times New Roman" w:hAnsi="Times New Roman" w:cs="Times New Roman"/>
          <w:kern w:val="0"/>
          <w:sz w:val="28"/>
          <w:szCs w:val="28"/>
          <w:lang w:eastAsia="ru-RU"/>
        </w:rPr>
        <w:t>.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Раздел</w:t>
      </w:r>
      <w:r w:rsidRPr="009B5EE7">
        <w:rPr>
          <w:rFonts w:ascii="Times New Roman" w:eastAsia="Times New Roman" w:hAnsi="Times New Roman" w:cs="Times New Roman"/>
          <w:kern w:val="0"/>
          <w:sz w:val="28"/>
          <w:szCs w:val="28"/>
          <w:lang w:eastAsia="ru-RU"/>
        </w:rPr>
        <w:t xml:space="preserve"> 3. </w:t>
      </w:r>
      <w:r w:rsidRPr="009B5EE7">
        <w:rPr>
          <w:rFonts w:ascii="Times New Roman" w:eastAsia="Times New Roman" w:hAnsi="Times New Roman" w:cs="Times New Roman" w:hint="eastAsia"/>
          <w:kern w:val="0"/>
          <w:sz w:val="28"/>
          <w:szCs w:val="28"/>
          <w:lang w:eastAsia="ru-RU"/>
        </w:rPr>
        <w:t>Основные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направления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совершенствования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регулирования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через</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налогообложение</w:t>
      </w:r>
      <w:r w:rsidRPr="009B5EE7">
        <w:rPr>
          <w:rFonts w:ascii="Times New Roman" w:eastAsia="Times New Roman" w:hAnsi="Times New Roman" w:cs="Times New Roman"/>
          <w:kern w:val="0"/>
          <w:sz w:val="28"/>
          <w:szCs w:val="28"/>
          <w:lang w:eastAsia="ru-RU"/>
        </w:rPr>
        <w:t>.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3.1. </w:t>
      </w:r>
      <w:r w:rsidRPr="009B5EE7">
        <w:rPr>
          <w:rFonts w:ascii="Times New Roman" w:eastAsia="Times New Roman" w:hAnsi="Times New Roman" w:cs="Times New Roman" w:hint="eastAsia"/>
          <w:kern w:val="0"/>
          <w:sz w:val="28"/>
          <w:szCs w:val="28"/>
          <w:lang w:eastAsia="ru-RU"/>
        </w:rPr>
        <w:t>Исследование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регулирования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мясомолочного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подкомплекса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Украины</w:t>
      </w:r>
      <w:r w:rsidRPr="009B5EE7">
        <w:rPr>
          <w:rFonts w:ascii="Times New Roman" w:eastAsia="Times New Roman" w:hAnsi="Times New Roman" w:cs="Times New Roman"/>
          <w:kern w:val="0"/>
          <w:sz w:val="28"/>
          <w:szCs w:val="28"/>
          <w:lang w:eastAsia="ru-RU"/>
        </w:rPr>
        <w:t>.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3.1.1. </w:t>
      </w:r>
      <w:r w:rsidRPr="009B5EE7">
        <w:rPr>
          <w:rFonts w:ascii="Times New Roman" w:eastAsia="Times New Roman" w:hAnsi="Times New Roman" w:cs="Times New Roman" w:hint="eastAsia"/>
          <w:kern w:val="0"/>
          <w:sz w:val="28"/>
          <w:szCs w:val="28"/>
          <w:lang w:eastAsia="ru-RU"/>
        </w:rPr>
        <w:t>Пути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совершенствования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регулирования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мясопродуктового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подкомплекса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через</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налогообложение</w:t>
      </w:r>
      <w:r w:rsidRPr="009B5EE7">
        <w:rPr>
          <w:rFonts w:ascii="Times New Roman" w:eastAsia="Times New Roman" w:hAnsi="Times New Roman" w:cs="Times New Roman"/>
          <w:kern w:val="0"/>
          <w:sz w:val="28"/>
          <w:szCs w:val="28"/>
          <w:lang w:eastAsia="ru-RU"/>
        </w:rPr>
        <w:t>.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lastRenderedPageBreak/>
        <w:t xml:space="preserve">3.1.2. </w:t>
      </w:r>
      <w:r w:rsidRPr="009B5EE7">
        <w:rPr>
          <w:rFonts w:ascii="Times New Roman" w:eastAsia="Times New Roman" w:hAnsi="Times New Roman" w:cs="Times New Roman" w:hint="eastAsia"/>
          <w:kern w:val="0"/>
          <w:sz w:val="28"/>
          <w:szCs w:val="28"/>
          <w:lang w:eastAsia="ru-RU"/>
        </w:rPr>
        <w:t>Совершенствование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системе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государственной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поддержки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молочной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подотрасли</w:t>
      </w:r>
      <w:r w:rsidRPr="009B5EE7">
        <w:rPr>
          <w:rFonts w:ascii="Times New Roman" w:eastAsia="Times New Roman" w:hAnsi="Times New Roman" w:cs="Times New Roman"/>
          <w:kern w:val="0"/>
          <w:sz w:val="28"/>
          <w:szCs w:val="28"/>
          <w:lang w:eastAsia="ru-RU"/>
        </w:rPr>
        <w:t>.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3.2. </w:t>
      </w:r>
      <w:r w:rsidRPr="009B5EE7">
        <w:rPr>
          <w:rFonts w:ascii="Times New Roman" w:eastAsia="Times New Roman" w:hAnsi="Times New Roman" w:cs="Times New Roman" w:hint="eastAsia"/>
          <w:kern w:val="0"/>
          <w:sz w:val="28"/>
          <w:szCs w:val="28"/>
          <w:lang w:eastAsia="ru-RU"/>
        </w:rPr>
        <w:t>Совершенствование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механизма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администрирования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добалвенную</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стоимость</w:t>
      </w:r>
      <w:r w:rsidRPr="009B5EE7">
        <w:rPr>
          <w:rFonts w:ascii="Times New Roman" w:eastAsia="Times New Roman" w:hAnsi="Times New Roman" w:cs="Times New Roman"/>
          <w:kern w:val="0"/>
          <w:sz w:val="28"/>
          <w:szCs w:val="28"/>
          <w:lang w:eastAsia="ru-RU"/>
        </w:rPr>
        <w:t>.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3.2.1. </w:t>
      </w:r>
      <w:r w:rsidRPr="009B5EE7">
        <w:rPr>
          <w:rFonts w:ascii="Times New Roman" w:eastAsia="Times New Roman" w:hAnsi="Times New Roman" w:cs="Times New Roman" w:hint="eastAsia"/>
          <w:kern w:val="0"/>
          <w:sz w:val="28"/>
          <w:szCs w:val="28"/>
          <w:lang w:eastAsia="ru-RU"/>
        </w:rPr>
        <w:t>Исследование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особенностей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недостатков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администрирования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добавленную</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стоимость</w:t>
      </w:r>
      <w:r w:rsidRPr="009B5EE7">
        <w:rPr>
          <w:rFonts w:ascii="Times New Roman" w:eastAsia="Times New Roman" w:hAnsi="Times New Roman" w:cs="Times New Roman"/>
          <w:kern w:val="0"/>
          <w:sz w:val="28"/>
          <w:szCs w:val="28"/>
          <w:lang w:eastAsia="ru-RU"/>
        </w:rPr>
        <w:t>.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3.2.2. </w:t>
      </w:r>
      <w:r w:rsidRPr="009B5EE7">
        <w:rPr>
          <w:rFonts w:ascii="Times New Roman" w:eastAsia="Times New Roman" w:hAnsi="Times New Roman" w:cs="Times New Roman" w:hint="eastAsia"/>
          <w:kern w:val="0"/>
          <w:sz w:val="28"/>
          <w:szCs w:val="28"/>
          <w:lang w:eastAsia="ru-RU"/>
        </w:rPr>
        <w:t>Усиление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стимулирующей</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роли</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добавленную</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стоимость</w:t>
      </w:r>
      <w:r w:rsidRPr="009B5EE7">
        <w:rPr>
          <w:rFonts w:ascii="Times New Roman" w:eastAsia="Times New Roman" w:hAnsi="Times New Roman" w:cs="Times New Roman"/>
          <w:kern w:val="0"/>
          <w:sz w:val="28"/>
          <w:szCs w:val="28"/>
          <w:lang w:eastAsia="ru-RU"/>
        </w:rPr>
        <w:t>. . . . . . .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kern w:val="0"/>
          <w:sz w:val="28"/>
          <w:szCs w:val="28"/>
          <w:lang w:eastAsia="ru-RU"/>
        </w:rPr>
        <w:t xml:space="preserve">3.3. </w:t>
      </w:r>
      <w:r w:rsidRPr="009B5EE7">
        <w:rPr>
          <w:rFonts w:ascii="Times New Roman" w:eastAsia="Times New Roman" w:hAnsi="Times New Roman" w:cs="Times New Roman" w:hint="eastAsia"/>
          <w:kern w:val="0"/>
          <w:sz w:val="28"/>
          <w:szCs w:val="28"/>
          <w:lang w:eastAsia="ru-RU"/>
        </w:rPr>
        <w:t>Обоснование</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концептуальных</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подходов</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совершенство¬вания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налогообложения</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АПК</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Украины</w:t>
      </w:r>
      <w:r w:rsidRPr="009B5EE7">
        <w:rPr>
          <w:rFonts w:ascii="Times New Roman" w:eastAsia="Times New Roman" w:hAnsi="Times New Roman" w:cs="Times New Roman"/>
          <w:kern w:val="0"/>
          <w:sz w:val="28"/>
          <w:szCs w:val="28"/>
          <w:lang w:eastAsia="ru-RU"/>
        </w:rPr>
        <w:t>.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Выводы</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по</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третьему</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разделу</w:t>
      </w:r>
      <w:r w:rsidRPr="009B5EE7">
        <w:rPr>
          <w:rFonts w:ascii="Times New Roman" w:eastAsia="Times New Roman" w:hAnsi="Times New Roman" w:cs="Times New Roman"/>
          <w:kern w:val="0"/>
          <w:sz w:val="28"/>
          <w:szCs w:val="28"/>
          <w:lang w:eastAsia="ru-RU"/>
        </w:rPr>
        <w:t>.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Заключение</w:t>
      </w:r>
      <w:r w:rsidRPr="009B5EE7">
        <w:rPr>
          <w:rFonts w:ascii="Times New Roman" w:eastAsia="Times New Roman" w:hAnsi="Times New Roman" w:cs="Times New Roman"/>
          <w:kern w:val="0"/>
          <w:sz w:val="28"/>
          <w:szCs w:val="28"/>
          <w:lang w:eastAsia="ru-RU"/>
        </w:rPr>
        <w:t>. . . . . . . . . . . . . . . . . . . . . . . . . . . . . . . . . . . . . . . .</w:t>
      </w:r>
    </w:p>
    <w:p w:rsidR="009B5EE7" w:rsidRPr="009B5EE7"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Список</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использованных</w:t>
      </w:r>
      <w:r w:rsidRPr="009B5EE7">
        <w:rPr>
          <w:rFonts w:ascii="Times New Roman" w:eastAsia="Times New Roman" w:hAnsi="Times New Roman" w:cs="Times New Roman"/>
          <w:kern w:val="0"/>
          <w:sz w:val="28"/>
          <w:szCs w:val="28"/>
          <w:lang w:eastAsia="ru-RU"/>
        </w:rPr>
        <w:t xml:space="preserve"> </w:t>
      </w:r>
      <w:r w:rsidRPr="009B5EE7">
        <w:rPr>
          <w:rFonts w:ascii="Times New Roman" w:eastAsia="Times New Roman" w:hAnsi="Times New Roman" w:cs="Times New Roman" w:hint="eastAsia"/>
          <w:kern w:val="0"/>
          <w:sz w:val="28"/>
          <w:szCs w:val="28"/>
          <w:lang w:eastAsia="ru-RU"/>
        </w:rPr>
        <w:t>источников</w:t>
      </w:r>
      <w:r w:rsidRPr="009B5EE7">
        <w:rPr>
          <w:rFonts w:ascii="Times New Roman" w:eastAsia="Times New Roman" w:hAnsi="Times New Roman" w:cs="Times New Roman"/>
          <w:kern w:val="0"/>
          <w:sz w:val="28"/>
          <w:szCs w:val="28"/>
          <w:lang w:eastAsia="ru-RU"/>
        </w:rPr>
        <w:t>. . . . . . . . . . . . . . . . . . .</w:t>
      </w:r>
    </w:p>
    <w:p w:rsidR="00CF4191" w:rsidRDefault="009B5EE7" w:rsidP="009B5EE7">
      <w:pPr>
        <w:rPr>
          <w:rFonts w:ascii="Times New Roman" w:eastAsia="Times New Roman" w:hAnsi="Times New Roman" w:cs="Times New Roman"/>
          <w:kern w:val="0"/>
          <w:sz w:val="28"/>
          <w:szCs w:val="28"/>
          <w:lang w:eastAsia="ru-RU"/>
        </w:rPr>
      </w:pPr>
      <w:r w:rsidRPr="009B5EE7">
        <w:rPr>
          <w:rFonts w:ascii="Times New Roman" w:eastAsia="Times New Roman" w:hAnsi="Times New Roman" w:cs="Times New Roman" w:hint="eastAsia"/>
          <w:kern w:val="0"/>
          <w:sz w:val="28"/>
          <w:szCs w:val="28"/>
          <w:lang w:eastAsia="ru-RU"/>
        </w:rPr>
        <w:t>Приложения</w:t>
      </w:r>
      <w:r w:rsidRPr="009B5EE7">
        <w:rPr>
          <w:rFonts w:ascii="Times New Roman" w:eastAsia="Times New Roman" w:hAnsi="Times New Roman" w:cs="Times New Roman"/>
          <w:kern w:val="0"/>
          <w:sz w:val="28"/>
          <w:szCs w:val="28"/>
          <w:lang w:eastAsia="ru-RU"/>
        </w:rPr>
        <w:t>. . . . . . . . . . . . . . . . . . . . . . . . . . . . . . . . . . . . . . .</w:t>
      </w:r>
    </w:p>
    <w:p w:rsidR="009B5EE7" w:rsidRDefault="009B5EE7" w:rsidP="009B5EE7">
      <w:r>
        <w:rPr>
          <w:rFonts w:hint="eastAsia"/>
        </w:rPr>
        <w:t>ЗАКЛЮЧЕНИЕ</w:t>
      </w:r>
    </w:p>
    <w:p w:rsidR="009B5EE7" w:rsidRDefault="009B5EE7" w:rsidP="009B5EE7"/>
    <w:p w:rsidR="009B5EE7" w:rsidRDefault="009B5EE7" w:rsidP="009B5EE7">
      <w:r>
        <w:rPr>
          <w:rFonts w:hint="eastAsia"/>
        </w:rPr>
        <w:t>Исследование</w:t>
      </w:r>
      <w:r>
        <w:t></w:t>
      </w:r>
      <w:r>
        <w:rPr>
          <w:rFonts w:hint="eastAsia"/>
        </w:rPr>
        <w:t>системы</w:t>
      </w:r>
      <w:r>
        <w:t></w:t>
      </w:r>
      <w:r>
        <w:rPr>
          <w:rFonts w:hint="eastAsia"/>
        </w:rPr>
        <w:t>государственного</w:t>
      </w:r>
      <w:r>
        <w:t></w:t>
      </w:r>
      <w:r>
        <w:rPr>
          <w:rFonts w:hint="eastAsia"/>
        </w:rPr>
        <w:t>регулирования</w:t>
      </w:r>
      <w:r>
        <w:t></w:t>
      </w:r>
      <w:r>
        <w:rPr>
          <w:rFonts w:hint="eastAsia"/>
        </w:rPr>
        <w:t>АПК</w:t>
      </w:r>
      <w:r>
        <w:t></w:t>
      </w:r>
      <w:r>
        <w:t></w:t>
      </w:r>
      <w:r>
        <w:rPr>
          <w:rFonts w:hint="eastAsia"/>
        </w:rPr>
        <w:t>как</w:t>
      </w:r>
      <w:r>
        <w:t></w:t>
      </w:r>
      <w:r>
        <w:rPr>
          <w:rFonts w:hint="eastAsia"/>
        </w:rPr>
        <w:t>многофункционального</w:t>
      </w:r>
      <w:r>
        <w:t></w:t>
      </w:r>
      <w:r>
        <w:rPr>
          <w:rFonts w:hint="eastAsia"/>
        </w:rPr>
        <w:t>комплекса</w:t>
      </w:r>
      <w:r>
        <w:t></w:t>
      </w:r>
      <w:r>
        <w:rPr>
          <w:rFonts w:hint="eastAsia"/>
        </w:rPr>
        <w:t>национального</w:t>
      </w:r>
      <w:r>
        <w:t></w:t>
      </w:r>
      <w:r>
        <w:rPr>
          <w:rFonts w:hint="eastAsia"/>
        </w:rPr>
        <w:t>хозяйства</w:t>
      </w:r>
      <w:r>
        <w:t></w:t>
      </w:r>
      <w:r>
        <w:t></w:t>
      </w:r>
      <w:r>
        <w:rPr>
          <w:rFonts w:hint="eastAsia"/>
        </w:rPr>
        <w:t>через</w:t>
      </w:r>
      <w:r>
        <w:t></w:t>
      </w:r>
      <w:r>
        <w:rPr>
          <w:rFonts w:hint="eastAsia"/>
        </w:rPr>
        <w:t>налогообложение</w:t>
      </w:r>
      <w:r>
        <w:t></w:t>
      </w:r>
      <w:r>
        <w:rPr>
          <w:rFonts w:hint="eastAsia"/>
        </w:rPr>
        <w:t>показало</w:t>
      </w:r>
      <w:r>
        <w:t></w:t>
      </w:r>
      <w:r>
        <w:t></w:t>
      </w:r>
      <w:r>
        <w:rPr>
          <w:rFonts w:hint="eastAsia"/>
        </w:rPr>
        <w:t>что</w:t>
      </w:r>
      <w:r>
        <w:t></w:t>
      </w:r>
      <w:r>
        <w:rPr>
          <w:rFonts w:hint="eastAsia"/>
        </w:rPr>
        <w:t>в</w:t>
      </w:r>
      <w:r>
        <w:t></w:t>
      </w:r>
      <w:r>
        <w:rPr>
          <w:rFonts w:hint="eastAsia"/>
        </w:rPr>
        <w:t>разных</w:t>
      </w:r>
      <w:r>
        <w:t></w:t>
      </w:r>
      <w:r>
        <w:rPr>
          <w:rFonts w:hint="eastAsia"/>
        </w:rPr>
        <w:t>странах</w:t>
      </w:r>
      <w:r>
        <w:t></w:t>
      </w:r>
      <w:r>
        <w:rPr>
          <w:rFonts w:hint="eastAsia"/>
        </w:rPr>
        <w:t>на</w:t>
      </w:r>
      <w:r>
        <w:t></w:t>
      </w:r>
      <w:r>
        <w:rPr>
          <w:rFonts w:hint="eastAsia"/>
        </w:rPr>
        <w:t>различных</w:t>
      </w:r>
      <w:r>
        <w:t></w:t>
      </w:r>
      <w:r>
        <w:rPr>
          <w:rFonts w:hint="eastAsia"/>
        </w:rPr>
        <w:t>этапах</w:t>
      </w:r>
      <w:r>
        <w:t></w:t>
      </w:r>
      <w:r>
        <w:rPr>
          <w:rFonts w:hint="eastAsia"/>
        </w:rPr>
        <w:t>развития</w:t>
      </w:r>
      <w:r>
        <w:t></w:t>
      </w:r>
      <w:r>
        <w:rPr>
          <w:rFonts w:hint="eastAsia"/>
        </w:rPr>
        <w:t>применялись</w:t>
      </w:r>
      <w:r>
        <w:t></w:t>
      </w:r>
      <w:r>
        <w:rPr>
          <w:rFonts w:hint="eastAsia"/>
        </w:rPr>
        <w:t>неодинаковые</w:t>
      </w:r>
      <w:r>
        <w:t></w:t>
      </w:r>
      <w:r>
        <w:rPr>
          <w:rFonts w:hint="eastAsia"/>
        </w:rPr>
        <w:t>подходы</w:t>
      </w:r>
      <w:r>
        <w:t></w:t>
      </w:r>
      <w:r>
        <w:rPr>
          <w:rFonts w:hint="eastAsia"/>
        </w:rPr>
        <w:t>и</w:t>
      </w:r>
      <w:r>
        <w:t></w:t>
      </w:r>
      <w:r>
        <w:rPr>
          <w:rFonts w:hint="eastAsia"/>
        </w:rPr>
        <w:t>механизмы</w:t>
      </w:r>
      <w:r>
        <w:t></w:t>
      </w:r>
      <w:r>
        <w:rPr>
          <w:rFonts w:hint="eastAsia"/>
        </w:rPr>
        <w:t>системы</w:t>
      </w:r>
      <w:r>
        <w:t></w:t>
      </w:r>
      <w:r>
        <w:rPr>
          <w:rFonts w:hint="eastAsia"/>
        </w:rPr>
        <w:t>налогообложения</w:t>
      </w:r>
      <w:r>
        <w:t></w:t>
      </w:r>
    </w:p>
    <w:p w:rsidR="009B5EE7" w:rsidRDefault="009B5EE7" w:rsidP="009B5EE7">
      <w:r>
        <w:t></w:t>
      </w:r>
      <w:r>
        <w:t></w:t>
      </w:r>
      <w:r>
        <w:t></w:t>
      </w:r>
      <w:r>
        <w:rPr>
          <w:rFonts w:hint="eastAsia"/>
        </w:rPr>
        <w:t>Налоговое</w:t>
      </w:r>
      <w:r>
        <w:t></w:t>
      </w:r>
      <w:r>
        <w:rPr>
          <w:rFonts w:hint="eastAsia"/>
        </w:rPr>
        <w:t>стимулирование</w:t>
      </w:r>
      <w:r>
        <w:t></w:t>
      </w:r>
      <w:r>
        <w:rPr>
          <w:rFonts w:hint="eastAsia"/>
        </w:rPr>
        <w:t>агропромышленного</w:t>
      </w:r>
      <w:r>
        <w:t></w:t>
      </w:r>
      <w:r>
        <w:rPr>
          <w:rFonts w:hint="eastAsia"/>
        </w:rPr>
        <w:t>комплекса</w:t>
      </w:r>
      <w:r>
        <w:t></w:t>
      </w:r>
      <w:r>
        <w:rPr>
          <w:rFonts w:hint="eastAsia"/>
        </w:rPr>
        <w:t>условно</w:t>
      </w:r>
      <w:r>
        <w:t></w:t>
      </w:r>
      <w:r>
        <w:rPr>
          <w:rFonts w:hint="eastAsia"/>
        </w:rPr>
        <w:t>можно</w:t>
      </w:r>
      <w:r>
        <w:t></w:t>
      </w:r>
      <w:r>
        <w:rPr>
          <w:rFonts w:hint="eastAsia"/>
        </w:rPr>
        <w:t>разделить</w:t>
      </w:r>
      <w:r>
        <w:t></w:t>
      </w:r>
      <w:r>
        <w:rPr>
          <w:rFonts w:hint="eastAsia"/>
        </w:rPr>
        <w:t>на</w:t>
      </w:r>
      <w:r>
        <w:t></w:t>
      </w:r>
      <w:r>
        <w:rPr>
          <w:rFonts w:hint="eastAsia"/>
        </w:rPr>
        <w:t>два</w:t>
      </w:r>
      <w:r>
        <w:t></w:t>
      </w:r>
      <w:r>
        <w:rPr>
          <w:rFonts w:hint="eastAsia"/>
        </w:rPr>
        <w:t>вида</w:t>
      </w:r>
      <w:r>
        <w:t></w:t>
      </w:r>
      <w:r>
        <w:t></w:t>
      </w:r>
      <w:r>
        <w:rPr>
          <w:rFonts w:hint="eastAsia"/>
        </w:rPr>
        <w:t>Первый</w:t>
      </w:r>
      <w:r>
        <w:t></w:t>
      </w:r>
      <w:r>
        <w:rPr>
          <w:rFonts w:hint="eastAsia"/>
        </w:rPr>
        <w:t>представляет</w:t>
      </w:r>
      <w:r>
        <w:t></w:t>
      </w:r>
      <w:r>
        <w:rPr>
          <w:rFonts w:hint="eastAsia"/>
        </w:rPr>
        <w:t>собой</w:t>
      </w:r>
      <w:r>
        <w:t></w:t>
      </w:r>
      <w:r>
        <w:rPr>
          <w:rFonts w:hint="eastAsia"/>
        </w:rPr>
        <w:t>систему</w:t>
      </w:r>
      <w:r>
        <w:t></w:t>
      </w:r>
      <w:r>
        <w:rPr>
          <w:rFonts w:hint="eastAsia"/>
        </w:rPr>
        <w:t>налоговых</w:t>
      </w:r>
      <w:r>
        <w:t></w:t>
      </w:r>
      <w:r>
        <w:rPr>
          <w:rFonts w:hint="eastAsia"/>
        </w:rPr>
        <w:t>скидок</w:t>
      </w:r>
      <w:r>
        <w:t></w:t>
      </w:r>
      <w:r>
        <w:rPr>
          <w:rFonts w:hint="eastAsia"/>
        </w:rPr>
        <w:t>за</w:t>
      </w:r>
      <w:r>
        <w:t></w:t>
      </w:r>
      <w:r>
        <w:rPr>
          <w:rFonts w:hint="eastAsia"/>
        </w:rPr>
        <w:t>объем</w:t>
      </w:r>
      <w:r>
        <w:t></w:t>
      </w:r>
      <w:r>
        <w:rPr>
          <w:rFonts w:hint="eastAsia"/>
        </w:rPr>
        <w:t>произведенной</w:t>
      </w:r>
      <w:r>
        <w:t></w:t>
      </w:r>
      <w:r>
        <w:rPr>
          <w:rFonts w:hint="eastAsia"/>
        </w:rPr>
        <w:t>продукции</w:t>
      </w:r>
      <w:r>
        <w:t></w:t>
      </w:r>
      <w:r>
        <w:t></w:t>
      </w:r>
      <w:r>
        <w:rPr>
          <w:rFonts w:hint="eastAsia"/>
        </w:rPr>
        <w:t>то</w:t>
      </w:r>
      <w:r>
        <w:t></w:t>
      </w:r>
      <w:r>
        <w:rPr>
          <w:rFonts w:hint="eastAsia"/>
        </w:rPr>
        <w:t>есть</w:t>
      </w:r>
      <w:r>
        <w:t></w:t>
      </w:r>
      <w:r>
        <w:t></w:t>
      </w:r>
      <w:r>
        <w:rPr>
          <w:rFonts w:hint="eastAsia"/>
        </w:rPr>
        <w:t>скидки</w:t>
      </w:r>
      <w:r>
        <w:t></w:t>
      </w:r>
      <w:r>
        <w:rPr>
          <w:rFonts w:hint="eastAsia"/>
        </w:rPr>
        <w:t>дают</w:t>
      </w:r>
      <w:r>
        <w:t></w:t>
      </w:r>
      <w:r>
        <w:rPr>
          <w:rFonts w:hint="eastAsia"/>
        </w:rPr>
        <w:t>льготу</w:t>
      </w:r>
      <w:r>
        <w:t></w:t>
      </w:r>
      <w:r>
        <w:rPr>
          <w:rFonts w:hint="eastAsia"/>
        </w:rPr>
        <w:t>сельскохозяйственной</w:t>
      </w:r>
      <w:r>
        <w:t></w:t>
      </w:r>
      <w:r>
        <w:rPr>
          <w:rFonts w:hint="eastAsia"/>
        </w:rPr>
        <w:t>продукции</w:t>
      </w:r>
      <w:r>
        <w:t></w:t>
      </w:r>
      <w:r>
        <w:rPr>
          <w:rFonts w:hint="eastAsia"/>
        </w:rPr>
        <w:t>пропорционально</w:t>
      </w:r>
      <w:r>
        <w:t></w:t>
      </w:r>
      <w:r>
        <w:rPr>
          <w:rFonts w:hint="eastAsia"/>
        </w:rPr>
        <w:t>увеличению</w:t>
      </w:r>
      <w:r>
        <w:t></w:t>
      </w:r>
      <w:r>
        <w:rPr>
          <w:rFonts w:hint="eastAsia"/>
        </w:rPr>
        <w:t>общих</w:t>
      </w:r>
      <w:r>
        <w:t></w:t>
      </w:r>
      <w:r>
        <w:rPr>
          <w:rFonts w:hint="eastAsia"/>
        </w:rPr>
        <w:t>размеров</w:t>
      </w:r>
      <w:r>
        <w:t></w:t>
      </w:r>
      <w:r>
        <w:rPr>
          <w:rFonts w:hint="eastAsia"/>
        </w:rPr>
        <w:t>затрат</w:t>
      </w:r>
      <w:r>
        <w:t></w:t>
      </w:r>
      <w:r>
        <w:rPr>
          <w:rFonts w:hint="eastAsia"/>
        </w:rPr>
        <w:t>товаропроизводителя</w:t>
      </w:r>
      <w:r>
        <w:t></w:t>
      </w:r>
      <w:r>
        <w:t></w:t>
      </w:r>
      <w:r>
        <w:rPr>
          <w:rFonts w:hint="eastAsia"/>
        </w:rPr>
        <w:t>Механизм</w:t>
      </w:r>
      <w:r>
        <w:t></w:t>
      </w:r>
      <w:r>
        <w:rPr>
          <w:rFonts w:hint="eastAsia"/>
        </w:rPr>
        <w:t>этой</w:t>
      </w:r>
      <w:r>
        <w:t></w:t>
      </w:r>
      <w:r>
        <w:rPr>
          <w:rFonts w:hint="eastAsia"/>
        </w:rPr>
        <w:t>формы</w:t>
      </w:r>
      <w:r>
        <w:t></w:t>
      </w:r>
      <w:r>
        <w:rPr>
          <w:rFonts w:hint="eastAsia"/>
        </w:rPr>
        <w:t>налогового</w:t>
      </w:r>
      <w:r>
        <w:t></w:t>
      </w:r>
      <w:r>
        <w:rPr>
          <w:rFonts w:hint="eastAsia"/>
        </w:rPr>
        <w:t>стимулирования</w:t>
      </w:r>
      <w:r>
        <w:t></w:t>
      </w:r>
      <w:r>
        <w:rPr>
          <w:rFonts w:hint="eastAsia"/>
        </w:rPr>
        <w:t>через</w:t>
      </w:r>
      <w:r>
        <w:t></w:t>
      </w:r>
      <w:r>
        <w:rPr>
          <w:rFonts w:hint="eastAsia"/>
        </w:rPr>
        <w:t>скидки</w:t>
      </w:r>
      <w:r>
        <w:t></w:t>
      </w:r>
      <w:r>
        <w:t></w:t>
      </w:r>
      <w:r>
        <w:rPr>
          <w:rFonts w:hint="eastAsia"/>
        </w:rPr>
        <w:t>на</w:t>
      </w:r>
      <w:r>
        <w:t></w:t>
      </w:r>
      <w:r>
        <w:rPr>
          <w:rFonts w:hint="eastAsia"/>
        </w:rPr>
        <w:t>наш</w:t>
      </w:r>
      <w:r>
        <w:t></w:t>
      </w:r>
      <w:r>
        <w:rPr>
          <w:rFonts w:hint="eastAsia"/>
        </w:rPr>
        <w:t>взгляд</w:t>
      </w:r>
      <w:r>
        <w:t></w:t>
      </w:r>
      <w:r>
        <w:t></w:t>
      </w:r>
      <w:r>
        <w:rPr>
          <w:rFonts w:hint="eastAsia"/>
        </w:rPr>
        <w:t>нецелесообразен</w:t>
      </w:r>
      <w:r>
        <w:t></w:t>
      </w:r>
      <w:r>
        <w:rPr>
          <w:rFonts w:hint="eastAsia"/>
        </w:rPr>
        <w:t>в</w:t>
      </w:r>
      <w:r>
        <w:t></w:t>
      </w:r>
      <w:r>
        <w:rPr>
          <w:rFonts w:hint="eastAsia"/>
        </w:rPr>
        <w:t>настоящее</w:t>
      </w:r>
      <w:r>
        <w:t></w:t>
      </w:r>
      <w:r>
        <w:rPr>
          <w:rFonts w:hint="eastAsia"/>
        </w:rPr>
        <w:t>время</w:t>
      </w:r>
      <w:r>
        <w:t></w:t>
      </w:r>
      <w:r>
        <w:rPr>
          <w:rFonts w:hint="eastAsia"/>
        </w:rPr>
        <w:t>в</w:t>
      </w:r>
      <w:r>
        <w:t></w:t>
      </w:r>
      <w:r>
        <w:rPr>
          <w:rFonts w:hint="eastAsia"/>
        </w:rPr>
        <w:t>Украине</w:t>
      </w:r>
      <w:r>
        <w:t></w:t>
      </w:r>
      <w:r>
        <w:t></w:t>
      </w:r>
      <w:r>
        <w:rPr>
          <w:rFonts w:hint="eastAsia"/>
        </w:rPr>
        <w:t>Другой</w:t>
      </w:r>
      <w:r>
        <w:t></w:t>
      </w:r>
      <w:r>
        <w:rPr>
          <w:rFonts w:hint="eastAsia"/>
        </w:rPr>
        <w:t>формой</w:t>
      </w:r>
      <w:r>
        <w:t></w:t>
      </w:r>
      <w:r>
        <w:rPr>
          <w:rFonts w:hint="eastAsia"/>
        </w:rPr>
        <w:t>налоговых</w:t>
      </w:r>
      <w:r>
        <w:t></w:t>
      </w:r>
      <w:r>
        <w:rPr>
          <w:rFonts w:hint="eastAsia"/>
        </w:rPr>
        <w:t>скидок</w:t>
      </w:r>
      <w:r>
        <w:t></w:t>
      </w:r>
      <w:r>
        <w:rPr>
          <w:rFonts w:hint="eastAsia"/>
        </w:rPr>
        <w:t>является</w:t>
      </w:r>
      <w:r>
        <w:t></w:t>
      </w:r>
      <w:r>
        <w:rPr>
          <w:rFonts w:hint="eastAsia"/>
        </w:rPr>
        <w:t>приростная</w:t>
      </w:r>
      <w:r>
        <w:t></w:t>
      </w:r>
      <w:r>
        <w:t></w:t>
      </w:r>
      <w:r>
        <w:rPr>
          <w:rFonts w:hint="eastAsia"/>
        </w:rPr>
        <w:t>Суть</w:t>
      </w:r>
      <w:r>
        <w:t></w:t>
      </w:r>
      <w:r>
        <w:rPr>
          <w:rFonts w:hint="eastAsia"/>
        </w:rPr>
        <w:t>его</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из</w:t>
      </w:r>
      <w:r>
        <w:t></w:t>
      </w:r>
      <w:r>
        <w:rPr>
          <w:rFonts w:hint="eastAsia"/>
        </w:rPr>
        <w:t>налогооблагаемого</w:t>
      </w:r>
      <w:r>
        <w:t></w:t>
      </w:r>
      <w:r>
        <w:rPr>
          <w:rFonts w:hint="eastAsia"/>
        </w:rPr>
        <w:t>дохода</w:t>
      </w:r>
      <w:r>
        <w:t></w:t>
      </w:r>
      <w:r>
        <w:rPr>
          <w:rFonts w:hint="eastAsia"/>
        </w:rPr>
        <w:t>вычитаются</w:t>
      </w:r>
      <w:r>
        <w:t></w:t>
      </w:r>
      <w:r>
        <w:rPr>
          <w:rFonts w:hint="eastAsia"/>
        </w:rPr>
        <w:t>суммы</w:t>
      </w:r>
      <w:r>
        <w:t></w:t>
      </w:r>
      <w:r>
        <w:rPr>
          <w:rFonts w:hint="eastAsia"/>
        </w:rPr>
        <w:t>на</w:t>
      </w:r>
      <w:r>
        <w:t></w:t>
      </w:r>
      <w:r>
        <w:rPr>
          <w:rFonts w:hint="eastAsia"/>
        </w:rPr>
        <w:t>инновационное</w:t>
      </w:r>
      <w:r>
        <w:t></w:t>
      </w:r>
      <w:r>
        <w:rPr>
          <w:rFonts w:hint="eastAsia"/>
        </w:rPr>
        <w:t>развитие</w:t>
      </w:r>
      <w:r>
        <w:t></w:t>
      </w:r>
      <w:r>
        <w:t></w:t>
      </w:r>
      <w:r>
        <w:rPr>
          <w:rFonts w:hint="eastAsia"/>
        </w:rPr>
        <w:t>приобретение</w:t>
      </w:r>
      <w:r>
        <w:t></w:t>
      </w:r>
      <w:r>
        <w:rPr>
          <w:rFonts w:hint="eastAsia"/>
        </w:rPr>
        <w:t>посевного</w:t>
      </w:r>
      <w:r>
        <w:t></w:t>
      </w:r>
      <w:r>
        <w:rPr>
          <w:rFonts w:hint="eastAsia"/>
        </w:rPr>
        <w:t>материала</w:t>
      </w:r>
      <w:r>
        <w:t></w:t>
      </w:r>
      <w:r>
        <w:rPr>
          <w:rFonts w:hint="eastAsia"/>
        </w:rPr>
        <w:t>высоких</w:t>
      </w:r>
      <w:r>
        <w:t></w:t>
      </w:r>
      <w:r>
        <w:rPr>
          <w:rFonts w:hint="eastAsia"/>
        </w:rPr>
        <w:t>репродукций</w:t>
      </w:r>
      <w:r>
        <w:t></w:t>
      </w:r>
      <w:r>
        <w:t></w:t>
      </w:r>
      <w:r>
        <w:rPr>
          <w:rFonts w:hint="eastAsia"/>
        </w:rPr>
        <w:t>элитного</w:t>
      </w:r>
      <w:r>
        <w:t></w:t>
      </w:r>
      <w:r>
        <w:rPr>
          <w:rFonts w:hint="eastAsia"/>
        </w:rPr>
        <w:t>племенного</w:t>
      </w:r>
      <w:r>
        <w:t></w:t>
      </w:r>
      <w:r>
        <w:rPr>
          <w:rFonts w:hint="eastAsia"/>
        </w:rPr>
        <w:t>молодняка</w:t>
      </w:r>
      <w:r>
        <w:t></w:t>
      </w:r>
      <w:r>
        <w:rPr>
          <w:rFonts w:hint="eastAsia"/>
        </w:rPr>
        <w:t>скота</w:t>
      </w:r>
      <w:r>
        <w:t></w:t>
      </w:r>
      <w:r>
        <w:rPr>
          <w:rFonts w:hint="eastAsia"/>
        </w:rPr>
        <w:t>и</w:t>
      </w:r>
      <w:r>
        <w:t></w:t>
      </w:r>
      <w:r>
        <w:rPr>
          <w:rFonts w:hint="eastAsia"/>
        </w:rPr>
        <w:t>птицы</w:t>
      </w:r>
      <w:r>
        <w:t></w:t>
      </w:r>
      <w:r>
        <w:t></w:t>
      </w:r>
      <w:r>
        <w:rPr>
          <w:rFonts w:hint="eastAsia"/>
        </w:rPr>
        <w:t>освоение</w:t>
      </w:r>
      <w:r>
        <w:t></w:t>
      </w:r>
      <w:r>
        <w:rPr>
          <w:rFonts w:hint="eastAsia"/>
        </w:rPr>
        <w:t>новой</w:t>
      </w:r>
      <w:r>
        <w:t></w:t>
      </w:r>
      <w:r>
        <w:rPr>
          <w:rFonts w:hint="eastAsia"/>
        </w:rPr>
        <w:t>энергосберегающей</w:t>
      </w:r>
      <w:r>
        <w:t></w:t>
      </w:r>
      <w:r>
        <w:rPr>
          <w:rFonts w:hint="eastAsia"/>
        </w:rPr>
        <w:t>техники</w:t>
      </w:r>
      <w:r>
        <w:t></w:t>
      </w:r>
      <w:r>
        <w:t></w:t>
      </w:r>
      <w:r>
        <w:rPr>
          <w:rFonts w:hint="eastAsia"/>
        </w:rPr>
        <w:t>технологий</w:t>
      </w:r>
      <w:r>
        <w:t></w:t>
      </w:r>
      <w:r>
        <w:rPr>
          <w:rFonts w:hint="eastAsia"/>
        </w:rPr>
        <w:t>и</w:t>
      </w:r>
      <w:r>
        <w:t></w:t>
      </w:r>
      <w:r>
        <w:rPr>
          <w:rFonts w:hint="eastAsia"/>
        </w:rPr>
        <w:t>др</w:t>
      </w:r>
      <w:r>
        <w:t></w:t>
      </w:r>
      <w:r>
        <w:t></w:t>
      </w:r>
      <w:r>
        <w:t></w:t>
      </w:r>
      <w:r>
        <w:t></w:t>
      </w:r>
      <w:r>
        <w:rPr>
          <w:rFonts w:hint="eastAsia"/>
        </w:rPr>
        <w:t>На</w:t>
      </w:r>
      <w:r>
        <w:t></w:t>
      </w:r>
      <w:r>
        <w:rPr>
          <w:rFonts w:hint="eastAsia"/>
        </w:rPr>
        <w:t>наш</w:t>
      </w:r>
      <w:r>
        <w:t></w:t>
      </w:r>
      <w:r>
        <w:rPr>
          <w:rFonts w:hint="eastAsia"/>
        </w:rPr>
        <w:t>взгляд</w:t>
      </w:r>
      <w:r>
        <w:t></w:t>
      </w:r>
      <w:r>
        <w:t></w:t>
      </w:r>
      <w:r>
        <w:rPr>
          <w:rFonts w:hint="eastAsia"/>
        </w:rPr>
        <w:t>для</w:t>
      </w:r>
      <w:r>
        <w:t></w:t>
      </w:r>
      <w:r>
        <w:rPr>
          <w:rFonts w:hint="eastAsia"/>
        </w:rPr>
        <w:t>устойчиво</w:t>
      </w:r>
      <w:r>
        <w:t></w:t>
      </w:r>
      <w:r>
        <w:rPr>
          <w:rFonts w:hint="eastAsia"/>
        </w:rPr>
        <w:t>признанных</w:t>
      </w:r>
      <w:r>
        <w:t></w:t>
      </w:r>
      <w:r>
        <w:rPr>
          <w:rFonts w:hint="eastAsia"/>
        </w:rPr>
        <w:t>генераторов</w:t>
      </w:r>
      <w:r>
        <w:t></w:t>
      </w:r>
      <w:r>
        <w:rPr>
          <w:rFonts w:hint="eastAsia"/>
        </w:rPr>
        <w:t>базовых</w:t>
      </w:r>
      <w:r>
        <w:t></w:t>
      </w:r>
      <w:r>
        <w:rPr>
          <w:rFonts w:hint="eastAsia"/>
        </w:rPr>
        <w:t>инноваций</w:t>
      </w:r>
      <w:r>
        <w:t></w:t>
      </w:r>
      <w:r>
        <w:t></w:t>
      </w:r>
      <w:r>
        <w:rPr>
          <w:rFonts w:hint="eastAsia"/>
        </w:rPr>
        <w:t>какими</w:t>
      </w:r>
      <w:r>
        <w:t></w:t>
      </w:r>
      <w:r>
        <w:rPr>
          <w:rFonts w:hint="eastAsia"/>
        </w:rPr>
        <w:t>являются</w:t>
      </w:r>
      <w:r>
        <w:t></w:t>
      </w:r>
      <w:r>
        <w:rPr>
          <w:rFonts w:hint="eastAsia"/>
        </w:rPr>
        <w:t>государственные</w:t>
      </w:r>
      <w:r>
        <w:t></w:t>
      </w:r>
      <w:r>
        <w:rPr>
          <w:rFonts w:hint="eastAsia"/>
        </w:rPr>
        <w:t>племенные</w:t>
      </w:r>
      <w:r>
        <w:t></w:t>
      </w:r>
      <w:r>
        <w:rPr>
          <w:rFonts w:hint="eastAsia"/>
        </w:rPr>
        <w:t>заводы</w:t>
      </w:r>
      <w:r>
        <w:t></w:t>
      </w:r>
      <w:r>
        <w:rPr>
          <w:rFonts w:hint="eastAsia"/>
        </w:rPr>
        <w:t>и</w:t>
      </w:r>
      <w:r>
        <w:t></w:t>
      </w:r>
      <w:r>
        <w:rPr>
          <w:rFonts w:hint="eastAsia"/>
        </w:rPr>
        <w:t>элитно</w:t>
      </w:r>
      <w:r>
        <w:t></w:t>
      </w:r>
      <w:r>
        <w:rPr>
          <w:rFonts w:hint="eastAsia"/>
        </w:rPr>
        <w:t>семеноводческие</w:t>
      </w:r>
      <w:r>
        <w:t></w:t>
      </w:r>
      <w:r>
        <w:rPr>
          <w:rFonts w:hint="eastAsia"/>
        </w:rPr>
        <w:t>хозяйства</w:t>
      </w:r>
      <w:r>
        <w:t></w:t>
      </w:r>
      <w:r>
        <w:t></w:t>
      </w:r>
      <w:r>
        <w:rPr>
          <w:rFonts w:hint="eastAsia"/>
        </w:rPr>
        <w:t>именно</w:t>
      </w:r>
      <w:r>
        <w:t></w:t>
      </w:r>
      <w:r>
        <w:rPr>
          <w:rFonts w:hint="eastAsia"/>
        </w:rPr>
        <w:t>эта</w:t>
      </w:r>
      <w:r>
        <w:t></w:t>
      </w:r>
      <w:r>
        <w:rPr>
          <w:rFonts w:hint="eastAsia"/>
        </w:rPr>
        <w:t>форма</w:t>
      </w:r>
      <w:r>
        <w:t></w:t>
      </w:r>
      <w:r>
        <w:rPr>
          <w:rFonts w:hint="eastAsia"/>
        </w:rPr>
        <w:t>налоговых</w:t>
      </w:r>
      <w:r>
        <w:t></w:t>
      </w:r>
      <w:r>
        <w:rPr>
          <w:rFonts w:hint="eastAsia"/>
        </w:rPr>
        <w:t>скидок</w:t>
      </w:r>
      <w:r>
        <w:t></w:t>
      </w:r>
      <w:r>
        <w:rPr>
          <w:rFonts w:hint="eastAsia"/>
        </w:rPr>
        <w:t>может</w:t>
      </w:r>
      <w:r>
        <w:t></w:t>
      </w:r>
      <w:r>
        <w:rPr>
          <w:rFonts w:hint="eastAsia"/>
        </w:rPr>
        <w:t>быть</w:t>
      </w:r>
      <w:r>
        <w:t></w:t>
      </w:r>
      <w:r>
        <w:rPr>
          <w:rFonts w:hint="eastAsia"/>
        </w:rPr>
        <w:t>наиболее</w:t>
      </w:r>
      <w:r>
        <w:t></w:t>
      </w:r>
      <w:r>
        <w:rPr>
          <w:rFonts w:hint="eastAsia"/>
        </w:rPr>
        <w:t>эффектив</w:t>
      </w:r>
      <w:r>
        <w:rPr>
          <w:rFonts w:hint="eastAsia"/>
        </w:rPr>
        <w:lastRenderedPageBreak/>
        <w:t>ной</w:t>
      </w:r>
      <w:r>
        <w:t></w:t>
      </w:r>
    </w:p>
    <w:p w:rsidR="009B5EE7" w:rsidRDefault="009B5EE7" w:rsidP="009B5EE7">
      <w:r>
        <w:t></w:t>
      </w:r>
      <w:r>
        <w:t></w:t>
      </w:r>
      <w:r>
        <w:t></w:t>
      </w:r>
      <w:r>
        <w:rPr>
          <w:rFonts w:hint="eastAsia"/>
        </w:rPr>
        <w:t>Авторская</w:t>
      </w:r>
      <w:r>
        <w:t></w:t>
      </w:r>
      <w:r>
        <w:rPr>
          <w:rFonts w:hint="eastAsia"/>
        </w:rPr>
        <w:t>позиция</w:t>
      </w:r>
      <w:r>
        <w:t></w:t>
      </w:r>
      <w:r>
        <w:rPr>
          <w:rFonts w:hint="eastAsia"/>
        </w:rPr>
        <w:t>по</w:t>
      </w:r>
      <w:r>
        <w:t></w:t>
      </w:r>
      <w:r>
        <w:rPr>
          <w:rFonts w:hint="eastAsia"/>
        </w:rPr>
        <w:t>этому</w:t>
      </w:r>
      <w:r>
        <w:t></w:t>
      </w:r>
      <w:r>
        <w:rPr>
          <w:rFonts w:hint="eastAsia"/>
        </w:rPr>
        <w:t>вопросу</w:t>
      </w:r>
      <w:r>
        <w:t></w:t>
      </w:r>
      <w:r>
        <w:rPr>
          <w:rFonts w:hint="eastAsia"/>
        </w:rPr>
        <w:t>сводится</w:t>
      </w:r>
      <w:r>
        <w:t></w:t>
      </w:r>
      <w:r>
        <w:rPr>
          <w:rFonts w:hint="eastAsia"/>
        </w:rPr>
        <w:t>к</w:t>
      </w:r>
      <w:r>
        <w:t></w:t>
      </w:r>
      <w:r>
        <w:rPr>
          <w:rFonts w:hint="eastAsia"/>
        </w:rPr>
        <w:t>следующему</w:t>
      </w:r>
      <w:r>
        <w:t></w:t>
      </w:r>
      <w:r>
        <w:t></w:t>
      </w:r>
      <w:r>
        <w:rPr>
          <w:rFonts w:hint="eastAsia"/>
        </w:rPr>
        <w:t>При</w:t>
      </w:r>
      <w:r>
        <w:t></w:t>
      </w:r>
      <w:r>
        <w:rPr>
          <w:rFonts w:hint="eastAsia"/>
        </w:rPr>
        <w:t>разработке</w:t>
      </w:r>
      <w:r>
        <w:t></w:t>
      </w:r>
      <w:r>
        <w:rPr>
          <w:rFonts w:hint="eastAsia"/>
        </w:rPr>
        <w:t>методологии</w:t>
      </w:r>
      <w:r>
        <w:t></w:t>
      </w:r>
      <w:r>
        <w:rPr>
          <w:rFonts w:hint="eastAsia"/>
        </w:rPr>
        <w:t>налогообложения</w:t>
      </w:r>
      <w:r>
        <w:t></w:t>
      </w:r>
      <w:r>
        <w:rPr>
          <w:rFonts w:hint="eastAsia"/>
        </w:rPr>
        <w:t>АПК</w:t>
      </w:r>
      <w:r>
        <w:t></w:t>
      </w:r>
      <w:r>
        <w:rPr>
          <w:rFonts w:hint="eastAsia"/>
        </w:rPr>
        <w:t>в</w:t>
      </w:r>
      <w:r>
        <w:t></w:t>
      </w:r>
      <w:r>
        <w:rPr>
          <w:rFonts w:hint="eastAsia"/>
        </w:rPr>
        <w:t>системе</w:t>
      </w:r>
      <w:r>
        <w:t></w:t>
      </w:r>
      <w:r>
        <w:rPr>
          <w:rFonts w:hint="eastAsia"/>
        </w:rPr>
        <w:t>государственного</w:t>
      </w:r>
      <w:r>
        <w:t></w:t>
      </w:r>
      <w:r>
        <w:rPr>
          <w:rFonts w:hint="eastAsia"/>
        </w:rPr>
        <w:t>регулирования</w:t>
      </w:r>
      <w:r>
        <w:t></w:t>
      </w:r>
      <w:r>
        <w:rPr>
          <w:rFonts w:hint="eastAsia"/>
        </w:rPr>
        <w:t>необходимо</w:t>
      </w:r>
      <w:r>
        <w:t></w:t>
      </w:r>
      <w:r>
        <w:rPr>
          <w:rFonts w:hint="eastAsia"/>
        </w:rPr>
        <w:t>учитывать</w:t>
      </w:r>
      <w:r>
        <w:t></w:t>
      </w:r>
      <w:r>
        <w:rPr>
          <w:rFonts w:hint="eastAsia"/>
        </w:rPr>
        <w:t>особую</w:t>
      </w:r>
      <w:r>
        <w:t></w:t>
      </w:r>
      <w:r>
        <w:rPr>
          <w:rFonts w:hint="eastAsia"/>
        </w:rPr>
        <w:t>роль</w:t>
      </w:r>
      <w:r>
        <w:t></w:t>
      </w:r>
      <w:r>
        <w:t></w:t>
      </w:r>
      <w:r>
        <w:rPr>
          <w:rFonts w:hint="eastAsia"/>
        </w:rPr>
        <w:t>которую</w:t>
      </w:r>
      <w:r>
        <w:t></w:t>
      </w:r>
      <w:r>
        <w:rPr>
          <w:rFonts w:hint="eastAsia"/>
        </w:rPr>
        <w:t>выполняют</w:t>
      </w:r>
      <w:r>
        <w:t></w:t>
      </w:r>
      <w:r>
        <w:rPr>
          <w:rFonts w:hint="eastAsia"/>
        </w:rPr>
        <w:t>сельские</w:t>
      </w:r>
      <w:r>
        <w:t></w:t>
      </w:r>
      <w:r>
        <w:rPr>
          <w:rFonts w:hint="eastAsia"/>
        </w:rPr>
        <w:t>территории</w:t>
      </w:r>
      <w:r>
        <w:t></w:t>
      </w:r>
      <w:r>
        <w:rPr>
          <w:rFonts w:hint="eastAsia"/>
        </w:rPr>
        <w:t>в</w:t>
      </w:r>
      <w:r>
        <w:t></w:t>
      </w:r>
      <w:r>
        <w:rPr>
          <w:rFonts w:hint="eastAsia"/>
        </w:rPr>
        <w:t>развитии</w:t>
      </w:r>
      <w:r>
        <w:t></w:t>
      </w:r>
      <w:r>
        <w:rPr>
          <w:rFonts w:hint="eastAsia"/>
        </w:rPr>
        <w:t>государства</w:t>
      </w:r>
      <w:r>
        <w:t></w:t>
      </w:r>
      <w:r>
        <w:t></w:t>
      </w:r>
      <w:r>
        <w:rPr>
          <w:rFonts w:hint="eastAsia"/>
        </w:rPr>
        <w:t>Отличительными</w:t>
      </w:r>
      <w:r>
        <w:t></w:t>
      </w:r>
      <w:r>
        <w:rPr>
          <w:rFonts w:hint="eastAsia"/>
        </w:rPr>
        <w:t>особенностями</w:t>
      </w:r>
      <w:r>
        <w:t></w:t>
      </w:r>
      <w:r>
        <w:rPr>
          <w:rFonts w:hint="eastAsia"/>
        </w:rPr>
        <w:t>авторских</w:t>
      </w:r>
      <w:r>
        <w:t></w:t>
      </w:r>
      <w:r>
        <w:rPr>
          <w:rFonts w:hint="eastAsia"/>
        </w:rPr>
        <w:t>предложений</w:t>
      </w:r>
      <w:r>
        <w:t></w:t>
      </w:r>
      <w:r>
        <w:rPr>
          <w:rFonts w:hint="eastAsia"/>
        </w:rPr>
        <w:t>является</w:t>
      </w:r>
      <w:r>
        <w:t></w:t>
      </w:r>
      <w:r>
        <w:rPr>
          <w:rFonts w:hint="eastAsia"/>
        </w:rPr>
        <w:t>то</w:t>
      </w:r>
      <w:r>
        <w:t></w:t>
      </w:r>
      <w:r>
        <w:t></w:t>
      </w:r>
      <w:r>
        <w:rPr>
          <w:rFonts w:hint="eastAsia"/>
        </w:rPr>
        <w:t>что</w:t>
      </w:r>
      <w:r>
        <w:t></w:t>
      </w:r>
      <w:r>
        <w:rPr>
          <w:rFonts w:hint="eastAsia"/>
        </w:rPr>
        <w:t>в</w:t>
      </w:r>
      <w:r>
        <w:t></w:t>
      </w:r>
      <w:r>
        <w:rPr>
          <w:rFonts w:hint="eastAsia"/>
        </w:rPr>
        <w:t>качестве</w:t>
      </w:r>
      <w:r>
        <w:t></w:t>
      </w:r>
      <w:r>
        <w:rPr>
          <w:rFonts w:hint="eastAsia"/>
        </w:rPr>
        <w:t>системообразующих</w:t>
      </w:r>
      <w:r>
        <w:t></w:t>
      </w:r>
      <w:r>
        <w:rPr>
          <w:rFonts w:hint="eastAsia"/>
        </w:rPr>
        <w:t>элементов</w:t>
      </w:r>
      <w:r>
        <w:t></w:t>
      </w:r>
      <w:r>
        <w:rPr>
          <w:rFonts w:hint="eastAsia"/>
        </w:rPr>
        <w:t>сельской</w:t>
      </w:r>
      <w:r>
        <w:t></w:t>
      </w:r>
      <w:r>
        <w:rPr>
          <w:rFonts w:hint="eastAsia"/>
        </w:rPr>
        <w:t>территории</w:t>
      </w:r>
      <w:r>
        <w:t></w:t>
      </w:r>
      <w:r>
        <w:rPr>
          <w:rFonts w:hint="eastAsia"/>
        </w:rPr>
        <w:t>мы</w:t>
      </w:r>
      <w:r>
        <w:t></w:t>
      </w:r>
      <w:r>
        <w:rPr>
          <w:rFonts w:hint="eastAsia"/>
        </w:rPr>
        <w:t>рассматриваем</w:t>
      </w:r>
      <w:r>
        <w:t></w:t>
      </w:r>
      <w:r>
        <w:rPr>
          <w:rFonts w:hint="eastAsia"/>
        </w:rPr>
        <w:t>территориально</w:t>
      </w:r>
      <w:r>
        <w:t></w:t>
      </w:r>
      <w:r>
        <w:rPr>
          <w:rFonts w:hint="eastAsia"/>
        </w:rPr>
        <w:t>пространственную</w:t>
      </w:r>
      <w:r>
        <w:t></w:t>
      </w:r>
      <w:r>
        <w:t></w:t>
      </w:r>
      <w:r>
        <w:rPr>
          <w:rFonts w:hint="eastAsia"/>
        </w:rPr>
        <w:t>социальную</w:t>
      </w:r>
      <w:r>
        <w:t></w:t>
      </w:r>
      <w:r>
        <w:t></w:t>
      </w:r>
      <w:r>
        <w:rPr>
          <w:rFonts w:hint="eastAsia"/>
        </w:rPr>
        <w:t>производственную</w:t>
      </w:r>
      <w:r>
        <w:t></w:t>
      </w:r>
      <w:r>
        <w:t></w:t>
      </w:r>
      <w:r>
        <w:rPr>
          <w:rFonts w:hint="eastAsia"/>
        </w:rPr>
        <w:t>природную</w:t>
      </w:r>
      <w:r>
        <w:t></w:t>
      </w:r>
      <w:r>
        <w:rPr>
          <w:rFonts w:hint="eastAsia"/>
        </w:rPr>
        <w:t>среду</w:t>
      </w:r>
      <w:r>
        <w:t></w:t>
      </w:r>
      <w:r>
        <w:t></w:t>
      </w:r>
      <w:r>
        <w:rPr>
          <w:rFonts w:hint="eastAsia"/>
        </w:rPr>
        <w:t>экологически</w:t>
      </w:r>
      <w:r>
        <w:t></w:t>
      </w:r>
      <w:r>
        <w:rPr>
          <w:rFonts w:hint="eastAsia"/>
        </w:rPr>
        <w:t>обеспечивающую</w:t>
      </w:r>
      <w:r>
        <w:t></w:t>
      </w:r>
      <w:r>
        <w:rPr>
          <w:rFonts w:hint="eastAsia"/>
        </w:rPr>
        <w:t>и</w:t>
      </w:r>
      <w:r>
        <w:t></w:t>
      </w:r>
      <w:r>
        <w:rPr>
          <w:rFonts w:hint="eastAsia"/>
        </w:rPr>
        <w:t>сохраняющую</w:t>
      </w:r>
      <w:r>
        <w:t></w:t>
      </w:r>
      <w:r>
        <w:rPr>
          <w:rFonts w:hint="eastAsia"/>
        </w:rPr>
        <w:t>историческую</w:t>
      </w:r>
      <w:r>
        <w:t></w:t>
      </w:r>
      <w:r>
        <w:rPr>
          <w:rFonts w:hint="eastAsia"/>
        </w:rPr>
        <w:t>память</w:t>
      </w:r>
      <w:r>
        <w:t></w:t>
      </w:r>
      <w:r>
        <w:rPr>
          <w:rFonts w:hint="eastAsia"/>
        </w:rPr>
        <w:t>нации</w:t>
      </w:r>
      <w:r>
        <w:t></w:t>
      </w:r>
      <w:r>
        <w:t></w:t>
      </w:r>
      <w:r>
        <w:rPr>
          <w:rFonts w:hint="eastAsia"/>
        </w:rPr>
        <w:t>То</w:t>
      </w:r>
      <w:r>
        <w:t></w:t>
      </w:r>
      <w:r>
        <w:rPr>
          <w:rFonts w:hint="eastAsia"/>
        </w:rPr>
        <w:t>есть</w:t>
      </w:r>
      <w:r>
        <w:t></w:t>
      </w:r>
      <w:r>
        <w:t></w:t>
      </w:r>
      <w:r>
        <w:rPr>
          <w:rFonts w:hint="eastAsia"/>
        </w:rPr>
        <w:t>все</w:t>
      </w:r>
      <w:r>
        <w:t></w:t>
      </w:r>
      <w:r>
        <w:rPr>
          <w:rFonts w:hint="eastAsia"/>
        </w:rPr>
        <w:t>вышеуказанные</w:t>
      </w:r>
      <w:r>
        <w:t></w:t>
      </w:r>
      <w:r>
        <w:rPr>
          <w:rFonts w:hint="eastAsia"/>
        </w:rPr>
        <w:t>факторы</w:t>
      </w:r>
      <w:r>
        <w:t></w:t>
      </w:r>
      <w:r>
        <w:rPr>
          <w:rFonts w:hint="eastAsia"/>
        </w:rPr>
        <w:t>в</w:t>
      </w:r>
      <w:r>
        <w:t></w:t>
      </w:r>
      <w:r>
        <w:rPr>
          <w:rFonts w:hint="eastAsia"/>
        </w:rPr>
        <w:t>процессе</w:t>
      </w:r>
      <w:r>
        <w:t></w:t>
      </w:r>
      <w:r>
        <w:rPr>
          <w:rFonts w:hint="eastAsia"/>
        </w:rPr>
        <w:t>госрегулирования</w:t>
      </w:r>
      <w:r>
        <w:t></w:t>
      </w:r>
      <w:r>
        <w:rPr>
          <w:rFonts w:hint="eastAsia"/>
        </w:rPr>
        <w:t>АПК</w:t>
      </w:r>
      <w:r>
        <w:t></w:t>
      </w:r>
      <w:r>
        <w:rPr>
          <w:rFonts w:hint="eastAsia"/>
        </w:rPr>
        <w:t>выступают</w:t>
      </w:r>
      <w:r>
        <w:t></w:t>
      </w:r>
      <w:r>
        <w:rPr>
          <w:rFonts w:hint="eastAsia"/>
        </w:rPr>
        <w:t>одновременно</w:t>
      </w:r>
      <w:r>
        <w:t></w:t>
      </w:r>
      <w:r>
        <w:rPr>
          <w:rFonts w:hint="eastAsia"/>
        </w:rPr>
        <w:t>вне</w:t>
      </w:r>
      <w:r>
        <w:t></w:t>
      </w:r>
      <w:r>
        <w:rPr>
          <w:rFonts w:hint="eastAsia"/>
        </w:rPr>
        <w:t>разрывной</w:t>
      </w:r>
      <w:r>
        <w:t></w:t>
      </w:r>
      <w:r>
        <w:rPr>
          <w:rFonts w:hint="eastAsia"/>
        </w:rPr>
        <w:t>связи</w:t>
      </w:r>
      <w:r>
        <w:t></w:t>
      </w:r>
      <w:r>
        <w:t></w:t>
      </w:r>
      <w:r>
        <w:rPr>
          <w:rFonts w:hint="eastAsia"/>
        </w:rPr>
        <w:t>Хотя</w:t>
      </w:r>
      <w:r>
        <w:t></w:t>
      </w:r>
      <w:r>
        <w:rPr>
          <w:rFonts w:hint="eastAsia"/>
        </w:rPr>
        <w:t>они</w:t>
      </w:r>
      <w:r>
        <w:t></w:t>
      </w:r>
      <w:r>
        <w:rPr>
          <w:rFonts w:hint="eastAsia"/>
        </w:rPr>
        <w:t>не</w:t>
      </w:r>
      <w:r>
        <w:t></w:t>
      </w:r>
      <w:r>
        <w:rPr>
          <w:rFonts w:hint="eastAsia"/>
        </w:rPr>
        <w:t>имеют</w:t>
      </w:r>
      <w:r>
        <w:t></w:t>
      </w:r>
      <w:r>
        <w:rPr>
          <w:rFonts w:hint="eastAsia"/>
        </w:rPr>
        <w:t>количественного</w:t>
      </w:r>
      <w:r>
        <w:t></w:t>
      </w:r>
      <w:r>
        <w:rPr>
          <w:rFonts w:hint="eastAsia"/>
        </w:rPr>
        <w:t>учета</w:t>
      </w:r>
      <w:r>
        <w:t></w:t>
      </w:r>
      <w:r>
        <w:t></w:t>
      </w:r>
      <w:r>
        <w:rPr>
          <w:rFonts w:hint="eastAsia"/>
        </w:rPr>
        <w:t>их</w:t>
      </w:r>
      <w:r>
        <w:t></w:t>
      </w:r>
      <w:r>
        <w:rPr>
          <w:rFonts w:hint="eastAsia"/>
        </w:rPr>
        <w:t>влияние</w:t>
      </w:r>
      <w:r>
        <w:t></w:t>
      </w:r>
      <w:r>
        <w:rPr>
          <w:rFonts w:hint="eastAsia"/>
        </w:rPr>
        <w:t>прямо</w:t>
      </w:r>
      <w:r>
        <w:t></w:t>
      </w:r>
      <w:r>
        <w:rPr>
          <w:rFonts w:hint="eastAsia"/>
        </w:rPr>
        <w:t>и</w:t>
      </w:r>
      <w:r>
        <w:t></w:t>
      </w:r>
      <w:r>
        <w:rPr>
          <w:rFonts w:hint="eastAsia"/>
        </w:rPr>
        <w:t>опосредовано</w:t>
      </w:r>
      <w:r>
        <w:t></w:t>
      </w:r>
      <w:r>
        <w:rPr>
          <w:rFonts w:hint="eastAsia"/>
        </w:rPr>
        <w:t>изменяет</w:t>
      </w:r>
      <w:r>
        <w:t></w:t>
      </w:r>
      <w:r>
        <w:rPr>
          <w:rFonts w:hint="eastAsia"/>
        </w:rPr>
        <w:t>исторический</w:t>
      </w:r>
      <w:r>
        <w:t></w:t>
      </w:r>
      <w:r>
        <w:rPr>
          <w:rFonts w:hint="eastAsia"/>
        </w:rPr>
        <w:t>облик</w:t>
      </w:r>
      <w:r>
        <w:t></w:t>
      </w:r>
      <w:r>
        <w:rPr>
          <w:rFonts w:hint="eastAsia"/>
        </w:rPr>
        <w:t>села</w:t>
      </w:r>
      <w:r>
        <w:t></w:t>
      </w:r>
      <w:r>
        <w:t></w:t>
      </w:r>
      <w:r>
        <w:rPr>
          <w:rFonts w:hint="eastAsia"/>
        </w:rPr>
        <w:t>Система</w:t>
      </w:r>
      <w:r>
        <w:t></w:t>
      </w:r>
      <w:r>
        <w:rPr>
          <w:rFonts w:hint="eastAsia"/>
        </w:rPr>
        <w:t>налогообложения</w:t>
      </w:r>
      <w:r>
        <w:t></w:t>
      </w:r>
      <w:r>
        <w:rPr>
          <w:rFonts w:hint="eastAsia"/>
        </w:rPr>
        <w:t>практически</w:t>
      </w:r>
      <w:r>
        <w:t></w:t>
      </w:r>
      <w:r>
        <w:rPr>
          <w:rFonts w:hint="eastAsia"/>
        </w:rPr>
        <w:t>регулирует</w:t>
      </w:r>
      <w:r>
        <w:t></w:t>
      </w:r>
      <w:r>
        <w:rPr>
          <w:rFonts w:hint="eastAsia"/>
        </w:rPr>
        <w:t>лишь</w:t>
      </w:r>
      <w:r>
        <w:t></w:t>
      </w:r>
      <w:r>
        <w:rPr>
          <w:rFonts w:hint="eastAsia"/>
        </w:rPr>
        <w:t>производственную</w:t>
      </w:r>
      <w:r>
        <w:t></w:t>
      </w:r>
      <w:r>
        <w:rPr>
          <w:rFonts w:hint="eastAsia"/>
        </w:rPr>
        <w:t>функцию</w:t>
      </w:r>
      <w:r>
        <w:t></w:t>
      </w:r>
      <w:r>
        <w:rPr>
          <w:rFonts w:hint="eastAsia"/>
        </w:rPr>
        <w:t>сельских</w:t>
      </w:r>
      <w:r>
        <w:t></w:t>
      </w:r>
      <w:r>
        <w:rPr>
          <w:rFonts w:hint="eastAsia"/>
        </w:rPr>
        <w:t>территорий</w:t>
      </w:r>
      <w:r>
        <w:t></w:t>
      </w:r>
      <w:r>
        <w:rPr>
          <w:rFonts w:hint="eastAsia"/>
        </w:rPr>
        <w:t>и</w:t>
      </w:r>
      <w:r>
        <w:t></w:t>
      </w:r>
      <w:r>
        <w:rPr>
          <w:rFonts w:hint="eastAsia"/>
        </w:rPr>
        <w:t>сельского</w:t>
      </w:r>
      <w:r>
        <w:t></w:t>
      </w:r>
      <w:r>
        <w:rPr>
          <w:rFonts w:hint="eastAsia"/>
        </w:rPr>
        <w:t>населения</w:t>
      </w:r>
      <w:r>
        <w:t></w:t>
      </w:r>
      <w:r>
        <w:rPr>
          <w:rFonts w:hint="eastAsia"/>
        </w:rPr>
        <w:t>в</w:t>
      </w:r>
      <w:r>
        <w:t></w:t>
      </w:r>
      <w:r>
        <w:rPr>
          <w:rFonts w:hint="eastAsia"/>
        </w:rPr>
        <w:t>ущерб</w:t>
      </w:r>
      <w:r>
        <w:t></w:t>
      </w:r>
      <w:r>
        <w:rPr>
          <w:rFonts w:hint="eastAsia"/>
        </w:rPr>
        <w:t>всем</w:t>
      </w:r>
      <w:r>
        <w:t></w:t>
      </w:r>
      <w:r>
        <w:rPr>
          <w:rFonts w:hint="eastAsia"/>
        </w:rPr>
        <w:t>остальным</w:t>
      </w:r>
      <w:r>
        <w:t></w:t>
      </w:r>
      <w:r>
        <w:t></w:t>
      </w:r>
      <w:r>
        <w:rPr>
          <w:rFonts w:hint="eastAsia"/>
        </w:rPr>
        <w:t>Поэтому</w:t>
      </w:r>
      <w:r>
        <w:t></w:t>
      </w:r>
      <w:r>
        <w:rPr>
          <w:rFonts w:hint="eastAsia"/>
        </w:rPr>
        <w:t>деградация</w:t>
      </w:r>
      <w:r>
        <w:t></w:t>
      </w:r>
      <w:r>
        <w:rPr>
          <w:rFonts w:hint="eastAsia"/>
        </w:rPr>
        <w:t>сельского</w:t>
      </w:r>
      <w:r>
        <w:t></w:t>
      </w:r>
      <w:r>
        <w:rPr>
          <w:rFonts w:hint="eastAsia"/>
        </w:rPr>
        <w:t>хозяйства</w:t>
      </w:r>
      <w:r>
        <w:t></w:t>
      </w:r>
      <w:r>
        <w:rPr>
          <w:rFonts w:hint="eastAsia"/>
        </w:rPr>
        <w:t>на</w:t>
      </w:r>
      <w:r>
        <w:t></w:t>
      </w:r>
      <w:r>
        <w:rPr>
          <w:rFonts w:hint="eastAsia"/>
        </w:rPr>
        <w:t>большей</w:t>
      </w:r>
      <w:r>
        <w:t></w:t>
      </w:r>
      <w:r>
        <w:rPr>
          <w:rFonts w:hint="eastAsia"/>
        </w:rPr>
        <w:t>части</w:t>
      </w:r>
      <w:r>
        <w:t></w:t>
      </w:r>
      <w:r>
        <w:rPr>
          <w:rFonts w:hint="eastAsia"/>
        </w:rPr>
        <w:t>территории</w:t>
      </w:r>
      <w:r>
        <w:t></w:t>
      </w:r>
      <w:r>
        <w:rPr>
          <w:rFonts w:hint="eastAsia"/>
        </w:rPr>
        <w:t>Украины</w:t>
      </w:r>
      <w:r>
        <w:t></w:t>
      </w:r>
      <w:r>
        <w:rPr>
          <w:rFonts w:hint="eastAsia"/>
        </w:rPr>
        <w:t>в</w:t>
      </w:r>
      <w:r>
        <w:t></w:t>
      </w:r>
      <w:r>
        <w:rPr>
          <w:rFonts w:hint="eastAsia"/>
        </w:rPr>
        <w:t>настоящее</w:t>
      </w:r>
      <w:r>
        <w:t></w:t>
      </w:r>
      <w:r>
        <w:rPr>
          <w:rFonts w:hint="eastAsia"/>
        </w:rPr>
        <w:t>время</w:t>
      </w:r>
      <w:r>
        <w:t></w:t>
      </w:r>
      <w:r>
        <w:rPr>
          <w:rFonts w:hint="eastAsia"/>
        </w:rPr>
        <w:t>является</w:t>
      </w:r>
      <w:r>
        <w:t></w:t>
      </w:r>
      <w:r>
        <w:rPr>
          <w:rFonts w:hint="eastAsia"/>
        </w:rPr>
        <w:t>закономерным</w:t>
      </w:r>
      <w:r>
        <w:t></w:t>
      </w:r>
      <w:r>
        <w:rPr>
          <w:rFonts w:hint="eastAsia"/>
        </w:rPr>
        <w:t>следствием</w:t>
      </w:r>
      <w:r>
        <w:t></w:t>
      </w:r>
      <w:r>
        <w:rPr>
          <w:rFonts w:hint="eastAsia"/>
        </w:rPr>
        <w:t>непродуманной</w:t>
      </w:r>
      <w:r>
        <w:t></w:t>
      </w:r>
      <w:r>
        <w:t></w:t>
      </w:r>
      <w:r>
        <w:rPr>
          <w:rFonts w:hint="eastAsia"/>
        </w:rPr>
        <w:t>односторонней</w:t>
      </w:r>
      <w:r>
        <w:t></w:t>
      </w:r>
      <w:r>
        <w:rPr>
          <w:rFonts w:hint="eastAsia"/>
        </w:rPr>
        <w:t>ориентации</w:t>
      </w:r>
      <w:r>
        <w:t></w:t>
      </w:r>
      <w:r>
        <w:rPr>
          <w:rFonts w:hint="eastAsia"/>
        </w:rPr>
        <w:t>на</w:t>
      </w:r>
      <w:r>
        <w:t></w:t>
      </w:r>
      <w:r>
        <w:rPr>
          <w:rFonts w:hint="eastAsia"/>
        </w:rPr>
        <w:t>увеличение</w:t>
      </w:r>
      <w:r>
        <w:t></w:t>
      </w:r>
      <w:r>
        <w:rPr>
          <w:rFonts w:hint="eastAsia"/>
        </w:rPr>
        <w:t>текущих</w:t>
      </w:r>
      <w:r>
        <w:t></w:t>
      </w:r>
      <w:r>
        <w:rPr>
          <w:rFonts w:hint="eastAsia"/>
        </w:rPr>
        <w:t>доходов</w:t>
      </w:r>
      <w:r>
        <w:t></w:t>
      </w:r>
      <w:r>
        <w:rPr>
          <w:rFonts w:hint="eastAsia"/>
        </w:rPr>
        <w:t>бюджетов</w:t>
      </w:r>
      <w:r>
        <w:t></w:t>
      </w:r>
      <w:r>
        <w:rPr>
          <w:rFonts w:hint="eastAsia"/>
        </w:rPr>
        <w:t>всех</w:t>
      </w:r>
      <w:r>
        <w:t></w:t>
      </w:r>
      <w:r>
        <w:rPr>
          <w:rFonts w:hint="eastAsia"/>
        </w:rPr>
        <w:t>уровней</w:t>
      </w:r>
      <w:r>
        <w:t></w:t>
      </w:r>
    </w:p>
    <w:p w:rsidR="009B5EE7" w:rsidRDefault="009B5EE7" w:rsidP="009B5EE7">
      <w:r>
        <w:t></w:t>
      </w:r>
      <w:r>
        <w:t></w:t>
      </w:r>
      <w:r>
        <w:t></w:t>
      </w:r>
      <w:r>
        <w:rPr>
          <w:rFonts w:hint="eastAsia"/>
        </w:rPr>
        <w:t>На</w:t>
      </w:r>
      <w:r>
        <w:t></w:t>
      </w:r>
      <w:r>
        <w:rPr>
          <w:rFonts w:hint="eastAsia"/>
        </w:rPr>
        <w:t>наш</w:t>
      </w:r>
      <w:r>
        <w:t></w:t>
      </w:r>
      <w:r>
        <w:rPr>
          <w:rFonts w:hint="eastAsia"/>
        </w:rPr>
        <w:t>взгляд</w:t>
      </w:r>
      <w:r>
        <w:t></w:t>
      </w:r>
      <w:r>
        <w:t></w:t>
      </w:r>
      <w:r>
        <w:rPr>
          <w:rFonts w:hint="eastAsia"/>
        </w:rPr>
        <w:t>система</w:t>
      </w:r>
      <w:r>
        <w:t></w:t>
      </w:r>
      <w:r>
        <w:rPr>
          <w:rFonts w:hint="eastAsia"/>
        </w:rPr>
        <w:t>налогообложения</w:t>
      </w:r>
      <w:r>
        <w:t></w:t>
      </w:r>
      <w:r>
        <w:rPr>
          <w:rFonts w:hint="eastAsia"/>
        </w:rPr>
        <w:t>мясного</w:t>
      </w:r>
      <w:r>
        <w:t></w:t>
      </w:r>
      <w:r>
        <w:rPr>
          <w:rFonts w:hint="eastAsia"/>
        </w:rPr>
        <w:t>подкомплекса</w:t>
      </w:r>
      <w:r>
        <w:t></w:t>
      </w:r>
      <w:r>
        <w:rPr>
          <w:rFonts w:hint="eastAsia"/>
        </w:rPr>
        <w:t>методологически</w:t>
      </w:r>
      <w:r>
        <w:t></w:t>
      </w:r>
      <w:r>
        <w:rPr>
          <w:rFonts w:hint="eastAsia"/>
        </w:rPr>
        <w:t>может</w:t>
      </w:r>
      <w:r>
        <w:t></w:t>
      </w:r>
      <w:r>
        <w:rPr>
          <w:rFonts w:hint="eastAsia"/>
        </w:rPr>
        <w:t>базироваться</w:t>
      </w:r>
      <w:r>
        <w:t></w:t>
      </w:r>
      <w:r>
        <w:rPr>
          <w:rFonts w:hint="eastAsia"/>
        </w:rPr>
        <w:t>на</w:t>
      </w:r>
      <w:r>
        <w:t></w:t>
      </w:r>
      <w:r>
        <w:rPr>
          <w:rFonts w:hint="eastAsia"/>
        </w:rPr>
        <w:t>выравнивании</w:t>
      </w:r>
      <w:r>
        <w:t></w:t>
      </w:r>
      <w:r>
        <w:rPr>
          <w:rFonts w:hint="eastAsia"/>
        </w:rPr>
        <w:t>уровня</w:t>
      </w:r>
      <w:r>
        <w:t></w:t>
      </w:r>
      <w:r>
        <w:rPr>
          <w:rFonts w:hint="eastAsia"/>
        </w:rPr>
        <w:t>рентабельности</w:t>
      </w:r>
      <w:r>
        <w:t></w:t>
      </w:r>
      <w:r>
        <w:rPr>
          <w:rFonts w:hint="eastAsia"/>
        </w:rPr>
        <w:t>во</w:t>
      </w:r>
      <w:r>
        <w:t></w:t>
      </w:r>
      <w:r>
        <w:rPr>
          <w:rFonts w:hint="eastAsia"/>
        </w:rPr>
        <w:t>всех</w:t>
      </w:r>
      <w:r>
        <w:t></w:t>
      </w:r>
      <w:r>
        <w:rPr>
          <w:rFonts w:hint="eastAsia"/>
        </w:rPr>
        <w:t>сферах</w:t>
      </w:r>
      <w:r>
        <w:t></w:t>
      </w:r>
      <w:r>
        <w:rPr>
          <w:rFonts w:hint="eastAsia"/>
        </w:rPr>
        <w:t>АПК</w:t>
      </w:r>
      <w:r>
        <w:t></w:t>
      </w:r>
      <w:r>
        <w:t></w:t>
      </w:r>
      <w:r>
        <w:rPr>
          <w:rFonts w:hint="eastAsia"/>
        </w:rPr>
        <w:t>а</w:t>
      </w:r>
      <w:r>
        <w:t></w:t>
      </w:r>
      <w:r>
        <w:rPr>
          <w:rFonts w:hint="eastAsia"/>
        </w:rPr>
        <w:t>в</w:t>
      </w:r>
      <w:r>
        <w:t></w:t>
      </w:r>
      <w:r>
        <w:rPr>
          <w:rFonts w:hint="eastAsia"/>
        </w:rPr>
        <w:t>самом</w:t>
      </w:r>
      <w:r>
        <w:t></w:t>
      </w:r>
      <w:r>
        <w:rPr>
          <w:rFonts w:hint="eastAsia"/>
        </w:rPr>
        <w:t>мясном</w:t>
      </w:r>
      <w:r>
        <w:t></w:t>
      </w:r>
      <w:r>
        <w:rPr>
          <w:rFonts w:hint="eastAsia"/>
        </w:rPr>
        <w:t>подкомплексе</w:t>
      </w:r>
      <w:r>
        <w:t></w:t>
      </w:r>
      <w:r>
        <w:rPr>
          <w:rFonts w:hint="eastAsia"/>
        </w:rPr>
        <w:t>–</w:t>
      </w:r>
      <w:r>
        <w:t></w:t>
      </w:r>
      <w:r>
        <w:rPr>
          <w:rFonts w:hint="eastAsia"/>
        </w:rPr>
        <w:t>по</w:t>
      </w:r>
      <w:r>
        <w:t></w:t>
      </w:r>
      <w:r>
        <w:rPr>
          <w:rFonts w:hint="eastAsia"/>
        </w:rPr>
        <w:t>всей</w:t>
      </w:r>
      <w:r>
        <w:t></w:t>
      </w:r>
      <w:r>
        <w:rPr>
          <w:rFonts w:hint="eastAsia"/>
        </w:rPr>
        <w:t>маркетинговой</w:t>
      </w:r>
      <w:r>
        <w:t></w:t>
      </w:r>
      <w:r>
        <w:rPr>
          <w:rFonts w:hint="eastAsia"/>
        </w:rPr>
        <w:t>замкнутой</w:t>
      </w:r>
      <w:r>
        <w:t></w:t>
      </w:r>
      <w:r>
        <w:rPr>
          <w:rFonts w:hint="eastAsia"/>
        </w:rPr>
        <w:t>цепи</w:t>
      </w:r>
      <w:r>
        <w:t></w:t>
      </w:r>
      <w:r>
        <w:t></w:t>
      </w:r>
      <w:r>
        <w:rPr>
          <w:rFonts w:hint="eastAsia"/>
        </w:rPr>
        <w:t>производство</w:t>
      </w:r>
      <w:r>
        <w:t></w:t>
      </w:r>
      <w:r>
        <w:rPr>
          <w:rFonts w:hint="eastAsia"/>
        </w:rPr>
        <w:t>кормов</w:t>
      </w:r>
      <w:r>
        <w:t></w:t>
      </w:r>
      <w:r>
        <w:rPr>
          <w:rFonts w:hint="eastAsia"/>
        </w:rPr>
        <w:t>–</w:t>
      </w:r>
      <w:r>
        <w:t></w:t>
      </w:r>
      <w:r>
        <w:rPr>
          <w:rFonts w:hint="eastAsia"/>
        </w:rPr>
        <w:t>выращивание</w:t>
      </w:r>
      <w:r>
        <w:t></w:t>
      </w:r>
      <w:r>
        <w:rPr>
          <w:rFonts w:hint="eastAsia"/>
        </w:rPr>
        <w:t>животных</w:t>
      </w:r>
      <w:r>
        <w:t></w:t>
      </w:r>
      <w:r>
        <w:rPr>
          <w:rFonts w:hint="eastAsia"/>
        </w:rPr>
        <w:t>и</w:t>
      </w:r>
      <w:r>
        <w:t></w:t>
      </w:r>
      <w:r>
        <w:rPr>
          <w:rFonts w:hint="eastAsia"/>
        </w:rPr>
        <w:t>птицы</w:t>
      </w:r>
      <w:r>
        <w:t></w:t>
      </w:r>
      <w:r>
        <w:rPr>
          <w:rFonts w:hint="eastAsia"/>
        </w:rPr>
        <w:t>–</w:t>
      </w:r>
      <w:r>
        <w:t></w:t>
      </w:r>
      <w:r>
        <w:rPr>
          <w:rFonts w:hint="eastAsia"/>
        </w:rPr>
        <w:t>переработка</w:t>
      </w:r>
      <w:r>
        <w:t></w:t>
      </w:r>
      <w:r>
        <w:rPr>
          <w:rFonts w:hint="eastAsia"/>
        </w:rPr>
        <w:t>мяса</w:t>
      </w:r>
      <w:r>
        <w:t></w:t>
      </w:r>
      <w:r>
        <w:rPr>
          <w:rFonts w:hint="eastAsia"/>
        </w:rPr>
        <w:t>животных</w:t>
      </w:r>
      <w:r>
        <w:t></w:t>
      </w:r>
      <w:r>
        <w:rPr>
          <w:rFonts w:hint="eastAsia"/>
        </w:rPr>
        <w:t>–</w:t>
      </w:r>
      <w:r>
        <w:t></w:t>
      </w:r>
      <w:r>
        <w:rPr>
          <w:rFonts w:hint="eastAsia"/>
        </w:rPr>
        <w:t>реализация</w:t>
      </w:r>
      <w:r>
        <w:t></w:t>
      </w:r>
      <w:r>
        <w:t></w:t>
      </w:r>
      <w:r>
        <w:rPr>
          <w:rFonts w:hint="eastAsia"/>
        </w:rPr>
        <w:t>К</w:t>
      </w:r>
      <w:r>
        <w:t></w:t>
      </w:r>
      <w:r>
        <w:rPr>
          <w:rFonts w:hint="eastAsia"/>
        </w:rPr>
        <w:t>сожалению</w:t>
      </w:r>
      <w:r>
        <w:t></w:t>
      </w:r>
      <w:r>
        <w:t></w:t>
      </w:r>
      <w:r>
        <w:rPr>
          <w:rFonts w:hint="eastAsia"/>
        </w:rPr>
        <w:t>до</w:t>
      </w:r>
      <w:r>
        <w:t></w:t>
      </w:r>
      <w:r>
        <w:rPr>
          <w:rFonts w:hint="eastAsia"/>
        </w:rPr>
        <w:t>сих</w:t>
      </w:r>
      <w:r>
        <w:t></w:t>
      </w:r>
      <w:r>
        <w:rPr>
          <w:rFonts w:hint="eastAsia"/>
        </w:rPr>
        <w:t>пор</w:t>
      </w:r>
      <w:r>
        <w:t></w:t>
      </w:r>
      <w:r>
        <w:rPr>
          <w:rFonts w:hint="eastAsia"/>
        </w:rPr>
        <w:t>в</w:t>
      </w:r>
      <w:r>
        <w:t></w:t>
      </w:r>
      <w:r>
        <w:rPr>
          <w:rFonts w:hint="eastAsia"/>
        </w:rPr>
        <w:t>документах</w:t>
      </w:r>
      <w:r>
        <w:t></w:t>
      </w:r>
      <w:r>
        <w:t></w:t>
      </w:r>
      <w:r>
        <w:rPr>
          <w:rFonts w:hint="eastAsia"/>
        </w:rPr>
        <w:t>определяющих</w:t>
      </w:r>
      <w:r>
        <w:t></w:t>
      </w:r>
      <w:r>
        <w:rPr>
          <w:rFonts w:hint="eastAsia"/>
        </w:rPr>
        <w:t>госрегулирование</w:t>
      </w:r>
      <w:r>
        <w:t></w:t>
      </w:r>
      <w:r>
        <w:rPr>
          <w:rFonts w:hint="eastAsia"/>
        </w:rPr>
        <w:t>внешней</w:t>
      </w:r>
      <w:r>
        <w:t></w:t>
      </w:r>
      <w:r>
        <w:rPr>
          <w:rFonts w:hint="eastAsia"/>
        </w:rPr>
        <w:t>экономической</w:t>
      </w:r>
      <w:r>
        <w:t></w:t>
      </w:r>
      <w:r>
        <w:rPr>
          <w:rFonts w:hint="eastAsia"/>
        </w:rPr>
        <w:t>среды</w:t>
      </w:r>
      <w:r>
        <w:t></w:t>
      </w:r>
      <w:r>
        <w:rPr>
          <w:rFonts w:hint="eastAsia"/>
        </w:rPr>
        <w:t>развития</w:t>
      </w:r>
      <w:r>
        <w:t></w:t>
      </w:r>
      <w:r>
        <w:rPr>
          <w:rFonts w:hint="eastAsia"/>
        </w:rPr>
        <w:t>АПК</w:t>
      </w:r>
      <w:r>
        <w:t></w:t>
      </w:r>
      <w:r>
        <w:t></w:t>
      </w:r>
      <w:r>
        <w:rPr>
          <w:rFonts w:hint="eastAsia"/>
        </w:rPr>
        <w:t>в</w:t>
      </w:r>
      <w:r>
        <w:t></w:t>
      </w:r>
      <w:r>
        <w:rPr>
          <w:rFonts w:hint="eastAsia"/>
        </w:rPr>
        <w:t>рамках</w:t>
      </w:r>
      <w:r>
        <w:t></w:t>
      </w:r>
      <w:r>
        <w:rPr>
          <w:rFonts w:hint="eastAsia"/>
        </w:rPr>
        <w:t>национального</w:t>
      </w:r>
      <w:r>
        <w:t></w:t>
      </w:r>
      <w:r>
        <w:rPr>
          <w:rFonts w:hint="eastAsia"/>
        </w:rPr>
        <w:t>хозяйства</w:t>
      </w:r>
      <w:r>
        <w:t></w:t>
      </w:r>
      <w:r>
        <w:rPr>
          <w:rFonts w:hint="eastAsia"/>
        </w:rPr>
        <w:t>доминируют</w:t>
      </w:r>
      <w:r>
        <w:t></w:t>
      </w:r>
      <w:r>
        <w:rPr>
          <w:rFonts w:hint="eastAsia"/>
        </w:rPr>
        <w:t>односторонние</w:t>
      </w:r>
      <w:r>
        <w:t></w:t>
      </w:r>
      <w:r>
        <w:rPr>
          <w:rFonts w:hint="eastAsia"/>
        </w:rPr>
        <w:t>подходы</w:t>
      </w:r>
      <w:r>
        <w:t></w:t>
      </w:r>
      <w:r>
        <w:t></w:t>
      </w:r>
      <w:r>
        <w:rPr>
          <w:rFonts w:hint="eastAsia"/>
        </w:rPr>
        <w:t>суть</w:t>
      </w:r>
      <w:r>
        <w:t></w:t>
      </w:r>
      <w:r>
        <w:rPr>
          <w:rFonts w:hint="eastAsia"/>
        </w:rPr>
        <w:t>которых</w:t>
      </w:r>
      <w:r>
        <w:t></w:t>
      </w:r>
      <w:r>
        <w:rPr>
          <w:rFonts w:hint="eastAsia"/>
        </w:rPr>
        <w:t>за</w:t>
      </w:r>
      <w:r>
        <w:t></w:t>
      </w:r>
      <w:r>
        <w:rPr>
          <w:rFonts w:hint="eastAsia"/>
        </w:rPr>
        <w:t>последние</w:t>
      </w:r>
      <w:r>
        <w:t></w:t>
      </w:r>
      <w:r>
        <w:t></w:t>
      </w:r>
      <w:r>
        <w:t></w:t>
      </w:r>
      <w:r>
        <w:rPr>
          <w:rFonts w:hint="eastAsia"/>
        </w:rPr>
        <w:t>лет</w:t>
      </w:r>
      <w:r>
        <w:t></w:t>
      </w:r>
      <w:r>
        <w:t></w:t>
      </w:r>
      <w:r>
        <w:t></w:t>
      </w:r>
      <w:r>
        <w:t></w:t>
      </w:r>
      <w:r>
        <w:t></w:t>
      </w:r>
      <w:r>
        <w:t></w:t>
      </w:r>
      <w:r>
        <w:t></w:t>
      </w:r>
      <w:r>
        <w:t></w:t>
      </w:r>
      <w:r>
        <w:t></w:t>
      </w:r>
      <w:r>
        <w:t></w:t>
      </w:r>
      <w:r>
        <w:t></w:t>
      </w:r>
      <w:r>
        <w:t></w:t>
      </w:r>
      <w:r>
        <w:rPr>
          <w:rFonts w:hint="eastAsia"/>
        </w:rPr>
        <w:t>гг</w:t>
      </w:r>
      <w:r>
        <w:t></w:t>
      </w:r>
      <w:r>
        <w:t></w:t>
      </w:r>
      <w:r>
        <w:t></w:t>
      </w:r>
      <w:r>
        <w:rPr>
          <w:rFonts w:hint="eastAsia"/>
        </w:rPr>
        <w:t>проявлялась</w:t>
      </w:r>
      <w:r>
        <w:t></w:t>
      </w:r>
      <w:r>
        <w:rPr>
          <w:rFonts w:hint="eastAsia"/>
        </w:rPr>
        <w:t>в</w:t>
      </w:r>
      <w:r>
        <w:t></w:t>
      </w:r>
      <w:r>
        <w:rPr>
          <w:rFonts w:hint="eastAsia"/>
        </w:rPr>
        <w:t>попытках</w:t>
      </w:r>
      <w:r>
        <w:t></w:t>
      </w:r>
      <w:r>
        <w:rPr>
          <w:rFonts w:hint="eastAsia"/>
        </w:rPr>
        <w:t>разрозненного</w:t>
      </w:r>
      <w:r>
        <w:t></w:t>
      </w:r>
      <w:r>
        <w:rPr>
          <w:rFonts w:hint="eastAsia"/>
        </w:rPr>
        <w:t>по</w:t>
      </w:r>
      <w:r>
        <w:t></w:t>
      </w:r>
      <w:r>
        <w:rPr>
          <w:rFonts w:hint="eastAsia"/>
        </w:rPr>
        <w:t>цепи</w:t>
      </w:r>
      <w:r>
        <w:t></w:t>
      </w:r>
      <w:r>
        <w:rPr>
          <w:rFonts w:hint="eastAsia"/>
        </w:rPr>
        <w:t>производства</w:t>
      </w:r>
      <w:r>
        <w:t></w:t>
      </w:r>
      <w:r>
        <w:rPr>
          <w:rFonts w:hint="eastAsia"/>
        </w:rPr>
        <w:t>конечной</w:t>
      </w:r>
      <w:r>
        <w:t></w:t>
      </w:r>
      <w:r>
        <w:rPr>
          <w:rFonts w:hint="eastAsia"/>
        </w:rPr>
        <w:t>продукции</w:t>
      </w:r>
      <w:r>
        <w:t></w:t>
      </w:r>
      <w:r>
        <w:t></w:t>
      </w:r>
      <w:r>
        <w:rPr>
          <w:rFonts w:hint="eastAsia"/>
        </w:rPr>
        <w:t>фрагментарного</w:t>
      </w:r>
      <w:r>
        <w:t></w:t>
      </w:r>
      <w:r>
        <w:rPr>
          <w:rFonts w:hint="eastAsia"/>
        </w:rPr>
        <w:t>по</w:t>
      </w:r>
      <w:r>
        <w:t></w:t>
      </w:r>
      <w:r>
        <w:rPr>
          <w:rFonts w:hint="eastAsia"/>
        </w:rPr>
        <w:t>сферам</w:t>
      </w:r>
      <w:r>
        <w:t></w:t>
      </w:r>
      <w:r>
        <w:rPr>
          <w:rFonts w:hint="eastAsia"/>
        </w:rPr>
        <w:t>АПК</w:t>
      </w:r>
      <w:r>
        <w:t></w:t>
      </w:r>
      <w:r>
        <w:rPr>
          <w:rFonts w:hint="eastAsia"/>
        </w:rPr>
        <w:t>частичного</w:t>
      </w:r>
      <w:r>
        <w:t></w:t>
      </w:r>
      <w:r>
        <w:rPr>
          <w:rFonts w:hint="eastAsia"/>
        </w:rPr>
        <w:t>сглаживания</w:t>
      </w:r>
      <w:r>
        <w:t></w:t>
      </w:r>
      <w:r>
        <w:rPr>
          <w:rFonts w:hint="eastAsia"/>
        </w:rPr>
        <w:t>острых</w:t>
      </w:r>
      <w:r>
        <w:t></w:t>
      </w:r>
      <w:r>
        <w:rPr>
          <w:rFonts w:hint="eastAsia"/>
        </w:rPr>
        <w:t>ценовых</w:t>
      </w:r>
      <w:r>
        <w:t></w:t>
      </w:r>
      <w:r>
        <w:rPr>
          <w:rFonts w:hint="eastAsia"/>
        </w:rPr>
        <w:t>ситуаций</w:t>
      </w:r>
      <w:r>
        <w:t></w:t>
      </w:r>
      <w:r>
        <w:t></w:t>
      </w:r>
      <w:r>
        <w:rPr>
          <w:rFonts w:hint="eastAsia"/>
        </w:rPr>
        <w:t>периодически</w:t>
      </w:r>
      <w:r>
        <w:t></w:t>
      </w:r>
      <w:r>
        <w:rPr>
          <w:rFonts w:hint="eastAsia"/>
        </w:rPr>
        <w:t>возникающих</w:t>
      </w:r>
      <w:r>
        <w:t></w:t>
      </w:r>
      <w:r>
        <w:rPr>
          <w:rFonts w:hint="eastAsia"/>
        </w:rPr>
        <w:t>на</w:t>
      </w:r>
      <w:r>
        <w:t></w:t>
      </w:r>
      <w:r>
        <w:rPr>
          <w:rFonts w:hint="eastAsia"/>
        </w:rPr>
        <w:t>внутреннем</w:t>
      </w:r>
      <w:r>
        <w:t></w:t>
      </w:r>
      <w:r>
        <w:rPr>
          <w:rFonts w:hint="eastAsia"/>
        </w:rPr>
        <w:t>мясном</w:t>
      </w:r>
      <w:r>
        <w:t></w:t>
      </w:r>
      <w:r>
        <w:rPr>
          <w:rFonts w:hint="eastAsia"/>
        </w:rPr>
        <w:t>рынке</w:t>
      </w:r>
      <w:r>
        <w:t></w:t>
      </w:r>
    </w:p>
    <w:p w:rsidR="009B5EE7" w:rsidRDefault="009B5EE7" w:rsidP="009B5EE7">
      <w:r>
        <w:t></w:t>
      </w:r>
      <w:r>
        <w:t></w:t>
      </w:r>
      <w:r>
        <w:t></w:t>
      </w:r>
      <w:r>
        <w:rPr>
          <w:rFonts w:hint="eastAsia"/>
        </w:rPr>
        <w:t>Перед</w:t>
      </w:r>
      <w:r>
        <w:t></w:t>
      </w:r>
      <w:r>
        <w:rPr>
          <w:rFonts w:hint="eastAsia"/>
        </w:rPr>
        <w:t>вступлением</w:t>
      </w:r>
      <w:r>
        <w:t></w:t>
      </w:r>
      <w:r>
        <w:rPr>
          <w:rFonts w:hint="eastAsia"/>
        </w:rPr>
        <w:t>Украины</w:t>
      </w:r>
      <w:r>
        <w:t></w:t>
      </w:r>
      <w:r>
        <w:rPr>
          <w:rFonts w:hint="eastAsia"/>
        </w:rPr>
        <w:t>в</w:t>
      </w:r>
      <w:r>
        <w:t></w:t>
      </w:r>
      <w:r>
        <w:rPr>
          <w:rFonts w:hint="eastAsia"/>
        </w:rPr>
        <w:t>ВТО</w:t>
      </w:r>
      <w:r>
        <w:t></w:t>
      </w:r>
      <w:r>
        <w:rPr>
          <w:rFonts w:hint="eastAsia"/>
        </w:rPr>
        <w:t>и</w:t>
      </w:r>
      <w:r>
        <w:t></w:t>
      </w:r>
      <w:r>
        <w:rPr>
          <w:rFonts w:hint="eastAsia"/>
        </w:rPr>
        <w:t>ЕС</w:t>
      </w:r>
      <w:r>
        <w:t></w:t>
      </w:r>
      <w:r>
        <w:t></w:t>
      </w:r>
      <w:r>
        <w:rPr>
          <w:rFonts w:hint="eastAsia"/>
        </w:rPr>
        <w:t>на</w:t>
      </w:r>
      <w:r>
        <w:t></w:t>
      </w:r>
      <w:r>
        <w:rPr>
          <w:rFonts w:hint="eastAsia"/>
        </w:rPr>
        <w:t>наш</w:t>
      </w:r>
      <w:r>
        <w:t></w:t>
      </w:r>
      <w:r>
        <w:rPr>
          <w:rFonts w:hint="eastAsia"/>
        </w:rPr>
        <w:t>взгляд</w:t>
      </w:r>
      <w:r>
        <w:t></w:t>
      </w:r>
      <w:r>
        <w:t></w:t>
      </w:r>
      <w:r>
        <w:rPr>
          <w:rFonts w:hint="eastAsia"/>
        </w:rPr>
        <w:t>назрела</w:t>
      </w:r>
      <w:r>
        <w:t></w:t>
      </w:r>
      <w:r>
        <w:rPr>
          <w:rFonts w:hint="eastAsia"/>
        </w:rPr>
        <w:t>острая</w:t>
      </w:r>
      <w:r>
        <w:t></w:t>
      </w:r>
      <w:r>
        <w:rPr>
          <w:rFonts w:hint="eastAsia"/>
        </w:rPr>
        <w:t>необходимость</w:t>
      </w:r>
      <w:r>
        <w:t></w:t>
      </w:r>
      <w:r>
        <w:rPr>
          <w:rFonts w:hint="eastAsia"/>
        </w:rPr>
        <w:t>силами</w:t>
      </w:r>
      <w:r>
        <w:t></w:t>
      </w:r>
      <w:r>
        <w:rPr>
          <w:rFonts w:hint="eastAsia"/>
        </w:rPr>
        <w:t>ведущих</w:t>
      </w:r>
      <w:r>
        <w:t></w:t>
      </w:r>
      <w:r>
        <w:rPr>
          <w:rFonts w:hint="eastAsia"/>
        </w:rPr>
        <w:t>государственных</w:t>
      </w:r>
      <w:r>
        <w:t></w:t>
      </w:r>
      <w:r>
        <w:rPr>
          <w:rFonts w:hint="eastAsia"/>
        </w:rPr>
        <w:t>научных</w:t>
      </w:r>
      <w:r>
        <w:t></w:t>
      </w:r>
      <w:r>
        <w:rPr>
          <w:rFonts w:hint="eastAsia"/>
        </w:rPr>
        <w:t>учреждений</w:t>
      </w:r>
      <w:r>
        <w:t></w:t>
      </w:r>
      <w:r>
        <w:rPr>
          <w:rFonts w:hint="eastAsia"/>
        </w:rPr>
        <w:t>выполнить</w:t>
      </w:r>
      <w:r>
        <w:t></w:t>
      </w:r>
      <w:r>
        <w:rPr>
          <w:rFonts w:hint="eastAsia"/>
        </w:rPr>
        <w:t>комплексные</w:t>
      </w:r>
      <w:r>
        <w:t></w:t>
      </w:r>
      <w:r>
        <w:rPr>
          <w:rFonts w:hint="eastAsia"/>
        </w:rPr>
        <w:t>научные</w:t>
      </w:r>
      <w:r>
        <w:t></w:t>
      </w:r>
      <w:r>
        <w:rPr>
          <w:rFonts w:hint="eastAsia"/>
        </w:rPr>
        <w:t>исследования</w:t>
      </w:r>
      <w:r>
        <w:t></w:t>
      </w:r>
      <w:r>
        <w:t></w:t>
      </w:r>
      <w:r>
        <w:rPr>
          <w:rFonts w:hint="eastAsia"/>
        </w:rPr>
        <w:t>в</w:t>
      </w:r>
      <w:r>
        <w:t></w:t>
      </w:r>
      <w:r>
        <w:rPr>
          <w:rFonts w:hint="eastAsia"/>
        </w:rPr>
        <w:t>процессе</w:t>
      </w:r>
      <w:r>
        <w:t></w:t>
      </w:r>
      <w:r>
        <w:rPr>
          <w:rFonts w:hint="eastAsia"/>
        </w:rPr>
        <w:t>которых</w:t>
      </w:r>
      <w:r>
        <w:t></w:t>
      </w:r>
      <w:r>
        <w:rPr>
          <w:rFonts w:hint="eastAsia"/>
        </w:rPr>
        <w:t>по</w:t>
      </w:r>
      <w:r>
        <w:t></w:t>
      </w:r>
      <w:r>
        <w:rPr>
          <w:rFonts w:hint="eastAsia"/>
        </w:rPr>
        <w:t>каждой</w:t>
      </w:r>
      <w:r>
        <w:t></w:t>
      </w:r>
      <w:r>
        <w:rPr>
          <w:rFonts w:hint="eastAsia"/>
        </w:rPr>
        <w:t>из</w:t>
      </w:r>
      <w:r>
        <w:t></w:t>
      </w:r>
      <w:r>
        <w:rPr>
          <w:rFonts w:hint="eastAsia"/>
        </w:rPr>
        <w:t>мясных</w:t>
      </w:r>
      <w:r>
        <w:t></w:t>
      </w:r>
      <w:r>
        <w:rPr>
          <w:rFonts w:hint="eastAsia"/>
        </w:rPr>
        <w:t>подотраслей</w:t>
      </w:r>
      <w:r>
        <w:t></w:t>
      </w:r>
      <w:r>
        <w:t></w:t>
      </w:r>
      <w:r>
        <w:rPr>
          <w:rFonts w:hint="eastAsia"/>
        </w:rPr>
        <w:t>мясному</w:t>
      </w:r>
      <w:r>
        <w:t></w:t>
      </w:r>
      <w:r>
        <w:rPr>
          <w:rFonts w:hint="eastAsia"/>
        </w:rPr>
        <w:t>скотоводству</w:t>
      </w:r>
      <w:r>
        <w:t></w:t>
      </w:r>
      <w:r>
        <w:t></w:t>
      </w:r>
      <w:r>
        <w:rPr>
          <w:rFonts w:hint="eastAsia"/>
        </w:rPr>
        <w:t>свиноводству</w:t>
      </w:r>
      <w:r>
        <w:t></w:t>
      </w:r>
      <w:r>
        <w:t></w:t>
      </w:r>
      <w:r>
        <w:rPr>
          <w:rFonts w:hint="eastAsia"/>
        </w:rPr>
        <w:t>мясному</w:t>
      </w:r>
      <w:r>
        <w:t></w:t>
      </w:r>
      <w:r>
        <w:rPr>
          <w:rFonts w:hint="eastAsia"/>
        </w:rPr>
        <w:t>птицеводству</w:t>
      </w:r>
      <w:r>
        <w:t></w:t>
      </w:r>
      <w:r>
        <w:t></w:t>
      </w:r>
      <w:r>
        <w:rPr>
          <w:rFonts w:hint="eastAsia"/>
        </w:rPr>
        <w:t>сравнить</w:t>
      </w:r>
      <w:r>
        <w:t></w:t>
      </w:r>
      <w:r>
        <w:rPr>
          <w:rFonts w:hint="eastAsia"/>
        </w:rPr>
        <w:t>отечественный</w:t>
      </w:r>
      <w:r>
        <w:t></w:t>
      </w:r>
      <w:r>
        <w:rPr>
          <w:rFonts w:hint="eastAsia"/>
        </w:rPr>
        <w:t>уровень</w:t>
      </w:r>
      <w:r>
        <w:t></w:t>
      </w:r>
      <w:r>
        <w:rPr>
          <w:rFonts w:hint="eastAsia"/>
        </w:rPr>
        <w:t>технологии</w:t>
      </w:r>
      <w:r>
        <w:t></w:t>
      </w:r>
      <w:r>
        <w:rPr>
          <w:rFonts w:hint="eastAsia"/>
        </w:rPr>
        <w:t>производства</w:t>
      </w:r>
      <w:r>
        <w:t></w:t>
      </w:r>
      <w:r>
        <w:rPr>
          <w:rFonts w:hint="eastAsia"/>
        </w:rPr>
        <w:t>по</w:t>
      </w:r>
      <w:r>
        <w:t></w:t>
      </w:r>
      <w:r>
        <w:rPr>
          <w:rFonts w:hint="eastAsia"/>
        </w:rPr>
        <w:t>форме</w:t>
      </w:r>
      <w:r>
        <w:t></w:t>
      </w:r>
      <w:r>
        <w:rPr>
          <w:rFonts w:hint="eastAsia"/>
        </w:rPr>
        <w:t>и</w:t>
      </w:r>
      <w:r>
        <w:t></w:t>
      </w:r>
      <w:r>
        <w:rPr>
          <w:rFonts w:hint="eastAsia"/>
        </w:rPr>
        <w:t>глубине</w:t>
      </w:r>
      <w:r>
        <w:t></w:t>
      </w:r>
      <w:r>
        <w:rPr>
          <w:rFonts w:hint="eastAsia"/>
        </w:rPr>
        <w:t>разделения</w:t>
      </w:r>
      <w:r>
        <w:t></w:t>
      </w:r>
      <w:r>
        <w:rPr>
          <w:rFonts w:hint="eastAsia"/>
        </w:rPr>
        <w:t>и</w:t>
      </w:r>
      <w:r>
        <w:t></w:t>
      </w:r>
      <w:r>
        <w:rPr>
          <w:rFonts w:hint="eastAsia"/>
        </w:rPr>
        <w:t>кооперации</w:t>
      </w:r>
      <w:r>
        <w:t></w:t>
      </w:r>
      <w:r>
        <w:rPr>
          <w:rFonts w:hint="eastAsia"/>
        </w:rPr>
        <w:t>труда</w:t>
      </w:r>
      <w:r>
        <w:t></w:t>
      </w:r>
      <w:r>
        <w:t></w:t>
      </w:r>
      <w:r>
        <w:rPr>
          <w:rFonts w:hint="eastAsia"/>
        </w:rPr>
        <w:t>уровню</w:t>
      </w:r>
      <w:r>
        <w:t></w:t>
      </w:r>
      <w:r>
        <w:rPr>
          <w:rFonts w:hint="eastAsia"/>
        </w:rPr>
        <w:t>использования</w:t>
      </w:r>
      <w:r>
        <w:t></w:t>
      </w:r>
      <w:r>
        <w:rPr>
          <w:rFonts w:hint="eastAsia"/>
        </w:rPr>
        <w:t>уже</w:t>
      </w:r>
      <w:r>
        <w:t></w:t>
      </w:r>
      <w:r>
        <w:rPr>
          <w:rFonts w:hint="eastAsia"/>
        </w:rPr>
        <w:t>достигнутых</w:t>
      </w:r>
      <w:r>
        <w:t></w:t>
      </w:r>
      <w:r>
        <w:rPr>
          <w:rFonts w:hint="eastAsia"/>
        </w:rPr>
        <w:t>в</w:t>
      </w:r>
      <w:r>
        <w:t></w:t>
      </w:r>
      <w:r>
        <w:t></w:t>
      </w:r>
      <w:r>
        <w:t></w:t>
      </w:r>
      <w:r>
        <w:t></w:t>
      </w:r>
      <w:r>
        <w:t></w:t>
      </w:r>
      <w:r>
        <w:t></w:t>
      </w:r>
      <w:r>
        <w:rPr>
          <w:rFonts w:hint="eastAsia"/>
        </w:rPr>
        <w:t>г</w:t>
      </w:r>
      <w:r>
        <w:t></w:t>
      </w:r>
      <w:r>
        <w:t></w:t>
      </w:r>
      <w:r>
        <w:rPr>
          <w:rFonts w:hint="eastAsia"/>
        </w:rPr>
        <w:t>результативных</w:t>
      </w:r>
      <w:r>
        <w:t></w:t>
      </w:r>
      <w:r>
        <w:rPr>
          <w:rFonts w:hint="eastAsia"/>
        </w:rPr>
        <w:t>показателей</w:t>
      </w:r>
      <w:r>
        <w:t></w:t>
      </w:r>
      <w:r>
        <w:rPr>
          <w:rFonts w:hint="eastAsia"/>
        </w:rPr>
        <w:t>по</w:t>
      </w:r>
      <w:r>
        <w:t></w:t>
      </w:r>
      <w:r>
        <w:rPr>
          <w:rFonts w:hint="eastAsia"/>
        </w:rPr>
        <w:t>затратам</w:t>
      </w:r>
      <w:r>
        <w:t></w:t>
      </w:r>
      <w:r>
        <w:rPr>
          <w:rFonts w:hint="eastAsia"/>
        </w:rPr>
        <w:t>кормов</w:t>
      </w:r>
      <w:r>
        <w:t></w:t>
      </w:r>
      <w:r>
        <w:t></w:t>
      </w:r>
      <w:r>
        <w:rPr>
          <w:rFonts w:hint="eastAsia"/>
        </w:rPr>
        <w:t>труда</w:t>
      </w:r>
      <w:r>
        <w:t></w:t>
      </w:r>
      <w:r>
        <w:t></w:t>
      </w:r>
      <w:r>
        <w:rPr>
          <w:rFonts w:hint="eastAsia"/>
        </w:rPr>
        <w:t>себестоимос</w:t>
      </w:r>
      <w:r>
        <w:rPr>
          <w:rFonts w:hint="eastAsia"/>
        </w:rPr>
        <w:lastRenderedPageBreak/>
        <w:t>ти</w:t>
      </w:r>
      <w:r>
        <w:t></w:t>
      </w:r>
      <w:r>
        <w:rPr>
          <w:rFonts w:hint="eastAsia"/>
        </w:rPr>
        <w:t>единицы</w:t>
      </w:r>
      <w:r>
        <w:t></w:t>
      </w:r>
      <w:r>
        <w:rPr>
          <w:rFonts w:hint="eastAsia"/>
        </w:rPr>
        <w:t>продукции</w:t>
      </w:r>
      <w:r>
        <w:t></w:t>
      </w:r>
      <w:r>
        <w:rPr>
          <w:rFonts w:hint="eastAsia"/>
        </w:rPr>
        <w:t>по</w:t>
      </w:r>
      <w:r>
        <w:t></w:t>
      </w:r>
      <w:r>
        <w:rPr>
          <w:rFonts w:hint="eastAsia"/>
        </w:rPr>
        <w:t>зонам</w:t>
      </w:r>
      <w:r>
        <w:t></w:t>
      </w:r>
      <w:r>
        <w:rPr>
          <w:rFonts w:hint="eastAsia"/>
        </w:rPr>
        <w:t>страны</w:t>
      </w:r>
      <w:r>
        <w:t></w:t>
      </w:r>
      <w:r>
        <w:t></w:t>
      </w:r>
      <w:r>
        <w:rPr>
          <w:rFonts w:hint="eastAsia"/>
        </w:rPr>
        <w:t>Степи</w:t>
      </w:r>
      <w:r>
        <w:t></w:t>
      </w:r>
      <w:r>
        <w:t></w:t>
      </w:r>
      <w:r>
        <w:rPr>
          <w:rFonts w:hint="eastAsia"/>
        </w:rPr>
        <w:t>Лесостепи</w:t>
      </w:r>
      <w:r>
        <w:t></w:t>
      </w:r>
      <w:r>
        <w:t></w:t>
      </w:r>
      <w:r>
        <w:rPr>
          <w:rFonts w:hint="eastAsia"/>
        </w:rPr>
        <w:t>Полесья</w:t>
      </w:r>
      <w:r>
        <w:t></w:t>
      </w:r>
      <w:r>
        <w:rPr>
          <w:rFonts w:hint="eastAsia"/>
        </w:rPr>
        <w:t>и</w:t>
      </w:r>
      <w:r>
        <w:t></w:t>
      </w:r>
      <w:r>
        <w:rPr>
          <w:rFonts w:hint="eastAsia"/>
        </w:rPr>
        <w:t>другим</w:t>
      </w:r>
      <w:r>
        <w:t></w:t>
      </w:r>
      <w:r>
        <w:t></w:t>
      </w:r>
      <w:r>
        <w:rPr>
          <w:rFonts w:hint="eastAsia"/>
        </w:rPr>
        <w:t>Затем</w:t>
      </w:r>
      <w:r>
        <w:t></w:t>
      </w:r>
      <w:r>
        <w:rPr>
          <w:rFonts w:hint="eastAsia"/>
        </w:rPr>
        <w:t>на</w:t>
      </w:r>
      <w:r>
        <w:t></w:t>
      </w:r>
      <w:r>
        <w:rPr>
          <w:rFonts w:hint="eastAsia"/>
        </w:rPr>
        <w:t>конкретной</w:t>
      </w:r>
      <w:r>
        <w:t></w:t>
      </w:r>
      <w:r>
        <w:rPr>
          <w:rFonts w:hint="eastAsia"/>
        </w:rPr>
        <w:t>базе</w:t>
      </w:r>
      <w:r>
        <w:t></w:t>
      </w:r>
      <w:r>
        <w:rPr>
          <w:rFonts w:hint="eastAsia"/>
        </w:rPr>
        <w:t>принять</w:t>
      </w:r>
      <w:r>
        <w:t></w:t>
      </w:r>
      <w:r>
        <w:rPr>
          <w:rFonts w:hint="eastAsia"/>
        </w:rPr>
        <w:t>долговременную</w:t>
      </w:r>
      <w:r>
        <w:t></w:t>
      </w:r>
      <w:r>
        <w:rPr>
          <w:rFonts w:hint="eastAsia"/>
        </w:rPr>
        <w:t>Программу</w:t>
      </w:r>
      <w:r>
        <w:t></w:t>
      </w:r>
      <w:r>
        <w:rPr>
          <w:rFonts w:hint="eastAsia"/>
        </w:rPr>
        <w:t>возрождения</w:t>
      </w:r>
      <w:r>
        <w:t></w:t>
      </w:r>
      <w:r>
        <w:rPr>
          <w:rFonts w:hint="eastAsia"/>
        </w:rPr>
        <w:t>села</w:t>
      </w:r>
      <w:r>
        <w:t></w:t>
      </w:r>
      <w:r>
        <w:t></w:t>
      </w:r>
      <w:r>
        <w:rPr>
          <w:rFonts w:hint="eastAsia"/>
        </w:rPr>
        <w:t>в</w:t>
      </w:r>
      <w:r>
        <w:t></w:t>
      </w:r>
      <w:r>
        <w:rPr>
          <w:rFonts w:hint="eastAsia"/>
        </w:rPr>
        <w:t>которой</w:t>
      </w:r>
      <w:r>
        <w:t></w:t>
      </w:r>
      <w:r>
        <w:rPr>
          <w:rFonts w:hint="eastAsia"/>
        </w:rPr>
        <w:t>государственное</w:t>
      </w:r>
      <w:r>
        <w:t></w:t>
      </w:r>
      <w:r>
        <w:rPr>
          <w:rFonts w:hint="eastAsia"/>
        </w:rPr>
        <w:t>регулирование</w:t>
      </w:r>
      <w:r>
        <w:t></w:t>
      </w:r>
      <w:r>
        <w:rPr>
          <w:rFonts w:hint="eastAsia"/>
        </w:rPr>
        <w:t>АПК</w:t>
      </w:r>
      <w:r>
        <w:t></w:t>
      </w:r>
      <w:r>
        <w:rPr>
          <w:rFonts w:hint="eastAsia"/>
        </w:rPr>
        <w:t>будет</w:t>
      </w:r>
      <w:r>
        <w:t></w:t>
      </w:r>
      <w:r>
        <w:rPr>
          <w:rFonts w:hint="eastAsia"/>
        </w:rPr>
        <w:t>выступать</w:t>
      </w:r>
      <w:r>
        <w:t></w:t>
      </w:r>
      <w:r>
        <w:rPr>
          <w:rFonts w:hint="eastAsia"/>
        </w:rPr>
        <w:t>одним</w:t>
      </w:r>
      <w:r>
        <w:t></w:t>
      </w:r>
      <w:r>
        <w:rPr>
          <w:rFonts w:hint="eastAsia"/>
        </w:rPr>
        <w:t>из</w:t>
      </w:r>
      <w:r>
        <w:t></w:t>
      </w:r>
      <w:r>
        <w:rPr>
          <w:rFonts w:hint="eastAsia"/>
        </w:rPr>
        <w:t>ключевых</w:t>
      </w:r>
      <w:r>
        <w:t></w:t>
      </w:r>
      <w:r>
        <w:rPr>
          <w:rFonts w:hint="eastAsia"/>
        </w:rPr>
        <w:t>функциональных</w:t>
      </w:r>
      <w:r>
        <w:t></w:t>
      </w:r>
      <w:r>
        <w:rPr>
          <w:rFonts w:hint="eastAsia"/>
        </w:rPr>
        <w:t>блоков</w:t>
      </w:r>
      <w:r>
        <w:t></w:t>
      </w:r>
      <w:r>
        <w:rPr>
          <w:rFonts w:hint="eastAsia"/>
        </w:rPr>
        <w:t>системы</w:t>
      </w:r>
      <w:r>
        <w:t></w:t>
      </w:r>
      <w:r>
        <w:rPr>
          <w:rFonts w:hint="eastAsia"/>
        </w:rPr>
        <w:t>государственного</w:t>
      </w:r>
      <w:r>
        <w:t></w:t>
      </w:r>
      <w:r>
        <w:rPr>
          <w:rFonts w:hint="eastAsia"/>
        </w:rPr>
        <w:t>стимулирования</w:t>
      </w:r>
      <w:r>
        <w:t></w:t>
      </w:r>
      <w:r>
        <w:rPr>
          <w:rFonts w:hint="eastAsia"/>
        </w:rPr>
        <w:t>комплексного</w:t>
      </w:r>
      <w:r>
        <w:t></w:t>
      </w:r>
      <w:r>
        <w:rPr>
          <w:rFonts w:hint="eastAsia"/>
        </w:rPr>
        <w:t>развития</w:t>
      </w:r>
      <w:r>
        <w:t></w:t>
      </w:r>
      <w:r>
        <w:rPr>
          <w:rFonts w:hint="eastAsia"/>
        </w:rPr>
        <w:t>сельской</w:t>
      </w:r>
      <w:r>
        <w:t></w:t>
      </w:r>
      <w:r>
        <w:rPr>
          <w:rFonts w:hint="eastAsia"/>
        </w:rPr>
        <w:t>территории</w:t>
      </w:r>
      <w:r>
        <w:t></w:t>
      </w:r>
      <w:r>
        <w:rPr>
          <w:rFonts w:hint="eastAsia"/>
        </w:rPr>
        <w:t>–</w:t>
      </w:r>
      <w:r>
        <w:t></w:t>
      </w:r>
      <w:r>
        <w:rPr>
          <w:rFonts w:hint="eastAsia"/>
        </w:rPr>
        <w:t>спространственной</w:t>
      </w:r>
      <w:r>
        <w:t></w:t>
      </w:r>
      <w:r>
        <w:rPr>
          <w:rFonts w:hint="eastAsia"/>
        </w:rPr>
        <w:t>основы</w:t>
      </w:r>
      <w:r>
        <w:t></w:t>
      </w:r>
      <w:r>
        <w:rPr>
          <w:rFonts w:hint="eastAsia"/>
        </w:rPr>
        <w:t>национального</w:t>
      </w:r>
      <w:r>
        <w:t></w:t>
      </w:r>
      <w:r>
        <w:rPr>
          <w:rFonts w:hint="eastAsia"/>
        </w:rPr>
        <w:t>хозяйства</w:t>
      </w:r>
      <w:r>
        <w:t></w:t>
      </w:r>
    </w:p>
    <w:p w:rsidR="009B5EE7" w:rsidRDefault="009B5EE7" w:rsidP="009B5EE7">
      <w:r>
        <w:t></w:t>
      </w:r>
      <w:r>
        <w:t></w:t>
      </w:r>
      <w:r>
        <w:t></w:t>
      </w:r>
      <w:r>
        <w:rPr>
          <w:rFonts w:hint="eastAsia"/>
        </w:rPr>
        <w:t>На</w:t>
      </w:r>
      <w:r>
        <w:t></w:t>
      </w:r>
      <w:r>
        <w:rPr>
          <w:rFonts w:hint="eastAsia"/>
        </w:rPr>
        <w:t>наш</w:t>
      </w:r>
      <w:r>
        <w:t></w:t>
      </w:r>
      <w:r>
        <w:rPr>
          <w:rFonts w:hint="eastAsia"/>
        </w:rPr>
        <w:t>взгляд</w:t>
      </w:r>
      <w:r>
        <w:t></w:t>
      </w:r>
      <w:r>
        <w:t></w:t>
      </w:r>
      <w:r>
        <w:rPr>
          <w:rFonts w:hint="eastAsia"/>
        </w:rPr>
        <w:t>заслуживает</w:t>
      </w:r>
      <w:r>
        <w:t></w:t>
      </w:r>
      <w:r>
        <w:rPr>
          <w:rFonts w:hint="eastAsia"/>
        </w:rPr>
        <w:t>повышенного</w:t>
      </w:r>
      <w:r>
        <w:t></w:t>
      </w:r>
      <w:r>
        <w:rPr>
          <w:rFonts w:hint="eastAsia"/>
        </w:rPr>
        <w:t>внимания</w:t>
      </w:r>
      <w:r>
        <w:t></w:t>
      </w:r>
      <w:r>
        <w:rPr>
          <w:rFonts w:hint="eastAsia"/>
        </w:rPr>
        <w:t>опыт</w:t>
      </w:r>
      <w:r>
        <w:t></w:t>
      </w:r>
      <w:r>
        <w:rPr>
          <w:rFonts w:hint="eastAsia"/>
        </w:rPr>
        <w:t>Китая</w:t>
      </w:r>
      <w:r>
        <w:t></w:t>
      </w:r>
      <w:r>
        <w:t></w:t>
      </w:r>
      <w:r>
        <w:rPr>
          <w:rFonts w:hint="eastAsia"/>
        </w:rPr>
        <w:t>где</w:t>
      </w:r>
      <w:r>
        <w:t></w:t>
      </w:r>
      <w:r>
        <w:rPr>
          <w:rFonts w:hint="eastAsia"/>
        </w:rPr>
        <w:t>за</w:t>
      </w:r>
      <w:r>
        <w:t></w:t>
      </w:r>
      <w:r>
        <w:rPr>
          <w:rFonts w:hint="eastAsia"/>
        </w:rPr>
        <w:t>последние</w:t>
      </w:r>
      <w:r>
        <w:t></w:t>
      </w:r>
      <w:r>
        <w:t></w:t>
      </w:r>
      <w:r>
        <w:t></w:t>
      </w:r>
      <w:r>
        <w:rPr>
          <w:rFonts w:hint="eastAsia"/>
        </w:rPr>
        <w:t>лет</w:t>
      </w:r>
      <w:r>
        <w:t></w:t>
      </w:r>
      <w:r>
        <w:rPr>
          <w:rFonts w:hint="eastAsia"/>
        </w:rPr>
        <w:t>усилиями</w:t>
      </w:r>
      <w:r>
        <w:t></w:t>
      </w:r>
      <w:r>
        <w:rPr>
          <w:rFonts w:hint="eastAsia"/>
        </w:rPr>
        <w:t>государства</w:t>
      </w:r>
      <w:r>
        <w:t></w:t>
      </w:r>
      <w:r>
        <w:rPr>
          <w:rFonts w:hint="eastAsia"/>
        </w:rPr>
        <w:t>выделены</w:t>
      </w:r>
      <w:r>
        <w:t></w:t>
      </w:r>
      <w:r>
        <w:rPr>
          <w:rFonts w:hint="eastAsia"/>
        </w:rPr>
        <w:t>национальные</w:t>
      </w:r>
      <w:r>
        <w:t></w:t>
      </w:r>
      <w:r>
        <w:rPr>
          <w:rFonts w:hint="eastAsia"/>
        </w:rPr>
        <w:t>приоритеты</w:t>
      </w:r>
      <w:r>
        <w:t></w:t>
      </w:r>
      <w:r>
        <w:rPr>
          <w:rFonts w:hint="eastAsia"/>
        </w:rPr>
        <w:t>на</w:t>
      </w:r>
      <w:r>
        <w:t></w:t>
      </w:r>
      <w:r>
        <w:rPr>
          <w:rFonts w:hint="eastAsia"/>
        </w:rPr>
        <w:t>базе</w:t>
      </w:r>
      <w:r>
        <w:t></w:t>
      </w:r>
      <w:r>
        <w:rPr>
          <w:rFonts w:hint="eastAsia"/>
        </w:rPr>
        <w:t>исторически</w:t>
      </w:r>
      <w:r>
        <w:t></w:t>
      </w:r>
      <w:r>
        <w:rPr>
          <w:rFonts w:hint="eastAsia"/>
        </w:rPr>
        <w:t>сформировавшихся</w:t>
      </w:r>
      <w:r>
        <w:t></w:t>
      </w:r>
      <w:r>
        <w:rPr>
          <w:rFonts w:hint="eastAsia"/>
        </w:rPr>
        <w:t>центров</w:t>
      </w:r>
      <w:r>
        <w:t></w:t>
      </w:r>
      <w:r>
        <w:rPr>
          <w:rFonts w:hint="eastAsia"/>
        </w:rPr>
        <w:t>производства</w:t>
      </w:r>
      <w:r>
        <w:t></w:t>
      </w:r>
      <w:r>
        <w:rPr>
          <w:rFonts w:hint="eastAsia"/>
        </w:rPr>
        <w:t>основных</w:t>
      </w:r>
      <w:r>
        <w:t></w:t>
      </w:r>
      <w:r>
        <w:rPr>
          <w:rFonts w:hint="eastAsia"/>
        </w:rPr>
        <w:t>видов</w:t>
      </w:r>
      <w:r>
        <w:t></w:t>
      </w:r>
      <w:r>
        <w:rPr>
          <w:rFonts w:hint="eastAsia"/>
        </w:rPr>
        <w:t>мяса</w:t>
      </w:r>
      <w:r>
        <w:t></w:t>
      </w:r>
      <w:r>
        <w:t></w:t>
      </w:r>
      <w:r>
        <w:rPr>
          <w:rFonts w:hint="eastAsia"/>
        </w:rPr>
        <w:t>баранины</w:t>
      </w:r>
      <w:r>
        <w:t></w:t>
      </w:r>
      <w:r>
        <w:t></w:t>
      </w:r>
      <w:r>
        <w:rPr>
          <w:rFonts w:hint="eastAsia"/>
        </w:rPr>
        <w:t>свинины</w:t>
      </w:r>
      <w:r>
        <w:t></w:t>
      </w:r>
      <w:r>
        <w:t></w:t>
      </w:r>
      <w:r>
        <w:rPr>
          <w:rFonts w:hint="eastAsia"/>
        </w:rPr>
        <w:t>говядины</w:t>
      </w:r>
      <w:r>
        <w:t></w:t>
      </w:r>
      <w:r>
        <w:rPr>
          <w:rFonts w:hint="eastAsia"/>
        </w:rPr>
        <w:t>и</w:t>
      </w:r>
      <w:r>
        <w:t></w:t>
      </w:r>
      <w:r>
        <w:rPr>
          <w:rFonts w:hint="eastAsia"/>
        </w:rPr>
        <w:t>других</w:t>
      </w:r>
      <w:r>
        <w:t></w:t>
      </w:r>
      <w:r>
        <w:t></w:t>
      </w:r>
      <w:r>
        <w:rPr>
          <w:rFonts w:hint="eastAsia"/>
        </w:rPr>
        <w:t>Без</w:t>
      </w:r>
      <w:r>
        <w:t></w:t>
      </w:r>
      <w:r>
        <w:rPr>
          <w:rFonts w:hint="eastAsia"/>
        </w:rPr>
        <w:t>опоры</w:t>
      </w:r>
      <w:r>
        <w:t></w:t>
      </w:r>
      <w:r>
        <w:rPr>
          <w:rFonts w:hint="eastAsia"/>
        </w:rPr>
        <w:t>на</w:t>
      </w:r>
      <w:r>
        <w:t></w:t>
      </w:r>
      <w:r>
        <w:rPr>
          <w:rFonts w:hint="eastAsia"/>
        </w:rPr>
        <w:t>исторически</w:t>
      </w:r>
      <w:r>
        <w:t></w:t>
      </w:r>
      <w:r>
        <w:rPr>
          <w:rFonts w:hint="eastAsia"/>
        </w:rPr>
        <w:t>сложившиеся</w:t>
      </w:r>
      <w:r>
        <w:t></w:t>
      </w:r>
      <w:r>
        <w:rPr>
          <w:rFonts w:hint="eastAsia"/>
        </w:rPr>
        <w:t>зоны</w:t>
      </w:r>
      <w:r>
        <w:t></w:t>
      </w:r>
      <w:r>
        <w:rPr>
          <w:rFonts w:hint="eastAsia"/>
        </w:rPr>
        <w:t>интенсивного</w:t>
      </w:r>
      <w:r>
        <w:t></w:t>
      </w:r>
      <w:r>
        <w:rPr>
          <w:rFonts w:hint="eastAsia"/>
        </w:rPr>
        <w:t>концентрированного</w:t>
      </w:r>
      <w:r>
        <w:t></w:t>
      </w:r>
      <w:r>
        <w:rPr>
          <w:rFonts w:hint="eastAsia"/>
        </w:rPr>
        <w:t>производства</w:t>
      </w:r>
      <w:r>
        <w:t></w:t>
      </w:r>
      <w:r>
        <w:t></w:t>
      </w:r>
      <w:r>
        <w:rPr>
          <w:rFonts w:hint="eastAsia"/>
        </w:rPr>
        <w:t>в</w:t>
      </w:r>
      <w:r>
        <w:t></w:t>
      </w:r>
      <w:r>
        <w:rPr>
          <w:rFonts w:hint="eastAsia"/>
        </w:rPr>
        <w:t>основе</w:t>
      </w:r>
      <w:r>
        <w:t></w:t>
      </w:r>
      <w:r>
        <w:rPr>
          <w:rFonts w:hint="eastAsia"/>
        </w:rPr>
        <w:t>которых</w:t>
      </w:r>
      <w:r>
        <w:t></w:t>
      </w:r>
      <w:r>
        <w:rPr>
          <w:rFonts w:hint="eastAsia"/>
        </w:rPr>
        <w:t>лежит</w:t>
      </w:r>
      <w:r>
        <w:t></w:t>
      </w:r>
      <w:r>
        <w:rPr>
          <w:rFonts w:hint="eastAsia"/>
        </w:rPr>
        <w:t>максимальное</w:t>
      </w:r>
      <w:r>
        <w:t></w:t>
      </w:r>
      <w:r>
        <w:rPr>
          <w:rFonts w:hint="eastAsia"/>
        </w:rPr>
        <w:t>использование</w:t>
      </w:r>
      <w:r>
        <w:t></w:t>
      </w:r>
      <w:r>
        <w:rPr>
          <w:rFonts w:hint="eastAsia"/>
        </w:rPr>
        <w:t>пастбищных</w:t>
      </w:r>
      <w:r>
        <w:t></w:t>
      </w:r>
      <w:r>
        <w:rPr>
          <w:rFonts w:hint="eastAsia"/>
        </w:rPr>
        <w:t>кормов</w:t>
      </w:r>
      <w:r>
        <w:t></w:t>
      </w:r>
      <w:r>
        <w:t></w:t>
      </w:r>
      <w:r>
        <w:rPr>
          <w:rFonts w:hint="eastAsia"/>
        </w:rPr>
        <w:t>интенсивное</w:t>
      </w:r>
      <w:r>
        <w:t></w:t>
      </w:r>
      <w:r>
        <w:rPr>
          <w:rFonts w:hint="eastAsia"/>
        </w:rPr>
        <w:t>производство</w:t>
      </w:r>
      <w:r>
        <w:t></w:t>
      </w:r>
      <w:r>
        <w:rPr>
          <w:rFonts w:hint="eastAsia"/>
        </w:rPr>
        <w:t>ведущих</w:t>
      </w:r>
      <w:r>
        <w:t></w:t>
      </w:r>
      <w:r>
        <w:rPr>
          <w:rFonts w:hint="eastAsia"/>
        </w:rPr>
        <w:t>кормовых</w:t>
      </w:r>
      <w:r>
        <w:t></w:t>
      </w:r>
      <w:r>
        <w:rPr>
          <w:rFonts w:hint="eastAsia"/>
        </w:rPr>
        <w:t>культур</w:t>
      </w:r>
      <w:r>
        <w:t></w:t>
      </w:r>
      <w:r>
        <w:t></w:t>
      </w:r>
      <w:r>
        <w:rPr>
          <w:rFonts w:hint="eastAsia"/>
        </w:rPr>
        <w:t>сои</w:t>
      </w:r>
      <w:r>
        <w:t></w:t>
      </w:r>
      <w:r>
        <w:t></w:t>
      </w:r>
      <w:r>
        <w:rPr>
          <w:rFonts w:hint="eastAsia"/>
        </w:rPr>
        <w:t>гороха</w:t>
      </w:r>
      <w:r>
        <w:t></w:t>
      </w:r>
      <w:r>
        <w:t></w:t>
      </w:r>
      <w:r>
        <w:rPr>
          <w:rFonts w:hint="eastAsia"/>
        </w:rPr>
        <w:t>кукурузы</w:t>
      </w:r>
      <w:r>
        <w:t></w:t>
      </w:r>
      <w:r>
        <w:t></w:t>
      </w:r>
      <w:r>
        <w:rPr>
          <w:rFonts w:hint="eastAsia"/>
        </w:rPr>
        <w:t>ячменя</w:t>
      </w:r>
      <w:r>
        <w:t></w:t>
      </w:r>
      <w:r>
        <w:t></w:t>
      </w:r>
      <w:r>
        <w:rPr>
          <w:rFonts w:hint="eastAsia"/>
        </w:rPr>
        <w:t>многолетних</w:t>
      </w:r>
      <w:r>
        <w:t></w:t>
      </w:r>
      <w:r>
        <w:rPr>
          <w:rFonts w:hint="eastAsia"/>
        </w:rPr>
        <w:t>бобовых</w:t>
      </w:r>
      <w:r>
        <w:t></w:t>
      </w:r>
      <w:r>
        <w:rPr>
          <w:rFonts w:hint="eastAsia"/>
        </w:rPr>
        <w:t>трав</w:t>
      </w:r>
      <w:r>
        <w:t></w:t>
      </w:r>
      <w:r>
        <w:rPr>
          <w:rFonts w:hint="eastAsia"/>
        </w:rPr>
        <w:t>и</w:t>
      </w:r>
      <w:r>
        <w:t></w:t>
      </w:r>
      <w:r>
        <w:rPr>
          <w:rFonts w:hint="eastAsia"/>
        </w:rPr>
        <w:t>других</w:t>
      </w:r>
      <w:r>
        <w:t></w:t>
      </w:r>
      <w:r>
        <w:t></w:t>
      </w:r>
      <w:r>
        <w:rPr>
          <w:rFonts w:hint="eastAsia"/>
        </w:rPr>
        <w:t>не</w:t>
      </w:r>
      <w:r>
        <w:t></w:t>
      </w:r>
      <w:r>
        <w:rPr>
          <w:rFonts w:hint="eastAsia"/>
        </w:rPr>
        <w:t>возможно</w:t>
      </w:r>
      <w:r>
        <w:t></w:t>
      </w:r>
      <w:r>
        <w:rPr>
          <w:rFonts w:hint="eastAsia"/>
        </w:rPr>
        <w:t>обеспечить</w:t>
      </w:r>
      <w:r>
        <w:t></w:t>
      </w:r>
      <w:r>
        <w:rPr>
          <w:rFonts w:hint="eastAsia"/>
        </w:rPr>
        <w:t>устойчивое</w:t>
      </w:r>
      <w:r>
        <w:t></w:t>
      </w:r>
      <w:r>
        <w:rPr>
          <w:rFonts w:hint="eastAsia"/>
        </w:rPr>
        <w:t>производство</w:t>
      </w:r>
      <w:r>
        <w:t></w:t>
      </w:r>
      <w:r>
        <w:rPr>
          <w:rFonts w:hint="eastAsia"/>
        </w:rPr>
        <w:t>мяса</w:t>
      </w:r>
      <w:r>
        <w:t></w:t>
      </w:r>
      <w:r>
        <w:t></w:t>
      </w:r>
      <w:r>
        <w:rPr>
          <w:rFonts w:hint="eastAsia"/>
        </w:rPr>
        <w:t>которое</w:t>
      </w:r>
      <w:r>
        <w:t></w:t>
      </w:r>
      <w:r>
        <w:rPr>
          <w:rFonts w:hint="eastAsia"/>
        </w:rPr>
        <w:t>при</w:t>
      </w:r>
      <w:r>
        <w:t></w:t>
      </w:r>
      <w:r>
        <w:rPr>
          <w:rFonts w:hint="eastAsia"/>
        </w:rPr>
        <w:t>переработке</w:t>
      </w:r>
      <w:r>
        <w:t></w:t>
      </w:r>
      <w:r>
        <w:rPr>
          <w:rFonts w:hint="eastAsia"/>
        </w:rPr>
        <w:t>на</w:t>
      </w:r>
      <w:r>
        <w:t></w:t>
      </w:r>
      <w:r>
        <w:rPr>
          <w:rFonts w:hint="eastAsia"/>
        </w:rPr>
        <w:t>любые</w:t>
      </w:r>
      <w:r>
        <w:t></w:t>
      </w:r>
      <w:r>
        <w:rPr>
          <w:rFonts w:hint="eastAsia"/>
        </w:rPr>
        <w:t>виды</w:t>
      </w:r>
      <w:r>
        <w:t></w:t>
      </w:r>
      <w:r>
        <w:rPr>
          <w:rFonts w:hint="eastAsia"/>
        </w:rPr>
        <w:t>конечной</w:t>
      </w:r>
      <w:r>
        <w:t></w:t>
      </w:r>
      <w:r>
        <w:rPr>
          <w:rFonts w:hint="eastAsia"/>
        </w:rPr>
        <w:t>продукции</w:t>
      </w:r>
      <w:r>
        <w:t></w:t>
      </w:r>
      <w:r>
        <w:rPr>
          <w:rFonts w:hint="eastAsia"/>
        </w:rPr>
        <w:t>могло</w:t>
      </w:r>
      <w:r>
        <w:t></w:t>
      </w:r>
      <w:r>
        <w:rPr>
          <w:rFonts w:hint="eastAsia"/>
        </w:rPr>
        <w:t>бы</w:t>
      </w:r>
      <w:r>
        <w:t></w:t>
      </w:r>
      <w:r>
        <w:rPr>
          <w:rFonts w:hint="eastAsia"/>
        </w:rPr>
        <w:t>иметь</w:t>
      </w:r>
      <w:r>
        <w:t></w:t>
      </w:r>
      <w:r>
        <w:rPr>
          <w:rFonts w:hint="eastAsia"/>
        </w:rPr>
        <w:t>конкурентные</w:t>
      </w:r>
      <w:r>
        <w:t></w:t>
      </w:r>
      <w:r>
        <w:rPr>
          <w:rFonts w:hint="eastAsia"/>
        </w:rPr>
        <w:t>по</w:t>
      </w:r>
      <w:r>
        <w:t></w:t>
      </w:r>
      <w:r>
        <w:rPr>
          <w:rFonts w:hint="eastAsia"/>
        </w:rPr>
        <w:t>цене</w:t>
      </w:r>
      <w:r>
        <w:t></w:t>
      </w:r>
      <w:r>
        <w:rPr>
          <w:rFonts w:hint="eastAsia"/>
        </w:rPr>
        <w:t>показатели</w:t>
      </w:r>
      <w:r>
        <w:t></w:t>
      </w:r>
      <w:r>
        <w:rPr>
          <w:rFonts w:hint="eastAsia"/>
        </w:rPr>
        <w:t>с</w:t>
      </w:r>
      <w:r>
        <w:t></w:t>
      </w:r>
      <w:r>
        <w:rPr>
          <w:rFonts w:hint="eastAsia"/>
        </w:rPr>
        <w:t>аналогами</w:t>
      </w:r>
      <w:r>
        <w:t></w:t>
      </w:r>
      <w:r>
        <w:rPr>
          <w:rFonts w:hint="eastAsia"/>
        </w:rPr>
        <w:t>стран</w:t>
      </w:r>
      <w:r>
        <w:t></w:t>
      </w:r>
      <w:r>
        <w:rPr>
          <w:rFonts w:hint="eastAsia"/>
        </w:rPr>
        <w:t>Европейского</w:t>
      </w:r>
      <w:r>
        <w:t></w:t>
      </w:r>
      <w:r>
        <w:rPr>
          <w:rFonts w:hint="eastAsia"/>
        </w:rPr>
        <w:t>Союза</w:t>
      </w:r>
      <w:r>
        <w:t></w:t>
      </w:r>
    </w:p>
    <w:p w:rsidR="009B5EE7" w:rsidRDefault="009B5EE7" w:rsidP="009B5EE7">
      <w:r>
        <w:t></w:t>
      </w:r>
      <w:r>
        <w:t></w:t>
      </w:r>
      <w:r>
        <w:t></w:t>
      </w:r>
      <w:r>
        <w:rPr>
          <w:rFonts w:hint="eastAsia"/>
        </w:rPr>
        <w:t>С</w:t>
      </w:r>
      <w:r>
        <w:t></w:t>
      </w:r>
      <w:r>
        <w:rPr>
          <w:rFonts w:hint="eastAsia"/>
        </w:rPr>
        <w:t>целью</w:t>
      </w:r>
      <w:r>
        <w:t></w:t>
      </w:r>
      <w:r>
        <w:rPr>
          <w:rFonts w:hint="eastAsia"/>
        </w:rPr>
        <w:t>стабилизации</w:t>
      </w:r>
      <w:r>
        <w:t></w:t>
      </w:r>
      <w:r>
        <w:rPr>
          <w:rFonts w:hint="eastAsia"/>
        </w:rPr>
        <w:t>розничных</w:t>
      </w:r>
      <w:r>
        <w:t></w:t>
      </w:r>
      <w:r>
        <w:rPr>
          <w:rFonts w:hint="eastAsia"/>
        </w:rPr>
        <w:t>цен</w:t>
      </w:r>
      <w:r>
        <w:t></w:t>
      </w:r>
      <w:r>
        <w:rPr>
          <w:rFonts w:hint="eastAsia"/>
        </w:rPr>
        <w:t>на</w:t>
      </w:r>
      <w:r>
        <w:t></w:t>
      </w:r>
      <w:r>
        <w:rPr>
          <w:rFonts w:hint="eastAsia"/>
        </w:rPr>
        <w:t>продовольственные</w:t>
      </w:r>
      <w:r>
        <w:t></w:t>
      </w:r>
      <w:r>
        <w:rPr>
          <w:rFonts w:hint="eastAsia"/>
        </w:rPr>
        <w:t>товары</w:t>
      </w:r>
      <w:r>
        <w:t></w:t>
      </w:r>
      <w:r>
        <w:rPr>
          <w:rFonts w:hint="eastAsia"/>
        </w:rPr>
        <w:t>и</w:t>
      </w:r>
      <w:r>
        <w:t></w:t>
      </w:r>
      <w:r>
        <w:rPr>
          <w:rFonts w:hint="eastAsia"/>
        </w:rPr>
        <w:t>повышение</w:t>
      </w:r>
      <w:r>
        <w:t></w:t>
      </w:r>
      <w:r>
        <w:rPr>
          <w:rFonts w:hint="eastAsia"/>
        </w:rPr>
        <w:t>платежеспособного</w:t>
      </w:r>
      <w:r>
        <w:t></w:t>
      </w:r>
      <w:r>
        <w:rPr>
          <w:rFonts w:hint="eastAsia"/>
        </w:rPr>
        <w:t>спроса</w:t>
      </w:r>
      <w:r>
        <w:t></w:t>
      </w:r>
      <w:r>
        <w:rPr>
          <w:rFonts w:hint="eastAsia"/>
        </w:rPr>
        <w:t>населения</w:t>
      </w:r>
      <w:r>
        <w:t></w:t>
      </w:r>
      <w:r>
        <w:rPr>
          <w:rFonts w:hint="eastAsia"/>
        </w:rPr>
        <w:t>целесообразно</w:t>
      </w:r>
      <w:r>
        <w:t></w:t>
      </w:r>
      <w:r>
        <w:rPr>
          <w:rFonts w:hint="eastAsia"/>
        </w:rPr>
        <w:t>снижение</w:t>
      </w:r>
      <w:r>
        <w:t></w:t>
      </w:r>
      <w:r>
        <w:t></w:t>
      </w:r>
      <w:r>
        <w:rPr>
          <w:rFonts w:hint="eastAsia"/>
        </w:rPr>
        <w:t>или</w:t>
      </w:r>
      <w:r>
        <w:t></w:t>
      </w:r>
      <w:r>
        <w:rPr>
          <w:rFonts w:hint="eastAsia"/>
        </w:rPr>
        <w:t>отмена</w:t>
      </w:r>
      <w:r>
        <w:t></w:t>
      </w:r>
      <w:r>
        <w:t></w:t>
      </w:r>
      <w:r>
        <w:rPr>
          <w:rFonts w:hint="eastAsia"/>
        </w:rPr>
        <w:t>ставки</w:t>
      </w:r>
      <w:r>
        <w:t></w:t>
      </w:r>
      <w:r>
        <w:rPr>
          <w:rFonts w:hint="eastAsia"/>
        </w:rPr>
        <w:t>НДС</w:t>
      </w:r>
      <w:r>
        <w:t></w:t>
      </w:r>
      <w:r>
        <w:rPr>
          <w:rFonts w:hint="eastAsia"/>
        </w:rPr>
        <w:t>на</w:t>
      </w:r>
      <w:r>
        <w:t></w:t>
      </w:r>
      <w:r>
        <w:rPr>
          <w:rFonts w:hint="eastAsia"/>
        </w:rPr>
        <w:t>основные</w:t>
      </w:r>
      <w:r>
        <w:t></w:t>
      </w:r>
      <w:r>
        <w:rPr>
          <w:rFonts w:hint="eastAsia"/>
        </w:rPr>
        <w:t>продовольственные</w:t>
      </w:r>
      <w:r>
        <w:t></w:t>
      </w:r>
      <w:r>
        <w:rPr>
          <w:rFonts w:hint="eastAsia"/>
        </w:rPr>
        <w:t>товары</w:t>
      </w:r>
      <w:r>
        <w:t></w:t>
      </w:r>
      <w:r>
        <w:t></w:t>
      </w:r>
      <w:r>
        <w:rPr>
          <w:rFonts w:hint="eastAsia"/>
        </w:rPr>
        <w:t>хлебобулочные</w:t>
      </w:r>
      <w:r>
        <w:t></w:t>
      </w:r>
      <w:r>
        <w:t></w:t>
      </w:r>
      <w:r>
        <w:rPr>
          <w:rFonts w:hint="eastAsia"/>
        </w:rPr>
        <w:t>молочные</w:t>
      </w:r>
      <w:r>
        <w:t></w:t>
      </w:r>
      <w:r>
        <w:t></w:t>
      </w:r>
      <w:r>
        <w:rPr>
          <w:rFonts w:hint="eastAsia"/>
        </w:rPr>
        <w:t>мясные</w:t>
      </w:r>
      <w:r>
        <w:t></w:t>
      </w:r>
      <w:r>
        <w:t></w:t>
      </w:r>
      <w:r>
        <w:t></w:t>
      </w:r>
      <w:r>
        <w:rPr>
          <w:rFonts w:hint="eastAsia"/>
        </w:rPr>
        <w:t>Ставки</w:t>
      </w:r>
      <w:r>
        <w:t></w:t>
      </w:r>
      <w:r>
        <w:rPr>
          <w:rFonts w:hint="eastAsia"/>
        </w:rPr>
        <w:t>НДС</w:t>
      </w:r>
      <w:r>
        <w:t></w:t>
      </w:r>
      <w:r>
        <w:rPr>
          <w:rFonts w:hint="eastAsia"/>
        </w:rPr>
        <w:t>на</w:t>
      </w:r>
      <w:r>
        <w:t></w:t>
      </w:r>
      <w:r>
        <w:rPr>
          <w:rFonts w:hint="eastAsia"/>
        </w:rPr>
        <w:t>продукцию</w:t>
      </w:r>
      <w:r>
        <w:t></w:t>
      </w:r>
      <w:r>
        <w:rPr>
          <w:rFonts w:hint="eastAsia"/>
        </w:rPr>
        <w:t>сельского</w:t>
      </w:r>
      <w:r>
        <w:t></w:t>
      </w:r>
      <w:r>
        <w:rPr>
          <w:rFonts w:hint="eastAsia"/>
        </w:rPr>
        <w:t>хозяйства</w:t>
      </w:r>
      <w:r>
        <w:t></w:t>
      </w:r>
      <w:r>
        <w:rPr>
          <w:rFonts w:hint="eastAsia"/>
        </w:rPr>
        <w:t>не</w:t>
      </w:r>
      <w:r>
        <w:t></w:t>
      </w:r>
      <w:r>
        <w:rPr>
          <w:rFonts w:hint="eastAsia"/>
        </w:rPr>
        <w:t>должны</w:t>
      </w:r>
      <w:r>
        <w:t></w:t>
      </w:r>
      <w:r>
        <w:rPr>
          <w:rFonts w:hint="eastAsia"/>
        </w:rPr>
        <w:t>превышать</w:t>
      </w:r>
      <w:r>
        <w:t></w:t>
      </w:r>
      <w:r>
        <w:t></w:t>
      </w:r>
      <w:r>
        <w:t></w:t>
      </w:r>
      <w:r>
        <w:t></w:t>
      </w:r>
      <w:r>
        <w:t></w:t>
      </w:r>
      <w:r>
        <w:rPr>
          <w:rFonts w:hint="eastAsia"/>
        </w:rPr>
        <w:t>на</w:t>
      </w:r>
      <w:r>
        <w:t></w:t>
      </w:r>
      <w:r>
        <w:rPr>
          <w:rFonts w:hint="eastAsia"/>
        </w:rPr>
        <w:t>первом</w:t>
      </w:r>
      <w:r>
        <w:t></w:t>
      </w:r>
      <w:r>
        <w:rPr>
          <w:rFonts w:hint="eastAsia"/>
        </w:rPr>
        <w:t>этапе</w:t>
      </w:r>
      <w:r>
        <w:t></w:t>
      </w:r>
      <w:r>
        <w:rPr>
          <w:rFonts w:hint="eastAsia"/>
        </w:rPr>
        <w:t>реформирования</w:t>
      </w:r>
      <w:r>
        <w:t></w:t>
      </w:r>
      <w:r>
        <w:rPr>
          <w:rFonts w:hint="eastAsia"/>
        </w:rPr>
        <w:t>системы</w:t>
      </w:r>
      <w:r>
        <w:t></w:t>
      </w:r>
      <w:r>
        <w:rPr>
          <w:rFonts w:hint="eastAsia"/>
        </w:rPr>
        <w:t>взимания</w:t>
      </w:r>
      <w:r>
        <w:t></w:t>
      </w:r>
      <w:r>
        <w:rPr>
          <w:rFonts w:hint="eastAsia"/>
        </w:rPr>
        <w:t>НДС</w:t>
      </w:r>
      <w:r>
        <w:t></w:t>
      </w:r>
      <w:r>
        <w:rPr>
          <w:rFonts w:hint="eastAsia"/>
        </w:rPr>
        <w:t>с</w:t>
      </w:r>
      <w:r>
        <w:t></w:t>
      </w:r>
      <w:r>
        <w:rPr>
          <w:rFonts w:hint="eastAsia"/>
        </w:rPr>
        <w:t>возможной</w:t>
      </w:r>
      <w:r>
        <w:t></w:t>
      </w:r>
      <w:r>
        <w:rPr>
          <w:rFonts w:hint="eastAsia"/>
        </w:rPr>
        <w:t>перспективой</w:t>
      </w:r>
      <w:r>
        <w:t></w:t>
      </w:r>
      <w:r>
        <w:rPr>
          <w:rFonts w:hint="eastAsia"/>
        </w:rPr>
        <w:t>ее</w:t>
      </w:r>
      <w:r>
        <w:t></w:t>
      </w:r>
      <w:r>
        <w:rPr>
          <w:rFonts w:hint="eastAsia"/>
        </w:rPr>
        <w:t>дифференциации</w:t>
      </w:r>
      <w:r>
        <w:t></w:t>
      </w:r>
      <w:r>
        <w:rPr>
          <w:rFonts w:hint="eastAsia"/>
        </w:rPr>
        <w:t>на</w:t>
      </w:r>
      <w:r>
        <w:t></w:t>
      </w:r>
      <w:r>
        <w:rPr>
          <w:rFonts w:hint="eastAsia"/>
        </w:rPr>
        <w:t>отдельные</w:t>
      </w:r>
      <w:r>
        <w:t></w:t>
      </w:r>
      <w:r>
        <w:rPr>
          <w:rFonts w:hint="eastAsia"/>
        </w:rPr>
        <w:t>виды</w:t>
      </w:r>
      <w:r>
        <w:t></w:t>
      </w:r>
      <w:r>
        <w:rPr>
          <w:rFonts w:hint="eastAsia"/>
        </w:rPr>
        <w:t>продукции</w:t>
      </w:r>
      <w:r>
        <w:t></w:t>
      </w:r>
      <w:r>
        <w:rPr>
          <w:rFonts w:hint="eastAsia"/>
        </w:rPr>
        <w:t>в</w:t>
      </w:r>
      <w:r>
        <w:t></w:t>
      </w:r>
      <w:r>
        <w:rPr>
          <w:rFonts w:hint="eastAsia"/>
        </w:rPr>
        <w:t>пределах</w:t>
      </w:r>
      <w:r>
        <w:t></w:t>
      </w:r>
      <w:r>
        <w:rPr>
          <w:rFonts w:hint="eastAsia"/>
        </w:rPr>
        <w:t>от</w:t>
      </w:r>
      <w:r>
        <w:t></w:t>
      </w:r>
      <w:r>
        <w:t></w:t>
      </w:r>
      <w:r>
        <w:t></w:t>
      </w:r>
      <w:r>
        <w:rPr>
          <w:rFonts w:hint="eastAsia"/>
        </w:rPr>
        <w:t>до</w:t>
      </w:r>
      <w:r>
        <w:t></w:t>
      </w:r>
      <w:r>
        <w:t></w:t>
      </w:r>
      <w:r>
        <w:t></w:t>
      </w:r>
      <w:r>
        <w:t></w:t>
      </w:r>
      <w:r>
        <w:t></w:t>
      </w:r>
    </w:p>
    <w:p w:rsidR="009B5EE7" w:rsidRDefault="009B5EE7" w:rsidP="009B5EE7">
      <w:r>
        <w:t></w:t>
      </w:r>
      <w:r>
        <w:t></w:t>
      </w:r>
      <w:r>
        <w:t></w:t>
      </w:r>
      <w:r>
        <w:rPr>
          <w:rFonts w:hint="eastAsia"/>
        </w:rPr>
        <w:t>Проблему</w:t>
      </w:r>
      <w:r>
        <w:t></w:t>
      </w:r>
      <w:r>
        <w:rPr>
          <w:rFonts w:hint="eastAsia"/>
        </w:rPr>
        <w:t>взымания</w:t>
      </w:r>
      <w:r>
        <w:t></w:t>
      </w:r>
      <w:r>
        <w:rPr>
          <w:rFonts w:hint="eastAsia"/>
        </w:rPr>
        <w:t>НДС</w:t>
      </w:r>
      <w:r>
        <w:t></w:t>
      </w:r>
      <w:r>
        <w:rPr>
          <w:rFonts w:hint="eastAsia"/>
        </w:rPr>
        <w:t>целесообразно</w:t>
      </w:r>
      <w:r>
        <w:t></w:t>
      </w:r>
      <w:r>
        <w:rPr>
          <w:rFonts w:hint="eastAsia"/>
        </w:rPr>
        <w:t>решать</w:t>
      </w:r>
      <w:r>
        <w:t></w:t>
      </w:r>
      <w:r>
        <w:rPr>
          <w:rFonts w:hint="eastAsia"/>
        </w:rPr>
        <w:t>посредством</w:t>
      </w:r>
      <w:r>
        <w:t></w:t>
      </w:r>
      <w:r>
        <w:rPr>
          <w:rFonts w:hint="eastAsia"/>
        </w:rPr>
        <w:t>предоставления</w:t>
      </w:r>
      <w:r>
        <w:t></w:t>
      </w:r>
      <w:r>
        <w:rPr>
          <w:rFonts w:hint="eastAsia"/>
        </w:rPr>
        <w:t>сельхозпроизводителям</w:t>
      </w:r>
      <w:r>
        <w:t></w:t>
      </w:r>
      <w:r>
        <w:rPr>
          <w:rFonts w:hint="eastAsia"/>
        </w:rPr>
        <w:t>права</w:t>
      </w:r>
      <w:r>
        <w:t></w:t>
      </w:r>
      <w:r>
        <w:rPr>
          <w:rFonts w:hint="eastAsia"/>
        </w:rPr>
        <w:t>определять</w:t>
      </w:r>
      <w:r>
        <w:t></w:t>
      </w:r>
      <w:r>
        <w:rPr>
          <w:rFonts w:hint="eastAsia"/>
        </w:rPr>
        <w:t>в</w:t>
      </w:r>
      <w:r>
        <w:t></w:t>
      </w:r>
      <w:r>
        <w:rPr>
          <w:rFonts w:hint="eastAsia"/>
        </w:rPr>
        <w:t>индивидуальном</w:t>
      </w:r>
      <w:r>
        <w:t></w:t>
      </w:r>
      <w:r>
        <w:rPr>
          <w:rFonts w:hint="eastAsia"/>
        </w:rPr>
        <w:t>порядке</w:t>
      </w:r>
      <w:r>
        <w:t></w:t>
      </w:r>
      <w:r>
        <w:rPr>
          <w:rFonts w:hint="eastAsia"/>
        </w:rPr>
        <w:t>сроки</w:t>
      </w:r>
      <w:r>
        <w:t></w:t>
      </w:r>
      <w:r>
        <w:rPr>
          <w:rFonts w:hint="eastAsia"/>
        </w:rPr>
        <w:t>уплаты</w:t>
      </w:r>
      <w:r>
        <w:t></w:t>
      </w:r>
      <w:r>
        <w:rPr>
          <w:rFonts w:hint="eastAsia"/>
        </w:rPr>
        <w:t>НДС</w:t>
      </w:r>
      <w:r>
        <w:t></w:t>
      </w:r>
      <w:r>
        <w:t></w:t>
      </w:r>
      <w:r>
        <w:rPr>
          <w:rFonts w:hint="eastAsia"/>
        </w:rPr>
        <w:t>в</w:t>
      </w:r>
      <w:r>
        <w:t></w:t>
      </w:r>
      <w:r>
        <w:rPr>
          <w:rFonts w:hint="eastAsia"/>
        </w:rPr>
        <w:t>зависимости</w:t>
      </w:r>
      <w:r>
        <w:t></w:t>
      </w:r>
      <w:r>
        <w:rPr>
          <w:rFonts w:hint="eastAsia"/>
        </w:rPr>
        <w:t>от</w:t>
      </w:r>
      <w:r>
        <w:t></w:t>
      </w:r>
      <w:r>
        <w:rPr>
          <w:rFonts w:hint="eastAsia"/>
        </w:rPr>
        <w:t>объемов</w:t>
      </w:r>
      <w:r>
        <w:t></w:t>
      </w:r>
      <w:r>
        <w:rPr>
          <w:rFonts w:hint="eastAsia"/>
        </w:rPr>
        <w:t>реализации</w:t>
      </w:r>
      <w:r>
        <w:t></w:t>
      </w:r>
      <w:r>
        <w:rPr>
          <w:rFonts w:hint="eastAsia"/>
        </w:rPr>
        <w:t>продукции</w:t>
      </w:r>
      <w:r>
        <w:t></w:t>
      </w:r>
      <w:r>
        <w:rPr>
          <w:rFonts w:hint="eastAsia"/>
        </w:rPr>
        <w:t>в</w:t>
      </w:r>
      <w:r>
        <w:t></w:t>
      </w:r>
      <w:r>
        <w:rPr>
          <w:rFonts w:hint="eastAsia"/>
        </w:rPr>
        <w:t>течение</w:t>
      </w:r>
      <w:r>
        <w:t></w:t>
      </w:r>
      <w:r>
        <w:rPr>
          <w:rFonts w:hint="eastAsia"/>
        </w:rPr>
        <w:t>года</w:t>
      </w:r>
      <w:r>
        <w:t></w:t>
      </w:r>
      <w:r>
        <w:rPr>
          <w:rFonts w:hint="eastAsia"/>
        </w:rPr>
        <w:t>и</w:t>
      </w:r>
      <w:r>
        <w:t></w:t>
      </w:r>
      <w:r>
        <w:rPr>
          <w:rFonts w:hint="eastAsia"/>
        </w:rPr>
        <w:t>появления</w:t>
      </w:r>
      <w:r>
        <w:t></w:t>
      </w:r>
      <w:r>
        <w:rPr>
          <w:rFonts w:hint="eastAsia"/>
        </w:rPr>
        <w:t>источника</w:t>
      </w:r>
      <w:r>
        <w:t></w:t>
      </w:r>
      <w:r>
        <w:rPr>
          <w:rFonts w:hint="eastAsia"/>
        </w:rPr>
        <w:t>уплаты</w:t>
      </w:r>
      <w:r>
        <w:t></w:t>
      </w:r>
      <w:r>
        <w:rPr>
          <w:rFonts w:hint="eastAsia"/>
        </w:rPr>
        <w:t>НДС</w:t>
      </w:r>
      <w:r>
        <w:t></w:t>
      </w:r>
      <w:r>
        <w:t></w:t>
      </w:r>
      <w:r>
        <w:rPr>
          <w:rFonts w:hint="eastAsia"/>
        </w:rPr>
        <w:t>Это</w:t>
      </w:r>
      <w:r>
        <w:t></w:t>
      </w:r>
      <w:r>
        <w:rPr>
          <w:rFonts w:hint="eastAsia"/>
        </w:rPr>
        <w:t>позволит</w:t>
      </w:r>
      <w:r>
        <w:t></w:t>
      </w:r>
      <w:r>
        <w:rPr>
          <w:rFonts w:hint="eastAsia"/>
        </w:rPr>
        <w:t>нивелировать</w:t>
      </w:r>
      <w:r>
        <w:t></w:t>
      </w:r>
      <w:r>
        <w:rPr>
          <w:rFonts w:hint="eastAsia"/>
        </w:rPr>
        <w:t>проблему</w:t>
      </w:r>
      <w:r>
        <w:t></w:t>
      </w:r>
      <w:r>
        <w:rPr>
          <w:rFonts w:hint="eastAsia"/>
        </w:rPr>
        <w:t>сезонности</w:t>
      </w:r>
      <w:r>
        <w:t></w:t>
      </w:r>
      <w:r>
        <w:rPr>
          <w:rFonts w:hint="eastAsia"/>
        </w:rPr>
        <w:t>отраслей</w:t>
      </w:r>
      <w:r>
        <w:t></w:t>
      </w:r>
      <w:r>
        <w:rPr>
          <w:rFonts w:hint="eastAsia"/>
        </w:rPr>
        <w:t>производства</w:t>
      </w:r>
      <w:r>
        <w:t></w:t>
      </w:r>
      <w:r>
        <w:rPr>
          <w:rFonts w:hint="eastAsia"/>
        </w:rPr>
        <w:t>продовольственного</w:t>
      </w:r>
      <w:r>
        <w:t></w:t>
      </w:r>
      <w:r>
        <w:rPr>
          <w:rFonts w:hint="eastAsia"/>
        </w:rPr>
        <w:t>сырья</w:t>
      </w:r>
      <w:r>
        <w:t></w:t>
      </w:r>
      <w:r>
        <w:t></w:t>
      </w:r>
      <w:r>
        <w:rPr>
          <w:rFonts w:hint="eastAsia"/>
        </w:rPr>
        <w:t>Поскольку</w:t>
      </w:r>
      <w:r>
        <w:t></w:t>
      </w:r>
      <w:r>
        <w:rPr>
          <w:rFonts w:hint="eastAsia"/>
        </w:rPr>
        <w:t>в</w:t>
      </w:r>
      <w:r>
        <w:t></w:t>
      </w:r>
      <w:r>
        <w:rPr>
          <w:rFonts w:hint="eastAsia"/>
        </w:rPr>
        <w:t>животноводческих</w:t>
      </w:r>
      <w:r>
        <w:t></w:t>
      </w:r>
      <w:r>
        <w:rPr>
          <w:rFonts w:hint="eastAsia"/>
        </w:rPr>
        <w:t>хозяйствах</w:t>
      </w:r>
      <w:r>
        <w:t></w:t>
      </w:r>
      <w:r>
        <w:rPr>
          <w:rFonts w:hint="eastAsia"/>
        </w:rPr>
        <w:t>реализация</w:t>
      </w:r>
      <w:r>
        <w:t></w:t>
      </w:r>
      <w:r>
        <w:rPr>
          <w:rFonts w:hint="eastAsia"/>
        </w:rPr>
        <w:t>продукции</w:t>
      </w:r>
      <w:r>
        <w:t></w:t>
      </w:r>
      <w:r>
        <w:rPr>
          <w:rFonts w:hint="eastAsia"/>
        </w:rPr>
        <w:t>происходит</w:t>
      </w:r>
      <w:r>
        <w:t></w:t>
      </w:r>
      <w:r>
        <w:rPr>
          <w:rFonts w:hint="eastAsia"/>
        </w:rPr>
        <w:t>равномернее</w:t>
      </w:r>
      <w:r>
        <w:t></w:t>
      </w:r>
      <w:r>
        <w:rPr>
          <w:rFonts w:hint="eastAsia"/>
        </w:rPr>
        <w:t>в</w:t>
      </w:r>
      <w:r>
        <w:t></w:t>
      </w:r>
      <w:r>
        <w:rPr>
          <w:rFonts w:hint="eastAsia"/>
        </w:rPr>
        <w:t>течение</w:t>
      </w:r>
      <w:r>
        <w:t></w:t>
      </w:r>
      <w:r>
        <w:rPr>
          <w:rFonts w:hint="eastAsia"/>
        </w:rPr>
        <w:t>года</w:t>
      </w:r>
      <w:r>
        <w:t></w:t>
      </w:r>
      <w:r>
        <w:t></w:t>
      </w:r>
      <w:r>
        <w:rPr>
          <w:rFonts w:hint="eastAsia"/>
        </w:rPr>
        <w:t>чем</w:t>
      </w:r>
      <w:r>
        <w:t></w:t>
      </w:r>
      <w:r>
        <w:rPr>
          <w:rFonts w:hint="eastAsia"/>
        </w:rPr>
        <w:t>на</w:t>
      </w:r>
      <w:r>
        <w:t></w:t>
      </w:r>
      <w:r>
        <w:rPr>
          <w:rFonts w:hint="eastAsia"/>
        </w:rPr>
        <w:t>предприятиях</w:t>
      </w:r>
      <w:r>
        <w:t></w:t>
      </w:r>
      <w:r>
        <w:rPr>
          <w:rFonts w:hint="eastAsia"/>
        </w:rPr>
        <w:t>растениеводческой</w:t>
      </w:r>
      <w:r>
        <w:t></w:t>
      </w:r>
      <w:r>
        <w:rPr>
          <w:rFonts w:hint="eastAsia"/>
        </w:rPr>
        <w:t>специализации</w:t>
      </w:r>
      <w:r>
        <w:t></w:t>
      </w:r>
      <w:r>
        <w:t></w:t>
      </w:r>
      <w:r>
        <w:rPr>
          <w:rFonts w:hint="eastAsia"/>
        </w:rPr>
        <w:t>фермерские</w:t>
      </w:r>
      <w:r>
        <w:t></w:t>
      </w:r>
      <w:r>
        <w:rPr>
          <w:rFonts w:hint="eastAsia"/>
        </w:rPr>
        <w:t>хозяйства</w:t>
      </w:r>
      <w:r>
        <w:t></w:t>
      </w:r>
      <w:r>
        <w:t></w:t>
      </w:r>
      <w:r>
        <w:t></w:t>
      </w:r>
      <w:r>
        <w:rPr>
          <w:rFonts w:hint="eastAsia"/>
        </w:rPr>
        <w:t>то</w:t>
      </w:r>
      <w:r>
        <w:t></w:t>
      </w:r>
      <w:r>
        <w:rPr>
          <w:rFonts w:hint="eastAsia"/>
        </w:rPr>
        <w:t>полный</w:t>
      </w:r>
      <w:r>
        <w:t></w:t>
      </w:r>
      <w:r>
        <w:rPr>
          <w:rFonts w:hint="eastAsia"/>
        </w:rPr>
        <w:t>расчет</w:t>
      </w:r>
      <w:r>
        <w:t></w:t>
      </w:r>
      <w:r>
        <w:rPr>
          <w:rFonts w:hint="eastAsia"/>
        </w:rPr>
        <w:t>по</w:t>
      </w:r>
      <w:r>
        <w:t></w:t>
      </w:r>
      <w:r>
        <w:rPr>
          <w:rFonts w:hint="eastAsia"/>
        </w:rPr>
        <w:t>уплате</w:t>
      </w:r>
      <w:r>
        <w:t></w:t>
      </w:r>
      <w:r>
        <w:rPr>
          <w:rFonts w:hint="eastAsia"/>
        </w:rPr>
        <w:t>НДС</w:t>
      </w:r>
      <w:r>
        <w:t></w:t>
      </w:r>
      <w:r>
        <w:rPr>
          <w:rFonts w:hint="eastAsia"/>
        </w:rPr>
        <w:t>в</w:t>
      </w:r>
      <w:r>
        <w:t></w:t>
      </w:r>
      <w:r>
        <w:rPr>
          <w:rFonts w:hint="eastAsia"/>
        </w:rPr>
        <w:t>бюджет</w:t>
      </w:r>
      <w:r>
        <w:t></w:t>
      </w:r>
      <w:r>
        <w:rPr>
          <w:rFonts w:hint="eastAsia"/>
        </w:rPr>
        <w:t>целесообразно</w:t>
      </w:r>
      <w:r>
        <w:t></w:t>
      </w:r>
      <w:r>
        <w:rPr>
          <w:rFonts w:hint="eastAsia"/>
        </w:rPr>
        <w:t>проводить</w:t>
      </w:r>
      <w:r>
        <w:t></w:t>
      </w:r>
      <w:r>
        <w:rPr>
          <w:rFonts w:hint="eastAsia"/>
        </w:rPr>
        <w:t>по</w:t>
      </w:r>
      <w:r>
        <w:t></w:t>
      </w:r>
      <w:r>
        <w:rPr>
          <w:rFonts w:hint="eastAsia"/>
        </w:rPr>
        <w:t>итогам</w:t>
      </w:r>
      <w:r>
        <w:t></w:t>
      </w:r>
      <w:r>
        <w:rPr>
          <w:rFonts w:hint="eastAsia"/>
        </w:rPr>
        <w:t>полного</w:t>
      </w:r>
      <w:r>
        <w:t></w:t>
      </w:r>
      <w:r>
        <w:rPr>
          <w:rFonts w:hint="eastAsia"/>
        </w:rPr>
        <w:t>сельскохозяйственного</w:t>
      </w:r>
      <w:r>
        <w:t></w:t>
      </w:r>
      <w:r>
        <w:rPr>
          <w:rFonts w:hint="eastAsia"/>
        </w:rPr>
        <w:t>года</w:t>
      </w:r>
      <w:r>
        <w:t></w:t>
      </w:r>
    </w:p>
    <w:p w:rsidR="009B5EE7" w:rsidRPr="009B5EE7" w:rsidRDefault="009B5EE7" w:rsidP="009B5EE7">
      <w:r>
        <w:t></w:t>
      </w:r>
      <w:r>
        <w:t></w:t>
      </w:r>
      <w:r>
        <w:t></w:t>
      </w:r>
      <w:r>
        <w:rPr>
          <w:rFonts w:hint="eastAsia"/>
        </w:rPr>
        <w:t>Классификация</w:t>
      </w:r>
      <w:r>
        <w:t></w:t>
      </w:r>
      <w:r>
        <w:rPr>
          <w:rFonts w:hint="eastAsia"/>
        </w:rPr>
        <w:t>социально</w:t>
      </w:r>
      <w:r>
        <w:t></w:t>
      </w:r>
      <w:r>
        <w:rPr>
          <w:rFonts w:hint="eastAsia"/>
        </w:rPr>
        <w:t>экономических</w:t>
      </w:r>
      <w:r>
        <w:t></w:t>
      </w:r>
      <w:r>
        <w:rPr>
          <w:rFonts w:hint="eastAsia"/>
        </w:rPr>
        <w:t>факторов</w:t>
      </w:r>
      <w:r>
        <w:t></w:t>
      </w:r>
      <w:r>
        <w:t></w:t>
      </w:r>
      <w:r>
        <w:rPr>
          <w:rFonts w:hint="eastAsia"/>
        </w:rPr>
        <w:t>влияющих</w:t>
      </w:r>
      <w:r>
        <w:t></w:t>
      </w:r>
      <w:r>
        <w:rPr>
          <w:rFonts w:hint="eastAsia"/>
        </w:rPr>
        <w:t>на</w:t>
      </w:r>
      <w:r>
        <w:t></w:t>
      </w:r>
      <w:r>
        <w:rPr>
          <w:rFonts w:hint="eastAsia"/>
        </w:rPr>
        <w:t>государственное</w:t>
      </w:r>
      <w:r>
        <w:t></w:t>
      </w:r>
      <w:r>
        <w:rPr>
          <w:rFonts w:hint="eastAsia"/>
        </w:rPr>
        <w:t>регулирование</w:t>
      </w:r>
      <w:r>
        <w:t></w:t>
      </w:r>
      <w:r>
        <w:rPr>
          <w:rFonts w:hint="eastAsia"/>
        </w:rPr>
        <w:t>АПК</w:t>
      </w:r>
      <w:r>
        <w:t></w:t>
      </w:r>
      <w:r>
        <w:rPr>
          <w:rFonts w:hint="eastAsia"/>
        </w:rPr>
        <w:t>через</w:t>
      </w:r>
      <w:r>
        <w:t></w:t>
      </w:r>
      <w:r>
        <w:rPr>
          <w:rFonts w:hint="eastAsia"/>
        </w:rPr>
        <w:t>налогообложение</w:t>
      </w:r>
      <w:r>
        <w:t></w:t>
      </w:r>
      <w:r>
        <w:t></w:t>
      </w:r>
      <w:r>
        <w:rPr>
          <w:rFonts w:hint="eastAsia"/>
        </w:rPr>
        <w:t>На</w:t>
      </w:r>
      <w:r>
        <w:t></w:t>
      </w:r>
      <w:r>
        <w:rPr>
          <w:rFonts w:hint="eastAsia"/>
        </w:rPr>
        <w:t>наш</w:t>
      </w:r>
      <w:r>
        <w:t></w:t>
      </w:r>
      <w:r>
        <w:rPr>
          <w:rFonts w:hint="eastAsia"/>
        </w:rPr>
        <w:t>взгляд</w:t>
      </w:r>
      <w:r>
        <w:t></w:t>
      </w:r>
      <w:r>
        <w:t></w:t>
      </w:r>
      <w:r>
        <w:rPr>
          <w:rFonts w:hint="eastAsia"/>
        </w:rPr>
        <w:t>без</w:t>
      </w:r>
      <w:r>
        <w:t></w:t>
      </w:r>
      <w:r>
        <w:rPr>
          <w:rFonts w:hint="eastAsia"/>
        </w:rPr>
        <w:t>учета</w:t>
      </w:r>
      <w:r>
        <w:t></w:t>
      </w:r>
      <w:r>
        <w:rPr>
          <w:rFonts w:hint="eastAsia"/>
        </w:rPr>
        <w:t>всей</w:t>
      </w:r>
      <w:r>
        <w:t></w:t>
      </w:r>
      <w:r>
        <w:rPr>
          <w:rFonts w:hint="eastAsia"/>
        </w:rPr>
        <w:lastRenderedPageBreak/>
        <w:t>совокупности</w:t>
      </w:r>
      <w:r>
        <w:t></w:t>
      </w:r>
      <w:r>
        <w:rPr>
          <w:rFonts w:hint="eastAsia"/>
        </w:rPr>
        <w:t>социально</w:t>
      </w:r>
      <w:r>
        <w:t></w:t>
      </w:r>
      <w:r>
        <w:rPr>
          <w:rFonts w:hint="eastAsia"/>
        </w:rPr>
        <w:t>экономических</w:t>
      </w:r>
      <w:r>
        <w:t></w:t>
      </w:r>
      <w:r>
        <w:rPr>
          <w:rFonts w:hint="eastAsia"/>
        </w:rPr>
        <w:t>факторов</w:t>
      </w:r>
      <w:r>
        <w:t></w:t>
      </w:r>
      <w:r>
        <w:t></w:t>
      </w:r>
      <w:r>
        <w:rPr>
          <w:rFonts w:hint="eastAsia"/>
        </w:rPr>
        <w:t>которые</w:t>
      </w:r>
      <w:r>
        <w:t></w:t>
      </w:r>
      <w:r>
        <w:rPr>
          <w:rFonts w:hint="eastAsia"/>
        </w:rPr>
        <w:t>сопровождают</w:t>
      </w:r>
      <w:r>
        <w:t></w:t>
      </w:r>
      <w:r>
        <w:rPr>
          <w:rFonts w:hint="eastAsia"/>
        </w:rPr>
        <w:t>производственно</w:t>
      </w:r>
      <w:r>
        <w:t></w:t>
      </w:r>
      <w:r>
        <w:rPr>
          <w:rFonts w:hint="eastAsia"/>
        </w:rPr>
        <w:t>экономическую</w:t>
      </w:r>
      <w:r>
        <w:t></w:t>
      </w:r>
      <w:r>
        <w:rPr>
          <w:rFonts w:hint="eastAsia"/>
        </w:rPr>
        <w:t>деятельность</w:t>
      </w:r>
      <w:r>
        <w:t></w:t>
      </w:r>
      <w:r>
        <w:rPr>
          <w:rFonts w:hint="eastAsia"/>
        </w:rPr>
        <w:t>сельского</w:t>
      </w:r>
      <w:r>
        <w:t></w:t>
      </w:r>
      <w:r>
        <w:rPr>
          <w:rFonts w:hint="eastAsia"/>
        </w:rPr>
        <w:t>населения</w:t>
      </w:r>
      <w:r>
        <w:t></w:t>
      </w:r>
      <w:r>
        <w:t></w:t>
      </w:r>
      <w:r>
        <w:rPr>
          <w:rFonts w:hint="eastAsia"/>
        </w:rPr>
        <w:t>невозможно</w:t>
      </w:r>
      <w:r>
        <w:t></w:t>
      </w:r>
      <w:r>
        <w:rPr>
          <w:rFonts w:hint="eastAsia"/>
        </w:rPr>
        <w:t>сформировать</w:t>
      </w:r>
      <w:r>
        <w:t></w:t>
      </w:r>
      <w:r>
        <w:rPr>
          <w:rFonts w:hint="eastAsia"/>
        </w:rPr>
        <w:t>эффективную</w:t>
      </w:r>
      <w:r>
        <w:t></w:t>
      </w:r>
      <w:r>
        <w:rPr>
          <w:rFonts w:hint="eastAsia"/>
        </w:rPr>
        <w:t>систему</w:t>
      </w:r>
      <w:r>
        <w:t></w:t>
      </w:r>
      <w:r>
        <w:rPr>
          <w:rFonts w:hint="eastAsia"/>
        </w:rPr>
        <w:t>государственного</w:t>
      </w:r>
      <w:r>
        <w:t></w:t>
      </w:r>
      <w:r>
        <w:rPr>
          <w:rFonts w:hint="eastAsia"/>
        </w:rPr>
        <w:t>регулирования</w:t>
      </w:r>
      <w:r>
        <w:t></w:t>
      </w:r>
      <w:r>
        <w:rPr>
          <w:rFonts w:hint="eastAsia"/>
        </w:rPr>
        <w:t>налогообложения</w:t>
      </w:r>
      <w:r>
        <w:t></w:t>
      </w:r>
      <w:r>
        <w:rPr>
          <w:rFonts w:hint="eastAsia"/>
        </w:rPr>
        <w:t>АПК</w:t>
      </w:r>
      <w:r>
        <w:t></w:t>
      </w:r>
      <w:r>
        <w:t></w:t>
      </w:r>
      <w:r>
        <w:rPr>
          <w:rFonts w:hint="eastAsia"/>
        </w:rPr>
        <w:t>Налогообложение</w:t>
      </w:r>
      <w:r>
        <w:t></w:t>
      </w:r>
      <w:r>
        <w:rPr>
          <w:rFonts w:hint="eastAsia"/>
        </w:rPr>
        <w:t>АПК</w:t>
      </w:r>
      <w:r>
        <w:t></w:t>
      </w:r>
      <w:r>
        <w:rPr>
          <w:rFonts w:hint="eastAsia"/>
        </w:rPr>
        <w:t>не</w:t>
      </w:r>
      <w:r>
        <w:t></w:t>
      </w:r>
      <w:r>
        <w:rPr>
          <w:rFonts w:hint="eastAsia"/>
        </w:rPr>
        <w:t>должно</w:t>
      </w:r>
      <w:r>
        <w:t></w:t>
      </w:r>
      <w:r>
        <w:rPr>
          <w:rFonts w:hint="eastAsia"/>
        </w:rPr>
        <w:t>выполнять</w:t>
      </w:r>
      <w:r>
        <w:t></w:t>
      </w:r>
      <w:r>
        <w:rPr>
          <w:rFonts w:hint="eastAsia"/>
        </w:rPr>
        <w:t>деструктивную</w:t>
      </w:r>
      <w:r>
        <w:t></w:t>
      </w:r>
      <w:r>
        <w:t></w:t>
      </w:r>
      <w:r>
        <w:rPr>
          <w:rFonts w:hint="eastAsia"/>
        </w:rPr>
        <w:t>разрушительную</w:t>
      </w:r>
      <w:r>
        <w:t></w:t>
      </w:r>
      <w:r>
        <w:rPr>
          <w:rFonts w:hint="eastAsia"/>
        </w:rPr>
        <w:t>и</w:t>
      </w:r>
      <w:r>
        <w:t></w:t>
      </w:r>
      <w:r>
        <w:rPr>
          <w:rFonts w:hint="eastAsia"/>
        </w:rPr>
        <w:t>тормозящую</w:t>
      </w:r>
      <w:r>
        <w:t></w:t>
      </w:r>
      <w:r>
        <w:rPr>
          <w:rFonts w:hint="eastAsia"/>
        </w:rPr>
        <w:t>функцию</w:t>
      </w:r>
      <w:r>
        <w:t></w:t>
      </w:r>
      <w:r>
        <w:t></w:t>
      </w:r>
      <w:r>
        <w:rPr>
          <w:rFonts w:hint="eastAsia"/>
        </w:rPr>
        <w:t>а</w:t>
      </w:r>
      <w:r>
        <w:t></w:t>
      </w:r>
      <w:r>
        <w:t></w:t>
      </w:r>
      <w:r>
        <w:rPr>
          <w:rFonts w:hint="eastAsia"/>
        </w:rPr>
        <w:t>наоборот</w:t>
      </w:r>
      <w:r>
        <w:t></w:t>
      </w:r>
      <w:r>
        <w:t></w:t>
      </w:r>
      <w:r>
        <w:rPr>
          <w:rFonts w:hint="eastAsia"/>
        </w:rPr>
        <w:t>рыночными</w:t>
      </w:r>
      <w:r>
        <w:t></w:t>
      </w:r>
      <w:r>
        <w:rPr>
          <w:rFonts w:hint="eastAsia"/>
        </w:rPr>
        <w:t>мерами</w:t>
      </w:r>
      <w:r>
        <w:t></w:t>
      </w:r>
      <w:r>
        <w:rPr>
          <w:rFonts w:hint="eastAsia"/>
        </w:rPr>
        <w:t>стимулировать</w:t>
      </w:r>
      <w:r>
        <w:t></w:t>
      </w:r>
      <w:r>
        <w:rPr>
          <w:rFonts w:hint="eastAsia"/>
        </w:rPr>
        <w:t>устойчивый</w:t>
      </w:r>
      <w:r>
        <w:t></w:t>
      </w:r>
      <w:r>
        <w:rPr>
          <w:rFonts w:hint="eastAsia"/>
        </w:rPr>
        <w:t>процесс</w:t>
      </w:r>
      <w:r>
        <w:t></w:t>
      </w:r>
      <w:r>
        <w:rPr>
          <w:rFonts w:hint="eastAsia"/>
        </w:rPr>
        <w:t>сближения</w:t>
      </w:r>
      <w:r>
        <w:t></w:t>
      </w:r>
      <w:r>
        <w:rPr>
          <w:rFonts w:hint="eastAsia"/>
        </w:rPr>
        <w:t>по</w:t>
      </w:r>
      <w:r>
        <w:t></w:t>
      </w:r>
      <w:r>
        <w:rPr>
          <w:rFonts w:hint="eastAsia"/>
        </w:rPr>
        <w:t>качеству</w:t>
      </w:r>
      <w:r>
        <w:t></w:t>
      </w:r>
      <w:r>
        <w:rPr>
          <w:rFonts w:hint="eastAsia"/>
        </w:rPr>
        <w:t>и</w:t>
      </w:r>
      <w:r>
        <w:t></w:t>
      </w:r>
      <w:r>
        <w:rPr>
          <w:rFonts w:hint="eastAsia"/>
        </w:rPr>
        <w:t>цене</w:t>
      </w:r>
      <w:r>
        <w:t></w:t>
      </w:r>
      <w:r>
        <w:rPr>
          <w:rFonts w:hint="eastAsia"/>
        </w:rPr>
        <w:t>нашей</w:t>
      </w:r>
      <w:r>
        <w:t></w:t>
      </w:r>
      <w:r>
        <w:rPr>
          <w:rFonts w:hint="eastAsia"/>
        </w:rPr>
        <w:t>продукции</w:t>
      </w:r>
      <w:r>
        <w:t></w:t>
      </w:r>
      <w:r>
        <w:rPr>
          <w:rFonts w:hint="eastAsia"/>
        </w:rPr>
        <w:t>с</w:t>
      </w:r>
      <w:r>
        <w:t></w:t>
      </w:r>
      <w:r>
        <w:rPr>
          <w:rFonts w:hint="eastAsia"/>
        </w:rPr>
        <w:t>лучшими</w:t>
      </w:r>
      <w:r>
        <w:t></w:t>
      </w:r>
      <w:r>
        <w:rPr>
          <w:rFonts w:hint="eastAsia"/>
        </w:rPr>
        <w:t>зарубежными</w:t>
      </w:r>
      <w:r>
        <w:t></w:t>
      </w:r>
      <w:r>
        <w:rPr>
          <w:rFonts w:hint="eastAsia"/>
        </w:rPr>
        <w:t>аналогами</w:t>
      </w:r>
      <w:r>
        <w:t></w:t>
      </w:r>
      <w:bookmarkStart w:id="0" w:name="_GoBack"/>
      <w:bookmarkEnd w:id="0"/>
    </w:p>
    <w:sectPr w:rsidR="009B5EE7" w:rsidRPr="009B5EE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867" w:rsidRDefault="00262867">
      <w:pPr>
        <w:spacing w:after="0" w:line="240" w:lineRule="auto"/>
      </w:pPr>
      <w:r>
        <w:separator/>
      </w:r>
    </w:p>
  </w:endnote>
  <w:endnote w:type="continuationSeparator" w:id="0">
    <w:p w:rsidR="00262867" w:rsidRDefault="0026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867" w:rsidRDefault="00262867"/>
    <w:p w:rsidR="00262867" w:rsidRDefault="00262867"/>
    <w:p w:rsidR="00262867" w:rsidRDefault="00262867"/>
    <w:p w:rsidR="00262867" w:rsidRDefault="00262867"/>
    <w:p w:rsidR="00262867" w:rsidRDefault="00262867"/>
    <w:p w:rsidR="00262867" w:rsidRDefault="00262867"/>
    <w:p w:rsidR="00262867" w:rsidRDefault="0026286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67" w:rsidRDefault="002628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62867" w:rsidRDefault="002628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62867" w:rsidRDefault="00262867"/>
    <w:p w:rsidR="00262867" w:rsidRDefault="00262867"/>
    <w:p w:rsidR="00262867" w:rsidRDefault="0026286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67" w:rsidRDefault="00262867"/>
                          <w:p w:rsidR="00262867" w:rsidRDefault="0026286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62867" w:rsidRDefault="00262867"/>
                    <w:p w:rsidR="00262867" w:rsidRDefault="0026286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62867" w:rsidRDefault="00262867"/>
    <w:p w:rsidR="00262867" w:rsidRDefault="00262867">
      <w:pPr>
        <w:rPr>
          <w:sz w:val="2"/>
          <w:szCs w:val="2"/>
        </w:rPr>
      </w:pPr>
    </w:p>
    <w:p w:rsidR="00262867" w:rsidRDefault="00262867"/>
    <w:p w:rsidR="00262867" w:rsidRDefault="00262867">
      <w:pPr>
        <w:spacing w:after="0" w:line="240" w:lineRule="auto"/>
      </w:pPr>
    </w:p>
  </w:footnote>
  <w:footnote w:type="continuationSeparator" w:id="0">
    <w:p w:rsidR="00262867" w:rsidRDefault="0026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67"/>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CB7AB-909B-4717-B46F-9E033A54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17719</TotalTime>
  <Pages>5</Pages>
  <Words>1413</Words>
  <Characters>8056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945</cp:revision>
  <cp:lastPrinted>2009-02-06T05:36:00Z</cp:lastPrinted>
  <dcterms:created xsi:type="dcterms:W3CDTF">2023-09-07T12:38:00Z</dcterms:created>
  <dcterms:modified xsi:type="dcterms:W3CDTF">2023-11-23T16:09:00Z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