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5AE0"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Рижиков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Юрий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Леонидович</w:t>
      </w:r>
      <w:r w:rsidRPr="00AC69D1">
        <w:rPr>
          <w:rFonts w:ascii="Helvetica" w:hAnsi="Helvetica" w:cs="Helvetica"/>
          <w:b/>
          <w:bCs/>
          <w:color w:val="222222"/>
          <w:sz w:val="21"/>
          <w:szCs w:val="21"/>
        </w:rPr>
        <w:t>.</w:t>
      </w:r>
    </w:p>
    <w:p w14:paraId="12790624"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Исследование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двухкомпонентных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белковых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сигнальных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систем</w:t>
      </w:r>
      <w:r w:rsidRPr="00AC69D1">
        <w:rPr>
          <w:rFonts w:ascii="Helvetica" w:hAnsi="Helvetica" w:cs="Helvetica"/>
          <w:b/>
          <w:bCs/>
          <w:color w:val="222222"/>
          <w:sz w:val="21"/>
          <w:szCs w:val="21"/>
        </w:rPr>
        <w:t xml:space="preserve"> : </w:t>
      </w:r>
      <w:r w:rsidRPr="00AC69D1">
        <w:rPr>
          <w:rFonts w:ascii="Helvetica" w:hAnsi="Helvetica" w:cs="Helvetica" w:hint="eastAsia"/>
          <w:b/>
          <w:bCs/>
          <w:color w:val="222222"/>
          <w:sz w:val="21"/>
          <w:szCs w:val="21"/>
        </w:rPr>
        <w:t>комплекс</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сенсорного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родопсина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трансдюсером</w:t>
      </w:r>
      <w:r w:rsidRPr="00AC69D1">
        <w:rPr>
          <w:rFonts w:ascii="Helvetica" w:hAnsi="Helvetica" w:cs="Helvetica"/>
          <w:b/>
          <w:bCs/>
          <w:color w:val="222222"/>
          <w:sz w:val="21"/>
          <w:szCs w:val="21"/>
        </w:rPr>
        <w:t xml:space="preserve"> NpSRII/NpHtrII : </w:t>
      </w:r>
      <w:r w:rsidRPr="00AC69D1">
        <w:rPr>
          <w:rFonts w:ascii="Helvetica" w:hAnsi="Helvetica" w:cs="Helvetica" w:hint="eastAsia"/>
          <w:b/>
          <w:bCs/>
          <w:color w:val="222222"/>
          <w:sz w:val="21"/>
          <w:szCs w:val="21"/>
        </w:rPr>
        <w:t>диссертация</w:t>
      </w:r>
      <w:r w:rsidRPr="00AC69D1">
        <w:rPr>
          <w:rFonts w:ascii="Helvetica" w:hAnsi="Helvetica" w:cs="Helvetica"/>
          <w:b/>
          <w:bCs/>
          <w:color w:val="222222"/>
          <w:sz w:val="21"/>
          <w:szCs w:val="21"/>
        </w:rPr>
        <w:t xml:space="preserve"> ... </w:t>
      </w:r>
      <w:r w:rsidRPr="00AC69D1">
        <w:rPr>
          <w:rFonts w:ascii="Helvetica" w:hAnsi="Helvetica" w:cs="Helvetica" w:hint="eastAsia"/>
          <w:b/>
          <w:bCs/>
          <w:color w:val="222222"/>
          <w:sz w:val="21"/>
          <w:szCs w:val="21"/>
        </w:rPr>
        <w:t>кандидата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физико</w:t>
      </w:r>
      <w:r w:rsidRPr="00AC69D1">
        <w:rPr>
          <w:rFonts w:ascii="Helvetica" w:hAnsi="Helvetica" w:cs="Helvetica"/>
          <w:b/>
          <w:bCs/>
          <w:color w:val="222222"/>
          <w:sz w:val="21"/>
          <w:szCs w:val="21"/>
        </w:rPr>
        <w:t>-</w:t>
      </w:r>
      <w:r w:rsidRPr="00AC69D1">
        <w:rPr>
          <w:rFonts w:ascii="Helvetica" w:hAnsi="Helvetica" w:cs="Helvetica" w:hint="eastAsia"/>
          <w:b/>
          <w:bCs/>
          <w:color w:val="222222"/>
          <w:sz w:val="21"/>
          <w:szCs w:val="21"/>
        </w:rPr>
        <w:t>математических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наук</w:t>
      </w:r>
      <w:r w:rsidRPr="00AC69D1">
        <w:rPr>
          <w:rFonts w:ascii="Helvetica" w:hAnsi="Helvetica" w:cs="Helvetica"/>
          <w:b/>
          <w:bCs/>
          <w:color w:val="222222"/>
          <w:sz w:val="21"/>
          <w:szCs w:val="21"/>
        </w:rPr>
        <w:t xml:space="preserve"> : 03.01.02 / </w:t>
      </w:r>
      <w:r w:rsidRPr="00AC69D1">
        <w:rPr>
          <w:rFonts w:ascii="Helvetica" w:hAnsi="Helvetica" w:cs="Helvetica" w:hint="eastAsia"/>
          <w:b/>
          <w:bCs/>
          <w:color w:val="222222"/>
          <w:sz w:val="21"/>
          <w:szCs w:val="21"/>
        </w:rPr>
        <w:t>Рижиков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Юрий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Леонидович</w:t>
      </w:r>
      <w:r w:rsidRPr="00AC69D1">
        <w:rPr>
          <w:rFonts w:ascii="Helvetica" w:hAnsi="Helvetica" w:cs="Helvetica"/>
          <w:b/>
          <w:bCs/>
          <w:color w:val="222222"/>
          <w:sz w:val="21"/>
          <w:szCs w:val="21"/>
        </w:rPr>
        <w:t>; [</w:t>
      </w:r>
      <w:r w:rsidRPr="00AC69D1">
        <w:rPr>
          <w:rFonts w:ascii="Helvetica" w:hAnsi="Helvetica" w:cs="Helvetica" w:hint="eastAsia"/>
          <w:b/>
          <w:bCs/>
          <w:color w:val="222222"/>
          <w:sz w:val="21"/>
          <w:szCs w:val="21"/>
        </w:rPr>
        <w:t>Место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защиты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ФГАОУ</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w:t>
      </w:r>
      <w:r w:rsidRPr="00AC69D1">
        <w:rPr>
          <w:rFonts w:ascii="Helvetica" w:hAnsi="Helvetica" w:cs="Helvetica" w:hint="eastAsia"/>
          <w:b/>
          <w:bCs/>
          <w:color w:val="222222"/>
          <w:sz w:val="21"/>
          <w:szCs w:val="21"/>
        </w:rPr>
        <w:t>Московский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физико</w:t>
      </w:r>
      <w:r w:rsidRPr="00AC69D1">
        <w:rPr>
          <w:rFonts w:ascii="Helvetica" w:hAnsi="Helvetica" w:cs="Helvetica"/>
          <w:b/>
          <w:bCs/>
          <w:color w:val="222222"/>
          <w:sz w:val="21"/>
          <w:szCs w:val="21"/>
        </w:rPr>
        <w:t>-</w:t>
      </w:r>
      <w:r w:rsidRPr="00AC69D1">
        <w:rPr>
          <w:rFonts w:ascii="Helvetica" w:hAnsi="Helvetica" w:cs="Helvetica" w:hint="eastAsia"/>
          <w:b/>
          <w:bCs/>
          <w:color w:val="222222"/>
          <w:sz w:val="21"/>
          <w:szCs w:val="21"/>
        </w:rPr>
        <w:t>технический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институт</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национальный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исследовательский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университет</w:t>
      </w:r>
      <w:r w:rsidRPr="00AC69D1">
        <w:rPr>
          <w:rFonts w:ascii="Helvetica" w:hAnsi="Helvetica" w:cs="Helvetica"/>
          <w:b/>
          <w:bCs/>
          <w:color w:val="222222"/>
          <w:sz w:val="21"/>
          <w:szCs w:val="21"/>
        </w:rPr>
        <w:t>)</w:t>
      </w:r>
      <w:r w:rsidRPr="00AC69D1">
        <w:rPr>
          <w:rFonts w:ascii="Helvetica" w:hAnsi="Helvetica" w:cs="Helvetica" w:hint="eastAsia"/>
          <w:b/>
          <w:bCs/>
          <w:color w:val="222222"/>
          <w:sz w:val="21"/>
          <w:szCs w:val="21"/>
        </w:rPr>
        <w:t>»</w:t>
      </w:r>
      <w:r w:rsidRPr="00AC69D1">
        <w:rPr>
          <w:rFonts w:ascii="Helvetica" w:hAnsi="Helvetica" w:cs="Helvetica"/>
          <w:b/>
          <w:bCs/>
          <w:color w:val="222222"/>
          <w:sz w:val="21"/>
          <w:szCs w:val="21"/>
        </w:rPr>
        <w:t xml:space="preserve">]. - </w:t>
      </w:r>
      <w:r w:rsidRPr="00AC69D1">
        <w:rPr>
          <w:rFonts w:ascii="Helvetica" w:hAnsi="Helvetica" w:cs="Helvetica" w:hint="eastAsia"/>
          <w:b/>
          <w:bCs/>
          <w:color w:val="222222"/>
          <w:sz w:val="21"/>
          <w:szCs w:val="21"/>
        </w:rPr>
        <w:t>Москва</w:t>
      </w:r>
      <w:r w:rsidRPr="00AC69D1">
        <w:rPr>
          <w:rFonts w:ascii="Helvetica" w:hAnsi="Helvetica" w:cs="Helvetica"/>
          <w:b/>
          <w:bCs/>
          <w:color w:val="222222"/>
          <w:sz w:val="21"/>
          <w:szCs w:val="21"/>
        </w:rPr>
        <w:t xml:space="preserve">, 2020. - 158 </w:t>
      </w:r>
      <w:r w:rsidRPr="00AC69D1">
        <w:rPr>
          <w:rFonts w:ascii="Helvetica" w:hAnsi="Helvetica" w:cs="Helvetica" w:hint="eastAsia"/>
          <w:b/>
          <w:bCs/>
          <w:color w:val="222222"/>
          <w:sz w:val="21"/>
          <w:szCs w:val="21"/>
        </w:rPr>
        <w:t>с</w:t>
      </w:r>
      <w:r w:rsidRPr="00AC69D1">
        <w:rPr>
          <w:rFonts w:ascii="Helvetica" w:hAnsi="Helvetica" w:cs="Helvetica"/>
          <w:b/>
          <w:bCs/>
          <w:color w:val="222222"/>
          <w:sz w:val="21"/>
          <w:szCs w:val="21"/>
        </w:rPr>
        <w:t xml:space="preserve">. : </w:t>
      </w:r>
      <w:r w:rsidRPr="00AC69D1">
        <w:rPr>
          <w:rFonts w:ascii="Helvetica" w:hAnsi="Helvetica" w:cs="Helvetica" w:hint="eastAsia"/>
          <w:b/>
          <w:bCs/>
          <w:color w:val="222222"/>
          <w:sz w:val="21"/>
          <w:szCs w:val="21"/>
        </w:rPr>
        <w:t>ил</w:t>
      </w:r>
      <w:r w:rsidRPr="00AC69D1">
        <w:rPr>
          <w:rFonts w:ascii="Helvetica" w:hAnsi="Helvetica" w:cs="Helvetica"/>
          <w:b/>
          <w:bCs/>
          <w:color w:val="222222"/>
          <w:sz w:val="21"/>
          <w:szCs w:val="21"/>
        </w:rPr>
        <w:t>.</w:t>
      </w:r>
    </w:p>
    <w:p w14:paraId="47ED407C"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больше</w:t>
      </w:r>
    </w:p>
    <w:p w14:paraId="73CFB1BB"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Цитаты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из</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текста</w:t>
      </w:r>
      <w:r w:rsidRPr="00AC69D1">
        <w:rPr>
          <w:rFonts w:ascii="Helvetica" w:hAnsi="Helvetica" w:cs="Helvetica"/>
          <w:b/>
          <w:bCs/>
          <w:color w:val="222222"/>
          <w:sz w:val="21"/>
          <w:szCs w:val="21"/>
        </w:rPr>
        <w:t>:</w:t>
      </w:r>
    </w:p>
    <w:p w14:paraId="01E2473A"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стр</w:t>
      </w:r>
      <w:r w:rsidRPr="00AC69D1">
        <w:rPr>
          <w:rFonts w:ascii="Helvetica" w:hAnsi="Helvetica" w:cs="Helvetica"/>
          <w:b/>
          <w:bCs/>
          <w:color w:val="222222"/>
          <w:sz w:val="21"/>
          <w:szCs w:val="21"/>
        </w:rPr>
        <w:t>. 1</w:t>
      </w:r>
    </w:p>
    <w:p w14:paraId="60D32BF3"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исследовательский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университет</w:t>
      </w:r>
      <w:r w:rsidRPr="00AC69D1">
        <w:rPr>
          <w:rFonts w:ascii="Helvetica" w:hAnsi="Helvetica" w:cs="Helvetica"/>
          <w:b/>
          <w:bCs/>
          <w:color w:val="222222"/>
          <w:sz w:val="21"/>
          <w:szCs w:val="21"/>
        </w:rPr>
        <w:t>)</w:t>
      </w:r>
      <w:r w:rsidRPr="00AC69D1">
        <w:rPr>
          <w:rFonts w:ascii="Helvetica" w:hAnsi="Helvetica" w:cs="Helvetica" w:hint="eastAsia"/>
          <w:b/>
          <w:bCs/>
          <w:color w:val="222222"/>
          <w:sz w:val="21"/>
          <w:szCs w:val="21"/>
        </w:rPr>
        <w:t>»</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правах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рукописи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Рижиков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Юрий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Леонидович</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Исследование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двухкомпонентных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белковых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сигнальных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систем</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комплекс</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сенсорного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родопсина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трансдюсером</w:t>
      </w:r>
      <w:r w:rsidRPr="00AC69D1">
        <w:rPr>
          <w:rFonts w:ascii="Helvetica" w:hAnsi="Helvetica" w:cs="Helvetica"/>
          <w:b/>
          <w:bCs/>
          <w:color w:val="222222"/>
          <w:sz w:val="21"/>
          <w:szCs w:val="21"/>
        </w:rPr>
        <w:t xml:space="preserve"> NpSRII/NpHtrII </w:t>
      </w:r>
      <w:r w:rsidRPr="00AC69D1">
        <w:rPr>
          <w:rFonts w:ascii="Helvetica" w:hAnsi="Helvetica" w:cs="Helvetica" w:hint="eastAsia"/>
          <w:b/>
          <w:bCs/>
          <w:color w:val="222222"/>
          <w:sz w:val="21"/>
          <w:szCs w:val="21"/>
        </w:rPr>
        <w:t>Специальность</w:t>
      </w:r>
      <w:r w:rsidRPr="00AC69D1">
        <w:rPr>
          <w:rFonts w:ascii="Helvetica" w:hAnsi="Helvetica" w:cs="Helvetica"/>
          <w:b/>
          <w:bCs/>
          <w:color w:val="222222"/>
          <w:sz w:val="21"/>
          <w:szCs w:val="21"/>
        </w:rPr>
        <w:t xml:space="preserve"> 03.01.02 - </w:t>
      </w:r>
      <w:r w:rsidRPr="00AC69D1">
        <w:rPr>
          <w:rFonts w:ascii="Helvetica" w:hAnsi="Helvetica" w:cs="Helvetica" w:hint="eastAsia"/>
          <w:b/>
          <w:bCs/>
          <w:color w:val="222222"/>
          <w:sz w:val="21"/>
          <w:szCs w:val="21"/>
        </w:rPr>
        <w:t>Биофизика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Диссертация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соискание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ученой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степени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кандидата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физико</w:t>
      </w:r>
      <w:r w:rsidRPr="00AC69D1">
        <w:rPr>
          <w:rFonts w:ascii="Helvetica" w:hAnsi="Helvetica" w:cs="Helvetica"/>
          <w:b/>
          <w:bCs/>
          <w:color w:val="222222"/>
          <w:sz w:val="21"/>
          <w:szCs w:val="21"/>
        </w:rPr>
        <w:t>-</w:t>
      </w:r>
      <w:r w:rsidRPr="00AC69D1">
        <w:rPr>
          <w:rFonts w:ascii="Helvetica" w:hAnsi="Helvetica" w:cs="Helvetica" w:hint="eastAsia"/>
          <w:b/>
          <w:bCs/>
          <w:color w:val="222222"/>
          <w:sz w:val="21"/>
          <w:szCs w:val="21"/>
        </w:rPr>
        <w:t>математических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наук</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Научный</w:t>
      </w:r>
    </w:p>
    <w:p w14:paraId="2049E5BE"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стр</w:t>
      </w:r>
      <w:r w:rsidRPr="00AC69D1">
        <w:rPr>
          <w:rFonts w:ascii="Helvetica" w:hAnsi="Helvetica" w:cs="Helvetica"/>
          <w:b/>
          <w:bCs/>
          <w:color w:val="222222"/>
          <w:sz w:val="21"/>
          <w:szCs w:val="21"/>
        </w:rPr>
        <w:t>. 2</w:t>
      </w:r>
    </w:p>
    <w:p w14:paraId="4DFF7A0C"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ЛИТЕРАТУРНЫЙ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ОБЗОР</w:t>
      </w:r>
      <w:r w:rsidRPr="00AC69D1">
        <w:rPr>
          <w:rFonts w:ascii="Helvetica" w:hAnsi="Helvetica" w:cs="Helvetica"/>
          <w:b/>
          <w:bCs/>
          <w:color w:val="222222"/>
          <w:sz w:val="21"/>
          <w:szCs w:val="21"/>
        </w:rPr>
        <w:t xml:space="preserve"> ................................................................................... 11 1.1 </w:t>
      </w:r>
      <w:r w:rsidRPr="00AC69D1">
        <w:rPr>
          <w:rFonts w:ascii="Helvetica" w:hAnsi="Helvetica" w:cs="Helvetica" w:hint="eastAsia"/>
          <w:b/>
          <w:bCs/>
          <w:color w:val="222222"/>
          <w:sz w:val="21"/>
          <w:szCs w:val="21"/>
        </w:rPr>
        <w:t>Двухкомпонентные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белковые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сигнальные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системы</w:t>
      </w:r>
      <w:r w:rsidRPr="00AC69D1">
        <w:rPr>
          <w:rFonts w:ascii="Helvetica" w:hAnsi="Helvetica" w:cs="Helvetica"/>
          <w:b/>
          <w:bCs/>
          <w:color w:val="222222"/>
          <w:sz w:val="21"/>
          <w:szCs w:val="21"/>
        </w:rPr>
        <w:t xml:space="preserve"> ............................................................... 11 1.2 </w:t>
      </w:r>
      <w:r w:rsidRPr="00AC69D1">
        <w:rPr>
          <w:rFonts w:ascii="Helvetica" w:hAnsi="Helvetica" w:cs="Helvetica" w:hint="eastAsia"/>
          <w:b/>
          <w:bCs/>
          <w:color w:val="222222"/>
          <w:sz w:val="21"/>
          <w:szCs w:val="21"/>
        </w:rPr>
        <w:t>Комплекс</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сенсорного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родопсина</w:t>
      </w:r>
      <w:r w:rsidRPr="00AC69D1">
        <w:rPr>
          <w:rFonts w:ascii="Helvetica" w:hAnsi="Helvetica" w:cs="Helvetica"/>
          <w:b/>
          <w:bCs/>
          <w:color w:val="222222"/>
          <w:sz w:val="21"/>
          <w:szCs w:val="21"/>
        </w:rPr>
        <w:t xml:space="preserve"> II </w:t>
      </w:r>
      <w:r w:rsidRPr="00AC69D1">
        <w:rPr>
          <w:rFonts w:ascii="Helvetica" w:hAnsi="Helvetica" w:cs="Helvetica" w:hint="eastAsia"/>
          <w:b/>
          <w:bCs/>
          <w:color w:val="222222"/>
          <w:sz w:val="21"/>
          <w:szCs w:val="21"/>
        </w:rPr>
        <w:t>с</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его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родственным</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трансдюсером</w:t>
      </w:r>
      <w:r w:rsidRPr="00AC69D1">
        <w:rPr>
          <w:rFonts w:ascii="Helvetica" w:hAnsi="Helvetica" w:cs="Helvetica"/>
          <w:b/>
          <w:bCs/>
          <w:color w:val="222222"/>
          <w:sz w:val="21"/>
          <w:szCs w:val="21"/>
        </w:rPr>
        <w:t xml:space="preserve"> ................................ 24 1.3 </w:t>
      </w:r>
      <w:r w:rsidRPr="00AC69D1">
        <w:rPr>
          <w:rFonts w:ascii="Helvetica" w:hAnsi="Helvetica" w:cs="Helvetica" w:hint="eastAsia"/>
          <w:b/>
          <w:bCs/>
          <w:color w:val="222222"/>
          <w:sz w:val="21"/>
          <w:szCs w:val="21"/>
        </w:rPr>
        <w:t>Методы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решения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пространственной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структуры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белков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высоким</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разрешением</w:t>
      </w:r>
      <w:r w:rsidRPr="00AC69D1">
        <w:rPr>
          <w:rFonts w:ascii="Helvetica" w:hAnsi="Helvetica" w:cs="Helvetica"/>
          <w:b/>
          <w:bCs/>
          <w:color w:val="222222"/>
          <w:sz w:val="21"/>
          <w:szCs w:val="21"/>
        </w:rPr>
        <w:t xml:space="preserve">............... 30 1.4 </w:t>
      </w:r>
      <w:r w:rsidRPr="00AC69D1">
        <w:rPr>
          <w:rFonts w:ascii="Helvetica" w:hAnsi="Helvetica" w:cs="Helvetica" w:hint="eastAsia"/>
          <w:b/>
          <w:bCs/>
          <w:color w:val="222222"/>
          <w:sz w:val="21"/>
          <w:szCs w:val="21"/>
        </w:rPr>
        <w:t>Метод</w:t>
      </w:r>
      <w:r w:rsidRPr="00AC69D1">
        <w:rPr>
          <w:rFonts w:ascii="Helvetica" w:hAnsi="Helvetica" w:cs="Helvetica"/>
          <w:b/>
          <w:bCs/>
          <w:color w:val="222222"/>
          <w:sz w:val="21"/>
          <w:szCs w:val="21"/>
        </w:rPr>
        <w:t>...</w:t>
      </w:r>
    </w:p>
    <w:p w14:paraId="5CF9F7E6"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стр</w:t>
      </w:r>
      <w:r w:rsidRPr="00AC69D1">
        <w:rPr>
          <w:rFonts w:ascii="Helvetica" w:hAnsi="Helvetica" w:cs="Helvetica"/>
          <w:b/>
          <w:bCs/>
          <w:color w:val="222222"/>
          <w:sz w:val="21"/>
          <w:szCs w:val="21"/>
        </w:rPr>
        <w:t>. 141</w:t>
      </w:r>
    </w:p>
    <w:p w14:paraId="7CA80EB7"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исследование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посвящено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изучению</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структуры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трансмембранных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рецепторов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первых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компонентов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двухкомпонентных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систем</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примере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комплекса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сенсорного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родопсина</w:t>
      </w:r>
      <w:r w:rsidRPr="00AC69D1">
        <w:rPr>
          <w:rFonts w:ascii="Helvetica" w:hAnsi="Helvetica" w:cs="Helvetica"/>
          <w:b/>
          <w:bCs/>
          <w:color w:val="222222"/>
          <w:sz w:val="21"/>
          <w:szCs w:val="21"/>
        </w:rPr>
        <w:t xml:space="preserve"> 2 </w:t>
      </w:r>
      <w:r w:rsidRPr="00AC69D1">
        <w:rPr>
          <w:rFonts w:ascii="Helvetica" w:hAnsi="Helvetica" w:cs="Helvetica" w:hint="eastAsia"/>
          <w:b/>
          <w:bCs/>
          <w:color w:val="222222"/>
          <w:sz w:val="21"/>
          <w:szCs w:val="21"/>
        </w:rPr>
        <w:t>с</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трансдюсером</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из</w:t>
      </w:r>
      <w:r w:rsidRPr="00AC69D1">
        <w:rPr>
          <w:rFonts w:ascii="Helvetica" w:hAnsi="Helvetica" w:cs="Helvetica"/>
          <w:b/>
          <w:bCs/>
          <w:color w:val="222222"/>
          <w:sz w:val="21"/>
          <w:szCs w:val="21"/>
        </w:rPr>
        <w:t xml:space="preserve"> Natronomonas pharaonis. </w:t>
      </w:r>
      <w:r w:rsidRPr="00AC69D1">
        <w:rPr>
          <w:rFonts w:ascii="Helvetica" w:hAnsi="Helvetica" w:cs="Helvetica" w:hint="eastAsia"/>
          <w:b/>
          <w:bCs/>
          <w:color w:val="222222"/>
          <w:sz w:val="21"/>
          <w:szCs w:val="21"/>
        </w:rPr>
        <w:t>Цель</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работы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заключалась</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получении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структуры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фоторецепторного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комплекса</w:t>
      </w:r>
      <w:r w:rsidRPr="00AC69D1">
        <w:rPr>
          <w:rFonts w:ascii="Helvetica" w:hAnsi="Helvetica" w:cs="Helvetica"/>
          <w:b/>
          <w:bCs/>
          <w:color w:val="222222"/>
          <w:sz w:val="21"/>
          <w:szCs w:val="21"/>
        </w:rPr>
        <w:t xml:space="preserve"> NpSRII/NpHtrII </w:t>
      </w:r>
      <w:r w:rsidRPr="00AC69D1">
        <w:rPr>
          <w:rFonts w:ascii="Helvetica" w:hAnsi="Helvetica" w:cs="Helvetica" w:hint="eastAsia"/>
          <w:b/>
          <w:bCs/>
          <w:color w:val="222222"/>
          <w:sz w:val="21"/>
          <w:szCs w:val="21"/>
        </w:rPr>
        <w:t>с</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помощью</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метода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малоуглового</w:t>
      </w:r>
    </w:p>
    <w:p w14:paraId="56496C5A" w14:textId="77777777" w:rsidR="00AC69D1" w:rsidRPr="00AC69D1" w:rsidRDefault="00AC69D1" w:rsidP="00AC69D1">
      <w:pPr>
        <w:rPr>
          <w:rFonts w:ascii="Helvetica" w:hAnsi="Helvetica" w:cs="Helvetica"/>
          <w:b/>
          <w:bCs/>
          <w:color w:val="222222"/>
          <w:sz w:val="21"/>
          <w:szCs w:val="21"/>
        </w:rPr>
      </w:pPr>
    </w:p>
    <w:p w14:paraId="59CEABDC"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lastRenderedPageBreak/>
        <w:t>Оглавление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диссертации</w:t>
      </w:r>
    </w:p>
    <w:p w14:paraId="68A3F7BA"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кандидат</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наук</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Рижиков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Юрий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Леонидович</w:t>
      </w:r>
    </w:p>
    <w:p w14:paraId="75638E7B"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СОДЕРЖАНИЕ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ВВЕДЕНИЕ</w:t>
      </w:r>
    </w:p>
    <w:p w14:paraId="075E04D1" w14:textId="77777777" w:rsidR="00AC69D1" w:rsidRPr="00AC69D1" w:rsidRDefault="00AC69D1" w:rsidP="00AC69D1">
      <w:pPr>
        <w:rPr>
          <w:rFonts w:ascii="Helvetica" w:hAnsi="Helvetica" w:cs="Helvetica"/>
          <w:b/>
          <w:bCs/>
          <w:color w:val="222222"/>
          <w:sz w:val="21"/>
          <w:szCs w:val="21"/>
        </w:rPr>
      </w:pPr>
    </w:p>
    <w:p w14:paraId="3CEB6A6B"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ГЛАВА</w:t>
      </w:r>
      <w:r w:rsidRPr="00AC69D1">
        <w:rPr>
          <w:rFonts w:ascii="Helvetica" w:hAnsi="Helvetica" w:cs="Helvetica"/>
          <w:b/>
          <w:bCs/>
          <w:color w:val="222222"/>
          <w:sz w:val="21"/>
          <w:szCs w:val="21"/>
        </w:rPr>
        <w:t xml:space="preserve"> 1. </w:t>
      </w:r>
      <w:r w:rsidRPr="00AC69D1">
        <w:rPr>
          <w:rFonts w:ascii="Helvetica" w:hAnsi="Helvetica" w:cs="Helvetica" w:hint="eastAsia"/>
          <w:b/>
          <w:bCs/>
          <w:color w:val="222222"/>
          <w:sz w:val="21"/>
          <w:szCs w:val="21"/>
        </w:rPr>
        <w:t>ЛИТЕРАТУРНЫЙ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ОБЗОР</w:t>
      </w:r>
    </w:p>
    <w:p w14:paraId="2E5E4FF5" w14:textId="77777777" w:rsidR="00AC69D1" w:rsidRPr="00AC69D1" w:rsidRDefault="00AC69D1" w:rsidP="00AC69D1">
      <w:pPr>
        <w:rPr>
          <w:rFonts w:ascii="Helvetica" w:hAnsi="Helvetica" w:cs="Helvetica"/>
          <w:b/>
          <w:bCs/>
          <w:color w:val="222222"/>
          <w:sz w:val="21"/>
          <w:szCs w:val="21"/>
        </w:rPr>
      </w:pPr>
    </w:p>
    <w:p w14:paraId="732E2F9C"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1.1 </w:t>
      </w:r>
      <w:r w:rsidRPr="00AC69D1">
        <w:rPr>
          <w:rFonts w:ascii="Helvetica" w:hAnsi="Helvetica" w:cs="Helvetica" w:hint="eastAsia"/>
          <w:b/>
          <w:bCs/>
          <w:color w:val="222222"/>
          <w:sz w:val="21"/>
          <w:szCs w:val="21"/>
        </w:rPr>
        <w:t>Двухкомпонентные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белковые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сигнальные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системы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ТСБб</w:t>
      </w:r>
      <w:r w:rsidRPr="00AC69D1">
        <w:rPr>
          <w:rFonts w:ascii="Helvetica" w:hAnsi="Helvetica" w:cs="Helvetica"/>
          <w:b/>
          <w:bCs/>
          <w:color w:val="222222"/>
          <w:sz w:val="21"/>
          <w:szCs w:val="21"/>
        </w:rPr>
        <w:t>)</w:t>
      </w:r>
    </w:p>
    <w:p w14:paraId="4DE56A0F" w14:textId="77777777" w:rsidR="00AC69D1" w:rsidRPr="00AC69D1" w:rsidRDefault="00AC69D1" w:rsidP="00AC69D1">
      <w:pPr>
        <w:rPr>
          <w:rFonts w:ascii="Helvetica" w:hAnsi="Helvetica" w:cs="Helvetica"/>
          <w:b/>
          <w:bCs/>
          <w:color w:val="222222"/>
          <w:sz w:val="21"/>
          <w:szCs w:val="21"/>
        </w:rPr>
      </w:pPr>
    </w:p>
    <w:p w14:paraId="75229AFC"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1.2 </w:t>
      </w:r>
      <w:r w:rsidRPr="00AC69D1">
        <w:rPr>
          <w:rFonts w:ascii="Helvetica" w:hAnsi="Helvetica" w:cs="Helvetica" w:hint="eastAsia"/>
          <w:b/>
          <w:bCs/>
          <w:color w:val="222222"/>
          <w:sz w:val="21"/>
          <w:szCs w:val="21"/>
        </w:rPr>
        <w:t>Комплекс</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сенсорного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родопсина</w:t>
      </w:r>
      <w:r w:rsidRPr="00AC69D1">
        <w:rPr>
          <w:rFonts w:ascii="Helvetica" w:hAnsi="Helvetica" w:cs="Helvetica"/>
          <w:b/>
          <w:bCs/>
          <w:color w:val="222222"/>
          <w:sz w:val="21"/>
          <w:szCs w:val="21"/>
        </w:rPr>
        <w:t xml:space="preserve"> II (^</w:t>
      </w:r>
      <w:r w:rsidRPr="00AC69D1">
        <w:rPr>
          <w:rFonts w:ascii="Helvetica" w:hAnsi="Helvetica" w:cs="Helvetica" w:hint="eastAsia"/>
          <w:b/>
          <w:bCs/>
          <w:color w:val="222222"/>
          <w:sz w:val="21"/>
          <w:szCs w:val="21"/>
        </w:rPr>
        <w:t>р</w:t>
      </w:r>
      <w:r w:rsidRPr="00AC69D1">
        <w:rPr>
          <w:rFonts w:ascii="Helvetica" w:hAnsi="Helvetica" w:cs="Helvetica"/>
          <w:b/>
          <w:bCs/>
          <w:color w:val="222222"/>
          <w:sz w:val="21"/>
          <w:szCs w:val="21"/>
        </w:rPr>
        <w:t>8</w:t>
      </w:r>
      <w:r w:rsidRPr="00AC69D1">
        <w:rPr>
          <w:rFonts w:ascii="Helvetica" w:hAnsi="Helvetica" w:cs="Helvetica" w:hint="eastAsia"/>
          <w:b/>
          <w:bCs/>
          <w:color w:val="222222"/>
          <w:sz w:val="21"/>
          <w:szCs w:val="21"/>
        </w:rPr>
        <w:t>М</w:t>
      </w:r>
      <w:r w:rsidRPr="00AC69D1">
        <w:rPr>
          <w:rFonts w:ascii="Helvetica" w:hAnsi="Helvetica" w:cs="Helvetica"/>
          <w:b/>
          <w:bCs/>
          <w:color w:val="222222"/>
          <w:sz w:val="21"/>
          <w:szCs w:val="21"/>
        </w:rPr>
        <w:t xml:space="preserve">1) </w:t>
      </w:r>
      <w:r w:rsidRPr="00AC69D1">
        <w:rPr>
          <w:rFonts w:ascii="Helvetica" w:hAnsi="Helvetica" w:cs="Helvetica" w:hint="eastAsia"/>
          <w:b/>
          <w:bCs/>
          <w:color w:val="222222"/>
          <w:sz w:val="21"/>
          <w:szCs w:val="21"/>
        </w:rPr>
        <w:t>с</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его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родственным</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трансдюсером</w:t>
      </w:r>
    </w:p>
    <w:p w14:paraId="4BA0B812" w14:textId="77777777" w:rsidR="00AC69D1" w:rsidRPr="00AC69D1" w:rsidRDefault="00AC69D1" w:rsidP="00AC69D1">
      <w:pPr>
        <w:rPr>
          <w:rFonts w:ascii="Helvetica" w:hAnsi="Helvetica" w:cs="Helvetica"/>
          <w:b/>
          <w:bCs/>
          <w:color w:val="222222"/>
          <w:sz w:val="21"/>
          <w:szCs w:val="21"/>
        </w:rPr>
      </w:pPr>
    </w:p>
    <w:p w14:paraId="6FC2748F"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1.3 </w:t>
      </w:r>
      <w:r w:rsidRPr="00AC69D1">
        <w:rPr>
          <w:rFonts w:ascii="Helvetica" w:hAnsi="Helvetica" w:cs="Helvetica" w:hint="eastAsia"/>
          <w:b/>
          <w:bCs/>
          <w:color w:val="222222"/>
          <w:sz w:val="21"/>
          <w:szCs w:val="21"/>
        </w:rPr>
        <w:t>Методы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решения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пространственной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структуры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белков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ГЛАВА</w:t>
      </w:r>
      <w:r w:rsidRPr="00AC69D1">
        <w:rPr>
          <w:rFonts w:ascii="Helvetica" w:hAnsi="Helvetica" w:cs="Helvetica"/>
          <w:b/>
          <w:bCs/>
          <w:color w:val="222222"/>
          <w:sz w:val="21"/>
          <w:szCs w:val="21"/>
        </w:rPr>
        <w:t xml:space="preserve"> 2. </w:t>
      </w:r>
      <w:r w:rsidRPr="00AC69D1">
        <w:rPr>
          <w:rFonts w:ascii="Helvetica" w:hAnsi="Helvetica" w:cs="Helvetica" w:hint="eastAsia"/>
          <w:b/>
          <w:bCs/>
          <w:color w:val="222222"/>
          <w:sz w:val="21"/>
          <w:szCs w:val="21"/>
        </w:rPr>
        <w:t>МАТЕРИАЛЫ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МЕТОДЫ</w:t>
      </w:r>
    </w:p>
    <w:p w14:paraId="11FE92FB" w14:textId="77777777" w:rsidR="00AC69D1" w:rsidRPr="00AC69D1" w:rsidRDefault="00AC69D1" w:rsidP="00AC69D1">
      <w:pPr>
        <w:rPr>
          <w:rFonts w:ascii="Helvetica" w:hAnsi="Helvetica" w:cs="Helvetica"/>
          <w:b/>
          <w:bCs/>
          <w:color w:val="222222"/>
          <w:sz w:val="21"/>
          <w:szCs w:val="21"/>
        </w:rPr>
      </w:pPr>
    </w:p>
    <w:p w14:paraId="6E595291"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2.1 </w:t>
      </w:r>
      <w:r w:rsidRPr="00AC69D1">
        <w:rPr>
          <w:rFonts w:ascii="Helvetica" w:hAnsi="Helvetica" w:cs="Helvetica" w:hint="eastAsia"/>
          <w:b/>
          <w:bCs/>
          <w:color w:val="222222"/>
          <w:sz w:val="21"/>
          <w:szCs w:val="21"/>
        </w:rPr>
        <w:t>Приготовление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образцов</w:t>
      </w:r>
    </w:p>
    <w:p w14:paraId="73C16508" w14:textId="77777777" w:rsidR="00AC69D1" w:rsidRPr="00AC69D1" w:rsidRDefault="00AC69D1" w:rsidP="00AC69D1">
      <w:pPr>
        <w:rPr>
          <w:rFonts w:ascii="Helvetica" w:hAnsi="Helvetica" w:cs="Helvetica"/>
          <w:b/>
          <w:bCs/>
          <w:color w:val="222222"/>
          <w:sz w:val="21"/>
          <w:szCs w:val="21"/>
        </w:rPr>
      </w:pPr>
    </w:p>
    <w:p w14:paraId="5D4DD486"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2.1.1 </w:t>
      </w:r>
      <w:r w:rsidRPr="00AC69D1">
        <w:rPr>
          <w:rFonts w:ascii="Helvetica" w:hAnsi="Helvetica" w:cs="Helvetica" w:hint="eastAsia"/>
          <w:b/>
          <w:bCs/>
          <w:color w:val="222222"/>
          <w:sz w:val="21"/>
          <w:szCs w:val="21"/>
        </w:rPr>
        <w:t>Трансформация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плазмиды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белковая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экспрессия</w:t>
      </w:r>
    </w:p>
    <w:p w14:paraId="0DDEF2D2" w14:textId="77777777" w:rsidR="00AC69D1" w:rsidRPr="00AC69D1" w:rsidRDefault="00AC69D1" w:rsidP="00AC69D1">
      <w:pPr>
        <w:rPr>
          <w:rFonts w:ascii="Helvetica" w:hAnsi="Helvetica" w:cs="Helvetica"/>
          <w:b/>
          <w:bCs/>
          <w:color w:val="222222"/>
          <w:sz w:val="21"/>
          <w:szCs w:val="21"/>
        </w:rPr>
      </w:pPr>
    </w:p>
    <w:p w14:paraId="3D162979"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2.1.2 </w:t>
      </w:r>
      <w:r w:rsidRPr="00AC69D1">
        <w:rPr>
          <w:rFonts w:ascii="Helvetica" w:hAnsi="Helvetica" w:cs="Helvetica" w:hint="eastAsia"/>
          <w:b/>
          <w:bCs/>
          <w:color w:val="222222"/>
          <w:sz w:val="21"/>
          <w:szCs w:val="21"/>
        </w:rPr>
        <w:t>Хроматография</w:t>
      </w:r>
    </w:p>
    <w:p w14:paraId="1641CFDD" w14:textId="77777777" w:rsidR="00AC69D1" w:rsidRPr="00AC69D1" w:rsidRDefault="00AC69D1" w:rsidP="00AC69D1">
      <w:pPr>
        <w:rPr>
          <w:rFonts w:ascii="Helvetica" w:hAnsi="Helvetica" w:cs="Helvetica"/>
          <w:b/>
          <w:bCs/>
          <w:color w:val="222222"/>
          <w:sz w:val="21"/>
          <w:szCs w:val="21"/>
        </w:rPr>
      </w:pPr>
    </w:p>
    <w:p w14:paraId="75D02102"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3.1.3 </w:t>
      </w:r>
      <w:r w:rsidRPr="00AC69D1">
        <w:rPr>
          <w:rFonts w:ascii="Helvetica" w:hAnsi="Helvetica" w:cs="Helvetica" w:hint="eastAsia"/>
          <w:b/>
          <w:bCs/>
          <w:color w:val="222222"/>
          <w:sz w:val="21"/>
          <w:szCs w:val="21"/>
        </w:rPr>
        <w:t>Сборка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нанодисков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реконституция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мембранных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белков</w:t>
      </w:r>
    </w:p>
    <w:p w14:paraId="4C8F2DC1" w14:textId="77777777" w:rsidR="00AC69D1" w:rsidRPr="00AC69D1" w:rsidRDefault="00AC69D1" w:rsidP="00AC69D1">
      <w:pPr>
        <w:rPr>
          <w:rFonts w:ascii="Helvetica" w:hAnsi="Helvetica" w:cs="Helvetica"/>
          <w:b/>
          <w:bCs/>
          <w:color w:val="222222"/>
          <w:sz w:val="21"/>
          <w:szCs w:val="21"/>
        </w:rPr>
      </w:pPr>
    </w:p>
    <w:p w14:paraId="2BDB31D6"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2.2 </w:t>
      </w:r>
      <w:r w:rsidRPr="00AC69D1">
        <w:rPr>
          <w:rFonts w:ascii="Helvetica" w:hAnsi="Helvetica" w:cs="Helvetica" w:hint="eastAsia"/>
          <w:b/>
          <w:bCs/>
          <w:color w:val="222222"/>
          <w:sz w:val="21"/>
          <w:szCs w:val="21"/>
        </w:rPr>
        <w:t>Метод</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малоуглового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рассеяния</w:t>
      </w:r>
    </w:p>
    <w:p w14:paraId="1313A7BA" w14:textId="77777777" w:rsidR="00AC69D1" w:rsidRPr="00AC69D1" w:rsidRDefault="00AC69D1" w:rsidP="00AC69D1">
      <w:pPr>
        <w:rPr>
          <w:rFonts w:ascii="Helvetica" w:hAnsi="Helvetica" w:cs="Helvetica"/>
          <w:b/>
          <w:bCs/>
          <w:color w:val="222222"/>
          <w:sz w:val="21"/>
          <w:szCs w:val="21"/>
        </w:rPr>
      </w:pPr>
    </w:p>
    <w:p w14:paraId="74163AE5"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2.2.1 </w:t>
      </w:r>
      <w:r w:rsidRPr="00AC69D1">
        <w:rPr>
          <w:rFonts w:ascii="Helvetica" w:hAnsi="Helvetica" w:cs="Helvetica" w:hint="eastAsia"/>
          <w:b/>
          <w:bCs/>
          <w:color w:val="222222"/>
          <w:sz w:val="21"/>
          <w:szCs w:val="21"/>
        </w:rPr>
        <w:t>Общие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сведения</w:t>
      </w:r>
    </w:p>
    <w:p w14:paraId="13DE6977" w14:textId="77777777" w:rsidR="00AC69D1" w:rsidRPr="00AC69D1" w:rsidRDefault="00AC69D1" w:rsidP="00AC69D1">
      <w:pPr>
        <w:rPr>
          <w:rFonts w:ascii="Helvetica" w:hAnsi="Helvetica" w:cs="Helvetica"/>
          <w:b/>
          <w:bCs/>
          <w:color w:val="222222"/>
          <w:sz w:val="21"/>
          <w:szCs w:val="21"/>
        </w:rPr>
      </w:pPr>
    </w:p>
    <w:p w14:paraId="5680C0E3"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lastRenderedPageBreak/>
        <w:t xml:space="preserve">2.2.2 </w:t>
      </w:r>
      <w:r w:rsidRPr="00AC69D1">
        <w:rPr>
          <w:rFonts w:ascii="Helvetica" w:hAnsi="Helvetica" w:cs="Helvetica" w:hint="eastAsia"/>
          <w:b/>
          <w:bCs/>
          <w:color w:val="222222"/>
          <w:sz w:val="21"/>
          <w:szCs w:val="21"/>
        </w:rPr>
        <w:t>Малоугловое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рассеяние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рентгеновских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лучей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нейтронов</w:t>
      </w:r>
    </w:p>
    <w:p w14:paraId="2474A952" w14:textId="77777777" w:rsidR="00AC69D1" w:rsidRPr="00AC69D1" w:rsidRDefault="00AC69D1" w:rsidP="00AC69D1">
      <w:pPr>
        <w:rPr>
          <w:rFonts w:ascii="Helvetica" w:hAnsi="Helvetica" w:cs="Helvetica"/>
          <w:b/>
          <w:bCs/>
          <w:color w:val="222222"/>
          <w:sz w:val="21"/>
          <w:szCs w:val="21"/>
        </w:rPr>
      </w:pPr>
    </w:p>
    <w:p w14:paraId="2A907500"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2.2.3 </w:t>
      </w:r>
      <w:r w:rsidRPr="00AC69D1">
        <w:rPr>
          <w:rFonts w:ascii="Helvetica" w:hAnsi="Helvetica" w:cs="Helvetica" w:hint="eastAsia"/>
          <w:b/>
          <w:bCs/>
          <w:color w:val="222222"/>
          <w:sz w:val="21"/>
          <w:szCs w:val="21"/>
        </w:rPr>
        <w:t>Методы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интерпретации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малоугловых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данных</w:t>
      </w:r>
      <w:r w:rsidRPr="00AC69D1">
        <w:rPr>
          <w:rFonts w:ascii="Helvetica" w:hAnsi="Helvetica" w:cs="Helvetica"/>
          <w:b/>
          <w:bCs/>
          <w:color w:val="222222"/>
          <w:sz w:val="21"/>
          <w:szCs w:val="21"/>
        </w:rPr>
        <w:t xml:space="preserve"> 2.2.3.1 </w:t>
      </w:r>
      <w:r w:rsidRPr="00AC69D1">
        <w:rPr>
          <w:rFonts w:ascii="Helvetica" w:hAnsi="Helvetica" w:cs="Helvetica" w:hint="eastAsia"/>
          <w:b/>
          <w:bCs/>
          <w:color w:val="222222"/>
          <w:sz w:val="21"/>
          <w:szCs w:val="21"/>
        </w:rPr>
        <w:t>Корреляционная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функция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плотности</w:t>
      </w:r>
    </w:p>
    <w:p w14:paraId="02E53C0C" w14:textId="77777777" w:rsidR="00AC69D1" w:rsidRPr="00AC69D1" w:rsidRDefault="00AC69D1" w:rsidP="00AC69D1">
      <w:pPr>
        <w:rPr>
          <w:rFonts w:ascii="Helvetica" w:hAnsi="Helvetica" w:cs="Helvetica"/>
          <w:b/>
          <w:bCs/>
          <w:color w:val="222222"/>
          <w:sz w:val="21"/>
          <w:szCs w:val="21"/>
        </w:rPr>
      </w:pPr>
    </w:p>
    <w:p w14:paraId="2F3D50EE"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2.2.3.2 </w:t>
      </w:r>
      <w:r w:rsidRPr="00AC69D1">
        <w:rPr>
          <w:rFonts w:ascii="Helvetica" w:hAnsi="Helvetica" w:cs="Helvetica" w:hint="eastAsia"/>
          <w:b/>
          <w:bCs/>
          <w:color w:val="222222"/>
          <w:sz w:val="21"/>
          <w:szCs w:val="21"/>
        </w:rPr>
        <w:t>Инварианты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рассеяния</w:t>
      </w:r>
      <w:r w:rsidRPr="00AC69D1">
        <w:rPr>
          <w:rFonts w:ascii="Helvetica" w:hAnsi="Helvetica" w:cs="Helvetica"/>
          <w:b/>
          <w:bCs/>
          <w:color w:val="222222"/>
          <w:sz w:val="21"/>
          <w:szCs w:val="21"/>
        </w:rPr>
        <w:t xml:space="preserve"> 2.2.3.4 </w:t>
      </w:r>
      <w:r w:rsidRPr="00AC69D1">
        <w:rPr>
          <w:rFonts w:ascii="Helvetica" w:hAnsi="Helvetica" w:cs="Helvetica" w:hint="eastAsia"/>
          <w:b/>
          <w:bCs/>
          <w:color w:val="222222"/>
          <w:sz w:val="21"/>
          <w:szCs w:val="21"/>
        </w:rPr>
        <w:t>Метод</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вариации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контраста</w:t>
      </w:r>
    </w:p>
    <w:p w14:paraId="5E56999F" w14:textId="77777777" w:rsidR="00AC69D1" w:rsidRPr="00AC69D1" w:rsidRDefault="00AC69D1" w:rsidP="00AC69D1">
      <w:pPr>
        <w:rPr>
          <w:rFonts w:ascii="Helvetica" w:hAnsi="Helvetica" w:cs="Helvetica"/>
          <w:b/>
          <w:bCs/>
          <w:color w:val="222222"/>
          <w:sz w:val="21"/>
          <w:szCs w:val="21"/>
        </w:rPr>
      </w:pPr>
    </w:p>
    <w:p w14:paraId="3B504D77"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2.3 </w:t>
      </w:r>
      <w:r w:rsidRPr="00AC69D1">
        <w:rPr>
          <w:rFonts w:ascii="Helvetica" w:hAnsi="Helvetica" w:cs="Helvetica" w:hint="eastAsia"/>
          <w:b/>
          <w:bCs/>
          <w:color w:val="222222"/>
          <w:sz w:val="21"/>
          <w:szCs w:val="21"/>
        </w:rPr>
        <w:t>Установки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малоуглового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рассеяния</w:t>
      </w:r>
    </w:p>
    <w:p w14:paraId="12B8ACDE" w14:textId="77777777" w:rsidR="00AC69D1" w:rsidRPr="00AC69D1" w:rsidRDefault="00AC69D1" w:rsidP="00AC69D1">
      <w:pPr>
        <w:rPr>
          <w:rFonts w:ascii="Helvetica" w:hAnsi="Helvetica" w:cs="Helvetica"/>
          <w:b/>
          <w:bCs/>
          <w:color w:val="222222"/>
          <w:sz w:val="21"/>
          <w:szCs w:val="21"/>
        </w:rPr>
      </w:pPr>
    </w:p>
    <w:p w14:paraId="51CC83EF"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2.3.1 BM29, </w:t>
      </w:r>
      <w:r w:rsidRPr="00AC69D1">
        <w:rPr>
          <w:rFonts w:ascii="Helvetica" w:hAnsi="Helvetica" w:cs="Helvetica" w:hint="eastAsia"/>
          <w:b/>
          <w:bCs/>
          <w:color w:val="222222"/>
          <w:sz w:val="21"/>
          <w:szCs w:val="21"/>
        </w:rPr>
        <w:t>синхротрон</w:t>
      </w:r>
      <w:r w:rsidRPr="00AC69D1">
        <w:rPr>
          <w:rFonts w:ascii="Helvetica" w:hAnsi="Helvetica" w:cs="Helvetica"/>
          <w:b/>
          <w:bCs/>
          <w:color w:val="222222"/>
          <w:sz w:val="21"/>
          <w:szCs w:val="21"/>
        </w:rPr>
        <w:t xml:space="preserve"> ESRF</w:t>
      </w:r>
    </w:p>
    <w:p w14:paraId="2DEE4603" w14:textId="77777777" w:rsidR="00AC69D1" w:rsidRPr="00AC69D1" w:rsidRDefault="00AC69D1" w:rsidP="00AC69D1">
      <w:pPr>
        <w:rPr>
          <w:rFonts w:ascii="Helvetica" w:hAnsi="Helvetica" w:cs="Helvetica"/>
          <w:b/>
          <w:bCs/>
          <w:color w:val="222222"/>
          <w:sz w:val="21"/>
          <w:szCs w:val="21"/>
        </w:rPr>
      </w:pPr>
    </w:p>
    <w:p w14:paraId="2900A0EE"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2.3.2 </w:t>
      </w:r>
      <w:r w:rsidRPr="00AC69D1">
        <w:rPr>
          <w:rFonts w:ascii="Helvetica" w:hAnsi="Helvetica" w:cs="Helvetica" w:hint="eastAsia"/>
          <w:b/>
          <w:bCs/>
          <w:color w:val="222222"/>
          <w:sz w:val="21"/>
          <w:szCs w:val="21"/>
        </w:rPr>
        <w:t>ЮМО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ИБР</w:t>
      </w:r>
      <w:r w:rsidRPr="00AC69D1">
        <w:rPr>
          <w:rFonts w:ascii="Helvetica" w:hAnsi="Helvetica" w:cs="Helvetica"/>
          <w:b/>
          <w:bCs/>
          <w:color w:val="222222"/>
          <w:sz w:val="21"/>
          <w:szCs w:val="21"/>
        </w:rPr>
        <w:t xml:space="preserve">-2, </w:t>
      </w:r>
      <w:r w:rsidRPr="00AC69D1">
        <w:rPr>
          <w:rFonts w:ascii="Helvetica" w:hAnsi="Helvetica" w:cs="Helvetica" w:hint="eastAsia"/>
          <w:b/>
          <w:bCs/>
          <w:color w:val="222222"/>
          <w:sz w:val="21"/>
          <w:szCs w:val="21"/>
        </w:rPr>
        <w:t>ОИЯИ</w:t>
      </w:r>
    </w:p>
    <w:p w14:paraId="182A9B03" w14:textId="77777777" w:rsidR="00AC69D1" w:rsidRPr="00AC69D1" w:rsidRDefault="00AC69D1" w:rsidP="00AC69D1">
      <w:pPr>
        <w:rPr>
          <w:rFonts w:ascii="Helvetica" w:hAnsi="Helvetica" w:cs="Helvetica"/>
          <w:b/>
          <w:bCs/>
          <w:color w:val="222222"/>
          <w:sz w:val="21"/>
          <w:szCs w:val="21"/>
        </w:rPr>
      </w:pPr>
    </w:p>
    <w:p w14:paraId="35897FAF"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2.3.3 </w:t>
      </w:r>
      <w:r w:rsidRPr="00AC69D1">
        <w:rPr>
          <w:rFonts w:ascii="Helvetica" w:hAnsi="Helvetica" w:cs="Helvetica" w:hint="eastAsia"/>
          <w:b/>
          <w:bCs/>
          <w:color w:val="222222"/>
          <w:sz w:val="21"/>
          <w:szCs w:val="21"/>
        </w:rPr>
        <w:t>Ригаку</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МФТИ</w:t>
      </w:r>
    </w:p>
    <w:p w14:paraId="76F41BE3" w14:textId="77777777" w:rsidR="00AC69D1" w:rsidRPr="00AC69D1" w:rsidRDefault="00AC69D1" w:rsidP="00AC69D1">
      <w:pPr>
        <w:rPr>
          <w:rFonts w:ascii="Helvetica" w:hAnsi="Helvetica" w:cs="Helvetica"/>
          <w:b/>
          <w:bCs/>
          <w:color w:val="222222"/>
          <w:sz w:val="21"/>
          <w:szCs w:val="21"/>
        </w:rPr>
      </w:pPr>
    </w:p>
    <w:p w14:paraId="0DDEBFF7"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ГЛАВА</w:t>
      </w:r>
      <w:r w:rsidRPr="00AC69D1">
        <w:rPr>
          <w:rFonts w:ascii="Helvetica" w:hAnsi="Helvetica" w:cs="Helvetica"/>
          <w:b/>
          <w:bCs/>
          <w:color w:val="222222"/>
          <w:sz w:val="21"/>
          <w:szCs w:val="21"/>
        </w:rPr>
        <w:t xml:space="preserve"> 3. </w:t>
      </w:r>
      <w:r w:rsidRPr="00AC69D1">
        <w:rPr>
          <w:rFonts w:ascii="Helvetica" w:hAnsi="Helvetica" w:cs="Helvetica" w:hint="eastAsia"/>
          <w:b/>
          <w:bCs/>
          <w:color w:val="222222"/>
          <w:sz w:val="21"/>
          <w:szCs w:val="21"/>
        </w:rPr>
        <w:t>Методические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особенности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применения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метода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малоуглового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рассеяния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для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структурных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исследований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мембранных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белков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примере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комплекса</w:t>
      </w:r>
    </w:p>
    <w:p w14:paraId="35771ACE" w14:textId="77777777" w:rsidR="00AC69D1" w:rsidRPr="00AC69D1" w:rsidRDefault="00AC69D1" w:rsidP="00AC69D1">
      <w:pPr>
        <w:rPr>
          <w:rFonts w:ascii="Helvetica" w:hAnsi="Helvetica" w:cs="Helvetica"/>
          <w:b/>
          <w:bCs/>
          <w:color w:val="222222"/>
          <w:sz w:val="21"/>
          <w:szCs w:val="21"/>
        </w:rPr>
      </w:pPr>
    </w:p>
    <w:p w14:paraId="354C33E4"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3.1 </w:t>
      </w:r>
      <w:r w:rsidRPr="00AC69D1">
        <w:rPr>
          <w:rFonts w:ascii="Helvetica" w:hAnsi="Helvetica" w:cs="Helvetica" w:hint="eastAsia"/>
          <w:b/>
          <w:bCs/>
          <w:color w:val="222222"/>
          <w:sz w:val="21"/>
          <w:szCs w:val="21"/>
        </w:rPr>
        <w:t>Учёт</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влияния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детергентного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пояса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при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обработке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данных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МУР</w:t>
      </w:r>
    </w:p>
    <w:p w14:paraId="476F909D" w14:textId="77777777" w:rsidR="00AC69D1" w:rsidRPr="00AC69D1" w:rsidRDefault="00AC69D1" w:rsidP="00AC69D1">
      <w:pPr>
        <w:rPr>
          <w:rFonts w:ascii="Helvetica" w:hAnsi="Helvetica" w:cs="Helvetica"/>
          <w:b/>
          <w:bCs/>
          <w:color w:val="222222"/>
          <w:sz w:val="21"/>
          <w:szCs w:val="21"/>
        </w:rPr>
      </w:pPr>
    </w:p>
    <w:p w14:paraId="1E0BA843"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3.2 </w:t>
      </w:r>
      <w:r w:rsidRPr="00AC69D1">
        <w:rPr>
          <w:rFonts w:ascii="Helvetica" w:hAnsi="Helvetica" w:cs="Helvetica" w:hint="eastAsia"/>
          <w:b/>
          <w:bCs/>
          <w:color w:val="222222"/>
          <w:sz w:val="21"/>
          <w:szCs w:val="21"/>
        </w:rPr>
        <w:t>Учёт</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влияния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наличия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олигомеров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разного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порядка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при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обработке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данных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Выводы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главы</w:t>
      </w:r>
    </w:p>
    <w:p w14:paraId="4042C1EB" w14:textId="77777777" w:rsidR="00AC69D1" w:rsidRPr="00AC69D1" w:rsidRDefault="00AC69D1" w:rsidP="00AC69D1">
      <w:pPr>
        <w:rPr>
          <w:rFonts w:ascii="Helvetica" w:hAnsi="Helvetica" w:cs="Helvetica"/>
          <w:b/>
          <w:bCs/>
          <w:color w:val="222222"/>
          <w:sz w:val="21"/>
          <w:szCs w:val="21"/>
        </w:rPr>
      </w:pPr>
    </w:p>
    <w:p w14:paraId="5C163B52"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ГЛАВА</w:t>
      </w:r>
      <w:r w:rsidRPr="00AC69D1">
        <w:rPr>
          <w:rFonts w:ascii="Helvetica" w:hAnsi="Helvetica" w:cs="Helvetica"/>
          <w:b/>
          <w:bCs/>
          <w:color w:val="222222"/>
          <w:sz w:val="21"/>
          <w:szCs w:val="21"/>
        </w:rPr>
        <w:t xml:space="preserve"> 4. </w:t>
      </w:r>
      <w:r w:rsidRPr="00AC69D1">
        <w:rPr>
          <w:rFonts w:ascii="Helvetica" w:hAnsi="Helvetica" w:cs="Helvetica" w:hint="eastAsia"/>
          <w:b/>
          <w:bCs/>
          <w:color w:val="222222"/>
          <w:sz w:val="21"/>
          <w:szCs w:val="21"/>
        </w:rPr>
        <w:t>Исследование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комплекса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солюбилизированного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w:t>
      </w:r>
    </w:p>
    <w:p w14:paraId="5BEEA8A8" w14:textId="77777777" w:rsidR="00AC69D1" w:rsidRPr="00AC69D1" w:rsidRDefault="00AC69D1" w:rsidP="00AC69D1">
      <w:pPr>
        <w:rPr>
          <w:rFonts w:ascii="Helvetica" w:hAnsi="Helvetica" w:cs="Helvetica"/>
          <w:b/>
          <w:bCs/>
          <w:color w:val="222222"/>
          <w:sz w:val="21"/>
          <w:szCs w:val="21"/>
        </w:rPr>
      </w:pPr>
    </w:p>
    <w:p w14:paraId="6DC91623"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lastRenderedPageBreak/>
        <w:t>детергенте</w:t>
      </w:r>
    </w:p>
    <w:p w14:paraId="56632623" w14:textId="77777777" w:rsidR="00AC69D1" w:rsidRPr="00AC69D1" w:rsidRDefault="00AC69D1" w:rsidP="00AC69D1">
      <w:pPr>
        <w:rPr>
          <w:rFonts w:ascii="Helvetica" w:hAnsi="Helvetica" w:cs="Helvetica"/>
          <w:b/>
          <w:bCs/>
          <w:color w:val="222222"/>
          <w:sz w:val="21"/>
          <w:szCs w:val="21"/>
        </w:rPr>
      </w:pPr>
    </w:p>
    <w:p w14:paraId="34BAFC6F"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4.1 </w:t>
      </w:r>
      <w:r w:rsidRPr="00AC69D1">
        <w:rPr>
          <w:rFonts w:ascii="Helvetica" w:hAnsi="Helvetica" w:cs="Helvetica" w:hint="eastAsia"/>
          <w:b/>
          <w:bCs/>
          <w:color w:val="222222"/>
          <w:sz w:val="21"/>
          <w:szCs w:val="21"/>
        </w:rPr>
        <w:t>Димеризация</w:t>
      </w:r>
      <w:r w:rsidRPr="00AC69D1">
        <w:rPr>
          <w:rFonts w:ascii="Helvetica" w:hAnsi="Helvetica" w:cs="Helvetica"/>
          <w:b/>
          <w:bCs/>
          <w:color w:val="222222"/>
          <w:sz w:val="21"/>
          <w:szCs w:val="21"/>
        </w:rPr>
        <w:t xml:space="preserve"> NpSRII/NpHtrII, </w:t>
      </w:r>
      <w:r w:rsidRPr="00AC69D1">
        <w:rPr>
          <w:rFonts w:ascii="Helvetica" w:hAnsi="Helvetica" w:cs="Helvetica" w:hint="eastAsia"/>
          <w:b/>
          <w:bCs/>
          <w:color w:val="222222"/>
          <w:sz w:val="21"/>
          <w:szCs w:val="21"/>
        </w:rPr>
        <w:t>сосотояние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частичной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разупорядоченности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применение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модели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гибких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шарниров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для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описания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пространственной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конфигурации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трансдюсера</w:t>
      </w:r>
    </w:p>
    <w:p w14:paraId="04730180" w14:textId="77777777" w:rsidR="00AC69D1" w:rsidRPr="00AC69D1" w:rsidRDefault="00AC69D1" w:rsidP="00AC69D1">
      <w:pPr>
        <w:rPr>
          <w:rFonts w:ascii="Helvetica" w:hAnsi="Helvetica" w:cs="Helvetica"/>
          <w:b/>
          <w:bCs/>
          <w:color w:val="222222"/>
          <w:sz w:val="21"/>
          <w:szCs w:val="21"/>
        </w:rPr>
      </w:pPr>
    </w:p>
    <w:p w14:paraId="4B0D3070"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4.2 </w:t>
      </w:r>
      <w:r w:rsidRPr="00AC69D1">
        <w:rPr>
          <w:rFonts w:ascii="Helvetica" w:hAnsi="Helvetica" w:cs="Helvetica" w:hint="eastAsia"/>
          <w:b/>
          <w:bCs/>
          <w:color w:val="222222"/>
          <w:sz w:val="21"/>
          <w:szCs w:val="21"/>
        </w:rPr>
        <w:t>Исследование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влияния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ионной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силы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раствора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конформацию</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олигомерное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состояние</w:t>
      </w:r>
      <w:r w:rsidRPr="00AC69D1">
        <w:rPr>
          <w:rFonts w:ascii="Helvetica" w:hAnsi="Helvetica" w:cs="Helvetica"/>
          <w:b/>
          <w:bCs/>
          <w:color w:val="222222"/>
          <w:sz w:val="21"/>
          <w:szCs w:val="21"/>
        </w:rPr>
        <w:t xml:space="preserve"> NpSRII/NpHtrII </w:t>
      </w:r>
      <w:r w:rsidRPr="00AC69D1">
        <w:rPr>
          <w:rFonts w:ascii="Helvetica" w:hAnsi="Helvetica" w:cs="Helvetica" w:hint="eastAsia"/>
          <w:b/>
          <w:bCs/>
          <w:color w:val="222222"/>
          <w:sz w:val="21"/>
          <w:szCs w:val="21"/>
        </w:rPr>
        <w:t>солюбилизированного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детергенте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ОБМ</w:t>
      </w:r>
      <w:r w:rsidRPr="00AC69D1">
        <w:rPr>
          <w:rFonts w:ascii="Helvetica" w:hAnsi="Helvetica" w:cs="Helvetica"/>
          <w:b/>
          <w:bCs/>
          <w:color w:val="222222"/>
          <w:sz w:val="21"/>
          <w:szCs w:val="21"/>
        </w:rPr>
        <w:t>)</w:t>
      </w:r>
    </w:p>
    <w:p w14:paraId="54082795" w14:textId="77777777" w:rsidR="00AC69D1" w:rsidRPr="00AC69D1" w:rsidRDefault="00AC69D1" w:rsidP="00AC69D1">
      <w:pPr>
        <w:rPr>
          <w:rFonts w:ascii="Helvetica" w:hAnsi="Helvetica" w:cs="Helvetica"/>
          <w:b/>
          <w:bCs/>
          <w:color w:val="222222"/>
          <w:sz w:val="21"/>
          <w:szCs w:val="21"/>
        </w:rPr>
      </w:pPr>
    </w:p>
    <w:p w14:paraId="57E35260"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4.3 </w:t>
      </w:r>
      <w:r w:rsidRPr="00AC69D1">
        <w:rPr>
          <w:rFonts w:ascii="Helvetica" w:hAnsi="Helvetica" w:cs="Helvetica" w:hint="eastAsia"/>
          <w:b/>
          <w:bCs/>
          <w:color w:val="222222"/>
          <w:sz w:val="21"/>
          <w:szCs w:val="21"/>
        </w:rPr>
        <w:t>Модель</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высокого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разрешения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тримера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димеров</w:t>
      </w:r>
      <w:r w:rsidRPr="00AC69D1">
        <w:rPr>
          <w:rFonts w:ascii="Helvetica" w:hAnsi="Helvetica" w:cs="Helvetica"/>
          <w:b/>
          <w:bCs/>
          <w:color w:val="222222"/>
          <w:sz w:val="21"/>
          <w:szCs w:val="21"/>
        </w:rPr>
        <w:t xml:space="preserve"> NpSRII/NpHtrII</w:t>
      </w:r>
    </w:p>
    <w:p w14:paraId="46DBFF25" w14:textId="77777777" w:rsidR="00AC69D1" w:rsidRPr="00AC69D1" w:rsidRDefault="00AC69D1" w:rsidP="00AC69D1">
      <w:pPr>
        <w:rPr>
          <w:rFonts w:ascii="Helvetica" w:hAnsi="Helvetica" w:cs="Helvetica"/>
          <w:b/>
          <w:bCs/>
          <w:color w:val="222222"/>
          <w:sz w:val="21"/>
          <w:szCs w:val="21"/>
        </w:rPr>
      </w:pPr>
    </w:p>
    <w:p w14:paraId="00D81938"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4.4 </w:t>
      </w:r>
      <w:r w:rsidRPr="00AC69D1">
        <w:rPr>
          <w:rFonts w:ascii="Helvetica" w:hAnsi="Helvetica" w:cs="Helvetica" w:hint="eastAsia"/>
          <w:b/>
          <w:bCs/>
          <w:color w:val="222222"/>
          <w:sz w:val="21"/>
          <w:szCs w:val="21"/>
        </w:rPr>
        <w:t>Обобщение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результатов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обработки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данных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МУР</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для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комплекса</w:t>
      </w:r>
      <w:r w:rsidRPr="00AC69D1">
        <w:rPr>
          <w:rFonts w:ascii="Helvetica" w:hAnsi="Helvetica" w:cs="Helvetica"/>
          <w:b/>
          <w:bCs/>
          <w:color w:val="222222"/>
          <w:sz w:val="21"/>
          <w:szCs w:val="21"/>
        </w:rPr>
        <w:t xml:space="preserve"> NpSRII/NpHtrII </w:t>
      </w:r>
      <w:r w:rsidRPr="00AC69D1">
        <w:rPr>
          <w:rFonts w:ascii="Helvetica" w:hAnsi="Helvetica" w:cs="Helvetica" w:hint="eastAsia"/>
          <w:b/>
          <w:bCs/>
          <w:color w:val="222222"/>
          <w:sz w:val="21"/>
          <w:szCs w:val="21"/>
        </w:rPr>
        <w:t>солюбилизированного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детергенте</w:t>
      </w:r>
    </w:p>
    <w:p w14:paraId="7D4C2699" w14:textId="77777777" w:rsidR="00AC69D1" w:rsidRPr="00AC69D1" w:rsidRDefault="00AC69D1" w:rsidP="00AC69D1">
      <w:pPr>
        <w:rPr>
          <w:rFonts w:ascii="Helvetica" w:hAnsi="Helvetica" w:cs="Helvetica"/>
          <w:b/>
          <w:bCs/>
          <w:color w:val="222222"/>
          <w:sz w:val="21"/>
          <w:szCs w:val="21"/>
        </w:rPr>
      </w:pPr>
    </w:p>
    <w:p w14:paraId="6D71B0B2"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4.5 </w:t>
      </w:r>
      <w:r w:rsidRPr="00AC69D1">
        <w:rPr>
          <w:rFonts w:ascii="Helvetica" w:hAnsi="Helvetica" w:cs="Helvetica" w:hint="eastAsia"/>
          <w:b/>
          <w:bCs/>
          <w:color w:val="222222"/>
          <w:sz w:val="21"/>
          <w:szCs w:val="21"/>
        </w:rPr>
        <w:t>Негативное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контрастирование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для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w:t>
      </w:r>
      <w:r w:rsidRPr="00AC69D1">
        <w:rPr>
          <w:rFonts w:ascii="Helvetica" w:hAnsi="Helvetica" w:cs="Helvetica"/>
          <w:b/>
          <w:bCs/>
          <w:color w:val="222222"/>
          <w:sz w:val="21"/>
          <w:szCs w:val="21"/>
        </w:rPr>
        <w:t>8</w:t>
      </w:r>
      <w:r w:rsidRPr="00AC69D1">
        <w:rPr>
          <w:rFonts w:ascii="Helvetica" w:hAnsi="Helvetica" w:cs="Helvetica" w:hint="eastAsia"/>
          <w:b/>
          <w:bCs/>
          <w:color w:val="222222"/>
          <w:sz w:val="21"/>
          <w:szCs w:val="21"/>
        </w:rPr>
        <w:t>М</w:t>
      </w:r>
      <w:r w:rsidRPr="00AC69D1">
        <w:rPr>
          <w:rFonts w:ascii="Helvetica" w:hAnsi="Helvetica" w:cs="Helvetica"/>
          <w:b/>
          <w:bCs/>
          <w:color w:val="222222"/>
          <w:sz w:val="21"/>
          <w:szCs w:val="21"/>
        </w:rPr>
        <w:t>1/^</w:t>
      </w:r>
      <w:r w:rsidRPr="00AC69D1">
        <w:rPr>
          <w:rFonts w:ascii="Helvetica" w:hAnsi="Helvetica" w:cs="Helvetica" w:hint="eastAsia"/>
          <w:b/>
          <w:bCs/>
          <w:color w:val="222222"/>
          <w:sz w:val="21"/>
          <w:szCs w:val="21"/>
        </w:rPr>
        <w:t>рН</w:t>
      </w:r>
      <w:r w:rsidRPr="00AC69D1">
        <w:rPr>
          <w:rFonts w:ascii="Helvetica" w:hAnsi="Helvetica" w:cs="Helvetica"/>
          <w:b/>
          <w:bCs/>
          <w:color w:val="222222"/>
          <w:sz w:val="21"/>
          <w:szCs w:val="21"/>
        </w:rPr>
        <w:t>1:</w:t>
      </w:r>
      <w:r w:rsidRPr="00AC69D1">
        <w:rPr>
          <w:rFonts w:ascii="Helvetica" w:hAnsi="Helvetica" w:cs="Helvetica" w:hint="eastAsia"/>
          <w:b/>
          <w:bCs/>
          <w:color w:val="222222"/>
          <w:sz w:val="21"/>
          <w:szCs w:val="21"/>
        </w:rPr>
        <w:t>г</w:t>
      </w:r>
      <w:r w:rsidRPr="00AC69D1">
        <w:rPr>
          <w:rFonts w:ascii="Helvetica" w:hAnsi="Helvetica" w:cs="Helvetica"/>
          <w:b/>
          <w:bCs/>
          <w:color w:val="222222"/>
          <w:sz w:val="21"/>
          <w:szCs w:val="21"/>
        </w:rPr>
        <w:t xml:space="preserve">11 </w:t>
      </w:r>
      <w:r w:rsidRPr="00AC69D1">
        <w:rPr>
          <w:rFonts w:ascii="Helvetica" w:hAnsi="Helvetica" w:cs="Helvetica" w:hint="eastAsia"/>
          <w:b/>
          <w:bCs/>
          <w:color w:val="222222"/>
          <w:sz w:val="21"/>
          <w:szCs w:val="21"/>
        </w:rPr>
        <w:t>солюбилизированного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ББМ</w:t>
      </w:r>
    </w:p>
    <w:p w14:paraId="3D947E72" w14:textId="77777777" w:rsidR="00AC69D1" w:rsidRPr="00AC69D1" w:rsidRDefault="00AC69D1" w:rsidP="00AC69D1">
      <w:pPr>
        <w:rPr>
          <w:rFonts w:ascii="Helvetica" w:hAnsi="Helvetica" w:cs="Helvetica"/>
          <w:b/>
          <w:bCs/>
          <w:color w:val="222222"/>
          <w:sz w:val="21"/>
          <w:szCs w:val="21"/>
        </w:rPr>
      </w:pPr>
    </w:p>
    <w:p w14:paraId="04C3B6E8"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Выводы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главы</w:t>
      </w:r>
    </w:p>
    <w:p w14:paraId="634C8D70" w14:textId="77777777" w:rsidR="00AC69D1" w:rsidRPr="00AC69D1" w:rsidRDefault="00AC69D1" w:rsidP="00AC69D1">
      <w:pPr>
        <w:rPr>
          <w:rFonts w:ascii="Helvetica" w:hAnsi="Helvetica" w:cs="Helvetica"/>
          <w:b/>
          <w:bCs/>
          <w:color w:val="222222"/>
          <w:sz w:val="21"/>
          <w:szCs w:val="21"/>
        </w:rPr>
      </w:pPr>
    </w:p>
    <w:p w14:paraId="0ADAF382"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ГЛАВА</w:t>
      </w:r>
      <w:r w:rsidRPr="00AC69D1">
        <w:rPr>
          <w:rFonts w:ascii="Helvetica" w:hAnsi="Helvetica" w:cs="Helvetica"/>
          <w:b/>
          <w:bCs/>
          <w:color w:val="222222"/>
          <w:sz w:val="21"/>
          <w:szCs w:val="21"/>
        </w:rPr>
        <w:t xml:space="preserve"> 5. </w:t>
      </w:r>
      <w:r w:rsidRPr="00AC69D1">
        <w:rPr>
          <w:rFonts w:ascii="Helvetica" w:hAnsi="Helvetica" w:cs="Helvetica" w:hint="eastAsia"/>
          <w:b/>
          <w:bCs/>
          <w:color w:val="222222"/>
          <w:sz w:val="21"/>
          <w:szCs w:val="21"/>
        </w:rPr>
        <w:t>Исследование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комплекса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w:t>
      </w:r>
      <w:r w:rsidRPr="00AC69D1">
        <w:rPr>
          <w:rFonts w:ascii="Helvetica" w:hAnsi="Helvetica" w:cs="Helvetica"/>
          <w:b/>
          <w:bCs/>
          <w:color w:val="222222"/>
          <w:sz w:val="21"/>
          <w:szCs w:val="21"/>
        </w:rPr>
        <w:t>8</w:t>
      </w:r>
      <w:r w:rsidRPr="00AC69D1">
        <w:rPr>
          <w:rFonts w:ascii="Helvetica" w:hAnsi="Helvetica" w:cs="Helvetica" w:hint="eastAsia"/>
          <w:b/>
          <w:bCs/>
          <w:color w:val="222222"/>
          <w:sz w:val="21"/>
          <w:szCs w:val="21"/>
        </w:rPr>
        <w:t>М</w:t>
      </w:r>
      <w:r w:rsidRPr="00AC69D1">
        <w:rPr>
          <w:rFonts w:ascii="Helvetica" w:hAnsi="Helvetica" w:cs="Helvetica"/>
          <w:b/>
          <w:bCs/>
          <w:color w:val="222222"/>
          <w:sz w:val="21"/>
          <w:szCs w:val="21"/>
        </w:rPr>
        <w:t>1/^</w:t>
      </w:r>
      <w:r w:rsidRPr="00AC69D1">
        <w:rPr>
          <w:rFonts w:ascii="Helvetica" w:hAnsi="Helvetica" w:cs="Helvetica" w:hint="eastAsia"/>
          <w:b/>
          <w:bCs/>
          <w:color w:val="222222"/>
          <w:sz w:val="21"/>
          <w:szCs w:val="21"/>
        </w:rPr>
        <w:t>рН</w:t>
      </w:r>
      <w:r w:rsidRPr="00AC69D1">
        <w:rPr>
          <w:rFonts w:ascii="Helvetica" w:hAnsi="Helvetica" w:cs="Helvetica"/>
          <w:b/>
          <w:bCs/>
          <w:color w:val="222222"/>
          <w:sz w:val="21"/>
          <w:szCs w:val="21"/>
        </w:rPr>
        <w:t>1:</w:t>
      </w:r>
      <w:r w:rsidRPr="00AC69D1">
        <w:rPr>
          <w:rFonts w:ascii="Helvetica" w:hAnsi="Helvetica" w:cs="Helvetica" w:hint="eastAsia"/>
          <w:b/>
          <w:bCs/>
          <w:color w:val="222222"/>
          <w:sz w:val="21"/>
          <w:szCs w:val="21"/>
        </w:rPr>
        <w:t>г</w:t>
      </w:r>
      <w:r w:rsidRPr="00AC69D1">
        <w:rPr>
          <w:rFonts w:ascii="Helvetica" w:hAnsi="Helvetica" w:cs="Helvetica"/>
          <w:b/>
          <w:bCs/>
          <w:color w:val="222222"/>
          <w:sz w:val="21"/>
          <w:szCs w:val="21"/>
        </w:rPr>
        <w:t xml:space="preserve">11 </w:t>
      </w:r>
      <w:r w:rsidRPr="00AC69D1">
        <w:rPr>
          <w:rFonts w:ascii="Helvetica" w:hAnsi="Helvetica" w:cs="Helvetica" w:hint="eastAsia"/>
          <w:b/>
          <w:bCs/>
          <w:color w:val="222222"/>
          <w:sz w:val="21"/>
          <w:szCs w:val="21"/>
        </w:rPr>
        <w:t>реконструированного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фосфолипидные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нанодиски</w:t>
      </w:r>
    </w:p>
    <w:p w14:paraId="0CBC7256" w14:textId="77777777" w:rsidR="00AC69D1" w:rsidRPr="00AC69D1" w:rsidRDefault="00AC69D1" w:rsidP="00AC69D1">
      <w:pPr>
        <w:rPr>
          <w:rFonts w:ascii="Helvetica" w:hAnsi="Helvetica" w:cs="Helvetica"/>
          <w:b/>
          <w:bCs/>
          <w:color w:val="222222"/>
          <w:sz w:val="21"/>
          <w:szCs w:val="21"/>
        </w:rPr>
      </w:pPr>
    </w:p>
    <w:p w14:paraId="347AF1E2"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5.1 </w:t>
      </w:r>
      <w:r w:rsidRPr="00AC69D1">
        <w:rPr>
          <w:rFonts w:ascii="Helvetica" w:hAnsi="Helvetica" w:cs="Helvetica" w:hint="eastAsia"/>
          <w:b/>
          <w:bCs/>
          <w:color w:val="222222"/>
          <w:sz w:val="21"/>
          <w:szCs w:val="21"/>
        </w:rPr>
        <w:t>Кристаллы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реконструированного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нанодиски</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w:t>
      </w:r>
      <w:r w:rsidRPr="00AC69D1">
        <w:rPr>
          <w:rFonts w:ascii="Helvetica" w:hAnsi="Helvetica" w:cs="Helvetica"/>
          <w:b/>
          <w:bCs/>
          <w:color w:val="222222"/>
          <w:sz w:val="21"/>
          <w:szCs w:val="21"/>
        </w:rPr>
        <w:t>8</w:t>
      </w:r>
      <w:r w:rsidRPr="00AC69D1">
        <w:rPr>
          <w:rFonts w:ascii="Helvetica" w:hAnsi="Helvetica" w:cs="Helvetica" w:hint="eastAsia"/>
          <w:b/>
          <w:bCs/>
          <w:color w:val="222222"/>
          <w:sz w:val="21"/>
          <w:szCs w:val="21"/>
        </w:rPr>
        <w:t>М</w:t>
      </w:r>
      <w:r w:rsidRPr="00AC69D1">
        <w:rPr>
          <w:rFonts w:ascii="Helvetica" w:hAnsi="Helvetica" w:cs="Helvetica"/>
          <w:b/>
          <w:bCs/>
          <w:color w:val="222222"/>
          <w:sz w:val="21"/>
          <w:szCs w:val="21"/>
        </w:rPr>
        <w:t>1/^</w:t>
      </w:r>
      <w:r w:rsidRPr="00AC69D1">
        <w:rPr>
          <w:rFonts w:ascii="Helvetica" w:hAnsi="Helvetica" w:cs="Helvetica" w:hint="eastAsia"/>
          <w:b/>
          <w:bCs/>
          <w:color w:val="222222"/>
          <w:sz w:val="21"/>
          <w:szCs w:val="21"/>
        </w:rPr>
        <w:t>рН</w:t>
      </w:r>
      <w:r w:rsidRPr="00AC69D1">
        <w:rPr>
          <w:rFonts w:ascii="Helvetica" w:hAnsi="Helvetica" w:cs="Helvetica"/>
          <w:b/>
          <w:bCs/>
          <w:color w:val="222222"/>
          <w:sz w:val="21"/>
          <w:szCs w:val="21"/>
        </w:rPr>
        <w:t>1:</w:t>
      </w:r>
      <w:r w:rsidRPr="00AC69D1">
        <w:rPr>
          <w:rFonts w:ascii="Helvetica" w:hAnsi="Helvetica" w:cs="Helvetica" w:hint="eastAsia"/>
          <w:b/>
          <w:bCs/>
          <w:color w:val="222222"/>
          <w:sz w:val="21"/>
          <w:szCs w:val="21"/>
        </w:rPr>
        <w:t>г</w:t>
      </w:r>
      <w:r w:rsidRPr="00AC69D1">
        <w:rPr>
          <w:rFonts w:ascii="Helvetica" w:hAnsi="Helvetica" w:cs="Helvetica"/>
          <w:b/>
          <w:bCs/>
          <w:color w:val="222222"/>
          <w:sz w:val="21"/>
          <w:szCs w:val="21"/>
        </w:rPr>
        <w:t>11</w:t>
      </w:r>
    </w:p>
    <w:p w14:paraId="6B9E3E1F" w14:textId="77777777" w:rsidR="00AC69D1" w:rsidRPr="00AC69D1" w:rsidRDefault="00AC69D1" w:rsidP="00AC69D1">
      <w:pPr>
        <w:rPr>
          <w:rFonts w:ascii="Helvetica" w:hAnsi="Helvetica" w:cs="Helvetica"/>
          <w:b/>
          <w:bCs/>
          <w:color w:val="222222"/>
          <w:sz w:val="21"/>
          <w:szCs w:val="21"/>
        </w:rPr>
      </w:pPr>
    </w:p>
    <w:p w14:paraId="30C20EFE"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5.2 </w:t>
      </w:r>
      <w:r w:rsidRPr="00AC69D1">
        <w:rPr>
          <w:rFonts w:ascii="Helvetica" w:hAnsi="Helvetica" w:cs="Helvetica" w:hint="eastAsia"/>
          <w:b/>
          <w:bCs/>
          <w:color w:val="222222"/>
          <w:sz w:val="21"/>
          <w:szCs w:val="21"/>
        </w:rPr>
        <w:t>Малоугловые</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измерения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w:t>
      </w:r>
      <w:r w:rsidRPr="00AC69D1">
        <w:rPr>
          <w:rFonts w:ascii="Helvetica" w:hAnsi="Helvetica" w:cs="Helvetica"/>
          <w:b/>
          <w:bCs/>
          <w:color w:val="222222"/>
          <w:sz w:val="21"/>
          <w:szCs w:val="21"/>
        </w:rPr>
        <w:t>8</w:t>
      </w:r>
      <w:r w:rsidRPr="00AC69D1">
        <w:rPr>
          <w:rFonts w:ascii="Helvetica" w:hAnsi="Helvetica" w:cs="Helvetica" w:hint="eastAsia"/>
          <w:b/>
          <w:bCs/>
          <w:color w:val="222222"/>
          <w:sz w:val="21"/>
          <w:szCs w:val="21"/>
        </w:rPr>
        <w:t>М</w:t>
      </w:r>
      <w:r w:rsidRPr="00AC69D1">
        <w:rPr>
          <w:rFonts w:ascii="Helvetica" w:hAnsi="Helvetica" w:cs="Helvetica"/>
          <w:b/>
          <w:bCs/>
          <w:color w:val="222222"/>
          <w:sz w:val="21"/>
          <w:szCs w:val="21"/>
        </w:rPr>
        <w:t>1/^</w:t>
      </w:r>
      <w:r w:rsidRPr="00AC69D1">
        <w:rPr>
          <w:rFonts w:ascii="Helvetica" w:hAnsi="Helvetica" w:cs="Helvetica" w:hint="eastAsia"/>
          <w:b/>
          <w:bCs/>
          <w:color w:val="222222"/>
          <w:sz w:val="21"/>
          <w:szCs w:val="21"/>
        </w:rPr>
        <w:t>рН</w:t>
      </w:r>
      <w:r w:rsidRPr="00AC69D1">
        <w:rPr>
          <w:rFonts w:ascii="Helvetica" w:hAnsi="Helvetica" w:cs="Helvetica"/>
          <w:b/>
          <w:bCs/>
          <w:color w:val="222222"/>
          <w:sz w:val="21"/>
          <w:szCs w:val="21"/>
        </w:rPr>
        <w:t>1:</w:t>
      </w:r>
      <w:r w:rsidRPr="00AC69D1">
        <w:rPr>
          <w:rFonts w:ascii="Helvetica" w:hAnsi="Helvetica" w:cs="Helvetica" w:hint="eastAsia"/>
          <w:b/>
          <w:bCs/>
          <w:color w:val="222222"/>
          <w:sz w:val="21"/>
          <w:szCs w:val="21"/>
        </w:rPr>
        <w:t>г</w:t>
      </w:r>
      <w:r w:rsidRPr="00AC69D1">
        <w:rPr>
          <w:rFonts w:ascii="Helvetica" w:hAnsi="Helvetica" w:cs="Helvetica"/>
          <w:b/>
          <w:bCs/>
          <w:color w:val="222222"/>
          <w:sz w:val="21"/>
          <w:szCs w:val="21"/>
        </w:rPr>
        <w:t xml:space="preserve">11 </w:t>
      </w:r>
      <w:r w:rsidRPr="00AC69D1">
        <w:rPr>
          <w:rFonts w:ascii="Helvetica" w:hAnsi="Helvetica" w:cs="Helvetica" w:hint="eastAsia"/>
          <w:b/>
          <w:bCs/>
          <w:color w:val="222222"/>
          <w:sz w:val="21"/>
          <w:szCs w:val="21"/>
        </w:rPr>
        <w:t>реконструированного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нанодиски</w:t>
      </w:r>
    </w:p>
    <w:p w14:paraId="1FC5F720" w14:textId="77777777" w:rsidR="00AC69D1" w:rsidRPr="00AC69D1" w:rsidRDefault="00AC69D1" w:rsidP="00AC69D1">
      <w:pPr>
        <w:rPr>
          <w:rFonts w:ascii="Helvetica" w:hAnsi="Helvetica" w:cs="Helvetica"/>
          <w:b/>
          <w:bCs/>
          <w:color w:val="222222"/>
          <w:sz w:val="21"/>
          <w:szCs w:val="21"/>
        </w:rPr>
      </w:pPr>
    </w:p>
    <w:p w14:paraId="08A639BB"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b/>
          <w:bCs/>
          <w:color w:val="222222"/>
          <w:sz w:val="21"/>
          <w:szCs w:val="21"/>
        </w:rPr>
        <w:t xml:space="preserve">5.3 </w:t>
      </w:r>
      <w:r w:rsidRPr="00AC69D1">
        <w:rPr>
          <w:rFonts w:ascii="Helvetica" w:hAnsi="Helvetica" w:cs="Helvetica" w:hint="eastAsia"/>
          <w:b/>
          <w:bCs/>
          <w:color w:val="222222"/>
          <w:sz w:val="21"/>
          <w:szCs w:val="21"/>
        </w:rPr>
        <w:t>Криоэлектронная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микроскопия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одиночных</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частиц</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для</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комплекса</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р</w:t>
      </w:r>
      <w:r w:rsidRPr="00AC69D1">
        <w:rPr>
          <w:rFonts w:ascii="Helvetica" w:hAnsi="Helvetica" w:cs="Helvetica"/>
          <w:b/>
          <w:bCs/>
          <w:color w:val="222222"/>
          <w:sz w:val="21"/>
          <w:szCs w:val="21"/>
        </w:rPr>
        <w:t>8</w:t>
      </w:r>
      <w:r w:rsidRPr="00AC69D1">
        <w:rPr>
          <w:rFonts w:ascii="Helvetica" w:hAnsi="Helvetica" w:cs="Helvetica" w:hint="eastAsia"/>
          <w:b/>
          <w:bCs/>
          <w:color w:val="222222"/>
          <w:sz w:val="21"/>
          <w:szCs w:val="21"/>
        </w:rPr>
        <w:t>МЩрН</w:t>
      </w:r>
      <w:r w:rsidRPr="00AC69D1">
        <w:rPr>
          <w:rFonts w:ascii="Helvetica" w:hAnsi="Helvetica" w:cs="Helvetica"/>
          <w:b/>
          <w:bCs/>
          <w:color w:val="222222"/>
          <w:sz w:val="21"/>
          <w:szCs w:val="21"/>
        </w:rPr>
        <w:t>1:</w:t>
      </w:r>
      <w:r w:rsidRPr="00AC69D1">
        <w:rPr>
          <w:rFonts w:ascii="Helvetica" w:hAnsi="Helvetica" w:cs="Helvetica" w:hint="eastAsia"/>
          <w:b/>
          <w:bCs/>
          <w:color w:val="222222"/>
          <w:sz w:val="21"/>
          <w:szCs w:val="21"/>
        </w:rPr>
        <w:t>г</w:t>
      </w:r>
      <w:r w:rsidRPr="00AC69D1">
        <w:rPr>
          <w:rFonts w:ascii="Helvetica" w:hAnsi="Helvetica" w:cs="Helvetica"/>
          <w:b/>
          <w:bCs/>
          <w:color w:val="222222"/>
          <w:sz w:val="21"/>
          <w:szCs w:val="21"/>
        </w:rPr>
        <w:t xml:space="preserve">11 </w:t>
      </w:r>
      <w:r w:rsidRPr="00AC69D1">
        <w:rPr>
          <w:rFonts w:ascii="Helvetica" w:hAnsi="Helvetica" w:cs="Helvetica" w:hint="eastAsia"/>
          <w:b/>
          <w:bCs/>
          <w:color w:val="222222"/>
          <w:sz w:val="21"/>
          <w:szCs w:val="21"/>
        </w:rPr>
        <w:t>реконструированного</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в</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нанодиски</w:t>
      </w:r>
    </w:p>
    <w:p w14:paraId="6C0169C3" w14:textId="77777777" w:rsidR="00AC69D1" w:rsidRPr="00AC69D1" w:rsidRDefault="00AC69D1" w:rsidP="00AC69D1">
      <w:pPr>
        <w:rPr>
          <w:rFonts w:ascii="Helvetica" w:hAnsi="Helvetica" w:cs="Helvetica"/>
          <w:b/>
          <w:bCs/>
          <w:color w:val="222222"/>
          <w:sz w:val="21"/>
          <w:szCs w:val="21"/>
        </w:rPr>
      </w:pPr>
    </w:p>
    <w:p w14:paraId="0D434BD7"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Выводы</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главы</w:t>
      </w:r>
    </w:p>
    <w:p w14:paraId="69C11D18" w14:textId="77777777" w:rsidR="00AC69D1" w:rsidRPr="00AC69D1" w:rsidRDefault="00AC69D1" w:rsidP="00AC69D1">
      <w:pPr>
        <w:rPr>
          <w:rFonts w:ascii="Helvetica" w:hAnsi="Helvetica" w:cs="Helvetica"/>
          <w:b/>
          <w:bCs/>
          <w:color w:val="222222"/>
          <w:sz w:val="21"/>
          <w:szCs w:val="21"/>
        </w:rPr>
      </w:pPr>
    </w:p>
    <w:p w14:paraId="3085FF15" w14:textId="77777777" w:rsidR="00AC69D1" w:rsidRPr="00AC69D1" w:rsidRDefault="00AC69D1" w:rsidP="00AC69D1">
      <w:pPr>
        <w:rPr>
          <w:rFonts w:ascii="Helvetica" w:hAnsi="Helvetica" w:cs="Helvetica"/>
          <w:b/>
          <w:bCs/>
          <w:color w:val="222222"/>
          <w:sz w:val="21"/>
          <w:szCs w:val="21"/>
        </w:rPr>
      </w:pPr>
      <w:r w:rsidRPr="00AC69D1">
        <w:rPr>
          <w:rFonts w:ascii="Helvetica" w:hAnsi="Helvetica" w:cs="Helvetica" w:hint="eastAsia"/>
          <w:b/>
          <w:bCs/>
          <w:color w:val="222222"/>
          <w:sz w:val="21"/>
          <w:szCs w:val="21"/>
        </w:rPr>
        <w:t>БЛАГОДАРНОСТИ</w:t>
      </w:r>
    </w:p>
    <w:p w14:paraId="1F97888C" w14:textId="77777777" w:rsidR="00AC69D1" w:rsidRPr="00AC69D1" w:rsidRDefault="00AC69D1" w:rsidP="00AC69D1">
      <w:pPr>
        <w:rPr>
          <w:rFonts w:ascii="Helvetica" w:hAnsi="Helvetica" w:cs="Helvetica"/>
          <w:b/>
          <w:bCs/>
          <w:color w:val="222222"/>
          <w:sz w:val="21"/>
          <w:szCs w:val="21"/>
        </w:rPr>
      </w:pPr>
    </w:p>
    <w:p w14:paraId="4A7ADEAA" w14:textId="135E1404" w:rsidR="00967B66" w:rsidRPr="00AC69D1" w:rsidRDefault="00AC69D1" w:rsidP="00AC69D1">
      <w:r w:rsidRPr="00AC69D1">
        <w:rPr>
          <w:rFonts w:ascii="Helvetica" w:hAnsi="Helvetica" w:cs="Helvetica" w:hint="eastAsia"/>
          <w:b/>
          <w:bCs/>
          <w:color w:val="222222"/>
          <w:sz w:val="21"/>
          <w:szCs w:val="21"/>
        </w:rPr>
        <w:t>БИБЛИОГРАФИЧЕСКИЙ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СПИСОК</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ИСПОЛЬЗУЕМОЙ</w:t>
      </w:r>
      <w:r w:rsidRPr="00AC69D1">
        <w:rPr>
          <w:rFonts w:ascii="Helvetica" w:hAnsi="Helvetica" w:cs="Helvetica"/>
          <w:b/>
          <w:bCs/>
          <w:color w:val="222222"/>
          <w:sz w:val="21"/>
          <w:szCs w:val="21"/>
        </w:rPr>
        <w:t xml:space="preserve"> </w:t>
      </w:r>
      <w:r w:rsidRPr="00AC69D1">
        <w:rPr>
          <w:rFonts w:ascii="Helvetica" w:hAnsi="Helvetica" w:cs="Helvetica" w:hint="eastAsia"/>
          <w:b/>
          <w:bCs/>
          <w:color w:val="222222"/>
          <w:sz w:val="21"/>
          <w:szCs w:val="21"/>
        </w:rPr>
        <w:t>ЛИТЕРАТУРЫ</w:t>
      </w:r>
    </w:p>
    <w:sectPr w:rsidR="00967B66" w:rsidRPr="00AC69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6D94" w14:textId="77777777" w:rsidR="00332B9D" w:rsidRDefault="00332B9D">
      <w:pPr>
        <w:spacing w:after="0" w:line="240" w:lineRule="auto"/>
      </w:pPr>
      <w:r>
        <w:separator/>
      </w:r>
    </w:p>
  </w:endnote>
  <w:endnote w:type="continuationSeparator" w:id="0">
    <w:p w14:paraId="23CCB7D3" w14:textId="77777777" w:rsidR="00332B9D" w:rsidRDefault="0033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F74B0" w14:textId="77777777" w:rsidR="00332B9D" w:rsidRDefault="00332B9D"/>
    <w:p w14:paraId="492C54DC" w14:textId="77777777" w:rsidR="00332B9D" w:rsidRDefault="00332B9D"/>
    <w:p w14:paraId="44C05C5B" w14:textId="77777777" w:rsidR="00332B9D" w:rsidRDefault="00332B9D"/>
    <w:p w14:paraId="22A3E022" w14:textId="77777777" w:rsidR="00332B9D" w:rsidRDefault="00332B9D"/>
    <w:p w14:paraId="03DA405D" w14:textId="77777777" w:rsidR="00332B9D" w:rsidRDefault="00332B9D"/>
    <w:p w14:paraId="66E3D240" w14:textId="77777777" w:rsidR="00332B9D" w:rsidRDefault="00332B9D"/>
    <w:p w14:paraId="4D05D05E" w14:textId="77777777" w:rsidR="00332B9D" w:rsidRDefault="00332B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F50774" wp14:editId="6E2BCE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6DAAB" w14:textId="77777777" w:rsidR="00332B9D" w:rsidRDefault="00332B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F507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66DAAB" w14:textId="77777777" w:rsidR="00332B9D" w:rsidRDefault="00332B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178E4C" w14:textId="77777777" w:rsidR="00332B9D" w:rsidRDefault="00332B9D"/>
    <w:p w14:paraId="69BAE5E1" w14:textId="77777777" w:rsidR="00332B9D" w:rsidRDefault="00332B9D"/>
    <w:p w14:paraId="4211D4B6" w14:textId="77777777" w:rsidR="00332B9D" w:rsidRDefault="00332B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8B90B3" wp14:editId="023AF8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16BA4" w14:textId="77777777" w:rsidR="00332B9D" w:rsidRDefault="00332B9D"/>
                          <w:p w14:paraId="4C1B35F0" w14:textId="77777777" w:rsidR="00332B9D" w:rsidRDefault="00332B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8B90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D16BA4" w14:textId="77777777" w:rsidR="00332B9D" w:rsidRDefault="00332B9D"/>
                    <w:p w14:paraId="4C1B35F0" w14:textId="77777777" w:rsidR="00332B9D" w:rsidRDefault="00332B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1A1A24" w14:textId="77777777" w:rsidR="00332B9D" w:rsidRDefault="00332B9D"/>
    <w:p w14:paraId="2169B09F" w14:textId="77777777" w:rsidR="00332B9D" w:rsidRDefault="00332B9D">
      <w:pPr>
        <w:rPr>
          <w:sz w:val="2"/>
          <w:szCs w:val="2"/>
        </w:rPr>
      </w:pPr>
    </w:p>
    <w:p w14:paraId="6EA9798F" w14:textId="77777777" w:rsidR="00332B9D" w:rsidRDefault="00332B9D"/>
    <w:p w14:paraId="76A94CD2" w14:textId="77777777" w:rsidR="00332B9D" w:rsidRDefault="00332B9D">
      <w:pPr>
        <w:spacing w:after="0" w:line="240" w:lineRule="auto"/>
      </w:pPr>
    </w:p>
  </w:footnote>
  <w:footnote w:type="continuationSeparator" w:id="0">
    <w:p w14:paraId="030FD34F" w14:textId="77777777" w:rsidR="00332B9D" w:rsidRDefault="00332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9D"/>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39101</TotalTime>
  <Pages>5</Pages>
  <Words>553</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2079</cp:revision>
  <cp:lastPrinted>2009-02-06T05:36:00Z</cp:lastPrinted>
  <dcterms:created xsi:type="dcterms:W3CDTF">2025-11-25T20:19:00Z</dcterms:created>
  <dcterms:modified xsi:type="dcterms:W3CDTF">2026-01-13T11:55:00Z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