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DAF3" w14:textId="3A40BDF0" w:rsidR="00B66676" w:rsidRDefault="00B722B6" w:rsidP="00B722B6">
      <w:r w:rsidRPr="00B722B6">
        <w:rPr>
          <w:rFonts w:hint="eastAsia"/>
        </w:rPr>
        <w:t>Бангоян</w:t>
      </w:r>
      <w:r w:rsidRPr="00B722B6">
        <w:t xml:space="preserve"> </w:t>
      </w:r>
      <w:r w:rsidRPr="00B722B6">
        <w:rPr>
          <w:rFonts w:hint="eastAsia"/>
        </w:rPr>
        <w:t>Екатерина</w:t>
      </w:r>
      <w:r w:rsidRPr="00B722B6">
        <w:t xml:space="preserve"> </w:t>
      </w:r>
      <w:r w:rsidRPr="00B722B6">
        <w:rPr>
          <w:rFonts w:hint="eastAsia"/>
        </w:rPr>
        <w:t>Сергеевна</w:t>
      </w:r>
      <w:r>
        <w:t xml:space="preserve"> </w:t>
      </w:r>
      <w:r w:rsidRPr="00B722B6">
        <w:rPr>
          <w:rFonts w:hint="eastAsia"/>
        </w:rPr>
        <w:t>Тематическая</w:t>
      </w:r>
      <w:r w:rsidRPr="00B722B6">
        <w:t xml:space="preserve"> </w:t>
      </w:r>
      <w:r w:rsidRPr="00B722B6">
        <w:rPr>
          <w:rFonts w:hint="eastAsia"/>
        </w:rPr>
        <w:t>группа</w:t>
      </w:r>
      <w:r w:rsidRPr="00B722B6">
        <w:t xml:space="preserve"> </w:t>
      </w:r>
      <w:r w:rsidRPr="00B722B6">
        <w:rPr>
          <w:rFonts w:hint="eastAsia"/>
        </w:rPr>
        <w:t>«</w:t>
      </w:r>
      <w:r w:rsidRPr="00B722B6">
        <w:rPr>
          <w:rFonts w:hint="eastAsia"/>
        </w:rPr>
        <w:t>Предметы</w:t>
      </w:r>
      <w:r w:rsidRPr="00B722B6">
        <w:t xml:space="preserve"> </w:t>
      </w:r>
      <w:r w:rsidRPr="00B722B6">
        <w:rPr>
          <w:rFonts w:hint="eastAsia"/>
        </w:rPr>
        <w:t>быта</w:t>
      </w:r>
      <w:r w:rsidRPr="00B722B6">
        <w:rPr>
          <w:rFonts w:hint="eastAsia"/>
        </w:rPr>
        <w:t>»</w:t>
      </w:r>
      <w:r w:rsidRPr="00B722B6">
        <w:t xml:space="preserve"> </w:t>
      </w:r>
      <w:r w:rsidRPr="00B722B6">
        <w:rPr>
          <w:rFonts w:hint="eastAsia"/>
        </w:rPr>
        <w:t>в</w:t>
      </w:r>
      <w:r w:rsidRPr="00B722B6">
        <w:t xml:space="preserve"> </w:t>
      </w:r>
      <w:r w:rsidRPr="00B722B6">
        <w:rPr>
          <w:rFonts w:hint="eastAsia"/>
        </w:rPr>
        <w:t>диалектах</w:t>
      </w:r>
      <w:r w:rsidRPr="00B722B6">
        <w:t xml:space="preserve"> </w:t>
      </w:r>
      <w:r w:rsidRPr="00B722B6">
        <w:rPr>
          <w:rFonts w:hint="eastAsia"/>
        </w:rPr>
        <w:t>юго</w:t>
      </w:r>
      <w:r w:rsidRPr="00B722B6">
        <w:t>-</w:t>
      </w:r>
      <w:r w:rsidRPr="00B722B6">
        <w:rPr>
          <w:rFonts w:hint="eastAsia"/>
        </w:rPr>
        <w:t>запада</w:t>
      </w:r>
      <w:r w:rsidRPr="00B722B6">
        <w:t xml:space="preserve"> </w:t>
      </w:r>
      <w:r w:rsidRPr="00B722B6">
        <w:rPr>
          <w:rFonts w:hint="eastAsia"/>
        </w:rPr>
        <w:t>Брянщины</w:t>
      </w:r>
      <w:r w:rsidRPr="00B722B6">
        <w:t xml:space="preserve">: </w:t>
      </w:r>
      <w:r w:rsidRPr="00B722B6">
        <w:rPr>
          <w:rFonts w:hint="eastAsia"/>
        </w:rPr>
        <w:t>лексико</w:t>
      </w:r>
      <w:r w:rsidRPr="00B722B6">
        <w:t>-</w:t>
      </w:r>
      <w:r w:rsidRPr="00B722B6">
        <w:rPr>
          <w:rFonts w:hint="eastAsia"/>
        </w:rPr>
        <w:t>семантический</w:t>
      </w:r>
      <w:r w:rsidRPr="00B722B6">
        <w:t xml:space="preserve">, </w:t>
      </w:r>
      <w:r w:rsidRPr="00B722B6">
        <w:rPr>
          <w:rFonts w:hint="eastAsia"/>
        </w:rPr>
        <w:t>сопоставительный</w:t>
      </w:r>
      <w:r w:rsidRPr="00B722B6">
        <w:t xml:space="preserve"> </w:t>
      </w:r>
      <w:r w:rsidRPr="00B722B6">
        <w:rPr>
          <w:rFonts w:hint="eastAsia"/>
        </w:rPr>
        <w:t>и</w:t>
      </w:r>
      <w:r w:rsidRPr="00B722B6">
        <w:t xml:space="preserve"> </w:t>
      </w:r>
      <w:r w:rsidRPr="00B722B6">
        <w:rPr>
          <w:rFonts w:hint="eastAsia"/>
        </w:rPr>
        <w:t>этнолингвистический</w:t>
      </w:r>
      <w:r w:rsidRPr="00B722B6">
        <w:t xml:space="preserve"> </w:t>
      </w:r>
      <w:r w:rsidRPr="00B722B6">
        <w:rPr>
          <w:rFonts w:hint="eastAsia"/>
        </w:rPr>
        <w:t>аспекты</w:t>
      </w:r>
    </w:p>
    <w:p w14:paraId="47F61F82" w14:textId="77777777" w:rsidR="00B722B6" w:rsidRDefault="00B722B6" w:rsidP="00B722B6">
      <w:r>
        <w:rPr>
          <w:rFonts w:hint="eastAsia"/>
        </w:rPr>
        <w:t>ОГЛАВЛЕНИЕ</w:t>
      </w:r>
      <w:r>
        <w:t xml:space="preserve"> </w:t>
      </w:r>
      <w:r>
        <w:rPr>
          <w:rFonts w:hint="eastAsia"/>
        </w:rPr>
        <w:t>ДИССЕРТАЦИИ</w:t>
      </w:r>
    </w:p>
    <w:p w14:paraId="48238A94" w14:textId="77777777" w:rsidR="00B722B6" w:rsidRDefault="00B722B6" w:rsidP="00B722B6">
      <w:r>
        <w:rPr>
          <w:rFonts w:hint="eastAsia"/>
        </w:rPr>
        <w:t>кандидат</w:t>
      </w:r>
      <w:r>
        <w:t xml:space="preserve"> </w:t>
      </w:r>
      <w:r>
        <w:rPr>
          <w:rFonts w:hint="eastAsia"/>
        </w:rPr>
        <w:t>наук</w:t>
      </w:r>
      <w:r>
        <w:t xml:space="preserve"> </w:t>
      </w:r>
      <w:r>
        <w:rPr>
          <w:rFonts w:hint="eastAsia"/>
        </w:rPr>
        <w:t>Бангоян</w:t>
      </w:r>
      <w:r>
        <w:t xml:space="preserve"> </w:t>
      </w:r>
      <w:r>
        <w:rPr>
          <w:rFonts w:hint="eastAsia"/>
        </w:rPr>
        <w:t>Екатерина</w:t>
      </w:r>
      <w:r>
        <w:t xml:space="preserve"> </w:t>
      </w:r>
      <w:r>
        <w:rPr>
          <w:rFonts w:hint="eastAsia"/>
        </w:rPr>
        <w:t>Сергеевна</w:t>
      </w:r>
    </w:p>
    <w:p w14:paraId="16882D21" w14:textId="77777777" w:rsidR="00B722B6" w:rsidRDefault="00B722B6" w:rsidP="00B722B6">
      <w:r>
        <w:rPr>
          <w:rFonts w:hint="eastAsia"/>
        </w:rPr>
        <w:t>ВВЕДЕНИЕ</w:t>
      </w:r>
    </w:p>
    <w:p w14:paraId="01380AE8" w14:textId="77777777" w:rsidR="00B722B6" w:rsidRDefault="00B722B6" w:rsidP="00B722B6"/>
    <w:p w14:paraId="5E07176F" w14:textId="77777777" w:rsidR="00B722B6" w:rsidRDefault="00B722B6" w:rsidP="00B722B6">
      <w:r>
        <w:rPr>
          <w:rFonts w:hint="eastAsia"/>
        </w:rPr>
        <w:t>ГЛАВА</w:t>
      </w:r>
      <w:r>
        <w:t xml:space="preserve"> 1. </w:t>
      </w:r>
      <w:r>
        <w:rPr>
          <w:rFonts w:hint="eastAsia"/>
        </w:rPr>
        <w:t>ДИАЛЕКТНОЕ</w:t>
      </w:r>
      <w:r>
        <w:t xml:space="preserve"> </w:t>
      </w:r>
      <w:r>
        <w:rPr>
          <w:rFonts w:hint="eastAsia"/>
        </w:rPr>
        <w:t>СЛОВО</w:t>
      </w:r>
      <w:r>
        <w:t xml:space="preserve"> </w:t>
      </w:r>
      <w:r>
        <w:rPr>
          <w:rFonts w:hint="eastAsia"/>
        </w:rPr>
        <w:t>В</w:t>
      </w:r>
      <w:r>
        <w:t xml:space="preserve"> </w:t>
      </w:r>
      <w:r>
        <w:rPr>
          <w:rFonts w:hint="eastAsia"/>
        </w:rPr>
        <w:t>БРЯНСКИХ</w:t>
      </w:r>
      <w:r>
        <w:t xml:space="preserve"> </w:t>
      </w:r>
      <w:r>
        <w:rPr>
          <w:rFonts w:hint="eastAsia"/>
        </w:rPr>
        <w:t>ГОВОРАХ</w:t>
      </w:r>
    </w:p>
    <w:p w14:paraId="511ADD28" w14:textId="77777777" w:rsidR="00B722B6" w:rsidRDefault="00B722B6" w:rsidP="00B722B6"/>
    <w:p w14:paraId="0EA3390D" w14:textId="77777777" w:rsidR="00B722B6" w:rsidRDefault="00B722B6" w:rsidP="00B722B6">
      <w:r>
        <w:t xml:space="preserve">1.1. </w:t>
      </w:r>
      <w:r>
        <w:rPr>
          <w:rFonts w:hint="eastAsia"/>
        </w:rPr>
        <w:t>Соотношение</w:t>
      </w:r>
      <w:r>
        <w:t xml:space="preserve"> </w:t>
      </w:r>
      <w:r>
        <w:rPr>
          <w:rFonts w:hint="eastAsia"/>
        </w:rPr>
        <w:t>понятий</w:t>
      </w:r>
      <w:r>
        <w:t xml:space="preserve">: </w:t>
      </w:r>
      <w:r>
        <w:rPr>
          <w:rFonts w:hint="eastAsia"/>
        </w:rPr>
        <w:t>диалект</w:t>
      </w:r>
      <w:r>
        <w:t xml:space="preserve"> /</w:t>
      </w:r>
      <w:r>
        <w:rPr>
          <w:rFonts w:hint="eastAsia"/>
        </w:rPr>
        <w:t>региолект</w:t>
      </w:r>
    </w:p>
    <w:p w14:paraId="26D06252" w14:textId="77777777" w:rsidR="00B722B6" w:rsidRDefault="00B722B6" w:rsidP="00B722B6"/>
    <w:p w14:paraId="235898EA" w14:textId="77777777" w:rsidR="00B722B6" w:rsidRDefault="00B722B6" w:rsidP="00B722B6">
      <w:r>
        <w:t xml:space="preserve">1.2. </w:t>
      </w:r>
      <w:r>
        <w:rPr>
          <w:rFonts w:hint="eastAsia"/>
        </w:rPr>
        <w:t>Системные</w:t>
      </w:r>
      <w:r>
        <w:t xml:space="preserve"> </w:t>
      </w:r>
      <w:r>
        <w:rPr>
          <w:rFonts w:hint="eastAsia"/>
        </w:rPr>
        <w:t>отношения</w:t>
      </w:r>
      <w:r>
        <w:t xml:space="preserve"> </w:t>
      </w:r>
      <w:r>
        <w:rPr>
          <w:rFonts w:hint="eastAsia"/>
        </w:rPr>
        <w:t>диалектных</w:t>
      </w:r>
      <w:r>
        <w:t xml:space="preserve"> </w:t>
      </w:r>
      <w:r>
        <w:rPr>
          <w:rFonts w:hint="eastAsia"/>
        </w:rPr>
        <w:t>единиц</w:t>
      </w:r>
    </w:p>
    <w:p w14:paraId="18EF1A88" w14:textId="77777777" w:rsidR="00B722B6" w:rsidRDefault="00B722B6" w:rsidP="00B722B6"/>
    <w:p w14:paraId="27D99EDC" w14:textId="77777777" w:rsidR="00B722B6" w:rsidRDefault="00B722B6" w:rsidP="00B722B6">
      <w:r>
        <w:t xml:space="preserve">1.3. </w:t>
      </w:r>
      <w:r>
        <w:rPr>
          <w:rFonts w:hint="eastAsia"/>
        </w:rPr>
        <w:t>История</w:t>
      </w:r>
      <w:r>
        <w:t xml:space="preserve"> </w:t>
      </w:r>
      <w:r>
        <w:rPr>
          <w:rFonts w:hint="eastAsia"/>
        </w:rPr>
        <w:t>изучения</w:t>
      </w:r>
      <w:r>
        <w:t xml:space="preserve"> </w:t>
      </w:r>
      <w:r>
        <w:rPr>
          <w:rFonts w:hint="eastAsia"/>
        </w:rPr>
        <w:t>говоров</w:t>
      </w:r>
      <w:r>
        <w:t xml:space="preserve"> </w:t>
      </w:r>
      <w:r>
        <w:rPr>
          <w:rFonts w:hint="eastAsia"/>
        </w:rPr>
        <w:t>Брянской</w:t>
      </w:r>
      <w:r>
        <w:t xml:space="preserve"> </w:t>
      </w:r>
      <w:r>
        <w:rPr>
          <w:rFonts w:hint="eastAsia"/>
        </w:rPr>
        <w:t>области</w:t>
      </w:r>
    </w:p>
    <w:p w14:paraId="62B03463" w14:textId="77777777" w:rsidR="00B722B6" w:rsidRDefault="00B722B6" w:rsidP="00B722B6"/>
    <w:p w14:paraId="1CD6AB55" w14:textId="77777777" w:rsidR="00B722B6" w:rsidRDefault="00B722B6" w:rsidP="00B722B6">
      <w:r>
        <w:t xml:space="preserve">1.4. </w:t>
      </w:r>
      <w:r>
        <w:rPr>
          <w:rFonts w:hint="eastAsia"/>
        </w:rPr>
        <w:t>История</w:t>
      </w:r>
      <w:r>
        <w:t xml:space="preserve"> </w:t>
      </w:r>
      <w:r>
        <w:rPr>
          <w:rFonts w:hint="eastAsia"/>
        </w:rPr>
        <w:t>лексикографической</w:t>
      </w:r>
      <w:r>
        <w:t xml:space="preserve"> </w:t>
      </w:r>
      <w:r>
        <w:rPr>
          <w:rFonts w:hint="eastAsia"/>
        </w:rPr>
        <w:t>фиксации</w:t>
      </w:r>
      <w:r>
        <w:t xml:space="preserve"> </w:t>
      </w:r>
      <w:r>
        <w:rPr>
          <w:rFonts w:hint="eastAsia"/>
        </w:rPr>
        <w:t>говоров</w:t>
      </w:r>
      <w:r>
        <w:t xml:space="preserve"> </w:t>
      </w:r>
      <w:r>
        <w:rPr>
          <w:rFonts w:hint="eastAsia"/>
        </w:rPr>
        <w:t>Брянской</w:t>
      </w:r>
      <w:r>
        <w:t xml:space="preserve"> </w:t>
      </w:r>
      <w:r>
        <w:rPr>
          <w:rFonts w:hint="eastAsia"/>
        </w:rPr>
        <w:t>области</w:t>
      </w:r>
    </w:p>
    <w:p w14:paraId="7277AEE6" w14:textId="77777777" w:rsidR="00B722B6" w:rsidRDefault="00B722B6" w:rsidP="00B722B6"/>
    <w:p w14:paraId="747D9148" w14:textId="77777777" w:rsidR="00B722B6" w:rsidRDefault="00B722B6" w:rsidP="00B722B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3B6E5F" w14:textId="77777777" w:rsidR="00B722B6" w:rsidRDefault="00B722B6" w:rsidP="00B722B6"/>
    <w:p w14:paraId="5305E5B0" w14:textId="77777777" w:rsidR="00B722B6" w:rsidRDefault="00B722B6" w:rsidP="00B722B6">
      <w:r>
        <w:rPr>
          <w:rFonts w:hint="eastAsia"/>
        </w:rPr>
        <w:t>ГЛАВА</w:t>
      </w:r>
      <w:r>
        <w:t xml:space="preserve"> 2. </w:t>
      </w:r>
      <w:r>
        <w:rPr>
          <w:rFonts w:hint="eastAsia"/>
        </w:rPr>
        <w:t>ТРАДИЦИОННАЯ</w:t>
      </w:r>
      <w:r>
        <w:t xml:space="preserve"> </w:t>
      </w:r>
      <w:r>
        <w:rPr>
          <w:rFonts w:hint="eastAsia"/>
        </w:rPr>
        <w:t>ЛЕКСИКА</w:t>
      </w:r>
      <w:r>
        <w:t xml:space="preserve"> </w:t>
      </w:r>
      <w:r>
        <w:rPr>
          <w:rFonts w:hint="eastAsia"/>
        </w:rPr>
        <w:t>ДОМАШНЕГО</w:t>
      </w:r>
      <w:r>
        <w:t xml:space="preserve"> </w:t>
      </w:r>
      <w:r>
        <w:rPr>
          <w:rFonts w:hint="eastAsia"/>
        </w:rPr>
        <w:t>ОБИХОДА</w:t>
      </w:r>
      <w:r>
        <w:t xml:space="preserve"> </w:t>
      </w:r>
      <w:r>
        <w:rPr>
          <w:rFonts w:hint="eastAsia"/>
        </w:rPr>
        <w:t>В</w:t>
      </w:r>
      <w:r>
        <w:t xml:space="preserve"> </w:t>
      </w:r>
      <w:r>
        <w:rPr>
          <w:rFonts w:hint="eastAsia"/>
        </w:rPr>
        <w:t>РЕЧИ</w:t>
      </w:r>
      <w:r>
        <w:t xml:space="preserve"> </w:t>
      </w:r>
      <w:r>
        <w:rPr>
          <w:rFonts w:hint="eastAsia"/>
        </w:rPr>
        <w:t>ДИАЛЕКТОНОСИТЕЛЕЙ</w:t>
      </w:r>
      <w:r>
        <w:t xml:space="preserve"> </w:t>
      </w:r>
      <w:r>
        <w:rPr>
          <w:rFonts w:hint="eastAsia"/>
        </w:rPr>
        <w:t>ЮГО</w:t>
      </w:r>
      <w:r>
        <w:t>-</w:t>
      </w:r>
      <w:r>
        <w:rPr>
          <w:rFonts w:hint="eastAsia"/>
        </w:rPr>
        <w:t>ЗАПАДНЫХ</w:t>
      </w:r>
      <w:r>
        <w:t xml:space="preserve"> </w:t>
      </w:r>
      <w:r>
        <w:rPr>
          <w:rFonts w:hint="eastAsia"/>
        </w:rPr>
        <w:t>РАЙОНОВ</w:t>
      </w:r>
      <w:r>
        <w:t xml:space="preserve"> </w:t>
      </w:r>
      <w:r>
        <w:rPr>
          <w:rFonts w:hint="eastAsia"/>
        </w:rPr>
        <w:t>БРЯНСКОЙ</w:t>
      </w:r>
      <w:r>
        <w:t xml:space="preserve"> </w:t>
      </w:r>
      <w:r>
        <w:rPr>
          <w:rFonts w:hint="eastAsia"/>
        </w:rPr>
        <w:t>ОБЛАСТИ</w:t>
      </w:r>
    </w:p>
    <w:p w14:paraId="24496D1A" w14:textId="77777777" w:rsidR="00B722B6" w:rsidRDefault="00B722B6" w:rsidP="00B722B6"/>
    <w:p w14:paraId="2FEB41F5" w14:textId="77777777" w:rsidR="00B722B6" w:rsidRDefault="00B722B6" w:rsidP="00B722B6">
      <w:r>
        <w:t xml:space="preserve">2.1. </w:t>
      </w:r>
      <w:r>
        <w:rPr>
          <w:rFonts w:hint="eastAsia"/>
        </w:rPr>
        <w:t>Наименования</w:t>
      </w:r>
      <w:r>
        <w:t xml:space="preserve"> </w:t>
      </w:r>
      <w:r>
        <w:rPr>
          <w:rFonts w:hint="eastAsia"/>
        </w:rPr>
        <w:t>предметов</w:t>
      </w:r>
      <w:r>
        <w:t xml:space="preserve"> </w:t>
      </w:r>
      <w:r>
        <w:rPr>
          <w:rFonts w:hint="eastAsia"/>
        </w:rPr>
        <w:t>для</w:t>
      </w:r>
      <w:r>
        <w:t xml:space="preserve"> </w:t>
      </w:r>
      <w:r>
        <w:rPr>
          <w:rFonts w:hint="eastAsia"/>
        </w:rPr>
        <w:t>хранения</w:t>
      </w:r>
      <w:r>
        <w:t xml:space="preserve"> </w:t>
      </w:r>
      <w:r>
        <w:rPr>
          <w:rFonts w:hint="eastAsia"/>
        </w:rPr>
        <w:t>и</w:t>
      </w:r>
      <w:r>
        <w:t xml:space="preserve"> </w:t>
      </w:r>
      <w:r>
        <w:rPr>
          <w:rFonts w:hint="eastAsia"/>
        </w:rPr>
        <w:t>приготовления</w:t>
      </w:r>
      <w:r>
        <w:t xml:space="preserve"> </w:t>
      </w:r>
      <w:r>
        <w:rPr>
          <w:rFonts w:hint="eastAsia"/>
        </w:rPr>
        <w:t>жидких</w:t>
      </w:r>
      <w:r>
        <w:t xml:space="preserve"> </w:t>
      </w:r>
      <w:r>
        <w:rPr>
          <w:rFonts w:hint="eastAsia"/>
        </w:rPr>
        <w:t>продуктов</w:t>
      </w:r>
    </w:p>
    <w:p w14:paraId="6F4E20BA" w14:textId="77777777" w:rsidR="00B722B6" w:rsidRDefault="00B722B6" w:rsidP="00B722B6"/>
    <w:p w14:paraId="234A7FC6" w14:textId="77777777" w:rsidR="00B722B6" w:rsidRDefault="00B722B6" w:rsidP="00B722B6">
      <w:r>
        <w:t xml:space="preserve">2.1.1. </w:t>
      </w:r>
      <w:r>
        <w:rPr>
          <w:rFonts w:hint="eastAsia"/>
        </w:rPr>
        <w:t>Наименования</w:t>
      </w:r>
      <w:r>
        <w:t xml:space="preserve"> </w:t>
      </w:r>
      <w:r>
        <w:rPr>
          <w:rFonts w:hint="eastAsia"/>
        </w:rPr>
        <w:t>глиняной</w:t>
      </w:r>
      <w:r>
        <w:t xml:space="preserve"> </w:t>
      </w:r>
      <w:r>
        <w:rPr>
          <w:rFonts w:hint="eastAsia"/>
        </w:rPr>
        <w:t>посуды</w:t>
      </w:r>
    </w:p>
    <w:p w14:paraId="7C14A0AC" w14:textId="77777777" w:rsidR="00B722B6" w:rsidRDefault="00B722B6" w:rsidP="00B722B6"/>
    <w:p w14:paraId="3E64ED35" w14:textId="77777777" w:rsidR="00B722B6" w:rsidRDefault="00B722B6" w:rsidP="00B722B6">
      <w:r>
        <w:t xml:space="preserve">2.1.2. </w:t>
      </w:r>
      <w:r>
        <w:rPr>
          <w:rFonts w:hint="eastAsia"/>
        </w:rPr>
        <w:t>Наименования</w:t>
      </w:r>
      <w:r>
        <w:t xml:space="preserve"> </w:t>
      </w:r>
      <w:r>
        <w:rPr>
          <w:rFonts w:hint="eastAsia"/>
        </w:rPr>
        <w:t>деревянной</w:t>
      </w:r>
      <w:r>
        <w:t xml:space="preserve"> </w:t>
      </w:r>
      <w:r>
        <w:rPr>
          <w:rFonts w:hint="eastAsia"/>
        </w:rPr>
        <w:t>посуды</w:t>
      </w:r>
    </w:p>
    <w:p w14:paraId="40ECD482" w14:textId="77777777" w:rsidR="00B722B6" w:rsidRDefault="00B722B6" w:rsidP="00B722B6"/>
    <w:p w14:paraId="58A1594A" w14:textId="77777777" w:rsidR="00B722B6" w:rsidRDefault="00B722B6" w:rsidP="00B722B6">
      <w:r>
        <w:t xml:space="preserve">2.1.4. </w:t>
      </w:r>
      <w:r>
        <w:rPr>
          <w:rFonts w:hint="eastAsia"/>
        </w:rPr>
        <w:t>Наименования</w:t>
      </w:r>
      <w:r>
        <w:t xml:space="preserve"> </w:t>
      </w:r>
      <w:r>
        <w:rPr>
          <w:rFonts w:hint="eastAsia"/>
        </w:rPr>
        <w:t>ёмкостей</w:t>
      </w:r>
      <w:r>
        <w:t xml:space="preserve"> </w:t>
      </w:r>
      <w:r>
        <w:rPr>
          <w:rFonts w:hint="eastAsia"/>
        </w:rPr>
        <w:t>из</w:t>
      </w:r>
      <w:r>
        <w:t xml:space="preserve"> </w:t>
      </w:r>
      <w:r>
        <w:rPr>
          <w:rFonts w:hint="eastAsia"/>
        </w:rPr>
        <w:t>различных</w:t>
      </w:r>
      <w:r>
        <w:t xml:space="preserve"> </w:t>
      </w:r>
      <w:r>
        <w:rPr>
          <w:rFonts w:hint="eastAsia"/>
        </w:rPr>
        <w:t>материалов</w:t>
      </w:r>
    </w:p>
    <w:p w14:paraId="40EB5276" w14:textId="77777777" w:rsidR="00B722B6" w:rsidRDefault="00B722B6" w:rsidP="00B722B6"/>
    <w:p w14:paraId="1EC745E5" w14:textId="77777777" w:rsidR="00B722B6" w:rsidRDefault="00B722B6" w:rsidP="00B722B6">
      <w:r>
        <w:t xml:space="preserve">2.2. </w:t>
      </w:r>
      <w:r>
        <w:rPr>
          <w:rFonts w:hint="eastAsia"/>
        </w:rPr>
        <w:t>Наименования</w:t>
      </w:r>
      <w:r>
        <w:t xml:space="preserve"> </w:t>
      </w:r>
      <w:r>
        <w:rPr>
          <w:rFonts w:hint="eastAsia"/>
        </w:rPr>
        <w:t>хозяйственной</w:t>
      </w:r>
      <w:r>
        <w:t xml:space="preserve"> </w:t>
      </w:r>
      <w:r>
        <w:rPr>
          <w:rFonts w:hint="eastAsia"/>
        </w:rPr>
        <w:t>утвари</w:t>
      </w:r>
      <w:r>
        <w:t xml:space="preserve">, </w:t>
      </w:r>
      <w:r>
        <w:rPr>
          <w:rFonts w:hint="eastAsia"/>
        </w:rPr>
        <w:t>предназначенной</w:t>
      </w:r>
    </w:p>
    <w:p w14:paraId="5DD1318A" w14:textId="77777777" w:rsidR="00B722B6" w:rsidRDefault="00B722B6" w:rsidP="00B722B6"/>
    <w:p w14:paraId="3D6662AF" w14:textId="77777777" w:rsidR="00B722B6" w:rsidRDefault="00B722B6" w:rsidP="00B722B6">
      <w:r>
        <w:rPr>
          <w:rFonts w:hint="eastAsia"/>
        </w:rPr>
        <w:t>для</w:t>
      </w:r>
      <w:r>
        <w:t xml:space="preserve"> </w:t>
      </w:r>
      <w:r>
        <w:rPr>
          <w:rFonts w:hint="eastAsia"/>
        </w:rPr>
        <w:t>домашних</w:t>
      </w:r>
      <w:r>
        <w:t xml:space="preserve"> </w:t>
      </w:r>
      <w:r>
        <w:rPr>
          <w:rFonts w:hint="eastAsia"/>
        </w:rPr>
        <w:t>животных</w:t>
      </w:r>
    </w:p>
    <w:p w14:paraId="1BE4AE77" w14:textId="77777777" w:rsidR="00B722B6" w:rsidRDefault="00B722B6" w:rsidP="00B722B6"/>
    <w:p w14:paraId="2F05CB5F" w14:textId="77777777" w:rsidR="00B722B6" w:rsidRDefault="00B722B6" w:rsidP="00B722B6">
      <w:r>
        <w:t xml:space="preserve">2.3. </w:t>
      </w:r>
      <w:r>
        <w:rPr>
          <w:rFonts w:hint="eastAsia"/>
        </w:rPr>
        <w:t>Наименования</w:t>
      </w:r>
      <w:r>
        <w:t xml:space="preserve"> </w:t>
      </w:r>
      <w:r>
        <w:rPr>
          <w:rFonts w:hint="eastAsia"/>
        </w:rPr>
        <w:t>хозяйственной</w:t>
      </w:r>
      <w:r>
        <w:t xml:space="preserve"> </w:t>
      </w:r>
      <w:r>
        <w:rPr>
          <w:rFonts w:hint="eastAsia"/>
        </w:rPr>
        <w:t>утвари</w:t>
      </w:r>
      <w:r>
        <w:t xml:space="preserve"> </w:t>
      </w:r>
      <w:r>
        <w:rPr>
          <w:rFonts w:hint="eastAsia"/>
        </w:rPr>
        <w:t>для</w:t>
      </w:r>
      <w:r>
        <w:t xml:space="preserve"> </w:t>
      </w:r>
      <w:r>
        <w:rPr>
          <w:rFonts w:hint="eastAsia"/>
        </w:rPr>
        <w:t>сбора</w:t>
      </w:r>
      <w:r>
        <w:t xml:space="preserve"> </w:t>
      </w:r>
      <w:r>
        <w:rPr>
          <w:rFonts w:hint="eastAsia"/>
        </w:rPr>
        <w:t>и</w:t>
      </w:r>
      <w:r>
        <w:t xml:space="preserve"> </w:t>
      </w:r>
      <w:r>
        <w:rPr>
          <w:rFonts w:hint="eastAsia"/>
        </w:rPr>
        <w:t>кратковременного</w:t>
      </w:r>
      <w:r>
        <w:t xml:space="preserve"> </w:t>
      </w:r>
      <w:r>
        <w:rPr>
          <w:rFonts w:hint="eastAsia"/>
        </w:rPr>
        <w:t>хранения</w:t>
      </w:r>
      <w:r>
        <w:t xml:space="preserve"> </w:t>
      </w:r>
      <w:r>
        <w:rPr>
          <w:rFonts w:hint="eastAsia"/>
        </w:rPr>
        <w:t>продуктов</w:t>
      </w:r>
    </w:p>
    <w:p w14:paraId="0C57C193" w14:textId="77777777" w:rsidR="00B722B6" w:rsidRDefault="00B722B6" w:rsidP="00B722B6"/>
    <w:p w14:paraId="1DA9D183" w14:textId="77777777" w:rsidR="00B722B6" w:rsidRDefault="00B722B6" w:rsidP="00B722B6">
      <w:r>
        <w:t xml:space="preserve">2.4. </w:t>
      </w:r>
      <w:r>
        <w:rPr>
          <w:rFonts w:hint="eastAsia"/>
        </w:rPr>
        <w:t>Наименования</w:t>
      </w:r>
      <w:r>
        <w:t xml:space="preserve"> </w:t>
      </w:r>
      <w:r>
        <w:rPr>
          <w:rFonts w:hint="eastAsia"/>
        </w:rPr>
        <w:t>орудий</w:t>
      </w:r>
      <w:r>
        <w:t xml:space="preserve"> </w:t>
      </w:r>
      <w:r>
        <w:rPr>
          <w:rFonts w:hint="eastAsia"/>
        </w:rPr>
        <w:t>и</w:t>
      </w:r>
      <w:r>
        <w:t xml:space="preserve"> </w:t>
      </w:r>
      <w:r>
        <w:rPr>
          <w:rFonts w:hint="eastAsia"/>
        </w:rPr>
        <w:t>приспособлений</w:t>
      </w:r>
      <w:r>
        <w:t xml:space="preserve"> </w:t>
      </w:r>
      <w:r>
        <w:rPr>
          <w:rFonts w:hint="eastAsia"/>
        </w:rPr>
        <w:t>для</w:t>
      </w:r>
      <w:r>
        <w:t xml:space="preserve"> </w:t>
      </w:r>
      <w:r>
        <w:rPr>
          <w:rFonts w:hint="eastAsia"/>
        </w:rPr>
        <w:t>выполнения</w:t>
      </w:r>
      <w:r>
        <w:t xml:space="preserve"> </w:t>
      </w:r>
      <w:r>
        <w:rPr>
          <w:rFonts w:hint="eastAsia"/>
        </w:rPr>
        <w:t>определенных</w:t>
      </w:r>
      <w:r>
        <w:t xml:space="preserve"> </w:t>
      </w:r>
      <w:r>
        <w:rPr>
          <w:rFonts w:hint="eastAsia"/>
        </w:rPr>
        <w:t>работ</w:t>
      </w:r>
    </w:p>
    <w:p w14:paraId="16D74F68" w14:textId="77777777" w:rsidR="00B722B6" w:rsidRDefault="00B722B6" w:rsidP="00B722B6"/>
    <w:p w14:paraId="5D0E00D3" w14:textId="77777777" w:rsidR="00B722B6" w:rsidRDefault="00B722B6" w:rsidP="00B722B6">
      <w:r>
        <w:t xml:space="preserve">2.5. </w:t>
      </w:r>
      <w:r>
        <w:rPr>
          <w:rFonts w:hint="eastAsia"/>
        </w:rPr>
        <w:t>Наименования</w:t>
      </w:r>
      <w:r>
        <w:t xml:space="preserve"> </w:t>
      </w:r>
      <w:r>
        <w:rPr>
          <w:rFonts w:hint="eastAsia"/>
        </w:rPr>
        <w:t>частей</w:t>
      </w:r>
      <w:r>
        <w:t xml:space="preserve"> </w:t>
      </w:r>
      <w:r>
        <w:rPr>
          <w:rFonts w:hint="eastAsia"/>
        </w:rPr>
        <w:t>орудий</w:t>
      </w:r>
      <w:r>
        <w:t xml:space="preserve"> </w:t>
      </w:r>
      <w:r>
        <w:rPr>
          <w:rFonts w:hint="eastAsia"/>
        </w:rPr>
        <w:t>труда</w:t>
      </w:r>
    </w:p>
    <w:p w14:paraId="7D4299C2" w14:textId="77777777" w:rsidR="00B722B6" w:rsidRDefault="00B722B6" w:rsidP="00B722B6"/>
    <w:p w14:paraId="7F119205" w14:textId="77777777" w:rsidR="00B722B6" w:rsidRDefault="00B722B6" w:rsidP="00B722B6">
      <w:r>
        <w:t xml:space="preserve">2.6. </w:t>
      </w:r>
      <w:r>
        <w:rPr>
          <w:rFonts w:hint="eastAsia"/>
        </w:rPr>
        <w:t>Наименования</w:t>
      </w:r>
      <w:r>
        <w:t xml:space="preserve"> </w:t>
      </w:r>
      <w:r>
        <w:rPr>
          <w:rFonts w:hint="eastAsia"/>
        </w:rPr>
        <w:t>тканей</w:t>
      </w:r>
      <w:r>
        <w:t xml:space="preserve"> </w:t>
      </w:r>
      <w:r>
        <w:rPr>
          <w:rFonts w:hint="eastAsia"/>
        </w:rPr>
        <w:t>и</w:t>
      </w:r>
      <w:r>
        <w:t xml:space="preserve"> </w:t>
      </w:r>
      <w:r>
        <w:rPr>
          <w:rFonts w:hint="eastAsia"/>
        </w:rPr>
        <w:t>частей</w:t>
      </w:r>
      <w:r>
        <w:t xml:space="preserve"> </w:t>
      </w:r>
      <w:r>
        <w:rPr>
          <w:rFonts w:hint="eastAsia"/>
        </w:rPr>
        <w:t>ткани</w:t>
      </w:r>
    </w:p>
    <w:p w14:paraId="601BD568" w14:textId="77777777" w:rsidR="00B722B6" w:rsidRDefault="00B722B6" w:rsidP="00B722B6"/>
    <w:p w14:paraId="26D6DFE8" w14:textId="77777777" w:rsidR="00B722B6" w:rsidRDefault="00B722B6" w:rsidP="00B722B6">
      <w:r>
        <w:t xml:space="preserve">2.6.1. </w:t>
      </w:r>
      <w:r>
        <w:rPr>
          <w:rFonts w:hint="eastAsia"/>
        </w:rPr>
        <w:t>Наименования</w:t>
      </w:r>
      <w:r>
        <w:t xml:space="preserve"> </w:t>
      </w:r>
      <w:r>
        <w:rPr>
          <w:rFonts w:hint="eastAsia"/>
        </w:rPr>
        <w:t>одежды</w:t>
      </w:r>
    </w:p>
    <w:p w14:paraId="1C589B0E" w14:textId="77777777" w:rsidR="00B722B6" w:rsidRDefault="00B722B6" w:rsidP="00B722B6"/>
    <w:p w14:paraId="0E411E6A" w14:textId="77777777" w:rsidR="00B722B6" w:rsidRDefault="00B722B6" w:rsidP="00B722B6">
      <w:r>
        <w:t xml:space="preserve">2.6.2. </w:t>
      </w:r>
      <w:r>
        <w:rPr>
          <w:rFonts w:hint="eastAsia"/>
        </w:rPr>
        <w:t>Наименования</w:t>
      </w:r>
      <w:r>
        <w:t xml:space="preserve"> </w:t>
      </w:r>
      <w:r>
        <w:rPr>
          <w:rFonts w:hint="eastAsia"/>
        </w:rPr>
        <w:t>женской</w:t>
      </w:r>
      <w:r>
        <w:t xml:space="preserve"> </w:t>
      </w:r>
      <w:r>
        <w:rPr>
          <w:rFonts w:hint="eastAsia"/>
        </w:rPr>
        <w:t>одежды</w:t>
      </w:r>
    </w:p>
    <w:p w14:paraId="73387011" w14:textId="77777777" w:rsidR="00B722B6" w:rsidRDefault="00B722B6" w:rsidP="00B722B6"/>
    <w:p w14:paraId="573038C8" w14:textId="77777777" w:rsidR="00B722B6" w:rsidRDefault="00B722B6" w:rsidP="00B722B6">
      <w:r>
        <w:t xml:space="preserve">2.6.3. </w:t>
      </w:r>
      <w:r>
        <w:rPr>
          <w:rFonts w:hint="eastAsia"/>
        </w:rPr>
        <w:t>Наименования</w:t>
      </w:r>
      <w:r>
        <w:t xml:space="preserve"> </w:t>
      </w:r>
      <w:r>
        <w:rPr>
          <w:rFonts w:hint="eastAsia"/>
        </w:rPr>
        <w:t>платков</w:t>
      </w:r>
    </w:p>
    <w:p w14:paraId="6FFF2D31" w14:textId="77777777" w:rsidR="00B722B6" w:rsidRDefault="00B722B6" w:rsidP="00B722B6"/>
    <w:p w14:paraId="2B759728" w14:textId="77777777" w:rsidR="00B722B6" w:rsidRDefault="00B722B6" w:rsidP="00B722B6">
      <w:r>
        <w:t xml:space="preserve">2.6.4. </w:t>
      </w:r>
      <w:r>
        <w:rPr>
          <w:rFonts w:hint="eastAsia"/>
        </w:rPr>
        <w:t>Наименования</w:t>
      </w:r>
      <w:r>
        <w:t xml:space="preserve"> </w:t>
      </w:r>
      <w:r>
        <w:rPr>
          <w:rFonts w:hint="eastAsia"/>
        </w:rPr>
        <w:t>одежды</w:t>
      </w:r>
      <w:r>
        <w:t xml:space="preserve">, </w:t>
      </w:r>
      <w:r>
        <w:rPr>
          <w:rFonts w:hint="eastAsia"/>
        </w:rPr>
        <w:t>которую</w:t>
      </w:r>
      <w:r>
        <w:t xml:space="preserve"> </w:t>
      </w:r>
      <w:r>
        <w:rPr>
          <w:rFonts w:hint="eastAsia"/>
        </w:rPr>
        <w:t>могли</w:t>
      </w:r>
      <w:r>
        <w:t xml:space="preserve"> </w:t>
      </w:r>
      <w:r>
        <w:rPr>
          <w:rFonts w:hint="eastAsia"/>
        </w:rPr>
        <w:t>носить</w:t>
      </w:r>
    </w:p>
    <w:p w14:paraId="593491CD" w14:textId="77777777" w:rsidR="00B722B6" w:rsidRDefault="00B722B6" w:rsidP="00B722B6"/>
    <w:p w14:paraId="50CA4F1F" w14:textId="77777777" w:rsidR="00B722B6" w:rsidRDefault="00B722B6" w:rsidP="00B722B6">
      <w:r>
        <w:rPr>
          <w:rFonts w:hint="eastAsia"/>
        </w:rPr>
        <w:t>и</w:t>
      </w:r>
      <w:r>
        <w:t xml:space="preserve"> </w:t>
      </w:r>
      <w:r>
        <w:rPr>
          <w:rFonts w:hint="eastAsia"/>
        </w:rPr>
        <w:t>женщины</w:t>
      </w:r>
      <w:r>
        <w:t xml:space="preserve">, </w:t>
      </w:r>
      <w:r>
        <w:rPr>
          <w:rFonts w:hint="eastAsia"/>
        </w:rPr>
        <w:t>и</w:t>
      </w:r>
      <w:r>
        <w:t xml:space="preserve"> </w:t>
      </w:r>
      <w:r>
        <w:rPr>
          <w:rFonts w:hint="eastAsia"/>
        </w:rPr>
        <w:t>мужчины</w:t>
      </w:r>
    </w:p>
    <w:p w14:paraId="7C4A3671" w14:textId="77777777" w:rsidR="00B722B6" w:rsidRDefault="00B722B6" w:rsidP="00B722B6"/>
    <w:p w14:paraId="4617999E" w14:textId="77777777" w:rsidR="00B722B6" w:rsidRDefault="00B722B6" w:rsidP="00B722B6">
      <w:r>
        <w:t xml:space="preserve">2.6.5. </w:t>
      </w:r>
      <w:r>
        <w:rPr>
          <w:rFonts w:hint="eastAsia"/>
        </w:rPr>
        <w:t>Наименования</w:t>
      </w:r>
      <w:r>
        <w:t xml:space="preserve"> </w:t>
      </w:r>
      <w:r>
        <w:rPr>
          <w:rFonts w:hint="eastAsia"/>
        </w:rPr>
        <w:t>частей</w:t>
      </w:r>
      <w:r>
        <w:t xml:space="preserve"> </w:t>
      </w:r>
      <w:r>
        <w:rPr>
          <w:rFonts w:hint="eastAsia"/>
        </w:rPr>
        <w:t>одежды</w:t>
      </w:r>
    </w:p>
    <w:p w14:paraId="126D12F3" w14:textId="77777777" w:rsidR="00B722B6" w:rsidRDefault="00B722B6" w:rsidP="00B722B6"/>
    <w:p w14:paraId="7D7CB1DD" w14:textId="77777777" w:rsidR="00B722B6" w:rsidRDefault="00B722B6" w:rsidP="00B722B6">
      <w:r>
        <w:t xml:space="preserve">2.7. </w:t>
      </w:r>
      <w:r>
        <w:rPr>
          <w:rFonts w:hint="eastAsia"/>
        </w:rPr>
        <w:t>Наименования</w:t>
      </w:r>
      <w:r>
        <w:t xml:space="preserve"> </w:t>
      </w:r>
      <w:r>
        <w:rPr>
          <w:rFonts w:hint="eastAsia"/>
        </w:rPr>
        <w:t>украшений</w:t>
      </w:r>
    </w:p>
    <w:p w14:paraId="33C07754" w14:textId="77777777" w:rsidR="00B722B6" w:rsidRDefault="00B722B6" w:rsidP="00B722B6"/>
    <w:p w14:paraId="79AE97B8" w14:textId="77777777" w:rsidR="00B722B6" w:rsidRDefault="00B722B6" w:rsidP="00B722B6">
      <w:r>
        <w:t xml:space="preserve">2.8. </w:t>
      </w:r>
      <w:r>
        <w:rPr>
          <w:rFonts w:hint="eastAsia"/>
        </w:rPr>
        <w:t>Наименования</w:t>
      </w:r>
      <w:r>
        <w:t xml:space="preserve"> </w:t>
      </w:r>
      <w:r>
        <w:rPr>
          <w:rFonts w:hint="eastAsia"/>
        </w:rPr>
        <w:t>приспособлений</w:t>
      </w:r>
      <w:r>
        <w:t xml:space="preserve"> </w:t>
      </w:r>
      <w:r>
        <w:rPr>
          <w:rFonts w:hint="eastAsia"/>
        </w:rPr>
        <w:t>для</w:t>
      </w:r>
      <w:r>
        <w:t xml:space="preserve"> </w:t>
      </w:r>
      <w:r>
        <w:rPr>
          <w:rFonts w:hint="eastAsia"/>
        </w:rPr>
        <w:t>печи</w:t>
      </w:r>
    </w:p>
    <w:p w14:paraId="39FF759D" w14:textId="77777777" w:rsidR="00B722B6" w:rsidRDefault="00B722B6" w:rsidP="00B722B6"/>
    <w:p w14:paraId="184FE6F9" w14:textId="77777777" w:rsidR="00B722B6" w:rsidRDefault="00B722B6" w:rsidP="00B722B6">
      <w:r>
        <w:lastRenderedPageBreak/>
        <w:t xml:space="preserve">2.9. </w:t>
      </w:r>
      <w:r>
        <w:rPr>
          <w:rFonts w:hint="eastAsia"/>
        </w:rPr>
        <w:t>Российско</w:t>
      </w:r>
      <w:r>
        <w:t>-</w:t>
      </w:r>
      <w:r>
        <w:rPr>
          <w:rFonts w:hint="eastAsia"/>
        </w:rPr>
        <w:t>белорусско</w:t>
      </w:r>
      <w:r>
        <w:t>-</w:t>
      </w:r>
      <w:r>
        <w:rPr>
          <w:rFonts w:hint="eastAsia"/>
        </w:rPr>
        <w:t>украинская</w:t>
      </w:r>
      <w:r>
        <w:t xml:space="preserve"> </w:t>
      </w:r>
      <w:r>
        <w:rPr>
          <w:rFonts w:hint="eastAsia"/>
        </w:rPr>
        <w:t>языковая</w:t>
      </w:r>
      <w:r>
        <w:t xml:space="preserve"> </w:t>
      </w:r>
      <w:r>
        <w:rPr>
          <w:rFonts w:hint="eastAsia"/>
        </w:rPr>
        <w:t>общность</w:t>
      </w:r>
    </w:p>
    <w:p w14:paraId="4C5C9741" w14:textId="77777777" w:rsidR="00B722B6" w:rsidRDefault="00B722B6" w:rsidP="00B722B6"/>
    <w:p w14:paraId="17236651" w14:textId="77777777" w:rsidR="00B722B6" w:rsidRDefault="00B722B6" w:rsidP="00B722B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418F2C3" w14:textId="77777777" w:rsidR="00B722B6" w:rsidRDefault="00B722B6" w:rsidP="00B722B6"/>
    <w:p w14:paraId="0C260BAB" w14:textId="77777777" w:rsidR="00B722B6" w:rsidRDefault="00B722B6" w:rsidP="00B722B6">
      <w:r>
        <w:rPr>
          <w:rFonts w:hint="eastAsia"/>
        </w:rPr>
        <w:t>ГЛАВА</w:t>
      </w:r>
      <w:r>
        <w:t xml:space="preserve"> 3. </w:t>
      </w:r>
      <w:r>
        <w:rPr>
          <w:rFonts w:hint="eastAsia"/>
        </w:rPr>
        <w:t>СИМВОЛИЧЕСКОЕ</w:t>
      </w:r>
      <w:r>
        <w:t xml:space="preserve"> </w:t>
      </w:r>
      <w:r>
        <w:rPr>
          <w:rFonts w:hint="eastAsia"/>
        </w:rPr>
        <w:t>ЗНАЧЕНИЕ</w:t>
      </w:r>
      <w:r>
        <w:t xml:space="preserve"> </w:t>
      </w:r>
      <w:r>
        <w:rPr>
          <w:rFonts w:hint="eastAsia"/>
        </w:rPr>
        <w:t>ПРЕДМЕТОВ</w:t>
      </w:r>
      <w:r>
        <w:t xml:space="preserve"> </w:t>
      </w:r>
      <w:r>
        <w:rPr>
          <w:rFonts w:hint="eastAsia"/>
        </w:rPr>
        <w:t>БЫТА</w:t>
      </w:r>
    </w:p>
    <w:p w14:paraId="2A9A5705" w14:textId="77777777" w:rsidR="00B722B6" w:rsidRDefault="00B722B6" w:rsidP="00B722B6"/>
    <w:p w14:paraId="7E09219F" w14:textId="77777777" w:rsidR="00B722B6" w:rsidRDefault="00B722B6" w:rsidP="00B722B6">
      <w:r>
        <w:rPr>
          <w:rFonts w:hint="eastAsia"/>
        </w:rPr>
        <w:t>НА</w:t>
      </w:r>
      <w:r>
        <w:t xml:space="preserve"> </w:t>
      </w:r>
      <w:r>
        <w:rPr>
          <w:rFonts w:hint="eastAsia"/>
        </w:rPr>
        <w:t>ТЕРРИТОРИИ</w:t>
      </w:r>
      <w:r>
        <w:t xml:space="preserve"> </w:t>
      </w:r>
      <w:r>
        <w:rPr>
          <w:rFonts w:hint="eastAsia"/>
        </w:rPr>
        <w:t>ПОГРАНИЧЬЯ</w:t>
      </w:r>
    </w:p>
    <w:p w14:paraId="3F5BC38D" w14:textId="77777777" w:rsidR="00B722B6" w:rsidRDefault="00B722B6" w:rsidP="00B722B6"/>
    <w:p w14:paraId="3E69DC8D" w14:textId="77777777" w:rsidR="00B722B6" w:rsidRDefault="00B722B6" w:rsidP="00B722B6">
      <w:r>
        <w:t xml:space="preserve">3.1. </w:t>
      </w:r>
      <w:r>
        <w:rPr>
          <w:rFonts w:hint="eastAsia"/>
        </w:rPr>
        <w:t>Символическое</w:t>
      </w:r>
      <w:r>
        <w:t xml:space="preserve"> </w:t>
      </w:r>
      <w:r>
        <w:rPr>
          <w:rFonts w:hint="eastAsia"/>
        </w:rPr>
        <w:t>значение</w:t>
      </w:r>
      <w:r>
        <w:t xml:space="preserve"> </w:t>
      </w:r>
      <w:r>
        <w:rPr>
          <w:rFonts w:hint="eastAsia"/>
        </w:rPr>
        <w:t>слова</w:t>
      </w:r>
      <w:r>
        <w:t xml:space="preserve"> </w:t>
      </w:r>
      <w:r>
        <w:rPr>
          <w:rFonts w:hint="eastAsia"/>
        </w:rPr>
        <w:t>рушник</w:t>
      </w:r>
    </w:p>
    <w:p w14:paraId="7E3EEF60" w14:textId="77777777" w:rsidR="00B722B6" w:rsidRDefault="00B722B6" w:rsidP="00B722B6"/>
    <w:p w14:paraId="4F723421" w14:textId="77777777" w:rsidR="00B722B6" w:rsidRDefault="00B722B6" w:rsidP="00B722B6">
      <w:r>
        <w:t xml:space="preserve">3.1.1. </w:t>
      </w:r>
      <w:r>
        <w:rPr>
          <w:rFonts w:hint="eastAsia"/>
        </w:rPr>
        <w:t>Контент</w:t>
      </w:r>
      <w:r>
        <w:t xml:space="preserve"> </w:t>
      </w:r>
      <w:r>
        <w:rPr>
          <w:rFonts w:hint="eastAsia"/>
        </w:rPr>
        <w:t>рушник</w:t>
      </w:r>
      <w:r>
        <w:t xml:space="preserve"> </w:t>
      </w:r>
      <w:r>
        <w:rPr>
          <w:rFonts w:hint="eastAsia"/>
        </w:rPr>
        <w:t>в</w:t>
      </w:r>
      <w:r>
        <w:t xml:space="preserve"> </w:t>
      </w:r>
      <w:r>
        <w:rPr>
          <w:rFonts w:hint="eastAsia"/>
        </w:rPr>
        <w:t>традиционном</w:t>
      </w:r>
      <w:r>
        <w:t xml:space="preserve"> </w:t>
      </w:r>
      <w:r>
        <w:rPr>
          <w:rFonts w:hint="eastAsia"/>
        </w:rPr>
        <w:t>свадебном</w:t>
      </w:r>
      <w:r>
        <w:t xml:space="preserve"> </w:t>
      </w:r>
      <w:r>
        <w:rPr>
          <w:rFonts w:hint="eastAsia"/>
        </w:rPr>
        <w:t>обряде</w:t>
      </w:r>
    </w:p>
    <w:p w14:paraId="6B46B25F" w14:textId="77777777" w:rsidR="00B722B6" w:rsidRDefault="00B722B6" w:rsidP="00B722B6"/>
    <w:p w14:paraId="1235E54B" w14:textId="77777777" w:rsidR="00B722B6" w:rsidRDefault="00B722B6" w:rsidP="00B722B6">
      <w:r>
        <w:t xml:space="preserve">3.1.2. </w:t>
      </w:r>
      <w:r>
        <w:rPr>
          <w:rFonts w:hint="eastAsia"/>
        </w:rPr>
        <w:t>Контент</w:t>
      </w:r>
      <w:r>
        <w:t xml:space="preserve"> </w:t>
      </w:r>
      <w:r>
        <w:rPr>
          <w:rFonts w:hint="eastAsia"/>
        </w:rPr>
        <w:t>рушник</w:t>
      </w:r>
      <w:r>
        <w:t xml:space="preserve"> </w:t>
      </w:r>
      <w:r>
        <w:rPr>
          <w:rFonts w:hint="eastAsia"/>
        </w:rPr>
        <w:t>в</w:t>
      </w:r>
      <w:r>
        <w:t xml:space="preserve"> </w:t>
      </w:r>
      <w:r>
        <w:rPr>
          <w:rFonts w:hint="eastAsia"/>
        </w:rPr>
        <w:t>обряде</w:t>
      </w:r>
      <w:r>
        <w:t xml:space="preserve"> </w:t>
      </w:r>
      <w:r>
        <w:rPr>
          <w:rFonts w:hint="eastAsia"/>
        </w:rPr>
        <w:t>погребения</w:t>
      </w:r>
    </w:p>
    <w:p w14:paraId="38AA2E9C" w14:textId="77777777" w:rsidR="00B722B6" w:rsidRDefault="00B722B6" w:rsidP="00B722B6"/>
    <w:p w14:paraId="73CAF1A2" w14:textId="77777777" w:rsidR="00B722B6" w:rsidRDefault="00B722B6" w:rsidP="00B722B6">
      <w:r>
        <w:t xml:space="preserve">3.1.3. </w:t>
      </w:r>
      <w:r>
        <w:rPr>
          <w:rFonts w:hint="eastAsia"/>
        </w:rPr>
        <w:t>Рушник</w:t>
      </w:r>
      <w:r>
        <w:t xml:space="preserve"> </w:t>
      </w:r>
      <w:r>
        <w:rPr>
          <w:rFonts w:hint="eastAsia"/>
        </w:rPr>
        <w:t>в</w:t>
      </w:r>
      <w:r>
        <w:t xml:space="preserve"> </w:t>
      </w:r>
      <w:r>
        <w:rPr>
          <w:rFonts w:hint="eastAsia"/>
        </w:rPr>
        <w:t>обряде</w:t>
      </w:r>
      <w:r>
        <w:t xml:space="preserve"> </w:t>
      </w:r>
      <w:r>
        <w:rPr>
          <w:rFonts w:hint="eastAsia"/>
        </w:rPr>
        <w:t>крещения</w:t>
      </w:r>
    </w:p>
    <w:p w14:paraId="4BA4C152" w14:textId="77777777" w:rsidR="00B722B6" w:rsidRDefault="00B722B6" w:rsidP="00B722B6"/>
    <w:p w14:paraId="0A994F2B" w14:textId="77777777" w:rsidR="00B722B6" w:rsidRDefault="00B722B6" w:rsidP="00B722B6">
      <w:r>
        <w:t xml:space="preserve">3.1.4. </w:t>
      </w:r>
      <w:r>
        <w:rPr>
          <w:rFonts w:hint="eastAsia"/>
        </w:rPr>
        <w:t>Контент</w:t>
      </w:r>
      <w:r>
        <w:t xml:space="preserve"> </w:t>
      </w:r>
      <w:r>
        <w:rPr>
          <w:rFonts w:hint="eastAsia"/>
        </w:rPr>
        <w:t>рушник</w:t>
      </w:r>
      <w:r>
        <w:t xml:space="preserve"> </w:t>
      </w:r>
      <w:r>
        <w:rPr>
          <w:rFonts w:hint="eastAsia"/>
        </w:rPr>
        <w:t>как</w:t>
      </w:r>
      <w:r>
        <w:t xml:space="preserve"> </w:t>
      </w:r>
      <w:r>
        <w:rPr>
          <w:rFonts w:hint="eastAsia"/>
        </w:rPr>
        <w:t>обрядовый</w:t>
      </w:r>
      <w:r>
        <w:t xml:space="preserve"> </w:t>
      </w:r>
      <w:r>
        <w:rPr>
          <w:rFonts w:hint="eastAsia"/>
        </w:rPr>
        <w:t>дар</w:t>
      </w:r>
    </w:p>
    <w:p w14:paraId="367ED912" w14:textId="77777777" w:rsidR="00B722B6" w:rsidRDefault="00B722B6" w:rsidP="00B722B6"/>
    <w:p w14:paraId="3B5A6713" w14:textId="77777777" w:rsidR="00B722B6" w:rsidRDefault="00B722B6" w:rsidP="00B722B6">
      <w:r>
        <w:t xml:space="preserve">3.2. </w:t>
      </w:r>
      <w:r>
        <w:rPr>
          <w:rFonts w:hint="eastAsia"/>
        </w:rPr>
        <w:t>Контент</w:t>
      </w:r>
      <w:r>
        <w:t xml:space="preserve"> </w:t>
      </w:r>
      <w:r>
        <w:rPr>
          <w:rFonts w:hint="eastAsia"/>
        </w:rPr>
        <w:t>кашник</w:t>
      </w:r>
      <w:r>
        <w:t xml:space="preserve"> </w:t>
      </w:r>
      <w:r>
        <w:rPr>
          <w:rFonts w:hint="eastAsia"/>
        </w:rPr>
        <w:t>в</w:t>
      </w:r>
      <w:r>
        <w:t xml:space="preserve"> </w:t>
      </w:r>
      <w:r>
        <w:rPr>
          <w:rFonts w:hint="eastAsia"/>
        </w:rPr>
        <w:t>обряде</w:t>
      </w:r>
      <w:r>
        <w:t xml:space="preserve"> </w:t>
      </w:r>
      <w:r>
        <w:rPr>
          <w:rFonts w:hint="eastAsia"/>
        </w:rPr>
        <w:t>крещения</w:t>
      </w:r>
      <w:r>
        <w:t xml:space="preserve"> </w:t>
      </w:r>
      <w:r>
        <w:rPr>
          <w:rFonts w:hint="eastAsia"/>
        </w:rPr>
        <w:t>и</w:t>
      </w:r>
      <w:r>
        <w:t xml:space="preserve"> </w:t>
      </w:r>
      <w:r>
        <w:rPr>
          <w:rFonts w:hint="eastAsia"/>
        </w:rPr>
        <w:t>свадьбы</w:t>
      </w:r>
    </w:p>
    <w:p w14:paraId="16310E16" w14:textId="77777777" w:rsidR="00B722B6" w:rsidRDefault="00B722B6" w:rsidP="00B722B6"/>
    <w:p w14:paraId="72F60EB9" w14:textId="77777777" w:rsidR="00B722B6" w:rsidRDefault="00B722B6" w:rsidP="00B722B6">
      <w:r>
        <w:t xml:space="preserve">3.3. </w:t>
      </w:r>
      <w:r>
        <w:rPr>
          <w:rFonts w:hint="eastAsia"/>
        </w:rPr>
        <w:t>Контент</w:t>
      </w:r>
      <w:r>
        <w:t xml:space="preserve"> </w:t>
      </w:r>
      <w:r>
        <w:rPr>
          <w:rFonts w:hint="eastAsia"/>
        </w:rPr>
        <w:t>ведро</w:t>
      </w:r>
      <w:r>
        <w:t xml:space="preserve"> </w:t>
      </w:r>
      <w:r>
        <w:rPr>
          <w:rFonts w:hint="eastAsia"/>
        </w:rPr>
        <w:t>и</w:t>
      </w:r>
      <w:r>
        <w:t xml:space="preserve"> </w:t>
      </w:r>
      <w:r>
        <w:rPr>
          <w:rFonts w:hint="eastAsia"/>
        </w:rPr>
        <w:t>коромысло</w:t>
      </w:r>
      <w:r>
        <w:t xml:space="preserve"> </w:t>
      </w:r>
      <w:r>
        <w:rPr>
          <w:rFonts w:hint="eastAsia"/>
        </w:rPr>
        <w:t>в</w:t>
      </w:r>
      <w:r>
        <w:t xml:space="preserve"> </w:t>
      </w:r>
      <w:r>
        <w:rPr>
          <w:rFonts w:hint="eastAsia"/>
        </w:rPr>
        <w:t>свадебном</w:t>
      </w:r>
      <w:r>
        <w:t xml:space="preserve"> </w:t>
      </w:r>
      <w:r>
        <w:rPr>
          <w:rFonts w:hint="eastAsia"/>
        </w:rPr>
        <w:t>обряде</w:t>
      </w:r>
    </w:p>
    <w:p w14:paraId="649FB9E7" w14:textId="77777777" w:rsidR="00B722B6" w:rsidRDefault="00B722B6" w:rsidP="00B722B6"/>
    <w:p w14:paraId="5EABC5EE" w14:textId="77777777" w:rsidR="00B722B6" w:rsidRDefault="00B722B6" w:rsidP="00B722B6">
      <w:r>
        <w:t xml:space="preserve">3.4. </w:t>
      </w:r>
      <w:r>
        <w:rPr>
          <w:rFonts w:hint="eastAsia"/>
        </w:rPr>
        <w:t>Контентрубаха</w:t>
      </w:r>
      <w:r>
        <w:t>-</w:t>
      </w:r>
      <w:r>
        <w:rPr>
          <w:rFonts w:hint="eastAsia"/>
        </w:rPr>
        <w:t>сцелъница</w:t>
      </w:r>
      <w:r>
        <w:t xml:space="preserve"> </w:t>
      </w:r>
      <w:r>
        <w:rPr>
          <w:rFonts w:hint="eastAsia"/>
        </w:rPr>
        <w:t>в</w:t>
      </w:r>
      <w:r>
        <w:t xml:space="preserve"> </w:t>
      </w:r>
      <w:r>
        <w:rPr>
          <w:rFonts w:hint="eastAsia"/>
        </w:rPr>
        <w:t>свадебном</w:t>
      </w:r>
      <w:r>
        <w:t xml:space="preserve"> </w:t>
      </w:r>
      <w:r>
        <w:rPr>
          <w:rFonts w:hint="eastAsia"/>
        </w:rPr>
        <w:t>обряде</w:t>
      </w:r>
    </w:p>
    <w:p w14:paraId="7ED534B1" w14:textId="77777777" w:rsidR="00B722B6" w:rsidRDefault="00B722B6" w:rsidP="00B722B6"/>
    <w:p w14:paraId="54536675" w14:textId="77777777" w:rsidR="00B722B6" w:rsidRDefault="00B722B6" w:rsidP="00B722B6">
      <w:r>
        <w:t xml:space="preserve">3.5. </w:t>
      </w:r>
      <w:r>
        <w:rPr>
          <w:rFonts w:hint="eastAsia"/>
        </w:rPr>
        <w:t>Контенты</w:t>
      </w:r>
      <w:r>
        <w:t xml:space="preserve"> </w:t>
      </w:r>
      <w:r>
        <w:rPr>
          <w:rFonts w:hint="eastAsia"/>
        </w:rPr>
        <w:t>дежа</w:t>
      </w:r>
      <w:r>
        <w:t>/</w:t>
      </w:r>
      <w:r>
        <w:rPr>
          <w:rFonts w:hint="eastAsia"/>
        </w:rPr>
        <w:t>дежка</w:t>
      </w:r>
      <w:r>
        <w:t xml:space="preserve"> </w:t>
      </w:r>
      <w:r>
        <w:rPr>
          <w:rFonts w:hint="eastAsia"/>
        </w:rPr>
        <w:t>и</w:t>
      </w:r>
      <w:r>
        <w:t xml:space="preserve"> </w:t>
      </w:r>
      <w:r>
        <w:rPr>
          <w:rFonts w:hint="eastAsia"/>
        </w:rPr>
        <w:t>заслонка</w:t>
      </w:r>
      <w:r>
        <w:t xml:space="preserve"> </w:t>
      </w:r>
      <w:r>
        <w:rPr>
          <w:rFonts w:hint="eastAsia"/>
        </w:rPr>
        <w:t>в</w:t>
      </w:r>
      <w:r>
        <w:t xml:space="preserve"> </w:t>
      </w:r>
      <w:r>
        <w:rPr>
          <w:rFonts w:hint="eastAsia"/>
        </w:rPr>
        <w:t>повседневной</w:t>
      </w:r>
      <w:r>
        <w:t xml:space="preserve"> </w:t>
      </w:r>
      <w:r>
        <w:rPr>
          <w:rFonts w:hint="eastAsia"/>
        </w:rPr>
        <w:t>жизни</w:t>
      </w:r>
    </w:p>
    <w:p w14:paraId="1E8E6F99" w14:textId="77777777" w:rsidR="00B722B6" w:rsidRDefault="00B722B6" w:rsidP="00B722B6"/>
    <w:p w14:paraId="595BF2EF" w14:textId="77777777" w:rsidR="00B722B6" w:rsidRDefault="00B722B6" w:rsidP="00B722B6">
      <w:r>
        <w:rPr>
          <w:rFonts w:hint="eastAsia"/>
        </w:rPr>
        <w:t>диалектоносителей</w:t>
      </w:r>
    </w:p>
    <w:p w14:paraId="37839710" w14:textId="77777777" w:rsidR="00B722B6" w:rsidRDefault="00B722B6" w:rsidP="00B722B6"/>
    <w:p w14:paraId="4E470B4A" w14:textId="77777777" w:rsidR="00B722B6" w:rsidRDefault="00B722B6" w:rsidP="00B722B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68904DB" w14:textId="77777777" w:rsidR="00B722B6" w:rsidRDefault="00B722B6" w:rsidP="00B722B6"/>
    <w:p w14:paraId="218BF969" w14:textId="77777777" w:rsidR="00B722B6" w:rsidRDefault="00B722B6" w:rsidP="00B722B6">
      <w:r>
        <w:rPr>
          <w:rFonts w:hint="eastAsia"/>
        </w:rPr>
        <w:t>ЗАКЛЮЧЕНИЕ</w:t>
      </w:r>
    </w:p>
    <w:p w14:paraId="11EBFF4C" w14:textId="77777777" w:rsidR="00B722B6" w:rsidRDefault="00B722B6" w:rsidP="00B722B6"/>
    <w:p w14:paraId="25ADCB65" w14:textId="77777777" w:rsidR="00B722B6" w:rsidRDefault="00B722B6" w:rsidP="00B722B6">
      <w:r>
        <w:rPr>
          <w:rFonts w:hint="eastAsia"/>
        </w:rPr>
        <w:t>СПИСОК</w:t>
      </w:r>
      <w:r>
        <w:t xml:space="preserve"> </w:t>
      </w:r>
      <w:r>
        <w:rPr>
          <w:rFonts w:hint="eastAsia"/>
        </w:rPr>
        <w:t>ЛИТЕРАТУРЫ</w:t>
      </w:r>
    </w:p>
    <w:p w14:paraId="1760B1CB" w14:textId="77777777" w:rsidR="00B722B6" w:rsidRDefault="00B722B6" w:rsidP="00B722B6"/>
    <w:p w14:paraId="739172E3" w14:textId="77777777" w:rsidR="00B722B6" w:rsidRDefault="00B722B6" w:rsidP="00B722B6">
      <w:r>
        <w:rPr>
          <w:rFonts w:hint="eastAsia"/>
        </w:rPr>
        <w:t>Приложение</w:t>
      </w:r>
    </w:p>
    <w:p w14:paraId="2DF16CDF" w14:textId="77777777" w:rsidR="00B722B6" w:rsidRDefault="00B722B6" w:rsidP="00B722B6"/>
    <w:p w14:paraId="21EA6AF9" w14:textId="77777777" w:rsidR="00B722B6" w:rsidRDefault="00B722B6" w:rsidP="00B722B6">
      <w:r>
        <w:rPr>
          <w:rFonts w:hint="eastAsia"/>
        </w:rPr>
        <w:t>Приложение</w:t>
      </w:r>
    </w:p>
    <w:p w14:paraId="3916A2A2" w14:textId="77777777" w:rsidR="00B722B6" w:rsidRDefault="00B722B6" w:rsidP="00B722B6"/>
    <w:p w14:paraId="3469E1F7" w14:textId="77777777" w:rsidR="00B722B6" w:rsidRDefault="00B722B6" w:rsidP="00B722B6">
      <w:r>
        <w:rPr>
          <w:rFonts w:hint="eastAsia"/>
        </w:rPr>
        <w:t>Приложение</w:t>
      </w:r>
    </w:p>
    <w:p w14:paraId="5D0E94A6" w14:textId="77777777" w:rsidR="00B722B6" w:rsidRDefault="00B722B6" w:rsidP="00B722B6"/>
    <w:p w14:paraId="4563F945" w14:textId="13698EEE" w:rsidR="00B722B6" w:rsidRPr="00B722B6" w:rsidRDefault="00B722B6" w:rsidP="00B722B6">
      <w:r>
        <w:rPr>
          <w:rFonts w:hint="eastAsia"/>
        </w:rPr>
        <w:t>Приложение</w:t>
      </w:r>
    </w:p>
    <w:sectPr w:rsidR="00B722B6" w:rsidRPr="00B722B6" w:rsidSect="001450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94D9" w14:textId="77777777" w:rsidR="0014500A" w:rsidRDefault="0014500A">
      <w:pPr>
        <w:spacing w:after="0" w:line="240" w:lineRule="auto"/>
      </w:pPr>
      <w:r>
        <w:separator/>
      </w:r>
    </w:p>
  </w:endnote>
  <w:endnote w:type="continuationSeparator" w:id="0">
    <w:p w14:paraId="56FBF84E" w14:textId="77777777" w:rsidR="0014500A" w:rsidRDefault="0014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FD73" w14:textId="77777777" w:rsidR="0014500A" w:rsidRDefault="0014500A"/>
    <w:p w14:paraId="183F1A31" w14:textId="77777777" w:rsidR="0014500A" w:rsidRDefault="0014500A"/>
    <w:p w14:paraId="47DC958E" w14:textId="77777777" w:rsidR="0014500A" w:rsidRDefault="0014500A"/>
    <w:p w14:paraId="7462348F" w14:textId="77777777" w:rsidR="0014500A" w:rsidRDefault="0014500A"/>
    <w:p w14:paraId="76875931" w14:textId="77777777" w:rsidR="0014500A" w:rsidRDefault="0014500A"/>
    <w:p w14:paraId="4175A7C2" w14:textId="77777777" w:rsidR="0014500A" w:rsidRDefault="0014500A"/>
    <w:p w14:paraId="59B19A29" w14:textId="77777777" w:rsidR="0014500A" w:rsidRDefault="001450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D428E" wp14:editId="32CF13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B673" w14:textId="77777777" w:rsidR="0014500A" w:rsidRDefault="00145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D42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16B673" w14:textId="77777777" w:rsidR="0014500A" w:rsidRDefault="00145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740B30" w14:textId="77777777" w:rsidR="0014500A" w:rsidRDefault="0014500A"/>
    <w:p w14:paraId="37DDE051" w14:textId="77777777" w:rsidR="0014500A" w:rsidRDefault="0014500A"/>
    <w:p w14:paraId="55F35FE3" w14:textId="77777777" w:rsidR="0014500A" w:rsidRDefault="001450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1FC47F" wp14:editId="56C20E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88B6" w14:textId="77777777" w:rsidR="0014500A" w:rsidRDefault="0014500A"/>
                          <w:p w14:paraId="305C9F1C" w14:textId="77777777" w:rsidR="0014500A" w:rsidRDefault="00145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FC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EF88B6" w14:textId="77777777" w:rsidR="0014500A" w:rsidRDefault="0014500A"/>
                    <w:p w14:paraId="305C9F1C" w14:textId="77777777" w:rsidR="0014500A" w:rsidRDefault="00145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B266D8" w14:textId="77777777" w:rsidR="0014500A" w:rsidRDefault="0014500A"/>
    <w:p w14:paraId="7B20756F" w14:textId="77777777" w:rsidR="0014500A" w:rsidRDefault="0014500A">
      <w:pPr>
        <w:rPr>
          <w:sz w:val="2"/>
          <w:szCs w:val="2"/>
        </w:rPr>
      </w:pPr>
    </w:p>
    <w:p w14:paraId="27462507" w14:textId="77777777" w:rsidR="0014500A" w:rsidRDefault="0014500A"/>
    <w:p w14:paraId="49074134" w14:textId="77777777" w:rsidR="0014500A" w:rsidRDefault="0014500A">
      <w:pPr>
        <w:spacing w:after="0" w:line="240" w:lineRule="auto"/>
      </w:pPr>
    </w:p>
  </w:footnote>
  <w:footnote w:type="continuationSeparator" w:id="0">
    <w:p w14:paraId="72760318" w14:textId="77777777" w:rsidR="0014500A" w:rsidRDefault="0014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0A"/>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42600</TotalTime>
  <Pages>4</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5357</cp:revision>
  <cp:lastPrinted>2009-02-06T05:36:00Z</cp:lastPrinted>
  <dcterms:created xsi:type="dcterms:W3CDTF">2024-01-07T13:43:00Z</dcterms:created>
  <dcterms:modified xsi:type="dcterms:W3CDTF">2024-03-14T12:38:00Z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