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F522" w14:textId="068578B7" w:rsidR="001A4CFB" w:rsidRDefault="003932E1" w:rsidP="003932E1">
      <w:r w:rsidRPr="003932E1">
        <w:rPr>
          <w:rFonts w:hint="eastAsia"/>
        </w:rPr>
        <w:t>Кракович</w:t>
      </w:r>
      <w:r w:rsidRPr="003932E1">
        <w:t xml:space="preserve">, </w:t>
      </w:r>
      <w:r w:rsidRPr="003932E1">
        <w:rPr>
          <w:rFonts w:hint="eastAsia"/>
        </w:rPr>
        <w:t>Виктор</w:t>
      </w:r>
      <w:r w:rsidRPr="003932E1">
        <w:t xml:space="preserve"> </w:t>
      </w:r>
      <w:r w:rsidRPr="003932E1">
        <w:rPr>
          <w:rFonts w:hint="eastAsia"/>
        </w:rPr>
        <w:t>Валерьевич</w:t>
      </w:r>
      <w:r>
        <w:t xml:space="preserve"> </w:t>
      </w:r>
      <w:r w:rsidRPr="003932E1">
        <w:rPr>
          <w:rFonts w:hint="eastAsia"/>
        </w:rPr>
        <w:t>Интегрированное</w:t>
      </w:r>
      <w:r w:rsidRPr="003932E1">
        <w:t xml:space="preserve"> </w:t>
      </w:r>
      <w:r w:rsidRPr="003932E1">
        <w:rPr>
          <w:rFonts w:hint="eastAsia"/>
        </w:rPr>
        <w:t>управление</w:t>
      </w:r>
      <w:r w:rsidRPr="003932E1">
        <w:t xml:space="preserve"> </w:t>
      </w:r>
      <w:r w:rsidRPr="003932E1">
        <w:rPr>
          <w:rFonts w:hint="eastAsia"/>
        </w:rPr>
        <w:t>ресурсами</w:t>
      </w:r>
      <w:r w:rsidRPr="003932E1">
        <w:t xml:space="preserve"> </w:t>
      </w:r>
      <w:r w:rsidRPr="003932E1">
        <w:rPr>
          <w:rFonts w:hint="eastAsia"/>
        </w:rPr>
        <w:t>малого</w:t>
      </w:r>
      <w:r w:rsidRPr="003932E1">
        <w:t xml:space="preserve"> </w:t>
      </w:r>
      <w:r w:rsidRPr="003932E1">
        <w:rPr>
          <w:rFonts w:hint="eastAsia"/>
        </w:rPr>
        <w:t>инновационного</w:t>
      </w:r>
      <w:r w:rsidRPr="003932E1">
        <w:t xml:space="preserve"> </w:t>
      </w:r>
      <w:r w:rsidRPr="003932E1">
        <w:rPr>
          <w:rFonts w:hint="eastAsia"/>
        </w:rPr>
        <w:t>предприятия</w:t>
      </w:r>
      <w:r w:rsidRPr="003932E1">
        <w:t xml:space="preserve"> </w:t>
      </w:r>
      <w:r w:rsidRPr="003932E1">
        <w:rPr>
          <w:rFonts w:hint="eastAsia"/>
        </w:rPr>
        <w:t>в</w:t>
      </w:r>
      <w:r w:rsidRPr="003932E1">
        <w:t xml:space="preserve"> </w:t>
      </w:r>
      <w:r w:rsidRPr="003932E1">
        <w:rPr>
          <w:rFonts w:hint="eastAsia"/>
        </w:rPr>
        <w:t>условиях</w:t>
      </w:r>
      <w:r w:rsidRPr="003932E1">
        <w:t xml:space="preserve"> </w:t>
      </w:r>
      <w:r w:rsidRPr="003932E1">
        <w:rPr>
          <w:rFonts w:hint="eastAsia"/>
        </w:rPr>
        <w:t>экономической</w:t>
      </w:r>
      <w:r w:rsidRPr="003932E1">
        <w:t xml:space="preserve"> </w:t>
      </w:r>
      <w:r w:rsidRPr="003932E1">
        <w:rPr>
          <w:rFonts w:hint="eastAsia"/>
        </w:rPr>
        <w:t>неопределенности</w:t>
      </w:r>
    </w:p>
    <w:p w14:paraId="0186DF30" w14:textId="77777777" w:rsidR="003932E1" w:rsidRDefault="003932E1" w:rsidP="003932E1">
      <w:r>
        <w:rPr>
          <w:rFonts w:hint="eastAsia"/>
        </w:rPr>
        <w:t>ОГЛАВЛЕНИЕ</w:t>
      </w:r>
      <w:r>
        <w:t xml:space="preserve"> </w:t>
      </w:r>
      <w:r>
        <w:rPr>
          <w:rFonts w:hint="eastAsia"/>
        </w:rPr>
        <w:t>ДИССЕРТАЦИИ</w:t>
      </w:r>
    </w:p>
    <w:p w14:paraId="2E2CD4E2" w14:textId="77777777" w:rsidR="003932E1" w:rsidRDefault="003932E1" w:rsidP="003932E1">
      <w:r>
        <w:rPr>
          <w:rFonts w:hint="eastAsia"/>
        </w:rPr>
        <w:t>кандидат</w:t>
      </w:r>
      <w:r>
        <w:t xml:space="preserve"> </w:t>
      </w:r>
      <w:r>
        <w:rPr>
          <w:rFonts w:hint="eastAsia"/>
        </w:rPr>
        <w:t>наук</w:t>
      </w:r>
      <w:r>
        <w:t xml:space="preserve"> </w:t>
      </w:r>
      <w:r>
        <w:rPr>
          <w:rFonts w:hint="eastAsia"/>
        </w:rPr>
        <w:t>Кракович</w:t>
      </w:r>
      <w:r>
        <w:t xml:space="preserve">, </w:t>
      </w:r>
      <w:r>
        <w:rPr>
          <w:rFonts w:hint="eastAsia"/>
        </w:rPr>
        <w:t>Виктор</w:t>
      </w:r>
      <w:r>
        <w:t xml:space="preserve"> </w:t>
      </w:r>
      <w:r>
        <w:rPr>
          <w:rFonts w:hint="eastAsia"/>
        </w:rPr>
        <w:t>Валерьевич</w:t>
      </w:r>
    </w:p>
    <w:p w14:paraId="08EFAE89" w14:textId="77777777" w:rsidR="003932E1" w:rsidRDefault="003932E1" w:rsidP="003932E1">
      <w:r>
        <w:rPr>
          <w:rFonts w:hint="eastAsia"/>
        </w:rPr>
        <w:t>СОДЕРЖАНИЕ</w:t>
      </w:r>
    </w:p>
    <w:p w14:paraId="6E0760DF" w14:textId="77777777" w:rsidR="003932E1" w:rsidRDefault="003932E1" w:rsidP="003932E1"/>
    <w:p w14:paraId="2C1C3BD1" w14:textId="77777777" w:rsidR="003932E1" w:rsidRDefault="003932E1" w:rsidP="003932E1">
      <w:r>
        <w:rPr>
          <w:rFonts w:hint="eastAsia"/>
        </w:rPr>
        <w:t>ВВЕДЕНИЕ</w:t>
      </w:r>
    </w:p>
    <w:p w14:paraId="522F9944" w14:textId="77777777" w:rsidR="003932E1" w:rsidRDefault="003932E1" w:rsidP="003932E1"/>
    <w:p w14:paraId="0717A577" w14:textId="77777777" w:rsidR="003932E1" w:rsidRDefault="003932E1" w:rsidP="003932E1">
      <w:r>
        <w:rPr>
          <w:rFonts w:hint="eastAsia"/>
        </w:rPr>
        <w:t>ГЛАВА</w:t>
      </w:r>
      <w:r>
        <w:t xml:space="preserve"> 1. </w:t>
      </w:r>
      <w:r>
        <w:rPr>
          <w:rFonts w:hint="eastAsia"/>
        </w:rPr>
        <w:t>МЕТОДИЧЕСКИЕ</w:t>
      </w:r>
      <w:r>
        <w:t xml:space="preserve"> </w:t>
      </w:r>
      <w:r>
        <w:rPr>
          <w:rFonts w:hint="eastAsia"/>
        </w:rPr>
        <w:t>АСПЕКТЫ</w:t>
      </w:r>
      <w:r>
        <w:t xml:space="preserve"> </w:t>
      </w:r>
      <w:r>
        <w:rPr>
          <w:rFonts w:hint="eastAsia"/>
        </w:rPr>
        <w:t>ФУНКЦИОНИРОВАНИЯ</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РЕСУРСАМИ</w:t>
      </w:r>
      <w:r>
        <w:t xml:space="preserve"> </w:t>
      </w:r>
      <w:r>
        <w:rPr>
          <w:rFonts w:hint="eastAsia"/>
        </w:rPr>
        <w:t>МАЛОГО</w:t>
      </w:r>
      <w:r>
        <w:t xml:space="preserve"> </w:t>
      </w:r>
      <w:r>
        <w:rPr>
          <w:rFonts w:hint="eastAsia"/>
        </w:rPr>
        <w:t>ИННОВАЦИОННОГО</w:t>
      </w:r>
      <w:r>
        <w:t xml:space="preserve"> </w:t>
      </w:r>
      <w:r>
        <w:rPr>
          <w:rFonts w:hint="eastAsia"/>
        </w:rPr>
        <w:t>ПРЕДПРИЯТИЯ</w:t>
      </w:r>
    </w:p>
    <w:p w14:paraId="31337EF4" w14:textId="77777777" w:rsidR="003932E1" w:rsidRDefault="003932E1" w:rsidP="003932E1"/>
    <w:p w14:paraId="1F9A1D60" w14:textId="77777777" w:rsidR="003932E1" w:rsidRDefault="003932E1" w:rsidP="003932E1">
      <w:r>
        <w:t xml:space="preserve">1.1 </w:t>
      </w:r>
      <w:r>
        <w:rPr>
          <w:rFonts w:hint="eastAsia"/>
        </w:rPr>
        <w:t>Эмпирический</w:t>
      </w:r>
      <w:r>
        <w:t xml:space="preserve"> </w:t>
      </w:r>
      <w:r>
        <w:rPr>
          <w:rFonts w:hint="eastAsia"/>
        </w:rPr>
        <w:t>анализ</w:t>
      </w:r>
      <w:r>
        <w:t xml:space="preserve"> </w:t>
      </w:r>
      <w:r>
        <w:rPr>
          <w:rFonts w:hint="eastAsia"/>
        </w:rPr>
        <w:t>состояния</w:t>
      </w:r>
      <w:r>
        <w:t xml:space="preserve"> </w:t>
      </w:r>
      <w:r>
        <w:rPr>
          <w:rFonts w:hint="eastAsia"/>
        </w:rPr>
        <w:t>ресурсного</w:t>
      </w:r>
      <w:r>
        <w:t xml:space="preserve"> </w:t>
      </w:r>
      <w:r>
        <w:rPr>
          <w:rFonts w:hint="eastAsia"/>
        </w:rPr>
        <w:t>обеспечения</w:t>
      </w:r>
      <w:r>
        <w:t xml:space="preserve"> </w:t>
      </w:r>
      <w:r>
        <w:rPr>
          <w:rFonts w:hint="eastAsia"/>
        </w:rPr>
        <w:t>инновационной</w:t>
      </w:r>
    </w:p>
    <w:p w14:paraId="7665B155" w14:textId="77777777" w:rsidR="003932E1" w:rsidRDefault="003932E1" w:rsidP="003932E1"/>
    <w:p w14:paraId="3650F254" w14:textId="77777777" w:rsidR="003932E1" w:rsidRDefault="003932E1" w:rsidP="003932E1">
      <w:r>
        <w:rPr>
          <w:rFonts w:hint="eastAsia"/>
        </w:rPr>
        <w:t>деятельности</w:t>
      </w:r>
      <w:r>
        <w:t xml:space="preserve"> </w:t>
      </w:r>
      <w:r>
        <w:rPr>
          <w:rFonts w:hint="eastAsia"/>
        </w:rPr>
        <w:t>российских</w:t>
      </w:r>
      <w:r>
        <w:t xml:space="preserve"> </w:t>
      </w:r>
      <w:r>
        <w:rPr>
          <w:rFonts w:hint="eastAsia"/>
        </w:rPr>
        <w:t>предприятий</w:t>
      </w:r>
    </w:p>
    <w:p w14:paraId="5A6D6272" w14:textId="77777777" w:rsidR="003932E1" w:rsidRDefault="003932E1" w:rsidP="003932E1"/>
    <w:p w14:paraId="316698C4" w14:textId="77777777" w:rsidR="003932E1" w:rsidRDefault="003932E1" w:rsidP="003932E1">
      <w:r>
        <w:t xml:space="preserve">1.2 </w:t>
      </w:r>
      <w:r>
        <w:rPr>
          <w:rFonts w:hint="eastAsia"/>
        </w:rPr>
        <w:t>Малое</w:t>
      </w:r>
      <w:r>
        <w:t xml:space="preserve"> </w:t>
      </w:r>
      <w:r>
        <w:rPr>
          <w:rFonts w:hint="eastAsia"/>
        </w:rPr>
        <w:t>инновационное</w:t>
      </w:r>
      <w:r>
        <w:t xml:space="preserve"> </w:t>
      </w:r>
      <w:r>
        <w:rPr>
          <w:rFonts w:hint="eastAsia"/>
        </w:rPr>
        <w:t>предприятие</w:t>
      </w:r>
      <w:r>
        <w:t xml:space="preserve"> </w:t>
      </w:r>
      <w:r>
        <w:rPr>
          <w:rFonts w:hint="eastAsia"/>
        </w:rPr>
        <w:t>как</w:t>
      </w:r>
      <w:r>
        <w:t xml:space="preserve"> </w:t>
      </w:r>
      <w:r>
        <w:rPr>
          <w:rFonts w:hint="eastAsia"/>
        </w:rPr>
        <w:t>субъект</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p>
    <w:p w14:paraId="47FF5984" w14:textId="77777777" w:rsidR="003932E1" w:rsidRDefault="003932E1" w:rsidP="003932E1"/>
    <w:p w14:paraId="2A19ED47" w14:textId="77777777" w:rsidR="003932E1" w:rsidRDefault="003932E1" w:rsidP="003932E1">
      <w:r>
        <w:t xml:space="preserve">1.3 </w:t>
      </w:r>
      <w:r>
        <w:rPr>
          <w:rFonts w:hint="eastAsia"/>
        </w:rPr>
        <w:t>Классификация</w:t>
      </w:r>
      <w:r>
        <w:t xml:space="preserve"> </w:t>
      </w:r>
      <w:r>
        <w:rPr>
          <w:rFonts w:hint="eastAsia"/>
        </w:rPr>
        <w:t>ресурсов</w:t>
      </w:r>
      <w:r>
        <w:t xml:space="preserve"> </w:t>
      </w:r>
      <w:r>
        <w:rPr>
          <w:rFonts w:hint="eastAsia"/>
        </w:rPr>
        <w:t>МИП</w:t>
      </w:r>
      <w:r>
        <w:t xml:space="preserve"> </w:t>
      </w:r>
      <w:r>
        <w:rPr>
          <w:rFonts w:hint="eastAsia"/>
        </w:rPr>
        <w:t>на</w:t>
      </w:r>
      <w:r>
        <w:t xml:space="preserve"> </w:t>
      </w:r>
      <w:r>
        <w:rPr>
          <w:rFonts w:hint="eastAsia"/>
        </w:rPr>
        <w:t>основе</w:t>
      </w:r>
      <w:r>
        <w:t xml:space="preserve"> </w:t>
      </w:r>
      <w:r>
        <w:rPr>
          <w:rFonts w:hint="eastAsia"/>
        </w:rPr>
        <w:t>экономических</w:t>
      </w:r>
      <w:r>
        <w:t xml:space="preserve"> </w:t>
      </w:r>
      <w:r>
        <w:rPr>
          <w:rFonts w:hint="eastAsia"/>
        </w:rPr>
        <w:t>характеристик</w:t>
      </w:r>
    </w:p>
    <w:p w14:paraId="3FB08BD8" w14:textId="77777777" w:rsidR="003932E1" w:rsidRDefault="003932E1" w:rsidP="003932E1"/>
    <w:p w14:paraId="72F1A925" w14:textId="77777777" w:rsidR="003932E1" w:rsidRDefault="003932E1" w:rsidP="003932E1">
      <w:r>
        <w:rPr>
          <w:rFonts w:hint="eastAsia"/>
        </w:rPr>
        <w:t>Выводы</w:t>
      </w:r>
      <w:r>
        <w:t xml:space="preserve"> 1 </w:t>
      </w:r>
      <w:r>
        <w:rPr>
          <w:rFonts w:hint="eastAsia"/>
        </w:rPr>
        <w:t>главы</w:t>
      </w:r>
    </w:p>
    <w:p w14:paraId="3BF2DBD0" w14:textId="77777777" w:rsidR="003932E1" w:rsidRDefault="003932E1" w:rsidP="003932E1"/>
    <w:p w14:paraId="6EE79FA3" w14:textId="77777777" w:rsidR="003932E1" w:rsidRDefault="003932E1" w:rsidP="003932E1">
      <w:r>
        <w:rPr>
          <w:rFonts w:hint="eastAsia"/>
        </w:rPr>
        <w:t>ГЛАВА</w:t>
      </w:r>
      <w:r>
        <w:t xml:space="preserve"> 2. </w:t>
      </w:r>
      <w:r>
        <w:rPr>
          <w:rFonts w:hint="eastAsia"/>
        </w:rPr>
        <w:t>РАЗРАБОТКА</w:t>
      </w:r>
      <w:r>
        <w:t xml:space="preserve"> </w:t>
      </w:r>
      <w:r>
        <w:rPr>
          <w:rFonts w:hint="eastAsia"/>
        </w:rPr>
        <w:t>ЭКОНОМИКО</w:t>
      </w:r>
      <w:r>
        <w:t>-</w:t>
      </w:r>
      <w:r>
        <w:rPr>
          <w:rFonts w:hint="eastAsia"/>
        </w:rPr>
        <w:t>МАТЕМАТИЧЕСКИХ</w:t>
      </w:r>
      <w:r>
        <w:t xml:space="preserve"> </w:t>
      </w:r>
      <w:r>
        <w:rPr>
          <w:rFonts w:hint="eastAsia"/>
        </w:rPr>
        <w:t>МОДЕЛЕЙ</w:t>
      </w:r>
      <w:r>
        <w:t xml:space="preserve"> </w:t>
      </w:r>
      <w:r>
        <w:rPr>
          <w:rFonts w:hint="eastAsia"/>
        </w:rPr>
        <w:t>УПРАВЛЕНИЯ</w:t>
      </w:r>
      <w:r>
        <w:t xml:space="preserve"> </w:t>
      </w:r>
      <w:r>
        <w:rPr>
          <w:rFonts w:hint="eastAsia"/>
        </w:rPr>
        <w:t>РЕСУРСАМИ</w:t>
      </w:r>
      <w:r>
        <w:t xml:space="preserve"> </w:t>
      </w:r>
      <w:r>
        <w:rPr>
          <w:rFonts w:hint="eastAsia"/>
        </w:rPr>
        <w:t>МИП</w:t>
      </w:r>
    </w:p>
    <w:p w14:paraId="46E431B1" w14:textId="77777777" w:rsidR="003932E1" w:rsidRDefault="003932E1" w:rsidP="003932E1"/>
    <w:p w14:paraId="3B532858" w14:textId="77777777" w:rsidR="003932E1" w:rsidRDefault="003932E1" w:rsidP="003932E1">
      <w:r>
        <w:t xml:space="preserve">2.1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ресурсами</w:t>
      </w:r>
      <w:r>
        <w:t xml:space="preserve"> </w:t>
      </w:r>
      <w:r>
        <w:rPr>
          <w:rFonts w:hint="eastAsia"/>
        </w:rPr>
        <w:t>МИП</w:t>
      </w:r>
    </w:p>
    <w:p w14:paraId="003F9808" w14:textId="77777777" w:rsidR="003932E1" w:rsidRDefault="003932E1" w:rsidP="003932E1"/>
    <w:p w14:paraId="22B81924" w14:textId="77777777" w:rsidR="003932E1" w:rsidRDefault="003932E1" w:rsidP="003932E1">
      <w:r>
        <w:t xml:space="preserve">2.2 </w:t>
      </w:r>
      <w:r>
        <w:rPr>
          <w:rFonts w:hint="eastAsia"/>
        </w:rPr>
        <w:t>Исследование</w:t>
      </w:r>
      <w:r>
        <w:t xml:space="preserve"> </w:t>
      </w:r>
      <w:r>
        <w:rPr>
          <w:rFonts w:hint="eastAsia"/>
        </w:rPr>
        <w:t>моделей</w:t>
      </w:r>
      <w:r>
        <w:t xml:space="preserve"> </w:t>
      </w:r>
      <w:r>
        <w:rPr>
          <w:rFonts w:hint="eastAsia"/>
        </w:rPr>
        <w:t>управления</w:t>
      </w:r>
      <w:r>
        <w:t xml:space="preserve"> </w:t>
      </w:r>
      <w:r>
        <w:rPr>
          <w:rFonts w:hint="eastAsia"/>
        </w:rPr>
        <w:t>ресурсами</w:t>
      </w:r>
      <w:r>
        <w:t xml:space="preserve"> </w:t>
      </w:r>
      <w:r>
        <w:rPr>
          <w:rFonts w:hint="eastAsia"/>
        </w:rPr>
        <w:t>МИП</w:t>
      </w:r>
    </w:p>
    <w:p w14:paraId="0BA93055" w14:textId="77777777" w:rsidR="003932E1" w:rsidRDefault="003932E1" w:rsidP="003932E1"/>
    <w:p w14:paraId="74AFDBDB" w14:textId="77777777" w:rsidR="003932E1" w:rsidRDefault="003932E1" w:rsidP="003932E1">
      <w:r>
        <w:lastRenderedPageBreak/>
        <w:t xml:space="preserve">2.3 </w:t>
      </w:r>
      <w:r>
        <w:rPr>
          <w:rFonts w:hint="eastAsia"/>
        </w:rPr>
        <w:t>Разработка</w:t>
      </w:r>
      <w:r>
        <w:t xml:space="preserve"> </w:t>
      </w:r>
      <w:r>
        <w:rPr>
          <w:rFonts w:hint="eastAsia"/>
        </w:rPr>
        <w:t>концепции</w:t>
      </w:r>
      <w:r>
        <w:t xml:space="preserve"> </w:t>
      </w:r>
      <w:r>
        <w:rPr>
          <w:rFonts w:hint="eastAsia"/>
        </w:rPr>
        <w:t>управления</w:t>
      </w:r>
      <w:r>
        <w:t xml:space="preserve"> </w:t>
      </w:r>
      <w:r>
        <w:rPr>
          <w:rFonts w:hint="eastAsia"/>
        </w:rPr>
        <w:t>рисками</w:t>
      </w:r>
      <w:r>
        <w:t xml:space="preserve"> </w:t>
      </w:r>
      <w:r>
        <w:rPr>
          <w:rFonts w:hint="eastAsia"/>
        </w:rPr>
        <w:t>ресурсного</w:t>
      </w:r>
      <w:r>
        <w:t xml:space="preserve"> </w:t>
      </w:r>
      <w:r>
        <w:rPr>
          <w:rFonts w:hint="eastAsia"/>
        </w:rPr>
        <w:t>обеспечения</w:t>
      </w:r>
      <w:r>
        <w:t xml:space="preserve"> </w:t>
      </w:r>
      <w:r>
        <w:rPr>
          <w:rFonts w:hint="eastAsia"/>
        </w:rPr>
        <w:t>МИП</w:t>
      </w:r>
    </w:p>
    <w:p w14:paraId="19925C7E" w14:textId="77777777" w:rsidR="003932E1" w:rsidRDefault="003932E1" w:rsidP="003932E1"/>
    <w:p w14:paraId="1EF31209" w14:textId="77777777" w:rsidR="003932E1" w:rsidRDefault="003932E1" w:rsidP="003932E1">
      <w:r>
        <w:t xml:space="preserve">2.4 </w:t>
      </w:r>
      <w:r>
        <w:rPr>
          <w:rFonts w:hint="eastAsia"/>
        </w:rPr>
        <w:t>Компоненты</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ресурсного</w:t>
      </w:r>
      <w:r>
        <w:t xml:space="preserve"> </w:t>
      </w:r>
      <w:r>
        <w:rPr>
          <w:rFonts w:hint="eastAsia"/>
        </w:rPr>
        <w:t>обеспечения</w:t>
      </w:r>
      <w:r>
        <w:t xml:space="preserve"> </w:t>
      </w:r>
      <w:r>
        <w:rPr>
          <w:rFonts w:hint="eastAsia"/>
        </w:rPr>
        <w:t>МИП</w:t>
      </w:r>
    </w:p>
    <w:p w14:paraId="6E07A8F3" w14:textId="77777777" w:rsidR="003932E1" w:rsidRDefault="003932E1" w:rsidP="003932E1"/>
    <w:p w14:paraId="36E96FA2" w14:textId="77777777" w:rsidR="003932E1" w:rsidRDefault="003932E1" w:rsidP="003932E1">
      <w:r>
        <w:rPr>
          <w:rFonts w:hint="eastAsia"/>
        </w:rPr>
        <w:t>Выводы</w:t>
      </w:r>
      <w:r>
        <w:t xml:space="preserve"> 2 </w:t>
      </w:r>
      <w:r>
        <w:rPr>
          <w:rFonts w:hint="eastAsia"/>
        </w:rPr>
        <w:t>главы</w:t>
      </w:r>
    </w:p>
    <w:p w14:paraId="346C6F59" w14:textId="77777777" w:rsidR="003932E1" w:rsidRDefault="003932E1" w:rsidP="003932E1"/>
    <w:p w14:paraId="3EF86679" w14:textId="77777777" w:rsidR="003932E1" w:rsidRDefault="003932E1" w:rsidP="003932E1">
      <w:r>
        <w:rPr>
          <w:rFonts w:hint="eastAsia"/>
        </w:rPr>
        <w:t>ГЛАВА</w:t>
      </w:r>
      <w:r>
        <w:t xml:space="preserve"> 3 </w:t>
      </w:r>
      <w:r>
        <w:rPr>
          <w:rFonts w:hint="eastAsia"/>
        </w:rPr>
        <w:t>ПРОЕКТИРОВАНИЕ</w:t>
      </w:r>
      <w:r>
        <w:t xml:space="preserve"> </w:t>
      </w:r>
      <w:r>
        <w:rPr>
          <w:rFonts w:hint="eastAsia"/>
        </w:rPr>
        <w:t>СИСТЕМЫ</w:t>
      </w:r>
      <w:r>
        <w:t xml:space="preserve"> </w:t>
      </w:r>
      <w:r>
        <w:rPr>
          <w:rFonts w:hint="eastAsia"/>
        </w:rPr>
        <w:t>ИНТЕГРИРОВАННОГО</w:t>
      </w:r>
      <w:r>
        <w:t xml:space="preserve"> </w:t>
      </w:r>
      <w:r>
        <w:rPr>
          <w:rFonts w:hint="eastAsia"/>
        </w:rPr>
        <w:t>УПРАВЛЕНИЯ</w:t>
      </w:r>
      <w:r>
        <w:t xml:space="preserve"> </w:t>
      </w:r>
      <w:r>
        <w:rPr>
          <w:rFonts w:hint="eastAsia"/>
        </w:rPr>
        <w:t>РЕСУРСНЫМ</w:t>
      </w:r>
      <w:r>
        <w:t xml:space="preserve"> </w:t>
      </w:r>
      <w:r>
        <w:rPr>
          <w:rFonts w:hint="eastAsia"/>
        </w:rPr>
        <w:t>ОБЕСПЕЧЕНИЕМ</w:t>
      </w:r>
      <w:r>
        <w:t xml:space="preserve"> </w:t>
      </w:r>
      <w:r>
        <w:rPr>
          <w:rFonts w:hint="eastAsia"/>
        </w:rPr>
        <w:t>МИП</w:t>
      </w:r>
      <w:r>
        <w:t xml:space="preserve"> </w:t>
      </w:r>
      <w:r>
        <w:rPr>
          <w:rFonts w:hint="eastAsia"/>
        </w:rPr>
        <w:t>В</w:t>
      </w:r>
      <w:r>
        <w:t xml:space="preserve"> </w:t>
      </w:r>
      <w:r>
        <w:rPr>
          <w:rFonts w:hint="eastAsia"/>
        </w:rPr>
        <w:t>УСЛОВИЯХ</w:t>
      </w:r>
      <w:r>
        <w:t xml:space="preserve"> </w:t>
      </w:r>
      <w:r>
        <w:rPr>
          <w:rFonts w:hint="eastAsia"/>
        </w:rPr>
        <w:t>РИСКА</w:t>
      </w:r>
    </w:p>
    <w:p w14:paraId="5A801230" w14:textId="77777777" w:rsidR="003932E1" w:rsidRDefault="003932E1" w:rsidP="003932E1"/>
    <w:p w14:paraId="7E469A4B" w14:textId="77777777" w:rsidR="003932E1" w:rsidRDefault="003932E1" w:rsidP="003932E1">
      <w:r>
        <w:t xml:space="preserve">3.1 </w:t>
      </w:r>
      <w:r>
        <w:rPr>
          <w:rFonts w:hint="eastAsia"/>
        </w:rPr>
        <w:t>Моделирование</w:t>
      </w:r>
      <w:r>
        <w:t xml:space="preserve"> </w:t>
      </w:r>
      <w:r>
        <w:rPr>
          <w:rFonts w:hint="eastAsia"/>
        </w:rPr>
        <w:t>структуры</w:t>
      </w:r>
      <w:r>
        <w:t xml:space="preserve"> </w:t>
      </w:r>
      <w:r>
        <w:rPr>
          <w:rFonts w:hint="eastAsia"/>
        </w:rPr>
        <w:t>ресурсного</w:t>
      </w:r>
      <w:r>
        <w:t xml:space="preserve"> </w:t>
      </w:r>
      <w:r>
        <w:rPr>
          <w:rFonts w:hint="eastAsia"/>
        </w:rPr>
        <w:t>обеспечения</w:t>
      </w:r>
      <w:r>
        <w:t xml:space="preserve"> </w:t>
      </w:r>
      <w:r>
        <w:rPr>
          <w:rFonts w:hint="eastAsia"/>
        </w:rPr>
        <w:t>МИП</w:t>
      </w:r>
      <w:r>
        <w:t xml:space="preserve"> </w:t>
      </w:r>
      <w:r>
        <w:rPr>
          <w:rFonts w:hint="eastAsia"/>
        </w:rPr>
        <w:t>с</w:t>
      </w:r>
      <w:r>
        <w:t xml:space="preserve"> </w:t>
      </w:r>
      <w:r>
        <w:rPr>
          <w:rFonts w:hint="eastAsia"/>
        </w:rPr>
        <w:t>использованием</w:t>
      </w:r>
    </w:p>
    <w:p w14:paraId="759A2DCC" w14:textId="77777777" w:rsidR="003932E1" w:rsidRDefault="003932E1" w:rsidP="003932E1"/>
    <w:p w14:paraId="36DBE35F" w14:textId="77777777" w:rsidR="003932E1" w:rsidRDefault="003932E1" w:rsidP="003932E1">
      <w:r>
        <w:rPr>
          <w:rFonts w:hint="eastAsia"/>
        </w:rPr>
        <w:t>математического</w:t>
      </w:r>
      <w:r>
        <w:t xml:space="preserve"> </w:t>
      </w:r>
      <w:r>
        <w:rPr>
          <w:rFonts w:hint="eastAsia"/>
        </w:rPr>
        <w:t>программирования</w:t>
      </w:r>
    </w:p>
    <w:p w14:paraId="2CAE7B85" w14:textId="77777777" w:rsidR="003932E1" w:rsidRDefault="003932E1" w:rsidP="003932E1"/>
    <w:p w14:paraId="3CC56626" w14:textId="77777777" w:rsidR="003932E1" w:rsidRDefault="003932E1" w:rsidP="003932E1">
      <w:r>
        <w:t xml:space="preserve">3.2 </w:t>
      </w:r>
      <w:r>
        <w:rPr>
          <w:rFonts w:hint="eastAsia"/>
        </w:rPr>
        <w:t>Оптимизация</w:t>
      </w:r>
      <w:r>
        <w:t xml:space="preserve"> </w:t>
      </w:r>
      <w:r>
        <w:rPr>
          <w:rFonts w:hint="eastAsia"/>
        </w:rPr>
        <w:t>ресурсного</w:t>
      </w:r>
      <w:r>
        <w:t xml:space="preserve"> </w:t>
      </w:r>
      <w:r>
        <w:rPr>
          <w:rFonts w:hint="eastAsia"/>
        </w:rPr>
        <w:t>обеспечения</w:t>
      </w:r>
      <w:r>
        <w:t xml:space="preserve"> </w:t>
      </w:r>
      <w:r>
        <w:rPr>
          <w:rFonts w:hint="eastAsia"/>
        </w:rPr>
        <w:t>МИП</w:t>
      </w:r>
      <w:r>
        <w:t xml:space="preserve"> (</w:t>
      </w:r>
      <w:r>
        <w:rPr>
          <w:rFonts w:hint="eastAsia"/>
        </w:rPr>
        <w:t>на</w:t>
      </w:r>
      <w:r>
        <w:t xml:space="preserve"> </w:t>
      </w:r>
      <w:r>
        <w:rPr>
          <w:rFonts w:hint="eastAsia"/>
        </w:rPr>
        <w:t>примере</w:t>
      </w:r>
      <w:r>
        <w:t xml:space="preserve"> </w:t>
      </w:r>
      <w:r>
        <w:rPr>
          <w:rFonts w:hint="eastAsia"/>
        </w:rPr>
        <w:t>МИП</w:t>
      </w:r>
      <w:r>
        <w:t xml:space="preserve"> </w:t>
      </w:r>
      <w:r>
        <w:rPr>
          <w:rFonts w:hint="eastAsia"/>
        </w:rPr>
        <w:t>в</w:t>
      </w:r>
      <w:r>
        <w:t xml:space="preserve"> </w:t>
      </w:r>
      <w:r>
        <w:rPr>
          <w:rFonts w:hint="eastAsia"/>
        </w:rPr>
        <w:t>области</w:t>
      </w:r>
    </w:p>
    <w:p w14:paraId="7BEC888F" w14:textId="77777777" w:rsidR="003932E1" w:rsidRDefault="003932E1" w:rsidP="003932E1"/>
    <w:p w14:paraId="3C3FBE1A" w14:textId="77777777" w:rsidR="003932E1" w:rsidRDefault="003932E1" w:rsidP="003932E1">
      <w:r>
        <w:t>3</w:t>
      </w:r>
      <w:r>
        <w:rPr>
          <w:rFonts w:hint="eastAsia"/>
        </w:rPr>
        <w:t>Б</w:t>
      </w:r>
      <w:r>
        <w:t>-</w:t>
      </w:r>
      <w:r>
        <w:rPr>
          <w:rFonts w:hint="eastAsia"/>
        </w:rPr>
        <w:t>печати</w:t>
      </w:r>
      <w:r>
        <w:t>)</w:t>
      </w:r>
    </w:p>
    <w:p w14:paraId="746CB180" w14:textId="77777777" w:rsidR="003932E1" w:rsidRDefault="003932E1" w:rsidP="003932E1"/>
    <w:p w14:paraId="08E27556" w14:textId="77777777" w:rsidR="003932E1" w:rsidRDefault="003932E1" w:rsidP="003932E1">
      <w:r>
        <w:t xml:space="preserve">3.3.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рисков</w:t>
      </w:r>
      <w:r>
        <w:t xml:space="preserve"> </w:t>
      </w:r>
      <w:r>
        <w:rPr>
          <w:rFonts w:hint="eastAsia"/>
        </w:rPr>
        <w:t>ресурсного</w:t>
      </w:r>
      <w:r>
        <w:t xml:space="preserve"> </w:t>
      </w:r>
      <w:r>
        <w:rPr>
          <w:rFonts w:hint="eastAsia"/>
        </w:rPr>
        <w:t>обеспечения</w:t>
      </w:r>
      <w:r>
        <w:t xml:space="preserve"> </w:t>
      </w:r>
      <w:r>
        <w:rPr>
          <w:rFonts w:hint="eastAsia"/>
        </w:rPr>
        <w:t>МИП</w:t>
      </w:r>
      <w:r>
        <w:t xml:space="preserve"> </w:t>
      </w:r>
      <w:r>
        <w:rPr>
          <w:rFonts w:hint="eastAsia"/>
        </w:rPr>
        <w:t>в</w:t>
      </w:r>
      <w:r>
        <w:t xml:space="preserve"> </w:t>
      </w:r>
      <w:r>
        <w:rPr>
          <w:rFonts w:hint="eastAsia"/>
        </w:rPr>
        <w:t>области</w:t>
      </w:r>
      <w:r>
        <w:t xml:space="preserve"> 3</w:t>
      </w:r>
      <w:r>
        <w:rPr>
          <w:rFonts w:hint="eastAsia"/>
        </w:rPr>
        <w:t>Э</w:t>
      </w:r>
      <w:r>
        <w:t>-</w:t>
      </w:r>
      <w:r>
        <w:rPr>
          <w:rFonts w:hint="eastAsia"/>
        </w:rPr>
        <w:t>печати</w:t>
      </w:r>
      <w:r>
        <w:t>137</w:t>
      </w:r>
    </w:p>
    <w:p w14:paraId="72BC2534" w14:textId="77777777" w:rsidR="003932E1" w:rsidRDefault="003932E1" w:rsidP="003932E1"/>
    <w:p w14:paraId="36EC283D" w14:textId="77777777" w:rsidR="003932E1" w:rsidRDefault="003932E1" w:rsidP="003932E1">
      <w:r>
        <w:rPr>
          <w:rFonts w:hint="eastAsia"/>
        </w:rPr>
        <w:t>Выводы</w:t>
      </w:r>
      <w:r>
        <w:t xml:space="preserve"> 3 </w:t>
      </w:r>
      <w:r>
        <w:rPr>
          <w:rFonts w:hint="eastAsia"/>
        </w:rPr>
        <w:t>главы</w:t>
      </w:r>
    </w:p>
    <w:p w14:paraId="1CD078D0" w14:textId="77777777" w:rsidR="003932E1" w:rsidRDefault="003932E1" w:rsidP="003932E1"/>
    <w:p w14:paraId="04B79670" w14:textId="77777777" w:rsidR="003932E1" w:rsidRDefault="003932E1" w:rsidP="003932E1">
      <w:r>
        <w:rPr>
          <w:rFonts w:hint="eastAsia"/>
        </w:rPr>
        <w:t>ЗАКЛЮЧЕНИЕ</w:t>
      </w:r>
    </w:p>
    <w:p w14:paraId="1212F61F" w14:textId="77777777" w:rsidR="003932E1" w:rsidRDefault="003932E1" w:rsidP="003932E1"/>
    <w:p w14:paraId="7C78B5E9" w14:textId="77777777" w:rsidR="003932E1" w:rsidRDefault="003932E1" w:rsidP="003932E1">
      <w:r>
        <w:rPr>
          <w:rFonts w:hint="eastAsia"/>
        </w:rPr>
        <w:t>БИБЛИОГРАФИЧЕСКИЙ</w:t>
      </w:r>
      <w:r>
        <w:t xml:space="preserve"> </w:t>
      </w:r>
      <w:r>
        <w:rPr>
          <w:rFonts w:hint="eastAsia"/>
        </w:rPr>
        <w:t>СПИСОК</w:t>
      </w:r>
    </w:p>
    <w:p w14:paraId="3DE7A3C1" w14:textId="77777777" w:rsidR="003932E1" w:rsidRDefault="003932E1" w:rsidP="003932E1"/>
    <w:p w14:paraId="1D4F08DA" w14:textId="7A82038B" w:rsidR="003932E1" w:rsidRPr="003932E1" w:rsidRDefault="003932E1" w:rsidP="003932E1">
      <w:r>
        <w:rPr>
          <w:rFonts w:hint="eastAsia"/>
        </w:rPr>
        <w:t>ПРИЛОЖЕНИЯ</w:t>
      </w:r>
    </w:p>
    <w:sectPr w:rsidR="003932E1" w:rsidRPr="003932E1" w:rsidSect="004D25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42AD" w14:textId="77777777" w:rsidR="004D25FA" w:rsidRDefault="004D25FA">
      <w:pPr>
        <w:spacing w:after="0" w:line="240" w:lineRule="auto"/>
      </w:pPr>
      <w:r>
        <w:separator/>
      </w:r>
    </w:p>
  </w:endnote>
  <w:endnote w:type="continuationSeparator" w:id="0">
    <w:p w14:paraId="2DE9DACB" w14:textId="77777777" w:rsidR="004D25FA" w:rsidRDefault="004D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80BE" w14:textId="77777777" w:rsidR="004D25FA" w:rsidRDefault="004D25FA"/>
    <w:p w14:paraId="4B9DE478" w14:textId="77777777" w:rsidR="004D25FA" w:rsidRDefault="004D25FA"/>
    <w:p w14:paraId="0352BBB8" w14:textId="77777777" w:rsidR="004D25FA" w:rsidRDefault="004D25FA"/>
    <w:p w14:paraId="17F83971" w14:textId="77777777" w:rsidR="004D25FA" w:rsidRDefault="004D25FA"/>
    <w:p w14:paraId="28C0755A" w14:textId="77777777" w:rsidR="004D25FA" w:rsidRDefault="004D25FA"/>
    <w:p w14:paraId="7A62CB3E" w14:textId="77777777" w:rsidR="004D25FA" w:rsidRDefault="004D25FA"/>
    <w:p w14:paraId="3B1C09A7" w14:textId="77777777" w:rsidR="004D25FA" w:rsidRDefault="004D25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4E4673" wp14:editId="5DF183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68D0" w14:textId="77777777" w:rsidR="004D25FA" w:rsidRDefault="004D25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E46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4168D0" w14:textId="77777777" w:rsidR="004D25FA" w:rsidRDefault="004D25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AB1686" w14:textId="77777777" w:rsidR="004D25FA" w:rsidRDefault="004D25FA"/>
    <w:p w14:paraId="678BD7C3" w14:textId="77777777" w:rsidR="004D25FA" w:rsidRDefault="004D25FA"/>
    <w:p w14:paraId="7AE13FCF" w14:textId="77777777" w:rsidR="004D25FA" w:rsidRDefault="004D25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531613" wp14:editId="2F8289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043EC" w14:textId="77777777" w:rsidR="004D25FA" w:rsidRDefault="004D25FA"/>
                          <w:p w14:paraId="7ADA6E0D" w14:textId="77777777" w:rsidR="004D25FA" w:rsidRDefault="004D25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5316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2043EC" w14:textId="77777777" w:rsidR="004D25FA" w:rsidRDefault="004D25FA"/>
                    <w:p w14:paraId="7ADA6E0D" w14:textId="77777777" w:rsidR="004D25FA" w:rsidRDefault="004D25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59DE96" w14:textId="77777777" w:rsidR="004D25FA" w:rsidRDefault="004D25FA"/>
    <w:p w14:paraId="48BCFA08" w14:textId="77777777" w:rsidR="004D25FA" w:rsidRDefault="004D25FA">
      <w:pPr>
        <w:rPr>
          <w:sz w:val="2"/>
          <w:szCs w:val="2"/>
        </w:rPr>
      </w:pPr>
    </w:p>
    <w:p w14:paraId="14D0E112" w14:textId="77777777" w:rsidR="004D25FA" w:rsidRDefault="004D25FA"/>
    <w:p w14:paraId="2C57330D" w14:textId="77777777" w:rsidR="004D25FA" w:rsidRDefault="004D25FA">
      <w:pPr>
        <w:spacing w:after="0" w:line="240" w:lineRule="auto"/>
      </w:pPr>
    </w:p>
  </w:footnote>
  <w:footnote w:type="continuationSeparator" w:id="0">
    <w:p w14:paraId="113554B1" w14:textId="77777777" w:rsidR="004D25FA" w:rsidRDefault="004D2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5FA"/>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10070</TotalTime>
  <Pages>2</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1518</cp:revision>
  <cp:lastPrinted>2009-02-06T05:36:00Z</cp:lastPrinted>
  <dcterms:created xsi:type="dcterms:W3CDTF">2024-04-09T10:20:00Z</dcterms:created>
  <dcterms:modified xsi:type="dcterms:W3CDTF">2024-04-22T18:17:00Z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