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844" w14:textId="73DB6F9E" w:rsidR="003D24DB" w:rsidRPr="0077199E" w:rsidRDefault="0077199E" w:rsidP="0077199E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Лукашевич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- Х., 2001. - 200арк.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арк.177-193</w:t>
      </w:r>
    </w:p>
    <w:sectPr w:rsidR="003D24DB" w:rsidRPr="00771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45EA" w14:textId="77777777" w:rsidR="007334AA" w:rsidRDefault="007334AA">
      <w:pPr>
        <w:spacing w:after="0" w:line="240" w:lineRule="auto"/>
      </w:pPr>
      <w:r>
        <w:separator/>
      </w:r>
    </w:p>
  </w:endnote>
  <w:endnote w:type="continuationSeparator" w:id="0">
    <w:p w14:paraId="3C565304" w14:textId="77777777" w:rsidR="007334AA" w:rsidRDefault="0073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0F32" w14:textId="77777777" w:rsidR="007334AA" w:rsidRDefault="007334AA">
      <w:pPr>
        <w:spacing w:after="0" w:line="240" w:lineRule="auto"/>
      </w:pPr>
      <w:r>
        <w:separator/>
      </w:r>
    </w:p>
  </w:footnote>
  <w:footnote w:type="continuationSeparator" w:id="0">
    <w:p w14:paraId="23E96E72" w14:textId="77777777" w:rsidR="007334AA" w:rsidRDefault="0073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4AA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8216</cp:revision>
  <dcterms:created xsi:type="dcterms:W3CDTF">2024-06-20T08:51:00Z</dcterms:created>
  <dcterms:modified xsi:type="dcterms:W3CDTF">2024-07-31T12:54:00Z</dcterms:modified>
  <cp:category/>
</cp:coreProperties>
</file>