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61" w:rsidRDefault="006A5361" w:rsidP="006A53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Разумова Олена Геннадіївна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вищого</w:t>
      </w:r>
    </w:p>
    <w:p w:rsidR="006A5361" w:rsidRDefault="006A5361" w:rsidP="006A53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Донбаський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педагогічний</w:t>
      </w:r>
    </w:p>
    <w:p w:rsidR="006A5361" w:rsidRDefault="006A5361" w:rsidP="006A53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w:t>
      </w:r>
      <w:r>
        <w:rPr>
          <w:rFonts w:ascii="CIDFont+F4" w:eastAsia="CIDFont+F4" w:hAnsi="CIDFont+F3" w:cs="CIDFont+F4"/>
          <w:kern w:val="0"/>
          <w:sz w:val="28"/>
          <w:szCs w:val="28"/>
          <w:lang w:eastAsia="ru-RU"/>
        </w:rPr>
        <w:t>-</w:t>
      </w:r>
    </w:p>
    <w:p w:rsidR="006A5361" w:rsidRDefault="006A5361" w:rsidP="006A53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концепції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6A5361" w:rsidRDefault="006A5361" w:rsidP="006A536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29.051.010 </w:t>
      </w:r>
      <w:r>
        <w:rPr>
          <w:rFonts w:ascii="CIDFont+F4" w:eastAsia="CIDFont+F4" w:hAnsi="CIDFont+F3" w:cs="CIDFont+F4" w:hint="eastAsia"/>
          <w:kern w:val="0"/>
          <w:sz w:val="28"/>
          <w:szCs w:val="28"/>
          <w:lang w:eastAsia="ru-RU"/>
        </w:rPr>
        <w:t>Східноукраїнського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F239A4" w:rsidRPr="006A5361" w:rsidRDefault="006A5361" w:rsidP="006A5361">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Володимира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Даля</w:t>
      </w:r>
    </w:p>
    <w:sectPr w:rsidR="00F239A4" w:rsidRPr="006A536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6A5361" w:rsidRPr="006A53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0B0A2-7870-438E-A7FA-4747E081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2021-11-28T11:32:00Z</dcterms:created>
  <dcterms:modified xsi:type="dcterms:W3CDTF">2021-11-28T18:33:00Z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