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02788" w:rsidRDefault="00102788" w:rsidP="00102788">
      <w:r w:rsidRPr="00B16312">
        <w:rPr>
          <w:rFonts w:ascii="Times New Roman" w:hAnsi="Times New Roman" w:cs="Times New Roman"/>
          <w:b/>
          <w:sz w:val="24"/>
          <w:szCs w:val="24"/>
        </w:rPr>
        <w:t>Маулевич Владислав Олегович</w:t>
      </w:r>
      <w:r w:rsidRPr="00B16312">
        <w:rPr>
          <w:rFonts w:ascii="Times New Roman" w:hAnsi="Times New Roman" w:cs="Times New Roman"/>
          <w:sz w:val="24"/>
          <w:szCs w:val="24"/>
        </w:rPr>
        <w:t xml:space="preserve">, старший викладач кафедри суднових енергетичних установок и технічної експлуатації, Одеський національний морський університет. Назва дисертації: «Визначення основних діагностичних параметрів робочого процесу транспортних дизелів в експлуатації». Шифр та назва спеціальності </w:t>
      </w:r>
      <w:r w:rsidRPr="00B16312">
        <w:rPr>
          <w:rFonts w:ascii="Times New Roman" w:hAnsi="Times New Roman" w:cs="Times New Roman"/>
          <w:sz w:val="24"/>
          <w:szCs w:val="24"/>
          <w:lang w:eastAsia="ru-RU"/>
        </w:rPr>
        <w:t xml:space="preserve">– 05.22.20 – експлуатація та ремонт засобів транспорту. Спецрада </w:t>
      </w:r>
      <w:r w:rsidRPr="00B16312">
        <w:rPr>
          <w:rFonts w:ascii="Times New Roman" w:hAnsi="Times New Roman" w:cs="Times New Roman"/>
          <w:sz w:val="24"/>
          <w:szCs w:val="24"/>
        </w:rPr>
        <w:t>Д 41.060.01 Одеського національного морського університету</w:t>
      </w:r>
    </w:p>
    <w:sectPr w:rsidR="00925CD0" w:rsidRPr="0010278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96644-7FAB-4C8D-AAC9-502C31CC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2020-07-11T20:42:00Z</dcterms:created>
  <dcterms:modified xsi:type="dcterms:W3CDTF">2020-07-17T19:26:00Z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