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E5BC"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Бабенко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Анатолий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Борисович</w:t>
      </w:r>
      <w:r w:rsidRPr="00095BE9">
        <w:rPr>
          <w:rFonts w:ascii="Helvetica" w:hAnsi="Helvetica" w:cs="Helvetica"/>
          <w:b/>
          <w:bCs/>
          <w:color w:val="222222"/>
          <w:sz w:val="21"/>
          <w:szCs w:val="21"/>
        </w:rPr>
        <w:t>.</w:t>
      </w:r>
    </w:p>
    <w:p w14:paraId="60A217AA"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Формирование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населения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почвообитающих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отвалах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горной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промышленности</w:t>
      </w:r>
      <w:r w:rsidRPr="00095BE9">
        <w:rPr>
          <w:rFonts w:ascii="Helvetica" w:hAnsi="Helvetica" w:cs="Helvetica"/>
          <w:b/>
          <w:bCs/>
          <w:color w:val="222222"/>
          <w:sz w:val="21"/>
          <w:szCs w:val="21"/>
        </w:rPr>
        <w:t xml:space="preserve"> : </w:t>
      </w:r>
      <w:r w:rsidRPr="00095BE9">
        <w:rPr>
          <w:rFonts w:ascii="Helvetica" w:hAnsi="Helvetica" w:cs="Helvetica" w:hint="eastAsia"/>
          <w:b/>
          <w:bCs/>
          <w:color w:val="222222"/>
          <w:sz w:val="21"/>
          <w:szCs w:val="21"/>
        </w:rPr>
        <w:t>диссертация</w:t>
      </w:r>
      <w:r w:rsidRPr="00095BE9">
        <w:rPr>
          <w:rFonts w:ascii="Helvetica" w:hAnsi="Helvetica" w:cs="Helvetica"/>
          <w:b/>
          <w:bCs/>
          <w:color w:val="222222"/>
          <w:sz w:val="21"/>
          <w:szCs w:val="21"/>
        </w:rPr>
        <w:t xml:space="preserve"> ... </w:t>
      </w:r>
      <w:r w:rsidRPr="00095BE9">
        <w:rPr>
          <w:rFonts w:ascii="Helvetica" w:hAnsi="Helvetica" w:cs="Helvetica" w:hint="eastAsia"/>
          <w:b/>
          <w:bCs/>
          <w:color w:val="222222"/>
          <w:sz w:val="21"/>
          <w:szCs w:val="21"/>
        </w:rPr>
        <w:t>кандидата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биологических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наук</w:t>
      </w:r>
      <w:r w:rsidRPr="00095BE9">
        <w:rPr>
          <w:rFonts w:ascii="Helvetica" w:hAnsi="Helvetica" w:cs="Helvetica"/>
          <w:b/>
          <w:bCs/>
          <w:color w:val="222222"/>
          <w:sz w:val="21"/>
          <w:szCs w:val="21"/>
        </w:rPr>
        <w:t xml:space="preserve"> : 03.00.16. - </w:t>
      </w:r>
      <w:r w:rsidRPr="00095BE9">
        <w:rPr>
          <w:rFonts w:ascii="Helvetica" w:hAnsi="Helvetica" w:cs="Helvetica" w:hint="eastAsia"/>
          <w:b/>
          <w:bCs/>
          <w:color w:val="222222"/>
          <w:sz w:val="21"/>
          <w:szCs w:val="21"/>
        </w:rPr>
        <w:t>Москва</w:t>
      </w:r>
      <w:r w:rsidRPr="00095BE9">
        <w:rPr>
          <w:rFonts w:ascii="Helvetica" w:hAnsi="Helvetica" w:cs="Helvetica"/>
          <w:b/>
          <w:bCs/>
          <w:color w:val="222222"/>
          <w:sz w:val="21"/>
          <w:szCs w:val="21"/>
        </w:rPr>
        <w:t xml:space="preserve">, 1984. - 183 </w:t>
      </w:r>
      <w:r w:rsidRPr="00095BE9">
        <w:rPr>
          <w:rFonts w:ascii="Helvetica" w:hAnsi="Helvetica" w:cs="Helvetica" w:hint="eastAsia"/>
          <w:b/>
          <w:bCs/>
          <w:color w:val="222222"/>
          <w:sz w:val="21"/>
          <w:szCs w:val="21"/>
        </w:rPr>
        <w:t>с</w:t>
      </w:r>
      <w:r w:rsidRPr="00095BE9">
        <w:rPr>
          <w:rFonts w:ascii="Helvetica" w:hAnsi="Helvetica" w:cs="Helvetica"/>
          <w:b/>
          <w:bCs/>
          <w:color w:val="222222"/>
          <w:sz w:val="21"/>
          <w:szCs w:val="21"/>
        </w:rPr>
        <w:t xml:space="preserve">. : </w:t>
      </w:r>
      <w:r w:rsidRPr="00095BE9">
        <w:rPr>
          <w:rFonts w:ascii="Helvetica" w:hAnsi="Helvetica" w:cs="Helvetica" w:hint="eastAsia"/>
          <w:b/>
          <w:bCs/>
          <w:color w:val="222222"/>
          <w:sz w:val="21"/>
          <w:szCs w:val="21"/>
        </w:rPr>
        <w:t>ил</w:t>
      </w:r>
      <w:r w:rsidRPr="00095BE9">
        <w:rPr>
          <w:rFonts w:ascii="Helvetica" w:hAnsi="Helvetica" w:cs="Helvetica"/>
          <w:b/>
          <w:bCs/>
          <w:color w:val="222222"/>
          <w:sz w:val="21"/>
          <w:szCs w:val="21"/>
        </w:rPr>
        <w:t>.</w:t>
      </w:r>
    </w:p>
    <w:p w14:paraId="4572C1B4"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больше</w:t>
      </w:r>
    </w:p>
    <w:p w14:paraId="5E7DF446"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Цитаты</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из</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текста</w:t>
      </w:r>
      <w:r w:rsidRPr="00095BE9">
        <w:rPr>
          <w:rFonts w:ascii="Helvetica" w:hAnsi="Helvetica" w:cs="Helvetica"/>
          <w:b/>
          <w:bCs/>
          <w:color w:val="222222"/>
          <w:sz w:val="21"/>
          <w:szCs w:val="21"/>
        </w:rPr>
        <w:t>:</w:t>
      </w:r>
    </w:p>
    <w:p w14:paraId="21111220"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стр</w:t>
      </w:r>
      <w:r w:rsidRPr="00095BE9">
        <w:rPr>
          <w:rFonts w:ascii="Helvetica" w:hAnsi="Helvetica" w:cs="Helvetica"/>
          <w:b/>
          <w:bCs/>
          <w:color w:val="222222"/>
          <w:sz w:val="21"/>
          <w:szCs w:val="21"/>
        </w:rPr>
        <w:t>. 1</w:t>
      </w:r>
    </w:p>
    <w:p w14:paraId="26F1104C"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АКАДЕМИЯ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НАУК</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СССР</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ИНСТИТУТ</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ЭВОЛЮЦИОННОЙ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МОРФОЛОГИИ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э</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к</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г</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йшвотных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имени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А</w:t>
      </w:r>
      <w:r w:rsidRPr="00095BE9">
        <w:rPr>
          <w:rFonts w:ascii="Helvetica" w:hAnsi="Helvetica" w:cs="Helvetica"/>
          <w:b/>
          <w:bCs/>
          <w:color w:val="222222"/>
          <w:sz w:val="21"/>
          <w:szCs w:val="21"/>
        </w:rPr>
        <w:t>.</w:t>
      </w:r>
      <w:r w:rsidRPr="00095BE9">
        <w:rPr>
          <w:rFonts w:ascii="Helvetica" w:hAnsi="Helvetica" w:cs="Helvetica" w:hint="eastAsia"/>
          <w:b/>
          <w:bCs/>
          <w:color w:val="222222"/>
          <w:sz w:val="21"/>
          <w:szCs w:val="21"/>
        </w:rPr>
        <w:t>Н</w:t>
      </w:r>
      <w:r w:rsidRPr="00095BE9">
        <w:rPr>
          <w:rFonts w:ascii="Helvetica" w:hAnsi="Helvetica" w:cs="Helvetica"/>
          <w:b/>
          <w:bCs/>
          <w:color w:val="222222"/>
          <w:sz w:val="21"/>
          <w:szCs w:val="21"/>
        </w:rPr>
        <w:t>.</w:t>
      </w:r>
      <w:r w:rsidRPr="00095BE9">
        <w:rPr>
          <w:rFonts w:ascii="Helvetica" w:hAnsi="Helvetica" w:cs="Helvetica" w:hint="eastAsia"/>
          <w:b/>
          <w:bCs/>
          <w:color w:val="222222"/>
          <w:sz w:val="21"/>
          <w:szCs w:val="21"/>
        </w:rPr>
        <w:t>СЕВЕРЦОВА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БАБЕНКО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Анатолий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Борисович</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ФОРМИРОВАНИЕ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НАСЕЛЕНИЯ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ПОЧВООБИТАЮЩИХ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МИКРОАРГРОПОД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ОТВАЛАХ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ГОРНОЙ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ПРОМЫШЛЕННОСТИ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уда</w:t>
      </w:r>
      <w:r w:rsidRPr="00095BE9">
        <w:rPr>
          <w:rFonts w:ascii="Helvetica" w:hAnsi="Helvetica" w:cs="Helvetica"/>
          <w:b/>
          <w:bCs/>
          <w:color w:val="222222"/>
          <w:sz w:val="21"/>
          <w:szCs w:val="21"/>
        </w:rPr>
        <w:t xml:space="preserve"> 591:524.21:591.553 03.00.16 - </w:t>
      </w:r>
      <w:r w:rsidRPr="00095BE9">
        <w:rPr>
          <w:rFonts w:ascii="Helvetica" w:hAnsi="Helvetica" w:cs="Helvetica" w:hint="eastAsia"/>
          <w:b/>
          <w:bCs/>
          <w:color w:val="222222"/>
          <w:sz w:val="21"/>
          <w:szCs w:val="21"/>
        </w:rPr>
        <w:t>экология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ДИССЕРТАЦИЯ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соискание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ученой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степени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кандидата</w:t>
      </w:r>
    </w:p>
    <w:p w14:paraId="090AEFB5"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стр</w:t>
      </w:r>
      <w:r w:rsidRPr="00095BE9">
        <w:rPr>
          <w:rFonts w:ascii="Helvetica" w:hAnsi="Helvetica" w:cs="Helvetica"/>
          <w:b/>
          <w:bCs/>
          <w:color w:val="222222"/>
          <w:sz w:val="21"/>
          <w:szCs w:val="21"/>
        </w:rPr>
        <w:t>. 2</w:t>
      </w:r>
    </w:p>
    <w:p w14:paraId="039A99CC"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возможных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источ­</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ников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заселения</w:t>
      </w:r>
      <w:r w:rsidRPr="00095BE9">
        <w:rPr>
          <w:rFonts w:ascii="Helvetica" w:hAnsi="Helvetica" w:cs="Helvetica"/>
          <w:b/>
          <w:bCs/>
          <w:color w:val="222222"/>
          <w:sz w:val="21"/>
          <w:szCs w:val="21"/>
        </w:rPr>
        <w:t xml:space="preserve"> 5.2. </w:t>
      </w:r>
      <w:r w:rsidRPr="00095BE9">
        <w:rPr>
          <w:rFonts w:ascii="Helvetica" w:hAnsi="Helvetica" w:cs="Helvetica" w:hint="eastAsia"/>
          <w:b/>
          <w:bCs/>
          <w:color w:val="222222"/>
          <w:sz w:val="21"/>
          <w:szCs w:val="21"/>
        </w:rPr>
        <w:t>Характер</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скорость</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расселения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из</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искусственно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обогащенных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очагов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отвалах</w:t>
      </w:r>
      <w:r w:rsidRPr="00095BE9">
        <w:rPr>
          <w:rFonts w:ascii="Helvetica" w:hAnsi="Helvetica" w:cs="Helvetica"/>
          <w:b/>
          <w:bCs/>
          <w:color w:val="222222"/>
          <w:sz w:val="21"/>
          <w:szCs w:val="21"/>
        </w:rPr>
        <w:t xml:space="preserve">. . . 5.3. </w:t>
      </w:r>
      <w:r w:rsidRPr="00095BE9">
        <w:rPr>
          <w:rFonts w:ascii="Helvetica" w:hAnsi="Helvetica" w:cs="Helvetica" w:hint="eastAsia"/>
          <w:b/>
          <w:bCs/>
          <w:color w:val="222222"/>
          <w:sz w:val="21"/>
          <w:szCs w:val="21"/>
        </w:rPr>
        <w:t>Значеш</w:t>
      </w:r>
      <w:r w:rsidRPr="00095BE9">
        <w:rPr>
          <w:rFonts w:ascii="Helvetica" w:hAnsi="Helvetica" w:cs="Helvetica"/>
          <w:b/>
          <w:bCs/>
          <w:color w:val="222222"/>
          <w:sz w:val="21"/>
          <w:szCs w:val="21"/>
        </w:rPr>
        <w:t>-</w:t>
      </w:r>
      <w:r w:rsidRPr="00095BE9">
        <w:rPr>
          <w:rFonts w:ascii="Helvetica" w:hAnsi="Helvetica" w:cs="Helvetica" w:hint="eastAsia"/>
          <w:b/>
          <w:bCs/>
          <w:color w:val="222222"/>
          <w:sz w:val="21"/>
          <w:szCs w:val="21"/>
        </w:rPr>
        <w:t>хе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микроклиматических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почвенных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условий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дая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формирования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лесного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сообщества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^2 43 54 63 </w:t>
      </w:r>
      <w:r w:rsidRPr="00095BE9">
        <w:rPr>
          <w:rFonts w:ascii="Helvetica" w:hAnsi="Helvetica" w:cs="Helvetica" w:hint="eastAsia"/>
          <w:b/>
          <w:bCs/>
          <w:color w:val="222222"/>
          <w:sz w:val="21"/>
          <w:szCs w:val="21"/>
        </w:rPr>
        <w:t>б°</w:t>
      </w:r>
      <w:r w:rsidRPr="00095BE9">
        <w:rPr>
          <w:rFonts w:ascii="Helvetica" w:hAnsi="Helvetica" w:cs="Helvetica"/>
          <w:b/>
          <w:bCs/>
          <w:color w:val="222222"/>
          <w:sz w:val="21"/>
          <w:szCs w:val="21"/>
        </w:rPr>
        <w:t xml:space="preserve"> 71 82 86 87 91 % - 3 - </w:t>
      </w:r>
      <w:r w:rsidRPr="00095BE9">
        <w:rPr>
          <w:rFonts w:ascii="Helvetica" w:hAnsi="Helvetica" w:cs="Helvetica" w:hint="eastAsia"/>
          <w:b/>
          <w:bCs/>
          <w:color w:val="222222"/>
          <w:sz w:val="21"/>
          <w:szCs w:val="21"/>
        </w:rPr>
        <w:t>ОтГ</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А</w:t>
      </w:r>
      <w:r w:rsidRPr="00095BE9">
        <w:rPr>
          <w:rFonts w:ascii="Helvetica" w:hAnsi="Helvetica" w:cs="Helvetica"/>
          <w:b/>
          <w:bCs/>
          <w:color w:val="222222"/>
          <w:sz w:val="21"/>
          <w:szCs w:val="21"/>
        </w:rPr>
        <w:t xml:space="preserve"> 6 . </w:t>
      </w:r>
      <w:r w:rsidRPr="00095BE9">
        <w:rPr>
          <w:rFonts w:ascii="Helvetica" w:hAnsi="Helvetica" w:cs="Helvetica" w:hint="eastAsia"/>
          <w:b/>
          <w:bCs/>
          <w:color w:val="222222"/>
          <w:sz w:val="21"/>
          <w:szCs w:val="21"/>
        </w:rPr>
        <w:t>ОСОБЕШОСШ</w:t>
      </w:r>
    </w:p>
    <w:p w14:paraId="5D0ACC92"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стр</w:t>
      </w:r>
      <w:r w:rsidRPr="00095BE9">
        <w:rPr>
          <w:rFonts w:ascii="Helvetica" w:hAnsi="Helvetica" w:cs="Helvetica"/>
          <w:b/>
          <w:bCs/>
          <w:color w:val="222222"/>
          <w:sz w:val="21"/>
          <w:szCs w:val="21"/>
        </w:rPr>
        <w:t>. 66</w:t>
      </w:r>
    </w:p>
    <w:p w14:paraId="0256F65A"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разнообразие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сообщества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битах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индивид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А</w:t>
      </w:r>
      <w:r w:rsidRPr="00095BE9">
        <w:rPr>
          <w:rFonts w:ascii="Helvetica" w:hAnsi="Helvetica" w:cs="Helvetica"/>
          <w:b/>
          <w:bCs/>
          <w:color w:val="222222"/>
          <w:sz w:val="21"/>
          <w:szCs w:val="21"/>
        </w:rPr>
        <w:t xml:space="preserve"> -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районе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разровненных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песчаных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посадаш</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сосны</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w:t>
      </w:r>
      <w:r w:rsidRPr="00095BE9">
        <w:rPr>
          <w:rFonts w:ascii="Helvetica" w:hAnsi="Helvetica" w:cs="Helvetica"/>
          <w:b/>
          <w:bCs/>
          <w:color w:val="222222"/>
          <w:sz w:val="21"/>
          <w:szCs w:val="21"/>
        </w:rPr>
        <w:t xml:space="preserve"> - </w:t>
      </w:r>
      <w:r w:rsidRPr="00095BE9">
        <w:rPr>
          <w:rFonts w:ascii="Helvetica" w:hAnsi="Helvetica" w:cs="Helvetica" w:hint="eastAsia"/>
          <w:b/>
          <w:bCs/>
          <w:color w:val="222222"/>
          <w:sz w:val="21"/>
          <w:szCs w:val="21"/>
        </w:rPr>
        <w:t>Б</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районе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неразровненных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суглинистых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естественное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лесовозобновление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Таким</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образом</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наши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наблюдения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позволили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выявить</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формиро­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вании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комплексов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горных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разработок</w:t>
      </w:r>
      <w:r w:rsidRPr="00095BE9">
        <w:rPr>
          <w:rFonts w:ascii="Helvetica" w:hAnsi="Helvetica" w:cs="Helvetica"/>
          <w:b/>
          <w:bCs/>
          <w:color w:val="222222"/>
          <w:sz w:val="21"/>
          <w:szCs w:val="21"/>
        </w:rPr>
        <w:t>,,</w:t>
      </w:r>
    </w:p>
    <w:p w14:paraId="5D359118" w14:textId="77777777" w:rsidR="00095BE9" w:rsidRPr="00095BE9" w:rsidRDefault="00095BE9" w:rsidP="00095BE9">
      <w:pPr>
        <w:rPr>
          <w:rFonts w:ascii="Helvetica" w:hAnsi="Helvetica" w:cs="Helvetica"/>
          <w:b/>
          <w:bCs/>
          <w:color w:val="222222"/>
          <w:sz w:val="21"/>
          <w:szCs w:val="21"/>
        </w:rPr>
      </w:pPr>
    </w:p>
    <w:p w14:paraId="6B0C1A9D"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Оглавление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диссертации</w:t>
      </w:r>
    </w:p>
    <w:p w14:paraId="4A65E229"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кандидат</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биологических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наук</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Бабенко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Анатолий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Борисович</w:t>
      </w:r>
    </w:p>
    <w:p w14:paraId="41A212BD"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ВВЕДЕНИЕ</w:t>
      </w:r>
      <w:r w:rsidRPr="00095BE9">
        <w:rPr>
          <w:rFonts w:ascii="Helvetica" w:hAnsi="Helvetica" w:cs="Helvetica"/>
          <w:b/>
          <w:bCs/>
          <w:color w:val="222222"/>
          <w:sz w:val="21"/>
          <w:szCs w:val="21"/>
        </w:rPr>
        <w:t>.</w:t>
      </w:r>
      <w:r w:rsidRPr="00095BE9">
        <w:rPr>
          <w:rFonts w:ascii="Helvetica" w:hAnsi="Helvetica" w:cs="Helvetica" w:hint="eastAsia"/>
          <w:b/>
          <w:bCs/>
          <w:color w:val="222222"/>
          <w:sz w:val="21"/>
          <w:szCs w:val="21"/>
        </w:rPr>
        <w:t>Ь</w:t>
      </w:r>
    </w:p>
    <w:p w14:paraId="01B5C052" w14:textId="77777777" w:rsidR="00095BE9" w:rsidRPr="00095BE9" w:rsidRDefault="00095BE9" w:rsidP="00095BE9">
      <w:pPr>
        <w:rPr>
          <w:rFonts w:ascii="Helvetica" w:hAnsi="Helvetica" w:cs="Helvetica"/>
          <w:b/>
          <w:bCs/>
          <w:color w:val="222222"/>
          <w:sz w:val="21"/>
          <w:szCs w:val="21"/>
        </w:rPr>
      </w:pPr>
    </w:p>
    <w:p w14:paraId="349FAD3B"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ГЛАВА</w:t>
      </w:r>
      <w:r w:rsidRPr="00095BE9">
        <w:rPr>
          <w:rFonts w:ascii="Helvetica" w:hAnsi="Helvetica" w:cs="Helvetica"/>
          <w:b/>
          <w:bCs/>
          <w:color w:val="222222"/>
          <w:sz w:val="21"/>
          <w:szCs w:val="21"/>
        </w:rPr>
        <w:t xml:space="preserve"> I. </w:t>
      </w:r>
      <w:r w:rsidRPr="00095BE9">
        <w:rPr>
          <w:rFonts w:ascii="Helvetica" w:hAnsi="Helvetica" w:cs="Helvetica" w:hint="eastAsia"/>
          <w:b/>
          <w:bCs/>
          <w:color w:val="222222"/>
          <w:sz w:val="21"/>
          <w:szCs w:val="21"/>
        </w:rPr>
        <w:t>РОЛЬ</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ПОЧВООБРАЗОВАНИИ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p>
    <w:p w14:paraId="6CC5870D" w14:textId="77777777" w:rsidR="00095BE9" w:rsidRPr="00095BE9" w:rsidRDefault="00095BE9" w:rsidP="00095BE9">
      <w:pPr>
        <w:rPr>
          <w:rFonts w:ascii="Helvetica" w:hAnsi="Helvetica" w:cs="Helvetica"/>
          <w:b/>
          <w:bCs/>
          <w:color w:val="222222"/>
          <w:sz w:val="21"/>
          <w:szCs w:val="21"/>
        </w:rPr>
      </w:pPr>
    </w:p>
    <w:p w14:paraId="70DAEDAA"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ПОДДЕРЯАШ</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ПОЧВЕННОГО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ПЛОДОРОДИЯ</w:t>
      </w:r>
      <w:r w:rsidRPr="00095BE9">
        <w:rPr>
          <w:rFonts w:ascii="Helvetica" w:hAnsi="Helvetica" w:cs="Helvetica"/>
          <w:b/>
          <w:bCs/>
          <w:color w:val="222222"/>
          <w:sz w:val="21"/>
          <w:szCs w:val="21"/>
        </w:rPr>
        <w:t>.</w:t>
      </w:r>
    </w:p>
    <w:p w14:paraId="19DC7AFC" w14:textId="77777777" w:rsidR="00095BE9" w:rsidRPr="00095BE9" w:rsidRDefault="00095BE9" w:rsidP="00095BE9">
      <w:pPr>
        <w:rPr>
          <w:rFonts w:ascii="Helvetica" w:hAnsi="Helvetica" w:cs="Helvetica"/>
          <w:b/>
          <w:bCs/>
          <w:color w:val="222222"/>
          <w:sz w:val="21"/>
          <w:szCs w:val="21"/>
        </w:rPr>
      </w:pPr>
    </w:p>
    <w:p w14:paraId="3A66E280"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ГЛАВА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МАТЕРИАЛ</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МЕТОДЫ</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ИССЛЕДОВАШЯ</w:t>
      </w:r>
      <w:r w:rsidRPr="00095BE9">
        <w:rPr>
          <w:rFonts w:ascii="Helvetica" w:hAnsi="Helvetica" w:cs="Helvetica"/>
          <w:b/>
          <w:bCs/>
          <w:color w:val="222222"/>
          <w:sz w:val="21"/>
          <w:szCs w:val="21"/>
        </w:rPr>
        <w:t>.</w:t>
      </w:r>
    </w:p>
    <w:p w14:paraId="180C10E2" w14:textId="77777777" w:rsidR="00095BE9" w:rsidRPr="00095BE9" w:rsidRDefault="00095BE9" w:rsidP="00095BE9">
      <w:pPr>
        <w:rPr>
          <w:rFonts w:ascii="Helvetica" w:hAnsi="Helvetica" w:cs="Helvetica"/>
          <w:b/>
          <w:bCs/>
          <w:color w:val="222222"/>
          <w:sz w:val="21"/>
          <w:szCs w:val="21"/>
        </w:rPr>
      </w:pPr>
    </w:p>
    <w:p w14:paraId="21F0736A"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2.1. </w:t>
      </w:r>
      <w:r w:rsidRPr="00095BE9">
        <w:rPr>
          <w:rFonts w:ascii="Helvetica" w:hAnsi="Helvetica" w:cs="Helvetica" w:hint="eastAsia"/>
          <w:b/>
          <w:bCs/>
          <w:color w:val="222222"/>
          <w:sz w:val="21"/>
          <w:szCs w:val="21"/>
        </w:rPr>
        <w:t>Краткая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характеристика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обследованных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территорий</w:t>
      </w:r>
      <w:r w:rsidRPr="00095BE9">
        <w:rPr>
          <w:rFonts w:ascii="Helvetica" w:hAnsi="Helvetica" w:cs="Helvetica"/>
          <w:b/>
          <w:bCs/>
          <w:color w:val="222222"/>
          <w:sz w:val="21"/>
          <w:szCs w:val="21"/>
        </w:rPr>
        <w:t>.</w:t>
      </w:r>
    </w:p>
    <w:p w14:paraId="20885DA9" w14:textId="77777777" w:rsidR="00095BE9" w:rsidRPr="00095BE9" w:rsidRDefault="00095BE9" w:rsidP="00095BE9">
      <w:pPr>
        <w:rPr>
          <w:rFonts w:ascii="Helvetica" w:hAnsi="Helvetica" w:cs="Helvetica"/>
          <w:b/>
          <w:bCs/>
          <w:color w:val="222222"/>
          <w:sz w:val="21"/>
          <w:szCs w:val="21"/>
        </w:rPr>
      </w:pPr>
    </w:p>
    <w:p w14:paraId="2A7DE00E"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2.2. </w:t>
      </w:r>
      <w:r w:rsidRPr="00095BE9">
        <w:rPr>
          <w:rFonts w:ascii="Helvetica" w:hAnsi="Helvetica" w:cs="Helvetica" w:hint="eastAsia"/>
          <w:b/>
          <w:bCs/>
          <w:color w:val="222222"/>
          <w:sz w:val="21"/>
          <w:szCs w:val="21"/>
        </w:rPr>
        <w:t>Основные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методы</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исследования</w:t>
      </w:r>
      <w:r w:rsidRPr="00095BE9">
        <w:rPr>
          <w:rFonts w:ascii="Helvetica" w:hAnsi="Helvetica" w:cs="Helvetica"/>
          <w:b/>
          <w:bCs/>
          <w:color w:val="222222"/>
          <w:sz w:val="21"/>
          <w:szCs w:val="21"/>
        </w:rPr>
        <w:t>.</w:t>
      </w:r>
    </w:p>
    <w:p w14:paraId="3A0953C0" w14:textId="77777777" w:rsidR="00095BE9" w:rsidRPr="00095BE9" w:rsidRDefault="00095BE9" w:rsidP="00095BE9">
      <w:pPr>
        <w:rPr>
          <w:rFonts w:ascii="Helvetica" w:hAnsi="Helvetica" w:cs="Helvetica"/>
          <w:b/>
          <w:bCs/>
          <w:color w:val="222222"/>
          <w:sz w:val="21"/>
          <w:szCs w:val="21"/>
        </w:rPr>
      </w:pPr>
    </w:p>
    <w:p w14:paraId="12DEBE5A"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ГЛАВА</w:t>
      </w:r>
      <w:r w:rsidRPr="00095BE9">
        <w:rPr>
          <w:rFonts w:ascii="Helvetica" w:hAnsi="Helvetica" w:cs="Helvetica"/>
          <w:b/>
          <w:bCs/>
          <w:color w:val="222222"/>
          <w:sz w:val="21"/>
          <w:szCs w:val="21"/>
        </w:rPr>
        <w:t xml:space="preserve"> 3. </w:t>
      </w:r>
      <w:r w:rsidRPr="00095BE9">
        <w:rPr>
          <w:rFonts w:ascii="Helvetica" w:hAnsi="Helvetica" w:cs="Helvetica" w:hint="eastAsia"/>
          <w:b/>
          <w:bCs/>
          <w:color w:val="222222"/>
          <w:sz w:val="21"/>
          <w:szCs w:val="21"/>
        </w:rPr>
        <w:t>ФОРМИРОВАНИЕ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НАСЕЛЕНИЯ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ПОЧВЕННЫХ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ОТВАЛАХ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ХОДЕ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w:t>
      </w:r>
      <w:r w:rsidRPr="00095BE9">
        <w:rPr>
          <w:rFonts w:ascii="Helvetica" w:hAnsi="Helvetica" w:cs="Helvetica"/>
          <w:b/>
          <w:bCs/>
          <w:color w:val="222222"/>
          <w:sz w:val="21"/>
          <w:szCs w:val="21"/>
        </w:rPr>
        <w:t>0</w:t>
      </w:r>
      <w:r w:rsidRPr="00095BE9">
        <w:rPr>
          <w:rFonts w:ascii="Helvetica" w:hAnsi="Helvetica" w:cs="Helvetica" w:hint="eastAsia"/>
          <w:b/>
          <w:bCs/>
          <w:color w:val="222222"/>
          <w:sz w:val="21"/>
          <w:szCs w:val="21"/>
        </w:rPr>
        <w:t>Х</w:t>
      </w:r>
      <w:r w:rsidRPr="00095BE9">
        <w:rPr>
          <w:rFonts w:ascii="Helvetica" w:hAnsi="Helvetica" w:cs="Helvetica"/>
          <w:b/>
          <w:bCs/>
          <w:color w:val="222222"/>
          <w:sz w:val="21"/>
          <w:szCs w:val="21"/>
        </w:rPr>
        <w:t>03</w:t>
      </w:r>
      <w:r w:rsidRPr="00095BE9">
        <w:rPr>
          <w:rFonts w:ascii="Helvetica" w:hAnsi="Helvetica" w:cs="Helvetica" w:hint="eastAsia"/>
          <w:b/>
          <w:bCs/>
          <w:color w:val="222222"/>
          <w:sz w:val="21"/>
          <w:szCs w:val="21"/>
        </w:rPr>
        <w:t>ЯЙСТВЕНН</w:t>
      </w:r>
      <w:r w:rsidRPr="00095BE9">
        <w:rPr>
          <w:rFonts w:ascii="Helvetica" w:hAnsi="Helvetica" w:cs="Helvetica"/>
          <w:b/>
          <w:bCs/>
          <w:color w:val="222222"/>
          <w:sz w:val="21"/>
          <w:szCs w:val="21"/>
        </w:rPr>
        <w:t>0</w:t>
      </w:r>
      <w:r w:rsidRPr="00095BE9">
        <w:rPr>
          <w:rFonts w:ascii="Helvetica" w:hAnsi="Helvetica" w:cs="Helvetica" w:hint="eastAsia"/>
          <w:b/>
          <w:bCs/>
          <w:color w:val="222222"/>
          <w:sz w:val="21"/>
          <w:szCs w:val="21"/>
        </w:rPr>
        <w:t>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РЕКУЛЬТИВАЦИИ</w:t>
      </w:r>
      <w:r w:rsidRPr="00095BE9">
        <w:rPr>
          <w:rFonts w:ascii="Helvetica" w:hAnsi="Helvetica" w:cs="Helvetica"/>
          <w:b/>
          <w:bCs/>
          <w:color w:val="222222"/>
          <w:sz w:val="21"/>
          <w:szCs w:val="21"/>
        </w:rPr>
        <w:t xml:space="preserve"> *.</w:t>
      </w:r>
    </w:p>
    <w:p w14:paraId="06392EC2" w14:textId="77777777" w:rsidR="00095BE9" w:rsidRPr="00095BE9" w:rsidRDefault="00095BE9" w:rsidP="00095BE9">
      <w:pPr>
        <w:rPr>
          <w:rFonts w:ascii="Helvetica" w:hAnsi="Helvetica" w:cs="Helvetica"/>
          <w:b/>
          <w:bCs/>
          <w:color w:val="222222"/>
          <w:sz w:val="21"/>
          <w:szCs w:val="21"/>
        </w:rPr>
      </w:pPr>
    </w:p>
    <w:p w14:paraId="5AC37475"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3.1. </w:t>
      </w:r>
      <w:r w:rsidRPr="00095BE9">
        <w:rPr>
          <w:rFonts w:ascii="Helvetica" w:hAnsi="Helvetica" w:cs="Helvetica" w:hint="eastAsia"/>
          <w:b/>
          <w:bCs/>
          <w:color w:val="222222"/>
          <w:sz w:val="21"/>
          <w:szCs w:val="21"/>
        </w:rPr>
        <w:t>Развитие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группировки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при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искусственном</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лесоразведении</w:t>
      </w:r>
    </w:p>
    <w:p w14:paraId="17579E3F" w14:textId="77777777" w:rsidR="00095BE9" w:rsidRPr="00095BE9" w:rsidRDefault="00095BE9" w:rsidP="00095BE9">
      <w:pPr>
        <w:rPr>
          <w:rFonts w:ascii="Helvetica" w:hAnsi="Helvetica" w:cs="Helvetica"/>
          <w:b/>
          <w:bCs/>
          <w:color w:val="222222"/>
          <w:sz w:val="21"/>
          <w:szCs w:val="21"/>
        </w:rPr>
      </w:pPr>
    </w:p>
    <w:p w14:paraId="175EA663"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3.2. </w:t>
      </w:r>
      <w:r w:rsidRPr="00095BE9">
        <w:rPr>
          <w:rFonts w:ascii="Helvetica" w:hAnsi="Helvetica" w:cs="Helvetica" w:hint="eastAsia"/>
          <w:b/>
          <w:bCs/>
          <w:color w:val="222222"/>
          <w:sz w:val="21"/>
          <w:szCs w:val="21"/>
        </w:rPr>
        <w:t>Формирование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населения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при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естественном</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лесовозобновлении</w:t>
      </w:r>
      <w:r w:rsidRPr="00095BE9">
        <w:rPr>
          <w:rFonts w:ascii="Helvetica" w:hAnsi="Helvetica" w:cs="Helvetica"/>
          <w:b/>
          <w:bCs/>
          <w:color w:val="222222"/>
          <w:sz w:val="21"/>
          <w:szCs w:val="21"/>
        </w:rPr>
        <w:t>.</w:t>
      </w:r>
    </w:p>
    <w:p w14:paraId="2521F317" w14:textId="77777777" w:rsidR="00095BE9" w:rsidRPr="00095BE9" w:rsidRDefault="00095BE9" w:rsidP="00095BE9">
      <w:pPr>
        <w:rPr>
          <w:rFonts w:ascii="Helvetica" w:hAnsi="Helvetica" w:cs="Helvetica"/>
          <w:b/>
          <w:bCs/>
          <w:color w:val="222222"/>
          <w:sz w:val="21"/>
          <w:szCs w:val="21"/>
        </w:rPr>
      </w:pPr>
    </w:p>
    <w:p w14:paraId="22778C01"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3.3. </w:t>
      </w:r>
      <w:r w:rsidRPr="00095BE9">
        <w:rPr>
          <w:rFonts w:ascii="Helvetica" w:hAnsi="Helvetica" w:cs="Helvetica" w:hint="eastAsia"/>
          <w:b/>
          <w:bCs/>
          <w:color w:val="222222"/>
          <w:sz w:val="21"/>
          <w:szCs w:val="21"/>
        </w:rPr>
        <w:t>Некоторые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общие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особенности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формирования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группировок</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ходе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лесной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рекультивации</w:t>
      </w:r>
    </w:p>
    <w:p w14:paraId="5F42C340" w14:textId="77777777" w:rsidR="00095BE9" w:rsidRPr="00095BE9" w:rsidRDefault="00095BE9" w:rsidP="00095BE9">
      <w:pPr>
        <w:rPr>
          <w:rFonts w:ascii="Helvetica" w:hAnsi="Helvetica" w:cs="Helvetica"/>
          <w:b/>
          <w:bCs/>
          <w:color w:val="222222"/>
          <w:sz w:val="21"/>
          <w:szCs w:val="21"/>
        </w:rPr>
      </w:pPr>
    </w:p>
    <w:p w14:paraId="1F4953A1"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ГЛАВА</w:t>
      </w:r>
      <w:r w:rsidRPr="00095BE9">
        <w:rPr>
          <w:rFonts w:ascii="Helvetica" w:hAnsi="Helvetica" w:cs="Helvetica"/>
          <w:b/>
          <w:bCs/>
          <w:color w:val="222222"/>
          <w:sz w:val="21"/>
          <w:szCs w:val="21"/>
        </w:rPr>
        <w:t xml:space="preserve"> 4. </w:t>
      </w:r>
      <w:r w:rsidRPr="00095BE9">
        <w:rPr>
          <w:rFonts w:ascii="Helvetica" w:hAnsi="Helvetica" w:cs="Helvetica" w:hint="eastAsia"/>
          <w:b/>
          <w:bCs/>
          <w:color w:val="222222"/>
          <w:sz w:val="21"/>
          <w:szCs w:val="21"/>
        </w:rPr>
        <w:t>ВОССТАНОВЛЕНИЕ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НАСЕЛЕНИЯ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ПОЧВЕННЫХ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ХОДЕ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СЕЛЬСКОХОЗЯЙСТВЕННОЙ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РЕКУЛЬТИВАЦИИ</w:t>
      </w:r>
      <w:r w:rsidRPr="00095BE9">
        <w:rPr>
          <w:rFonts w:ascii="Helvetica" w:hAnsi="Helvetica" w:cs="Helvetica"/>
          <w:b/>
          <w:bCs/>
          <w:color w:val="222222"/>
          <w:sz w:val="21"/>
          <w:szCs w:val="21"/>
        </w:rPr>
        <w:t>.</w:t>
      </w:r>
    </w:p>
    <w:p w14:paraId="5B1A181C" w14:textId="77777777" w:rsidR="00095BE9" w:rsidRPr="00095BE9" w:rsidRDefault="00095BE9" w:rsidP="00095BE9">
      <w:pPr>
        <w:rPr>
          <w:rFonts w:ascii="Helvetica" w:hAnsi="Helvetica" w:cs="Helvetica"/>
          <w:b/>
          <w:bCs/>
          <w:color w:val="222222"/>
          <w:sz w:val="21"/>
          <w:szCs w:val="21"/>
        </w:rPr>
      </w:pPr>
    </w:p>
    <w:p w14:paraId="131BD519"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4.1. </w:t>
      </w:r>
      <w:r w:rsidRPr="00095BE9">
        <w:rPr>
          <w:rFonts w:ascii="Helvetica" w:hAnsi="Helvetica" w:cs="Helvetica" w:hint="eastAsia"/>
          <w:b/>
          <w:bCs/>
          <w:color w:val="222222"/>
          <w:sz w:val="21"/>
          <w:szCs w:val="21"/>
        </w:rPr>
        <w:t>Изменения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видовой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структуры</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группировок</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w:t>
      </w:r>
      <w:r w:rsidRPr="00095BE9">
        <w:rPr>
          <w:rFonts w:ascii="Helvetica" w:hAnsi="Helvetica" w:cs="Helvetica" w:hint="eastAsia"/>
          <w:b/>
          <w:bCs/>
          <w:color w:val="222222"/>
          <w:sz w:val="21"/>
          <w:szCs w:val="21"/>
        </w:rPr>
        <w:lastRenderedPageBreak/>
        <w:t>кроартропод</w:t>
      </w:r>
      <w:r w:rsidRPr="00095BE9">
        <w:rPr>
          <w:rFonts w:ascii="Helvetica" w:hAnsi="Helvetica" w:cs="Helvetica"/>
          <w:b/>
          <w:bCs/>
          <w:color w:val="222222"/>
          <w:sz w:val="21"/>
          <w:szCs w:val="21"/>
        </w:rPr>
        <w:t xml:space="preserve"> . ^</w:t>
      </w:r>
    </w:p>
    <w:p w14:paraId="2DCADB47" w14:textId="77777777" w:rsidR="00095BE9" w:rsidRPr="00095BE9" w:rsidRDefault="00095BE9" w:rsidP="00095BE9">
      <w:pPr>
        <w:rPr>
          <w:rFonts w:ascii="Helvetica" w:hAnsi="Helvetica" w:cs="Helvetica"/>
          <w:b/>
          <w:bCs/>
          <w:color w:val="222222"/>
          <w:sz w:val="21"/>
          <w:szCs w:val="21"/>
        </w:rPr>
      </w:pPr>
    </w:p>
    <w:p w14:paraId="5A4AF94D"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4.2. </w:t>
      </w:r>
      <w:r w:rsidRPr="00095BE9">
        <w:rPr>
          <w:rFonts w:ascii="Helvetica" w:hAnsi="Helvetica" w:cs="Helvetica" w:hint="eastAsia"/>
          <w:b/>
          <w:bCs/>
          <w:color w:val="222222"/>
          <w:sz w:val="21"/>
          <w:szCs w:val="21"/>
        </w:rPr>
        <w:t>Закономерности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вертикального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распределения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почвах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рекультивированных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полей</w:t>
      </w:r>
    </w:p>
    <w:p w14:paraId="094AD5E5" w14:textId="77777777" w:rsidR="00095BE9" w:rsidRPr="00095BE9" w:rsidRDefault="00095BE9" w:rsidP="00095BE9">
      <w:pPr>
        <w:rPr>
          <w:rFonts w:ascii="Helvetica" w:hAnsi="Helvetica" w:cs="Helvetica"/>
          <w:b/>
          <w:bCs/>
          <w:color w:val="222222"/>
          <w:sz w:val="21"/>
          <w:szCs w:val="21"/>
        </w:rPr>
      </w:pPr>
    </w:p>
    <w:p w14:paraId="16FC5A48"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ГЛАВА</w:t>
      </w:r>
      <w:r w:rsidRPr="00095BE9">
        <w:rPr>
          <w:rFonts w:ascii="Helvetica" w:hAnsi="Helvetica" w:cs="Helvetica"/>
          <w:b/>
          <w:bCs/>
          <w:color w:val="222222"/>
          <w:sz w:val="21"/>
          <w:szCs w:val="21"/>
        </w:rPr>
        <w:t xml:space="preserve"> 5. </w:t>
      </w:r>
      <w:r w:rsidRPr="00095BE9">
        <w:rPr>
          <w:rFonts w:ascii="Helvetica" w:hAnsi="Helvetica" w:cs="Helvetica" w:hint="eastAsia"/>
          <w:b/>
          <w:bCs/>
          <w:color w:val="222222"/>
          <w:sz w:val="21"/>
          <w:szCs w:val="21"/>
        </w:rPr>
        <w:t>ЭКСПЕРИМЕНТАЛЬНЫЕ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ИССЛЕДОВАНИЯ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ПРИЧИН</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МЕДЛЕННОГО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ФОРМИРОВАНИЯ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ОТВАЛАХ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ЛЕСНОГО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СООБЩЕСТВА</w:t>
      </w:r>
    </w:p>
    <w:p w14:paraId="6A203673" w14:textId="77777777" w:rsidR="00095BE9" w:rsidRPr="00095BE9" w:rsidRDefault="00095BE9" w:rsidP="00095BE9">
      <w:pPr>
        <w:rPr>
          <w:rFonts w:ascii="Helvetica" w:hAnsi="Helvetica" w:cs="Helvetica"/>
          <w:b/>
          <w:bCs/>
          <w:color w:val="222222"/>
          <w:sz w:val="21"/>
          <w:szCs w:val="21"/>
        </w:rPr>
      </w:pPr>
    </w:p>
    <w:p w14:paraId="70D5BFC1"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w:t>
      </w:r>
    </w:p>
    <w:p w14:paraId="532A311E" w14:textId="77777777" w:rsidR="00095BE9" w:rsidRPr="00095BE9" w:rsidRDefault="00095BE9" w:rsidP="00095BE9">
      <w:pPr>
        <w:rPr>
          <w:rFonts w:ascii="Helvetica" w:hAnsi="Helvetica" w:cs="Helvetica"/>
          <w:b/>
          <w:bCs/>
          <w:color w:val="222222"/>
          <w:sz w:val="21"/>
          <w:szCs w:val="21"/>
        </w:rPr>
      </w:pPr>
    </w:p>
    <w:p w14:paraId="14AB3C38"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5.1. </w:t>
      </w:r>
      <w:r w:rsidRPr="00095BE9">
        <w:rPr>
          <w:rFonts w:ascii="Helvetica" w:hAnsi="Helvetica" w:cs="Helvetica" w:hint="eastAsia"/>
          <w:b/>
          <w:bCs/>
          <w:color w:val="222222"/>
          <w:sz w:val="21"/>
          <w:szCs w:val="21"/>
        </w:rPr>
        <w:t>Значение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удаленности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возможных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источников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заселения</w:t>
      </w:r>
      <w:r w:rsidRPr="00095BE9">
        <w:rPr>
          <w:rFonts w:ascii="Helvetica" w:hAnsi="Helvetica" w:cs="Helvetica"/>
          <w:b/>
          <w:bCs/>
          <w:color w:val="222222"/>
          <w:sz w:val="21"/>
          <w:szCs w:val="21"/>
        </w:rPr>
        <w:t>.</w:t>
      </w:r>
    </w:p>
    <w:p w14:paraId="0831EE8A" w14:textId="77777777" w:rsidR="00095BE9" w:rsidRPr="00095BE9" w:rsidRDefault="00095BE9" w:rsidP="00095BE9">
      <w:pPr>
        <w:rPr>
          <w:rFonts w:ascii="Helvetica" w:hAnsi="Helvetica" w:cs="Helvetica"/>
          <w:b/>
          <w:bCs/>
          <w:color w:val="222222"/>
          <w:sz w:val="21"/>
          <w:szCs w:val="21"/>
        </w:rPr>
      </w:pPr>
    </w:p>
    <w:p w14:paraId="7E98CE77"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5.2. </w:t>
      </w:r>
      <w:r w:rsidRPr="00095BE9">
        <w:rPr>
          <w:rFonts w:ascii="Helvetica" w:hAnsi="Helvetica" w:cs="Helvetica" w:hint="eastAsia"/>
          <w:b/>
          <w:bCs/>
          <w:color w:val="222222"/>
          <w:sz w:val="21"/>
          <w:szCs w:val="21"/>
        </w:rPr>
        <w:t>Характер</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скорость</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расселения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из</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искусственно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обогащенных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очагов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на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отвалах</w:t>
      </w:r>
      <w:r w:rsidRPr="00095BE9">
        <w:rPr>
          <w:rFonts w:ascii="Helvetica" w:hAnsi="Helvetica" w:cs="Helvetica"/>
          <w:b/>
          <w:bCs/>
          <w:color w:val="222222"/>
          <w:sz w:val="21"/>
          <w:szCs w:val="21"/>
        </w:rPr>
        <w:t>.</w:t>
      </w:r>
    </w:p>
    <w:p w14:paraId="47359D1F" w14:textId="77777777" w:rsidR="00095BE9" w:rsidRPr="00095BE9" w:rsidRDefault="00095BE9" w:rsidP="00095BE9">
      <w:pPr>
        <w:rPr>
          <w:rFonts w:ascii="Helvetica" w:hAnsi="Helvetica" w:cs="Helvetica"/>
          <w:b/>
          <w:bCs/>
          <w:color w:val="222222"/>
          <w:sz w:val="21"/>
          <w:szCs w:val="21"/>
        </w:rPr>
      </w:pPr>
    </w:p>
    <w:p w14:paraId="6ED98BB2"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b/>
          <w:bCs/>
          <w:color w:val="222222"/>
          <w:sz w:val="21"/>
          <w:szCs w:val="21"/>
        </w:rPr>
        <w:t xml:space="preserve">5.3. </w:t>
      </w:r>
      <w:r w:rsidRPr="00095BE9">
        <w:rPr>
          <w:rFonts w:ascii="Helvetica" w:hAnsi="Helvetica" w:cs="Helvetica" w:hint="eastAsia"/>
          <w:b/>
          <w:bCs/>
          <w:color w:val="222222"/>
          <w:sz w:val="21"/>
          <w:szCs w:val="21"/>
        </w:rPr>
        <w:t>Значение</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микроклиматических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почвенных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условий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отвалов</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ддя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формирования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лесного</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сообщества</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микроартропод</w:t>
      </w:r>
    </w:p>
    <w:p w14:paraId="2AD118E9" w14:textId="77777777" w:rsidR="00095BE9" w:rsidRPr="00095BE9" w:rsidRDefault="00095BE9" w:rsidP="00095BE9">
      <w:pPr>
        <w:rPr>
          <w:rFonts w:ascii="Helvetica" w:hAnsi="Helvetica" w:cs="Helvetica"/>
          <w:b/>
          <w:bCs/>
          <w:color w:val="222222"/>
          <w:sz w:val="21"/>
          <w:szCs w:val="21"/>
        </w:rPr>
      </w:pPr>
    </w:p>
    <w:p w14:paraId="32B57631" w14:textId="77777777" w:rsidR="00095BE9" w:rsidRPr="00095BE9" w:rsidRDefault="00095BE9" w:rsidP="00095BE9">
      <w:pPr>
        <w:rPr>
          <w:rFonts w:ascii="Helvetica" w:hAnsi="Helvetica" w:cs="Helvetica"/>
          <w:b/>
          <w:bCs/>
          <w:color w:val="222222"/>
          <w:sz w:val="21"/>
          <w:szCs w:val="21"/>
        </w:rPr>
      </w:pPr>
      <w:r w:rsidRPr="00095BE9">
        <w:rPr>
          <w:rFonts w:ascii="Helvetica" w:hAnsi="Helvetica" w:cs="Helvetica" w:hint="eastAsia"/>
          <w:b/>
          <w:bCs/>
          <w:color w:val="222222"/>
          <w:sz w:val="21"/>
          <w:szCs w:val="21"/>
        </w:rPr>
        <w:t>ГЛАВА</w:t>
      </w:r>
      <w:r w:rsidRPr="00095BE9">
        <w:rPr>
          <w:rFonts w:ascii="Helvetica" w:hAnsi="Helvetica" w:cs="Helvetica"/>
          <w:b/>
          <w:bCs/>
          <w:color w:val="222222"/>
          <w:sz w:val="21"/>
          <w:szCs w:val="21"/>
        </w:rPr>
        <w:t xml:space="preserve"> 6. </w:t>
      </w:r>
      <w:r w:rsidRPr="00095BE9">
        <w:rPr>
          <w:rFonts w:ascii="Helvetica" w:hAnsi="Helvetica" w:cs="Helvetica" w:hint="eastAsia"/>
          <w:b/>
          <w:bCs/>
          <w:color w:val="222222"/>
          <w:sz w:val="21"/>
          <w:szCs w:val="21"/>
        </w:rPr>
        <w:t>ОСОБЕННОСТИ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РАЗЛОЖЕНИЯ</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ЛЕСНОЙ</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ПОДСТИЛКИ</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В</w:t>
      </w:r>
      <w:r w:rsidRPr="00095BE9">
        <w:rPr>
          <w:rFonts w:ascii="Helvetica" w:hAnsi="Helvetica" w:cs="Helvetica"/>
          <w:b/>
          <w:bCs/>
          <w:color w:val="222222"/>
          <w:sz w:val="21"/>
          <w:szCs w:val="21"/>
        </w:rPr>
        <w:t>.</w:t>
      </w:r>
    </w:p>
    <w:p w14:paraId="7683FD94" w14:textId="77777777" w:rsidR="00095BE9" w:rsidRPr="00095BE9" w:rsidRDefault="00095BE9" w:rsidP="00095BE9">
      <w:pPr>
        <w:rPr>
          <w:rFonts w:ascii="Helvetica" w:hAnsi="Helvetica" w:cs="Helvetica"/>
          <w:b/>
          <w:bCs/>
          <w:color w:val="222222"/>
          <w:sz w:val="21"/>
          <w:szCs w:val="21"/>
        </w:rPr>
      </w:pPr>
    </w:p>
    <w:p w14:paraId="4CCADE6E" w14:textId="40A4176B" w:rsidR="004F7911" w:rsidRPr="00095BE9" w:rsidRDefault="00095BE9" w:rsidP="00095BE9">
      <w:r w:rsidRPr="00095BE9">
        <w:rPr>
          <w:rFonts w:ascii="Helvetica" w:hAnsi="Helvetica" w:cs="Helvetica" w:hint="eastAsia"/>
          <w:b/>
          <w:bCs/>
          <w:color w:val="222222"/>
          <w:sz w:val="21"/>
          <w:szCs w:val="21"/>
        </w:rPr>
        <w:t>УСЛОВИЯХ</w:t>
      </w:r>
      <w:r w:rsidRPr="00095BE9">
        <w:rPr>
          <w:rFonts w:ascii="Helvetica" w:hAnsi="Helvetica" w:cs="Helvetica"/>
          <w:b/>
          <w:bCs/>
          <w:color w:val="222222"/>
          <w:sz w:val="21"/>
          <w:szCs w:val="21"/>
        </w:rPr>
        <w:t xml:space="preserve"> </w:t>
      </w:r>
      <w:r w:rsidRPr="00095BE9">
        <w:rPr>
          <w:rFonts w:ascii="Helvetica" w:hAnsi="Helvetica" w:cs="Helvetica" w:hint="eastAsia"/>
          <w:b/>
          <w:bCs/>
          <w:color w:val="222222"/>
          <w:sz w:val="21"/>
          <w:szCs w:val="21"/>
        </w:rPr>
        <w:t>ОТВАЛОВ</w:t>
      </w:r>
      <w:r w:rsidRPr="00095BE9">
        <w:rPr>
          <w:rFonts w:ascii="Helvetica" w:hAnsi="Helvetica" w:cs="Helvetica"/>
          <w:b/>
          <w:bCs/>
          <w:color w:val="222222"/>
          <w:sz w:val="21"/>
          <w:szCs w:val="21"/>
        </w:rPr>
        <w:t>.</w:t>
      </w:r>
      <w:r w:rsidRPr="00095BE9">
        <w:rPr>
          <w:rFonts w:ascii="Helvetica" w:hAnsi="Helvetica" w:cs="Helvetica" w:hint="eastAsia"/>
          <w:b/>
          <w:bCs/>
          <w:color w:val="222222"/>
          <w:sz w:val="21"/>
          <w:szCs w:val="21"/>
        </w:rPr>
        <w:t>ИЗ</w:t>
      </w:r>
    </w:p>
    <w:sectPr w:rsidR="004F7911" w:rsidRPr="00095B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A766" w14:textId="77777777" w:rsidR="00DC707C" w:rsidRDefault="00DC707C">
      <w:pPr>
        <w:spacing w:after="0" w:line="240" w:lineRule="auto"/>
      </w:pPr>
      <w:r>
        <w:separator/>
      </w:r>
    </w:p>
  </w:endnote>
  <w:endnote w:type="continuationSeparator" w:id="0">
    <w:p w14:paraId="4625A644" w14:textId="77777777" w:rsidR="00DC707C" w:rsidRDefault="00DC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C0D6" w14:textId="77777777" w:rsidR="00DC707C" w:rsidRDefault="00DC707C"/>
    <w:p w14:paraId="2F88CF06" w14:textId="77777777" w:rsidR="00DC707C" w:rsidRDefault="00DC707C"/>
    <w:p w14:paraId="2E7AE7A2" w14:textId="77777777" w:rsidR="00DC707C" w:rsidRDefault="00DC707C"/>
    <w:p w14:paraId="3C14EC25" w14:textId="77777777" w:rsidR="00DC707C" w:rsidRDefault="00DC707C"/>
    <w:p w14:paraId="09B42D6C" w14:textId="77777777" w:rsidR="00DC707C" w:rsidRDefault="00DC707C"/>
    <w:p w14:paraId="603F43E0" w14:textId="77777777" w:rsidR="00DC707C" w:rsidRDefault="00DC707C"/>
    <w:p w14:paraId="761BD8B1" w14:textId="77777777" w:rsidR="00DC707C" w:rsidRDefault="00DC70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86FC8B" wp14:editId="1F9333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F26C6" w14:textId="77777777" w:rsidR="00DC707C" w:rsidRDefault="00DC70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86FC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EF26C6" w14:textId="77777777" w:rsidR="00DC707C" w:rsidRDefault="00DC70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54E2DB" w14:textId="77777777" w:rsidR="00DC707C" w:rsidRDefault="00DC707C"/>
    <w:p w14:paraId="448FBC68" w14:textId="77777777" w:rsidR="00DC707C" w:rsidRDefault="00DC707C"/>
    <w:p w14:paraId="593BBB3F" w14:textId="77777777" w:rsidR="00DC707C" w:rsidRDefault="00DC70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3A9209" wp14:editId="7B0145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0899E" w14:textId="77777777" w:rsidR="00DC707C" w:rsidRDefault="00DC707C"/>
                          <w:p w14:paraId="1F1C5D53" w14:textId="77777777" w:rsidR="00DC707C" w:rsidRDefault="00DC70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3A92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30899E" w14:textId="77777777" w:rsidR="00DC707C" w:rsidRDefault="00DC707C"/>
                    <w:p w14:paraId="1F1C5D53" w14:textId="77777777" w:rsidR="00DC707C" w:rsidRDefault="00DC70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B3514" w14:textId="77777777" w:rsidR="00DC707C" w:rsidRDefault="00DC707C"/>
    <w:p w14:paraId="6E802E42" w14:textId="77777777" w:rsidR="00DC707C" w:rsidRDefault="00DC707C">
      <w:pPr>
        <w:rPr>
          <w:sz w:val="2"/>
          <w:szCs w:val="2"/>
        </w:rPr>
      </w:pPr>
    </w:p>
    <w:p w14:paraId="467B8CB1" w14:textId="77777777" w:rsidR="00DC707C" w:rsidRDefault="00DC707C"/>
    <w:p w14:paraId="0CD13FBD" w14:textId="77777777" w:rsidR="00DC707C" w:rsidRDefault="00DC707C">
      <w:pPr>
        <w:spacing w:after="0" w:line="240" w:lineRule="auto"/>
      </w:pPr>
    </w:p>
  </w:footnote>
  <w:footnote w:type="continuationSeparator" w:id="0">
    <w:p w14:paraId="6FBA0F1E" w14:textId="77777777" w:rsidR="00DC707C" w:rsidRDefault="00DC7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7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195097</TotalTime>
  <Pages>3</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974</cp:revision>
  <cp:lastPrinted>2009-02-06T05:36:00Z</cp:lastPrinted>
  <dcterms:created xsi:type="dcterms:W3CDTF">2024-01-07T13:43:00Z</dcterms:created>
  <dcterms:modified xsi:type="dcterms:W3CDTF">2025-10-31T12:58:00Z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