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6B4A" w14:textId="605EF779" w:rsidR="00185B27" w:rsidRDefault="00567516" w:rsidP="00567516">
      <w:r w:rsidRPr="00567516">
        <w:rPr>
          <w:rFonts w:hint="eastAsia"/>
        </w:rPr>
        <w:t>Россошанский</w:t>
      </w:r>
      <w:r w:rsidRPr="00567516">
        <w:t xml:space="preserve">, </w:t>
      </w:r>
      <w:r w:rsidRPr="00567516">
        <w:rPr>
          <w:rFonts w:hint="eastAsia"/>
        </w:rPr>
        <w:t>Александр</w:t>
      </w:r>
      <w:r w:rsidRPr="00567516">
        <w:t xml:space="preserve"> </w:t>
      </w:r>
      <w:r w:rsidRPr="00567516">
        <w:rPr>
          <w:rFonts w:hint="eastAsia"/>
        </w:rPr>
        <w:t>Игоревич</w:t>
      </w:r>
      <w:r>
        <w:t xml:space="preserve"> </w:t>
      </w:r>
      <w:r w:rsidRPr="00567516">
        <w:rPr>
          <w:rFonts w:hint="eastAsia"/>
        </w:rPr>
        <w:t>Методы</w:t>
      </w:r>
      <w:r w:rsidRPr="00567516">
        <w:t xml:space="preserve"> </w:t>
      </w:r>
      <w:r w:rsidRPr="00567516">
        <w:rPr>
          <w:rFonts w:hint="eastAsia"/>
        </w:rPr>
        <w:t>измерения</w:t>
      </w:r>
      <w:r w:rsidRPr="00567516">
        <w:t xml:space="preserve"> </w:t>
      </w:r>
      <w:r w:rsidRPr="00567516">
        <w:rPr>
          <w:rFonts w:hint="eastAsia"/>
        </w:rPr>
        <w:t>и</w:t>
      </w:r>
      <w:r w:rsidRPr="00567516">
        <w:t xml:space="preserve"> </w:t>
      </w:r>
      <w:r w:rsidRPr="00567516">
        <w:rPr>
          <w:rFonts w:hint="eastAsia"/>
        </w:rPr>
        <w:t>инструменты</w:t>
      </w:r>
      <w:r w:rsidRPr="00567516">
        <w:t xml:space="preserve"> </w:t>
      </w:r>
      <w:r w:rsidRPr="00567516">
        <w:rPr>
          <w:rFonts w:hint="eastAsia"/>
        </w:rPr>
        <w:t>повышения</w:t>
      </w:r>
      <w:r w:rsidRPr="00567516">
        <w:t xml:space="preserve"> </w:t>
      </w:r>
      <w:r w:rsidRPr="00567516">
        <w:rPr>
          <w:rFonts w:hint="eastAsia"/>
        </w:rPr>
        <w:t>качества</w:t>
      </w:r>
      <w:r w:rsidRPr="00567516">
        <w:t xml:space="preserve"> </w:t>
      </w:r>
      <w:r w:rsidRPr="00567516">
        <w:rPr>
          <w:rFonts w:hint="eastAsia"/>
        </w:rPr>
        <w:t>жизни</w:t>
      </w:r>
      <w:r w:rsidRPr="00567516">
        <w:t xml:space="preserve"> </w:t>
      </w:r>
      <w:r w:rsidRPr="00567516">
        <w:rPr>
          <w:rFonts w:hint="eastAsia"/>
        </w:rPr>
        <w:t>населения</w:t>
      </w:r>
      <w:r w:rsidRPr="00567516">
        <w:t xml:space="preserve"> </w:t>
      </w:r>
      <w:r w:rsidRPr="00567516">
        <w:rPr>
          <w:rFonts w:hint="eastAsia"/>
        </w:rPr>
        <w:t>России</w:t>
      </w:r>
    </w:p>
    <w:p w14:paraId="61B02CB7" w14:textId="77777777" w:rsidR="00567516" w:rsidRDefault="00567516" w:rsidP="00567516">
      <w:r>
        <w:rPr>
          <w:rFonts w:hint="eastAsia"/>
        </w:rPr>
        <w:t>ОГЛАВЛЕНИЕ</w:t>
      </w:r>
      <w:r>
        <w:t xml:space="preserve"> </w:t>
      </w:r>
      <w:r>
        <w:rPr>
          <w:rFonts w:hint="eastAsia"/>
        </w:rPr>
        <w:t>ДИССЕРТАЦИИ</w:t>
      </w:r>
    </w:p>
    <w:p w14:paraId="3EB052CE" w14:textId="77777777" w:rsidR="00567516" w:rsidRDefault="00567516" w:rsidP="00567516">
      <w:r>
        <w:rPr>
          <w:rFonts w:hint="eastAsia"/>
        </w:rPr>
        <w:t>кандидат</w:t>
      </w:r>
      <w:r>
        <w:t xml:space="preserve"> </w:t>
      </w:r>
      <w:r>
        <w:rPr>
          <w:rFonts w:hint="eastAsia"/>
        </w:rPr>
        <w:t>наук</w:t>
      </w:r>
      <w:r>
        <w:t xml:space="preserve"> </w:t>
      </w:r>
      <w:r>
        <w:rPr>
          <w:rFonts w:hint="eastAsia"/>
        </w:rPr>
        <w:t>Россошанский</w:t>
      </w:r>
      <w:r>
        <w:t xml:space="preserve">, </w:t>
      </w:r>
      <w:r>
        <w:rPr>
          <w:rFonts w:hint="eastAsia"/>
        </w:rPr>
        <w:t>Александр</w:t>
      </w:r>
      <w:r>
        <w:t xml:space="preserve"> </w:t>
      </w:r>
      <w:r>
        <w:rPr>
          <w:rFonts w:hint="eastAsia"/>
        </w:rPr>
        <w:t>Игоревич</w:t>
      </w:r>
    </w:p>
    <w:p w14:paraId="0D657903" w14:textId="77777777" w:rsidR="00567516" w:rsidRDefault="00567516" w:rsidP="00567516">
      <w:r>
        <w:rPr>
          <w:rFonts w:hint="eastAsia"/>
        </w:rPr>
        <w:t>ОГЛАВЛЕНИЕ</w:t>
      </w:r>
    </w:p>
    <w:p w14:paraId="08E02935" w14:textId="77777777" w:rsidR="00567516" w:rsidRDefault="00567516" w:rsidP="00567516"/>
    <w:p w14:paraId="1A9983D0" w14:textId="77777777" w:rsidR="00567516" w:rsidRDefault="00567516" w:rsidP="00567516">
      <w:r>
        <w:rPr>
          <w:rFonts w:hint="eastAsia"/>
        </w:rPr>
        <w:t>ВВЕДЕНИЕ</w:t>
      </w:r>
    </w:p>
    <w:p w14:paraId="0E6286D3" w14:textId="77777777" w:rsidR="00567516" w:rsidRDefault="00567516" w:rsidP="00567516"/>
    <w:p w14:paraId="74DB1255" w14:textId="77777777" w:rsidR="00567516" w:rsidRDefault="00567516" w:rsidP="00567516">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КАЧЕСТВА</w:t>
      </w:r>
      <w:r>
        <w:t xml:space="preserve"> </w:t>
      </w:r>
      <w:r>
        <w:rPr>
          <w:rFonts w:hint="eastAsia"/>
        </w:rPr>
        <w:t>ЖИЗНИ</w:t>
      </w:r>
    </w:p>
    <w:p w14:paraId="135B443D" w14:textId="77777777" w:rsidR="00567516" w:rsidRDefault="00567516" w:rsidP="00567516"/>
    <w:p w14:paraId="2F55874B" w14:textId="77777777" w:rsidR="00567516" w:rsidRDefault="00567516" w:rsidP="00567516">
      <w:r>
        <w:t xml:space="preserve">1.1. </w:t>
      </w:r>
      <w:r>
        <w:rPr>
          <w:rFonts w:hint="eastAsia"/>
        </w:rPr>
        <w:t>Социально</w:t>
      </w:r>
      <w:r>
        <w:t>-</w:t>
      </w:r>
      <w:r>
        <w:rPr>
          <w:rFonts w:hint="eastAsia"/>
        </w:rPr>
        <w:t>экономическая</w:t>
      </w:r>
      <w:r>
        <w:t xml:space="preserve"> </w:t>
      </w:r>
      <w:r>
        <w:rPr>
          <w:rFonts w:hint="eastAsia"/>
        </w:rPr>
        <w:t>сущность</w:t>
      </w:r>
      <w:r>
        <w:t xml:space="preserve"> </w:t>
      </w:r>
      <w:r>
        <w:rPr>
          <w:rFonts w:hint="eastAsia"/>
        </w:rPr>
        <w:t>качества</w:t>
      </w:r>
      <w:r>
        <w:t xml:space="preserve"> </w:t>
      </w:r>
      <w:r>
        <w:rPr>
          <w:rFonts w:hint="eastAsia"/>
        </w:rPr>
        <w:t>жизни</w:t>
      </w:r>
    </w:p>
    <w:p w14:paraId="7F340562" w14:textId="77777777" w:rsidR="00567516" w:rsidRDefault="00567516" w:rsidP="00567516"/>
    <w:p w14:paraId="09BF8933" w14:textId="77777777" w:rsidR="00567516" w:rsidRDefault="00567516" w:rsidP="00567516">
      <w:r>
        <w:t xml:space="preserve">1.2. </w:t>
      </w:r>
      <w:r>
        <w:rPr>
          <w:rFonts w:hint="eastAsia"/>
        </w:rPr>
        <w:t>Структура</w:t>
      </w:r>
      <w:r>
        <w:t xml:space="preserve"> </w:t>
      </w:r>
      <w:r>
        <w:rPr>
          <w:rFonts w:hint="eastAsia"/>
        </w:rPr>
        <w:t>качества</w:t>
      </w:r>
      <w:r>
        <w:t xml:space="preserve"> </w:t>
      </w:r>
      <w:r>
        <w:rPr>
          <w:rFonts w:hint="eastAsia"/>
        </w:rPr>
        <w:t>жизни</w:t>
      </w:r>
      <w:r>
        <w:t xml:space="preserve"> </w:t>
      </w:r>
      <w:r>
        <w:rPr>
          <w:rFonts w:hint="eastAsia"/>
        </w:rPr>
        <w:t>в</w:t>
      </w:r>
      <w:r>
        <w:t xml:space="preserve"> </w:t>
      </w:r>
      <w:r>
        <w:rPr>
          <w:rFonts w:hint="eastAsia"/>
        </w:rPr>
        <w:t>зарубежных</w:t>
      </w:r>
      <w:r>
        <w:t xml:space="preserve"> </w:t>
      </w:r>
      <w:r>
        <w:rPr>
          <w:rFonts w:hint="eastAsia"/>
        </w:rPr>
        <w:t>и</w:t>
      </w:r>
      <w:r>
        <w:t xml:space="preserve"> </w:t>
      </w:r>
      <w:r>
        <w:rPr>
          <w:rFonts w:hint="eastAsia"/>
        </w:rPr>
        <w:t>отечественных</w:t>
      </w:r>
      <w:r>
        <w:t xml:space="preserve"> </w:t>
      </w:r>
      <w:r>
        <w:rPr>
          <w:rFonts w:hint="eastAsia"/>
        </w:rPr>
        <w:t>исследованиях</w:t>
      </w:r>
    </w:p>
    <w:p w14:paraId="13FF221A" w14:textId="77777777" w:rsidR="00567516" w:rsidRDefault="00567516" w:rsidP="00567516"/>
    <w:p w14:paraId="3DCBF83E" w14:textId="77777777" w:rsidR="00567516" w:rsidRDefault="00567516" w:rsidP="00567516">
      <w:r>
        <w:t xml:space="preserve">1.3.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жизни</w:t>
      </w:r>
    </w:p>
    <w:p w14:paraId="54FF3039" w14:textId="77777777" w:rsidR="00567516" w:rsidRDefault="00567516" w:rsidP="00567516"/>
    <w:p w14:paraId="5CE9E268" w14:textId="77777777" w:rsidR="00567516" w:rsidRDefault="00567516" w:rsidP="00567516">
      <w:r>
        <w:t xml:space="preserve">2. </w:t>
      </w:r>
      <w:r>
        <w:rPr>
          <w:rFonts w:hint="eastAsia"/>
        </w:rPr>
        <w:t>АНАЛИЗ</w:t>
      </w:r>
      <w:r>
        <w:t xml:space="preserve"> </w:t>
      </w:r>
      <w:r>
        <w:rPr>
          <w:rFonts w:hint="eastAsia"/>
        </w:rPr>
        <w:t>ТЕНДЕНЦИЙ</w:t>
      </w:r>
      <w:r>
        <w:t xml:space="preserve"> </w:t>
      </w:r>
      <w:r>
        <w:rPr>
          <w:rFonts w:hint="eastAsia"/>
        </w:rPr>
        <w:t>КАЧЕСТВА</w:t>
      </w:r>
      <w:r>
        <w:t xml:space="preserve"> </w:t>
      </w:r>
      <w:r>
        <w:rPr>
          <w:rFonts w:hint="eastAsia"/>
        </w:rPr>
        <w:t>ЖИЗНИ</w:t>
      </w:r>
      <w:r>
        <w:t xml:space="preserve"> </w:t>
      </w:r>
      <w:r>
        <w:rPr>
          <w:rFonts w:hint="eastAsia"/>
        </w:rPr>
        <w:t>В</w:t>
      </w:r>
      <w:r>
        <w:t xml:space="preserve"> </w:t>
      </w:r>
      <w:r>
        <w:rPr>
          <w:rFonts w:hint="eastAsia"/>
        </w:rPr>
        <w:t>СОВРЕМЕННОЙ</w:t>
      </w:r>
      <w:r>
        <w:t xml:space="preserve"> </w:t>
      </w:r>
      <w:r>
        <w:rPr>
          <w:rFonts w:hint="eastAsia"/>
        </w:rPr>
        <w:t>РОССИИ</w:t>
      </w:r>
    </w:p>
    <w:p w14:paraId="139F989C" w14:textId="77777777" w:rsidR="00567516" w:rsidRDefault="00567516" w:rsidP="00567516"/>
    <w:p w14:paraId="6CAE5091" w14:textId="77777777" w:rsidR="00567516" w:rsidRDefault="00567516" w:rsidP="00567516">
      <w:r>
        <w:t xml:space="preserve">2.1. </w:t>
      </w:r>
      <w:r>
        <w:rPr>
          <w:rFonts w:hint="eastAsia"/>
        </w:rPr>
        <w:t>Разработка</w:t>
      </w:r>
      <w:r>
        <w:t xml:space="preserve"> </w:t>
      </w:r>
      <w:r>
        <w:rPr>
          <w:rFonts w:hint="eastAsia"/>
        </w:rPr>
        <w:t>методики</w:t>
      </w:r>
      <w:r>
        <w:t xml:space="preserve"> </w:t>
      </w:r>
      <w:r>
        <w:rPr>
          <w:rFonts w:hint="eastAsia"/>
        </w:rPr>
        <w:t>индексной</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населения</w:t>
      </w:r>
    </w:p>
    <w:p w14:paraId="7655B7D8" w14:textId="77777777" w:rsidR="00567516" w:rsidRDefault="00567516" w:rsidP="00567516"/>
    <w:p w14:paraId="517ACC55" w14:textId="77777777" w:rsidR="00567516" w:rsidRDefault="00567516" w:rsidP="00567516">
      <w:r>
        <w:t xml:space="preserve">2.2. </w:t>
      </w:r>
      <w:r>
        <w:rPr>
          <w:rFonts w:hint="eastAsia"/>
        </w:rPr>
        <w:t>Тенденции</w:t>
      </w:r>
      <w:r>
        <w:t xml:space="preserve"> </w:t>
      </w:r>
      <w:r>
        <w:rPr>
          <w:rFonts w:hint="eastAsia"/>
        </w:rPr>
        <w:t>изменения</w:t>
      </w:r>
      <w:r>
        <w:t xml:space="preserve"> </w:t>
      </w:r>
      <w:r>
        <w:rPr>
          <w:rFonts w:hint="eastAsia"/>
        </w:rPr>
        <w:t>качества</w:t>
      </w:r>
      <w:r>
        <w:t xml:space="preserve"> </w:t>
      </w:r>
      <w:r>
        <w:rPr>
          <w:rFonts w:hint="eastAsia"/>
        </w:rPr>
        <w:t>жизни</w:t>
      </w:r>
      <w:r>
        <w:t xml:space="preserve"> </w:t>
      </w:r>
      <w:r>
        <w:rPr>
          <w:rFonts w:hint="eastAsia"/>
        </w:rPr>
        <w:t>населения</w:t>
      </w:r>
      <w:r>
        <w:t xml:space="preserve"> </w:t>
      </w:r>
      <w:r>
        <w:rPr>
          <w:rFonts w:hint="eastAsia"/>
        </w:rPr>
        <w:t>регионов</w:t>
      </w:r>
      <w:r>
        <w:t xml:space="preserve"> </w:t>
      </w:r>
      <w:r>
        <w:rPr>
          <w:rFonts w:hint="eastAsia"/>
        </w:rPr>
        <w:t>России</w:t>
      </w:r>
    </w:p>
    <w:p w14:paraId="6EFDC440" w14:textId="77777777" w:rsidR="00567516" w:rsidRDefault="00567516" w:rsidP="00567516"/>
    <w:p w14:paraId="185EB042" w14:textId="77777777" w:rsidR="00567516" w:rsidRDefault="00567516" w:rsidP="00567516">
      <w:r>
        <w:t xml:space="preserve">2.3.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населения</w:t>
      </w:r>
      <w:r>
        <w:t xml:space="preserve"> </w:t>
      </w:r>
      <w:r>
        <w:rPr>
          <w:rFonts w:hint="eastAsia"/>
        </w:rPr>
        <w:t>российских</w:t>
      </w:r>
      <w:r>
        <w:t xml:space="preserve"> </w:t>
      </w:r>
      <w:r>
        <w:rPr>
          <w:rFonts w:hint="eastAsia"/>
        </w:rPr>
        <w:t>регионов</w:t>
      </w:r>
    </w:p>
    <w:p w14:paraId="039C81C3" w14:textId="77777777" w:rsidR="00567516" w:rsidRDefault="00567516" w:rsidP="00567516"/>
    <w:p w14:paraId="262AC8A5" w14:textId="77777777" w:rsidR="00567516" w:rsidRDefault="00567516" w:rsidP="00567516">
      <w:r>
        <w:t xml:space="preserve">2.4. </w:t>
      </w:r>
      <w:r>
        <w:rPr>
          <w:rFonts w:hint="eastAsia"/>
        </w:rPr>
        <w:t>Инфляционная</w:t>
      </w:r>
      <w:r>
        <w:t xml:space="preserve"> </w:t>
      </w:r>
      <w:r>
        <w:rPr>
          <w:rFonts w:hint="eastAsia"/>
        </w:rPr>
        <w:t>нагрузка</w:t>
      </w:r>
      <w:r>
        <w:t xml:space="preserve"> </w:t>
      </w:r>
      <w:r>
        <w:rPr>
          <w:rFonts w:hint="eastAsia"/>
        </w:rPr>
        <w:t>как</w:t>
      </w:r>
      <w:r>
        <w:t xml:space="preserve"> </w:t>
      </w:r>
      <w:r>
        <w:rPr>
          <w:rFonts w:hint="eastAsia"/>
        </w:rPr>
        <w:t>дестабилизирующий</w:t>
      </w:r>
      <w:r>
        <w:t xml:space="preserve"> </w:t>
      </w:r>
      <w:r>
        <w:rPr>
          <w:rFonts w:hint="eastAsia"/>
        </w:rPr>
        <w:t>фактор</w:t>
      </w:r>
      <w:r>
        <w:t xml:space="preserve"> </w:t>
      </w:r>
      <w:r>
        <w:rPr>
          <w:rFonts w:hint="eastAsia"/>
        </w:rPr>
        <w:t>качества</w:t>
      </w:r>
      <w:r>
        <w:t xml:space="preserve"> </w:t>
      </w:r>
      <w:r>
        <w:rPr>
          <w:rFonts w:hint="eastAsia"/>
        </w:rPr>
        <w:t>жизни</w:t>
      </w:r>
      <w:r>
        <w:t xml:space="preserve"> </w:t>
      </w:r>
      <w:r>
        <w:rPr>
          <w:rFonts w:hint="eastAsia"/>
        </w:rPr>
        <w:t>населения</w:t>
      </w:r>
    </w:p>
    <w:p w14:paraId="52601B43" w14:textId="77777777" w:rsidR="00567516" w:rsidRDefault="00567516" w:rsidP="00567516"/>
    <w:p w14:paraId="4C02B175" w14:textId="77777777" w:rsidR="00567516" w:rsidRDefault="00567516" w:rsidP="00567516">
      <w:r>
        <w:t xml:space="preserve">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УПРАВЛЕНИЯ</w:t>
      </w:r>
      <w:r>
        <w:t xml:space="preserve"> </w:t>
      </w:r>
      <w:r>
        <w:rPr>
          <w:rFonts w:hint="eastAsia"/>
        </w:rPr>
        <w:t>КАЧЕСТВОМ</w:t>
      </w:r>
      <w:r>
        <w:t xml:space="preserve"> </w:t>
      </w:r>
      <w:r>
        <w:rPr>
          <w:rFonts w:hint="eastAsia"/>
        </w:rPr>
        <w:t>ЖИЗНИ</w:t>
      </w:r>
    </w:p>
    <w:p w14:paraId="1E5EA05C" w14:textId="77777777" w:rsidR="00567516" w:rsidRDefault="00567516" w:rsidP="00567516"/>
    <w:p w14:paraId="2F3AAE82" w14:textId="77777777" w:rsidR="00567516" w:rsidRDefault="00567516" w:rsidP="00567516">
      <w:r>
        <w:t xml:space="preserve">3.1. </w:t>
      </w:r>
      <w:r>
        <w:rPr>
          <w:rFonts w:hint="eastAsia"/>
        </w:rPr>
        <w:t>Современная</w:t>
      </w:r>
      <w:r>
        <w:t xml:space="preserve"> </w:t>
      </w:r>
      <w:r>
        <w:rPr>
          <w:rFonts w:hint="eastAsia"/>
        </w:rPr>
        <w:t>практика</w:t>
      </w:r>
      <w:r>
        <w:t xml:space="preserve"> </w:t>
      </w:r>
      <w:r>
        <w:rPr>
          <w:rFonts w:hint="eastAsia"/>
        </w:rPr>
        <w:t>управления</w:t>
      </w:r>
      <w:r>
        <w:t xml:space="preserve"> </w:t>
      </w:r>
      <w:r>
        <w:rPr>
          <w:rFonts w:hint="eastAsia"/>
        </w:rPr>
        <w:t>качеством</w:t>
      </w:r>
      <w:r>
        <w:t xml:space="preserve"> </w:t>
      </w:r>
      <w:r>
        <w:rPr>
          <w:rFonts w:hint="eastAsia"/>
        </w:rPr>
        <w:t>жизни</w:t>
      </w:r>
      <w:r>
        <w:t xml:space="preserve"> </w:t>
      </w:r>
      <w:r>
        <w:rPr>
          <w:rFonts w:hint="eastAsia"/>
        </w:rPr>
        <w:t>населения</w:t>
      </w:r>
      <w:r>
        <w:t xml:space="preserve"> </w:t>
      </w:r>
      <w:r>
        <w:rPr>
          <w:rFonts w:hint="eastAsia"/>
        </w:rPr>
        <w:t>регионов</w:t>
      </w:r>
      <w:r>
        <w:t xml:space="preserve"> </w:t>
      </w:r>
      <w:r>
        <w:rPr>
          <w:rFonts w:hint="eastAsia"/>
        </w:rPr>
        <w:t>России</w:t>
      </w:r>
    </w:p>
    <w:p w14:paraId="794576D5" w14:textId="77777777" w:rsidR="00567516" w:rsidRDefault="00567516" w:rsidP="00567516"/>
    <w:p w14:paraId="78ECBFC3" w14:textId="77777777" w:rsidR="00567516" w:rsidRDefault="00567516" w:rsidP="00567516">
      <w:r>
        <w:t xml:space="preserve">3.2. </w:t>
      </w:r>
      <w:r>
        <w:rPr>
          <w:rFonts w:hint="eastAsia"/>
        </w:rPr>
        <w:t>Организационно</w:t>
      </w:r>
      <w:r>
        <w:t>-</w:t>
      </w:r>
      <w:r>
        <w:rPr>
          <w:rFonts w:hint="eastAsia"/>
        </w:rPr>
        <w:t>аналитические</w:t>
      </w:r>
      <w:r>
        <w:t xml:space="preserve"> </w:t>
      </w:r>
      <w:r>
        <w:rPr>
          <w:rFonts w:hint="eastAsia"/>
        </w:rPr>
        <w:t>инструменты</w:t>
      </w:r>
      <w:r>
        <w:t xml:space="preserve">, </w:t>
      </w:r>
      <w:r>
        <w:rPr>
          <w:rFonts w:hint="eastAsia"/>
        </w:rPr>
        <w:t>направленные</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жизни</w:t>
      </w:r>
    </w:p>
    <w:p w14:paraId="2D859BBE" w14:textId="77777777" w:rsidR="00567516" w:rsidRDefault="00567516" w:rsidP="00567516"/>
    <w:p w14:paraId="79B4A442" w14:textId="77777777" w:rsidR="00567516" w:rsidRDefault="00567516" w:rsidP="00567516">
      <w:r>
        <w:rPr>
          <w:rFonts w:hint="eastAsia"/>
        </w:rPr>
        <w:t>ЗАКЛЮЧЕНИЕ</w:t>
      </w:r>
    </w:p>
    <w:p w14:paraId="220E68D2" w14:textId="77777777" w:rsidR="00567516" w:rsidRDefault="00567516" w:rsidP="00567516"/>
    <w:p w14:paraId="1DD8090C" w14:textId="77777777" w:rsidR="00567516" w:rsidRDefault="00567516" w:rsidP="00567516">
      <w:r>
        <w:rPr>
          <w:rFonts w:hint="eastAsia"/>
        </w:rPr>
        <w:t>СПИСОК</w:t>
      </w:r>
      <w:r>
        <w:t xml:space="preserve"> </w:t>
      </w:r>
      <w:r>
        <w:rPr>
          <w:rFonts w:hint="eastAsia"/>
        </w:rPr>
        <w:t>ЛИТЕРАТУРЫ</w:t>
      </w:r>
    </w:p>
    <w:p w14:paraId="03DFD327" w14:textId="77777777" w:rsidR="00567516" w:rsidRDefault="00567516" w:rsidP="00567516"/>
    <w:p w14:paraId="1E5484E3" w14:textId="3CB41EB7" w:rsidR="00567516" w:rsidRPr="00567516" w:rsidRDefault="00567516" w:rsidP="00567516">
      <w:r>
        <w:rPr>
          <w:rFonts w:hint="eastAsia"/>
        </w:rPr>
        <w:t>ПРИЛОЖЕНИЯ</w:t>
      </w:r>
    </w:p>
    <w:sectPr w:rsidR="00567516" w:rsidRPr="00567516" w:rsidSect="00E153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7F72" w14:textId="77777777" w:rsidR="00E15314" w:rsidRDefault="00E15314">
      <w:pPr>
        <w:spacing w:after="0" w:line="240" w:lineRule="auto"/>
      </w:pPr>
      <w:r>
        <w:separator/>
      </w:r>
    </w:p>
  </w:endnote>
  <w:endnote w:type="continuationSeparator" w:id="0">
    <w:p w14:paraId="7DEC5BAB" w14:textId="77777777" w:rsidR="00E15314" w:rsidRDefault="00E1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6C0B" w14:textId="77777777" w:rsidR="00E15314" w:rsidRDefault="00E15314"/>
    <w:p w14:paraId="07A0DBC2" w14:textId="77777777" w:rsidR="00E15314" w:rsidRDefault="00E15314"/>
    <w:p w14:paraId="411B5B52" w14:textId="77777777" w:rsidR="00E15314" w:rsidRDefault="00E15314"/>
    <w:p w14:paraId="518B3B52" w14:textId="77777777" w:rsidR="00E15314" w:rsidRDefault="00E15314"/>
    <w:p w14:paraId="656F8D28" w14:textId="77777777" w:rsidR="00E15314" w:rsidRDefault="00E15314"/>
    <w:p w14:paraId="0387259B" w14:textId="77777777" w:rsidR="00E15314" w:rsidRDefault="00E15314"/>
    <w:p w14:paraId="72BA5843" w14:textId="77777777" w:rsidR="00E15314" w:rsidRDefault="00E153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03E390" wp14:editId="5C3DC4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0A997" w14:textId="77777777" w:rsidR="00E15314" w:rsidRDefault="00E153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3E3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50A997" w14:textId="77777777" w:rsidR="00E15314" w:rsidRDefault="00E153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901F1" w14:textId="77777777" w:rsidR="00E15314" w:rsidRDefault="00E15314"/>
    <w:p w14:paraId="2D2C6147" w14:textId="77777777" w:rsidR="00E15314" w:rsidRDefault="00E15314"/>
    <w:p w14:paraId="1A9CBBD5" w14:textId="77777777" w:rsidR="00E15314" w:rsidRDefault="00E153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A4B35B" wp14:editId="718181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B2D7F" w14:textId="77777777" w:rsidR="00E15314" w:rsidRDefault="00E15314"/>
                          <w:p w14:paraId="190D2CAB" w14:textId="77777777" w:rsidR="00E15314" w:rsidRDefault="00E153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4B3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FB2D7F" w14:textId="77777777" w:rsidR="00E15314" w:rsidRDefault="00E15314"/>
                    <w:p w14:paraId="190D2CAB" w14:textId="77777777" w:rsidR="00E15314" w:rsidRDefault="00E153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DEA875" w14:textId="77777777" w:rsidR="00E15314" w:rsidRDefault="00E15314"/>
    <w:p w14:paraId="3DF14E52" w14:textId="77777777" w:rsidR="00E15314" w:rsidRDefault="00E15314">
      <w:pPr>
        <w:rPr>
          <w:sz w:val="2"/>
          <w:szCs w:val="2"/>
        </w:rPr>
      </w:pPr>
    </w:p>
    <w:p w14:paraId="6D567402" w14:textId="77777777" w:rsidR="00E15314" w:rsidRDefault="00E15314"/>
    <w:p w14:paraId="28AD50DC" w14:textId="77777777" w:rsidR="00E15314" w:rsidRDefault="00E15314">
      <w:pPr>
        <w:spacing w:after="0" w:line="240" w:lineRule="auto"/>
      </w:pPr>
    </w:p>
  </w:footnote>
  <w:footnote w:type="continuationSeparator" w:id="0">
    <w:p w14:paraId="65DF705C" w14:textId="77777777" w:rsidR="00E15314" w:rsidRDefault="00E1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1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12376</TotalTime>
  <Pages>2</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1916</cp:revision>
  <cp:lastPrinted>2009-02-06T05:36:00Z</cp:lastPrinted>
  <dcterms:created xsi:type="dcterms:W3CDTF">2024-04-09T10:20:00Z</dcterms:created>
  <dcterms:modified xsi:type="dcterms:W3CDTF">2024-04-24T20:20:00Z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