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0FD4" w14:textId="06D394FB" w:rsidR="00142410" w:rsidRDefault="0074029D" w:rsidP="0074029D">
      <w:pPr>
        <w:rPr>
          <w:rFonts w:ascii="Times New Roman" w:eastAsia="Arial Unicode MS" w:hAnsi="Times New Roman" w:cs="Times New Roman"/>
          <w:b/>
          <w:bCs/>
          <w:color w:val="000000"/>
          <w:kern w:val="0"/>
          <w:sz w:val="28"/>
          <w:szCs w:val="28"/>
          <w:lang w:eastAsia="ru-RU" w:bidi="uk-UA"/>
        </w:rPr>
      </w:pPr>
      <w:r w:rsidRPr="0074029D">
        <w:rPr>
          <w:rFonts w:ascii="Times New Roman" w:eastAsia="Arial Unicode MS" w:hAnsi="Times New Roman" w:cs="Times New Roman" w:hint="eastAsia"/>
          <w:b/>
          <w:bCs/>
          <w:color w:val="000000"/>
          <w:kern w:val="0"/>
          <w:sz w:val="28"/>
          <w:szCs w:val="28"/>
          <w:lang w:eastAsia="ru-RU" w:bidi="uk-UA"/>
        </w:rPr>
        <w:t>Попов</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Дмитрий</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Силовое</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сопротивление</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коррозионно</w:t>
      </w:r>
      <w:r w:rsidRPr="0074029D">
        <w:rPr>
          <w:rFonts w:ascii="Times New Roman" w:eastAsia="Arial Unicode MS" w:hAnsi="Times New Roman" w:cs="Times New Roman"/>
          <w:b/>
          <w:bCs/>
          <w:color w:val="000000"/>
          <w:kern w:val="0"/>
          <w:sz w:val="28"/>
          <w:szCs w:val="28"/>
          <w:lang w:eastAsia="ru-RU" w:bidi="uk-UA"/>
        </w:rPr>
        <w:t>-</w:t>
      </w:r>
      <w:r w:rsidRPr="0074029D">
        <w:rPr>
          <w:rFonts w:ascii="Times New Roman" w:eastAsia="Arial Unicode MS" w:hAnsi="Times New Roman" w:cs="Times New Roman" w:hint="eastAsia"/>
          <w:b/>
          <w:bCs/>
          <w:color w:val="000000"/>
          <w:kern w:val="0"/>
          <w:sz w:val="28"/>
          <w:szCs w:val="28"/>
          <w:lang w:eastAsia="ru-RU" w:bidi="uk-UA"/>
        </w:rPr>
        <w:t>поврежденных</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сжатых</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железобетонных</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элементов</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при</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динамическом</w:t>
      </w:r>
      <w:r w:rsidRPr="0074029D">
        <w:rPr>
          <w:rFonts w:ascii="Times New Roman" w:eastAsia="Arial Unicode MS" w:hAnsi="Times New Roman" w:cs="Times New Roman"/>
          <w:b/>
          <w:bCs/>
          <w:color w:val="000000"/>
          <w:kern w:val="0"/>
          <w:sz w:val="28"/>
          <w:szCs w:val="28"/>
          <w:lang w:eastAsia="ru-RU" w:bidi="uk-UA"/>
        </w:rPr>
        <w:t xml:space="preserve"> </w:t>
      </w:r>
      <w:r w:rsidRPr="0074029D">
        <w:rPr>
          <w:rFonts w:ascii="Times New Roman" w:eastAsia="Arial Unicode MS" w:hAnsi="Times New Roman" w:cs="Times New Roman" w:hint="eastAsia"/>
          <w:b/>
          <w:bCs/>
          <w:color w:val="000000"/>
          <w:kern w:val="0"/>
          <w:sz w:val="28"/>
          <w:szCs w:val="28"/>
          <w:lang w:eastAsia="ru-RU" w:bidi="uk-UA"/>
        </w:rPr>
        <w:t>нагружении</w:t>
      </w:r>
    </w:p>
    <w:p w14:paraId="3DEE9A9F" w14:textId="77777777" w:rsidR="0074029D" w:rsidRDefault="0074029D" w:rsidP="0074029D">
      <w:r>
        <w:rPr>
          <w:rFonts w:hint="eastAsia"/>
        </w:rPr>
        <w:t>ОГЛАВЛЕНИЕ</w:t>
      </w:r>
      <w:r>
        <w:t xml:space="preserve"> </w:t>
      </w:r>
      <w:r>
        <w:rPr>
          <w:rFonts w:hint="eastAsia"/>
        </w:rPr>
        <w:t>ДИССЕРТАЦИИ</w:t>
      </w:r>
    </w:p>
    <w:p w14:paraId="05AE9663" w14:textId="77777777" w:rsidR="0074029D" w:rsidRDefault="0074029D" w:rsidP="0074029D">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Дмитрий</w:t>
      </w:r>
      <w:r>
        <w:t xml:space="preserve"> </w:t>
      </w:r>
      <w:r>
        <w:rPr>
          <w:rFonts w:hint="eastAsia"/>
        </w:rPr>
        <w:t>Сергеевич</w:t>
      </w:r>
    </w:p>
    <w:p w14:paraId="15CC1887" w14:textId="77777777" w:rsidR="0074029D" w:rsidRDefault="0074029D" w:rsidP="0074029D">
      <w:r>
        <w:rPr>
          <w:rFonts w:hint="eastAsia"/>
        </w:rPr>
        <w:t>ВВЕДЕНИЕ</w:t>
      </w:r>
    </w:p>
    <w:p w14:paraId="51D5AE3C" w14:textId="77777777" w:rsidR="0074029D" w:rsidRDefault="0074029D" w:rsidP="0074029D"/>
    <w:p w14:paraId="0D8A20AC" w14:textId="77777777" w:rsidR="0074029D" w:rsidRDefault="0074029D" w:rsidP="0074029D">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ЗАДАЧИ</w:t>
      </w:r>
    </w:p>
    <w:p w14:paraId="0714170B" w14:textId="77777777" w:rsidR="0074029D" w:rsidRDefault="0074029D" w:rsidP="0074029D"/>
    <w:p w14:paraId="28C4A916" w14:textId="77777777" w:rsidR="0074029D" w:rsidRDefault="0074029D" w:rsidP="0074029D">
      <w:r>
        <w:t xml:space="preserve">1.1 </w:t>
      </w:r>
      <w:r>
        <w:rPr>
          <w:rFonts w:hint="eastAsia"/>
        </w:rPr>
        <w:t>Конструкции</w:t>
      </w:r>
      <w:r>
        <w:t xml:space="preserve">, </w:t>
      </w:r>
      <w:r>
        <w:rPr>
          <w:rFonts w:hint="eastAsia"/>
        </w:rPr>
        <w:t>здания</w:t>
      </w:r>
      <w:r>
        <w:t xml:space="preserve"> </w:t>
      </w:r>
      <w:r>
        <w:rPr>
          <w:rFonts w:hint="eastAsia"/>
        </w:rPr>
        <w:t>и</w:t>
      </w:r>
      <w:r>
        <w:t xml:space="preserve"> </w:t>
      </w:r>
      <w:r>
        <w:rPr>
          <w:rFonts w:hint="eastAsia"/>
        </w:rPr>
        <w:t>сооружения</w:t>
      </w:r>
      <w:r>
        <w:t xml:space="preserve">, </w:t>
      </w:r>
      <w:r>
        <w:rPr>
          <w:rFonts w:hint="eastAsia"/>
        </w:rPr>
        <w:t>эксплуатируемые</w:t>
      </w:r>
      <w:r>
        <w:t xml:space="preserve"> </w:t>
      </w:r>
      <w:r>
        <w:rPr>
          <w:rFonts w:hint="eastAsia"/>
        </w:rPr>
        <w:t>в</w:t>
      </w:r>
      <w:r>
        <w:t xml:space="preserve"> </w:t>
      </w:r>
      <w:r>
        <w:rPr>
          <w:rFonts w:hint="eastAsia"/>
        </w:rPr>
        <w:t>агрессивной</w:t>
      </w:r>
      <w:r>
        <w:t xml:space="preserve"> </w:t>
      </w:r>
      <w:r>
        <w:rPr>
          <w:rFonts w:hint="eastAsia"/>
        </w:rPr>
        <w:t>среде</w:t>
      </w:r>
    </w:p>
    <w:p w14:paraId="1B976B4A" w14:textId="77777777" w:rsidR="0074029D" w:rsidRDefault="0074029D" w:rsidP="0074029D"/>
    <w:p w14:paraId="1AFBB580" w14:textId="77777777" w:rsidR="0074029D" w:rsidRDefault="0074029D" w:rsidP="0074029D">
      <w:r>
        <w:t xml:space="preserve">1.2 </w:t>
      </w:r>
      <w:r>
        <w:rPr>
          <w:rFonts w:hint="eastAsia"/>
        </w:rPr>
        <w:t>Анализ</w:t>
      </w:r>
      <w:r>
        <w:t xml:space="preserve"> </w:t>
      </w:r>
      <w:r>
        <w:rPr>
          <w:rFonts w:hint="eastAsia"/>
        </w:rPr>
        <w:t>физических</w:t>
      </w:r>
      <w:r>
        <w:t xml:space="preserve"> </w:t>
      </w:r>
      <w:r>
        <w:rPr>
          <w:rFonts w:hint="eastAsia"/>
        </w:rPr>
        <w:t>и</w:t>
      </w:r>
      <w:r>
        <w:t xml:space="preserve"> </w:t>
      </w:r>
      <w:r>
        <w:rPr>
          <w:rFonts w:hint="eastAsia"/>
        </w:rPr>
        <w:t>расчетных</w:t>
      </w:r>
      <w:r>
        <w:t xml:space="preserve"> </w:t>
      </w:r>
      <w:r>
        <w:rPr>
          <w:rFonts w:hint="eastAsia"/>
        </w:rPr>
        <w:t>моделей</w:t>
      </w:r>
      <w:r>
        <w:t xml:space="preserve"> </w:t>
      </w:r>
      <w:r>
        <w:rPr>
          <w:rFonts w:hint="eastAsia"/>
        </w:rPr>
        <w:t>сопротивления</w:t>
      </w:r>
      <w:r>
        <w:t xml:space="preserve"> </w:t>
      </w:r>
      <w:r>
        <w:rPr>
          <w:rFonts w:hint="eastAsia"/>
        </w:rPr>
        <w:t>железобетона</w:t>
      </w:r>
      <w:r>
        <w:t xml:space="preserve"> </w:t>
      </w:r>
      <w:r>
        <w:rPr>
          <w:rFonts w:hint="eastAsia"/>
        </w:rPr>
        <w:t>при</w:t>
      </w:r>
      <w:r>
        <w:t xml:space="preserve"> </w:t>
      </w:r>
      <w:r>
        <w:rPr>
          <w:rFonts w:hint="eastAsia"/>
        </w:rPr>
        <w:t>воздействии</w:t>
      </w:r>
      <w:r>
        <w:t xml:space="preserve"> </w:t>
      </w:r>
      <w:r>
        <w:rPr>
          <w:rFonts w:hint="eastAsia"/>
        </w:rPr>
        <w:t>агрессивных</w:t>
      </w:r>
      <w:r>
        <w:t xml:space="preserve"> </w:t>
      </w:r>
      <w:r>
        <w:rPr>
          <w:rFonts w:hint="eastAsia"/>
        </w:rPr>
        <w:t>сред</w:t>
      </w:r>
    </w:p>
    <w:p w14:paraId="456EAB25" w14:textId="77777777" w:rsidR="0074029D" w:rsidRDefault="0074029D" w:rsidP="0074029D"/>
    <w:p w14:paraId="41A87465" w14:textId="77777777" w:rsidR="0074029D" w:rsidRDefault="0074029D" w:rsidP="0074029D">
      <w:r>
        <w:t xml:space="preserve">1.3 </w:t>
      </w:r>
      <w:r>
        <w:rPr>
          <w:rFonts w:hint="eastAsia"/>
        </w:rPr>
        <w:t>Влияние</w:t>
      </w:r>
      <w:r>
        <w:t xml:space="preserve"> </w:t>
      </w:r>
      <w:r>
        <w:rPr>
          <w:rFonts w:hint="eastAsia"/>
        </w:rPr>
        <w:t>коррозионных</w:t>
      </w:r>
      <w:r>
        <w:t xml:space="preserve"> </w:t>
      </w:r>
      <w:r>
        <w:rPr>
          <w:rFonts w:hint="eastAsia"/>
        </w:rPr>
        <w:t>повреждений</w:t>
      </w:r>
      <w:r>
        <w:t xml:space="preserve"> </w:t>
      </w:r>
      <w:r>
        <w:rPr>
          <w:rFonts w:hint="eastAsia"/>
        </w:rPr>
        <w:t>на</w:t>
      </w:r>
      <w:r>
        <w:t xml:space="preserve"> </w:t>
      </w:r>
      <w:r>
        <w:rPr>
          <w:rFonts w:hint="eastAsia"/>
        </w:rPr>
        <w:t>прочностные</w:t>
      </w:r>
      <w:r>
        <w:t xml:space="preserve"> </w:t>
      </w:r>
      <w:r>
        <w:rPr>
          <w:rFonts w:hint="eastAsia"/>
        </w:rPr>
        <w:t>свойства</w:t>
      </w:r>
      <w:r>
        <w:t xml:space="preserve"> </w:t>
      </w:r>
      <w:r>
        <w:rPr>
          <w:rFonts w:hint="eastAsia"/>
        </w:rPr>
        <w:t>бетона</w:t>
      </w:r>
    </w:p>
    <w:p w14:paraId="76862B3E" w14:textId="77777777" w:rsidR="0074029D" w:rsidRDefault="0074029D" w:rsidP="0074029D"/>
    <w:p w14:paraId="1435E096" w14:textId="77777777" w:rsidR="0074029D" w:rsidRDefault="0074029D" w:rsidP="0074029D">
      <w:r>
        <w:t xml:space="preserve">1.4 </w:t>
      </w:r>
      <w:r>
        <w:rPr>
          <w:rFonts w:hint="eastAsia"/>
        </w:rPr>
        <w:t>Влияние</w:t>
      </w:r>
      <w:r>
        <w:t xml:space="preserve"> </w:t>
      </w:r>
      <w:r>
        <w:rPr>
          <w:rFonts w:hint="eastAsia"/>
        </w:rPr>
        <w:t>коррозионных</w:t>
      </w:r>
      <w:r>
        <w:t xml:space="preserve"> </w:t>
      </w:r>
      <w:r>
        <w:rPr>
          <w:rFonts w:hint="eastAsia"/>
        </w:rPr>
        <w:t>повреждений</w:t>
      </w:r>
      <w:r>
        <w:t xml:space="preserve"> </w:t>
      </w:r>
      <w:r>
        <w:rPr>
          <w:rFonts w:hint="eastAsia"/>
        </w:rPr>
        <w:t>на</w:t>
      </w:r>
      <w:r>
        <w:t xml:space="preserve"> </w:t>
      </w:r>
      <w:r>
        <w:rPr>
          <w:rFonts w:hint="eastAsia"/>
        </w:rPr>
        <w:t>свойства</w:t>
      </w:r>
      <w:r>
        <w:t xml:space="preserve"> </w:t>
      </w:r>
      <w:r>
        <w:rPr>
          <w:rFonts w:hint="eastAsia"/>
        </w:rPr>
        <w:t>арматурных</w:t>
      </w:r>
      <w:r>
        <w:t xml:space="preserve"> </w:t>
      </w:r>
      <w:r>
        <w:rPr>
          <w:rFonts w:hint="eastAsia"/>
        </w:rPr>
        <w:t>сталей</w:t>
      </w:r>
    </w:p>
    <w:p w14:paraId="71F5A618" w14:textId="77777777" w:rsidR="0074029D" w:rsidRDefault="0074029D" w:rsidP="0074029D"/>
    <w:p w14:paraId="77F1CB1F" w14:textId="77777777" w:rsidR="0074029D" w:rsidRDefault="0074029D" w:rsidP="0074029D">
      <w:r>
        <w:t xml:space="preserve">1.5 </w:t>
      </w:r>
      <w:r>
        <w:rPr>
          <w:rFonts w:hint="eastAsia"/>
        </w:rPr>
        <w:t>Анализ</w:t>
      </w:r>
      <w:r>
        <w:t xml:space="preserve"> </w:t>
      </w:r>
      <w:r>
        <w:rPr>
          <w:rFonts w:hint="eastAsia"/>
        </w:rPr>
        <w:t>методов</w:t>
      </w:r>
      <w:r>
        <w:t xml:space="preserve"> </w:t>
      </w:r>
      <w:r>
        <w:rPr>
          <w:rFonts w:hint="eastAsia"/>
        </w:rPr>
        <w:t>расчета</w:t>
      </w:r>
      <w:r>
        <w:t xml:space="preserve"> </w:t>
      </w:r>
      <w:r>
        <w:rPr>
          <w:rFonts w:hint="eastAsia"/>
        </w:rPr>
        <w:t>сжатых</w:t>
      </w:r>
      <w:r>
        <w:t xml:space="preserve"> </w:t>
      </w:r>
      <w:r>
        <w:rPr>
          <w:rFonts w:hint="eastAsia"/>
        </w:rPr>
        <w:t>железобетонных</w:t>
      </w:r>
      <w:r>
        <w:t xml:space="preserve"> </w:t>
      </w:r>
      <w:r>
        <w:rPr>
          <w:rFonts w:hint="eastAsia"/>
        </w:rPr>
        <w:t>элементов</w:t>
      </w:r>
      <w:r>
        <w:t xml:space="preserve"> </w:t>
      </w:r>
      <w:r>
        <w:rPr>
          <w:rFonts w:hint="eastAsia"/>
        </w:rPr>
        <w:t>на</w:t>
      </w:r>
      <w:r>
        <w:t xml:space="preserve"> </w:t>
      </w:r>
      <w:r>
        <w:rPr>
          <w:rFonts w:hint="eastAsia"/>
        </w:rPr>
        <w:t>динамические</w:t>
      </w:r>
      <w:r>
        <w:t xml:space="preserve"> </w:t>
      </w:r>
      <w:r>
        <w:rPr>
          <w:rFonts w:hint="eastAsia"/>
        </w:rPr>
        <w:t>нагрузки</w:t>
      </w:r>
    </w:p>
    <w:p w14:paraId="120A4D64" w14:textId="77777777" w:rsidR="0074029D" w:rsidRDefault="0074029D" w:rsidP="0074029D"/>
    <w:p w14:paraId="3047A2D0" w14:textId="77777777" w:rsidR="0074029D" w:rsidRDefault="0074029D" w:rsidP="0074029D">
      <w:r>
        <w:t xml:space="preserve">1.6 </w:t>
      </w:r>
      <w:r>
        <w:rPr>
          <w:rFonts w:hint="eastAsia"/>
        </w:rPr>
        <w:t>Выводы</w:t>
      </w:r>
      <w:r>
        <w:t xml:space="preserve"> </w:t>
      </w:r>
      <w:r>
        <w:rPr>
          <w:rFonts w:hint="eastAsia"/>
        </w:rPr>
        <w:t>по</w:t>
      </w:r>
      <w:r>
        <w:t xml:space="preserve"> </w:t>
      </w:r>
      <w:r>
        <w:rPr>
          <w:rFonts w:hint="eastAsia"/>
        </w:rPr>
        <w:t>главе</w:t>
      </w:r>
      <w:r>
        <w:t xml:space="preserve"> I</w:t>
      </w:r>
    </w:p>
    <w:p w14:paraId="473DC2DB" w14:textId="77777777" w:rsidR="0074029D" w:rsidRDefault="0074029D" w:rsidP="0074029D"/>
    <w:p w14:paraId="2769155D" w14:textId="77777777" w:rsidR="0074029D" w:rsidRDefault="0074029D" w:rsidP="0074029D">
      <w:r>
        <w:t xml:space="preserve">2 </w:t>
      </w:r>
      <w:r>
        <w:rPr>
          <w:rFonts w:hint="eastAsia"/>
        </w:rPr>
        <w:t>ЭКСПЕРИМЕНТАЛЬНЫЕ</w:t>
      </w:r>
      <w:r>
        <w:t xml:space="preserve"> </w:t>
      </w:r>
      <w:r>
        <w:rPr>
          <w:rFonts w:hint="eastAsia"/>
        </w:rPr>
        <w:t>ИССЛЕДОВАНИЯ</w:t>
      </w:r>
      <w:r>
        <w:t xml:space="preserve"> </w:t>
      </w:r>
      <w:r>
        <w:rPr>
          <w:rFonts w:hint="eastAsia"/>
        </w:rPr>
        <w:t>КОРРОЗИОННО</w:t>
      </w:r>
      <w:r>
        <w:t>-</w:t>
      </w:r>
      <w:r>
        <w:rPr>
          <w:rFonts w:hint="eastAsia"/>
        </w:rPr>
        <w:t>ПОВРЕЖДЕННЫХ</w:t>
      </w:r>
      <w:r>
        <w:t xml:space="preserve"> </w:t>
      </w:r>
      <w:r>
        <w:rPr>
          <w:rFonts w:hint="eastAsia"/>
        </w:rPr>
        <w:t>СЖАТЫХ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ДИНАМИЧЕСКИХ</w:t>
      </w:r>
      <w:r>
        <w:t xml:space="preserve"> </w:t>
      </w:r>
      <w:r>
        <w:rPr>
          <w:rFonts w:hint="eastAsia"/>
        </w:rPr>
        <w:t>НАГРУЖЕНИЯХ</w:t>
      </w:r>
    </w:p>
    <w:p w14:paraId="05656768" w14:textId="77777777" w:rsidR="0074029D" w:rsidRDefault="0074029D" w:rsidP="0074029D"/>
    <w:p w14:paraId="1E3CB35C" w14:textId="77777777" w:rsidR="0074029D" w:rsidRDefault="0074029D" w:rsidP="0074029D">
      <w:r>
        <w:t xml:space="preserve">2.1 </w:t>
      </w:r>
      <w:r>
        <w:rPr>
          <w:rFonts w:hint="eastAsia"/>
        </w:rPr>
        <w:t>Программа</w:t>
      </w:r>
      <w:r>
        <w:t xml:space="preserve"> </w:t>
      </w:r>
      <w:r>
        <w:rPr>
          <w:rFonts w:hint="eastAsia"/>
        </w:rPr>
        <w:t>проведения</w:t>
      </w:r>
      <w:r>
        <w:t xml:space="preserve"> </w:t>
      </w:r>
      <w:r>
        <w:rPr>
          <w:rFonts w:hint="eastAsia"/>
        </w:rPr>
        <w:t>эксперимента</w:t>
      </w:r>
    </w:p>
    <w:p w14:paraId="19B99B34" w14:textId="77777777" w:rsidR="0074029D" w:rsidRDefault="0074029D" w:rsidP="0074029D"/>
    <w:p w14:paraId="0083D803" w14:textId="77777777" w:rsidR="0074029D" w:rsidRDefault="0074029D" w:rsidP="0074029D">
      <w:r>
        <w:t xml:space="preserve">2.2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коррозионно</w:t>
      </w:r>
      <w:r>
        <w:t>-</w:t>
      </w:r>
      <w:r>
        <w:rPr>
          <w:rFonts w:hint="eastAsia"/>
        </w:rPr>
        <w:t>поврежденных</w:t>
      </w:r>
      <w:r>
        <w:t xml:space="preserve"> </w:t>
      </w:r>
      <w:r>
        <w:rPr>
          <w:rFonts w:hint="eastAsia"/>
        </w:rPr>
        <w:t>центрально</w:t>
      </w:r>
      <w:r>
        <w:t xml:space="preserve"> </w:t>
      </w:r>
      <w:r>
        <w:rPr>
          <w:rFonts w:hint="eastAsia"/>
        </w:rPr>
        <w:t>и</w:t>
      </w:r>
      <w:r>
        <w:t xml:space="preserve"> </w:t>
      </w:r>
      <w:r>
        <w:rPr>
          <w:rFonts w:hint="eastAsia"/>
        </w:rPr>
        <w:t>вне</w:t>
      </w:r>
      <w:r>
        <w:rPr>
          <w:rFonts w:hint="eastAsia"/>
        </w:rPr>
        <w:lastRenderedPageBreak/>
        <w:t>центренно</w:t>
      </w:r>
      <w:r>
        <w:t xml:space="preserve"> </w:t>
      </w:r>
      <w:r>
        <w:rPr>
          <w:rFonts w:hint="eastAsia"/>
        </w:rPr>
        <w:t>сжатых</w:t>
      </w:r>
      <w:r>
        <w:t xml:space="preserve"> </w:t>
      </w:r>
      <w:r>
        <w:rPr>
          <w:rFonts w:hint="eastAsia"/>
        </w:rPr>
        <w:t>железобетонных</w:t>
      </w:r>
      <w:r>
        <w:t xml:space="preserve"> </w:t>
      </w:r>
      <w:r>
        <w:rPr>
          <w:rFonts w:hint="eastAsia"/>
        </w:rPr>
        <w:t>элементов</w:t>
      </w:r>
    </w:p>
    <w:p w14:paraId="5D028E74" w14:textId="77777777" w:rsidR="0074029D" w:rsidRDefault="0074029D" w:rsidP="0074029D"/>
    <w:p w14:paraId="461FEE27" w14:textId="77777777" w:rsidR="0074029D" w:rsidRDefault="0074029D" w:rsidP="0074029D">
      <w:r>
        <w:t xml:space="preserve">2.2.1 </w:t>
      </w:r>
      <w:r>
        <w:rPr>
          <w:rFonts w:hint="eastAsia"/>
        </w:rPr>
        <w:t>Материалы</w:t>
      </w:r>
      <w:r>
        <w:t xml:space="preserve"> </w:t>
      </w:r>
      <w:r>
        <w:rPr>
          <w:rFonts w:hint="eastAsia"/>
        </w:rPr>
        <w:t>и</w:t>
      </w:r>
      <w:r>
        <w:t xml:space="preserve"> </w:t>
      </w:r>
      <w:r>
        <w:rPr>
          <w:rFonts w:hint="eastAsia"/>
        </w:rPr>
        <w:t>корродирование</w:t>
      </w:r>
      <w:r>
        <w:t xml:space="preserve"> </w:t>
      </w:r>
      <w:r>
        <w:rPr>
          <w:rFonts w:hint="eastAsia"/>
        </w:rPr>
        <w:t>опытных</w:t>
      </w:r>
      <w:r>
        <w:t xml:space="preserve"> </w:t>
      </w:r>
      <w:r>
        <w:rPr>
          <w:rFonts w:hint="eastAsia"/>
        </w:rPr>
        <w:t>образцов</w:t>
      </w:r>
    </w:p>
    <w:p w14:paraId="520036B1" w14:textId="77777777" w:rsidR="0074029D" w:rsidRDefault="0074029D" w:rsidP="0074029D"/>
    <w:p w14:paraId="6D3F0D0C" w14:textId="77777777" w:rsidR="0074029D" w:rsidRDefault="0074029D" w:rsidP="0074029D">
      <w:r>
        <w:t xml:space="preserve">2.2.2 </w:t>
      </w:r>
      <w:r>
        <w:rPr>
          <w:rFonts w:hint="eastAsia"/>
        </w:rPr>
        <w:t>Приборы</w:t>
      </w:r>
      <w:r>
        <w:t xml:space="preserve"> </w:t>
      </w:r>
      <w:r>
        <w:rPr>
          <w:rFonts w:hint="eastAsia"/>
        </w:rPr>
        <w:t>и</w:t>
      </w:r>
      <w:r>
        <w:t xml:space="preserve"> </w:t>
      </w:r>
      <w:r>
        <w:rPr>
          <w:rFonts w:hint="eastAsia"/>
        </w:rPr>
        <w:t>оборудование</w:t>
      </w:r>
    </w:p>
    <w:p w14:paraId="26E48304" w14:textId="77777777" w:rsidR="0074029D" w:rsidRDefault="0074029D" w:rsidP="0074029D"/>
    <w:p w14:paraId="2782FB75" w14:textId="77777777" w:rsidR="0074029D" w:rsidRDefault="0074029D" w:rsidP="0074029D">
      <w:r>
        <w:t xml:space="preserve">2.3 </w:t>
      </w:r>
      <w:r>
        <w:rPr>
          <w:rFonts w:hint="eastAsia"/>
        </w:rPr>
        <w:t>Результаты</w:t>
      </w:r>
      <w:r>
        <w:t xml:space="preserve"> </w:t>
      </w:r>
      <w:r>
        <w:rPr>
          <w:rFonts w:hint="eastAsia"/>
        </w:rPr>
        <w:t>испытаний</w:t>
      </w:r>
      <w:r>
        <w:t xml:space="preserve"> </w:t>
      </w:r>
      <w:r>
        <w:rPr>
          <w:rFonts w:hint="eastAsia"/>
        </w:rPr>
        <w:t>кубиков</w:t>
      </w:r>
      <w:r>
        <w:t xml:space="preserve"> </w:t>
      </w:r>
      <w:r>
        <w:rPr>
          <w:rFonts w:hint="eastAsia"/>
        </w:rPr>
        <w:t>и</w:t>
      </w:r>
      <w:r>
        <w:t xml:space="preserve"> </w:t>
      </w:r>
      <w:r>
        <w:rPr>
          <w:rFonts w:hint="eastAsia"/>
        </w:rPr>
        <w:t>призм</w:t>
      </w:r>
      <w:r>
        <w:t xml:space="preserve"> </w:t>
      </w:r>
      <w:r>
        <w:rPr>
          <w:rFonts w:hint="eastAsia"/>
        </w:rPr>
        <w:t>на</w:t>
      </w:r>
      <w:r>
        <w:t xml:space="preserve"> </w:t>
      </w:r>
      <w:r>
        <w:rPr>
          <w:rFonts w:hint="eastAsia"/>
        </w:rPr>
        <w:t>статическую</w:t>
      </w:r>
      <w:r>
        <w:t xml:space="preserve"> </w:t>
      </w:r>
      <w:r>
        <w:rPr>
          <w:rFonts w:hint="eastAsia"/>
        </w:rPr>
        <w:t>и</w:t>
      </w:r>
      <w:r>
        <w:t xml:space="preserve"> </w:t>
      </w:r>
      <w:r>
        <w:rPr>
          <w:rFonts w:hint="eastAsia"/>
        </w:rPr>
        <w:t>динамическую</w:t>
      </w:r>
      <w:r>
        <w:t xml:space="preserve"> </w:t>
      </w:r>
      <w:r>
        <w:rPr>
          <w:rFonts w:hint="eastAsia"/>
        </w:rPr>
        <w:t>нагрузку</w:t>
      </w:r>
    </w:p>
    <w:p w14:paraId="66F58A86" w14:textId="77777777" w:rsidR="0074029D" w:rsidRDefault="0074029D" w:rsidP="0074029D"/>
    <w:p w14:paraId="74D01A68" w14:textId="77777777" w:rsidR="0074029D" w:rsidRDefault="0074029D" w:rsidP="0074029D">
      <w:r>
        <w:t xml:space="preserve">2.4 </w:t>
      </w:r>
      <w:r>
        <w:rPr>
          <w:rFonts w:hint="eastAsia"/>
        </w:rPr>
        <w:t>Результаты</w:t>
      </w:r>
      <w:r>
        <w:t xml:space="preserve"> </w:t>
      </w:r>
      <w:r>
        <w:rPr>
          <w:rFonts w:hint="eastAsia"/>
        </w:rPr>
        <w:t>испытания</w:t>
      </w:r>
      <w:r>
        <w:t xml:space="preserve"> </w:t>
      </w:r>
      <w:r>
        <w:rPr>
          <w:rFonts w:hint="eastAsia"/>
        </w:rPr>
        <w:t>арматурных</w:t>
      </w:r>
      <w:r>
        <w:t xml:space="preserve"> </w:t>
      </w:r>
      <w:r>
        <w:rPr>
          <w:rFonts w:hint="eastAsia"/>
        </w:rPr>
        <w:t>стержней</w:t>
      </w:r>
      <w:r>
        <w:t xml:space="preserve"> </w:t>
      </w:r>
      <w:r>
        <w:rPr>
          <w:rFonts w:hint="eastAsia"/>
        </w:rPr>
        <w:t>класса</w:t>
      </w:r>
      <w:r>
        <w:t xml:space="preserve"> </w:t>
      </w:r>
      <w:r>
        <w:rPr>
          <w:rFonts w:hint="eastAsia"/>
        </w:rPr>
        <w:t>А</w:t>
      </w:r>
      <w:r>
        <w:t xml:space="preserve">500 </w:t>
      </w:r>
      <w:r>
        <w:rPr>
          <w:rFonts w:hint="eastAsia"/>
        </w:rPr>
        <w:t>при</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нагружениях</w:t>
      </w:r>
    </w:p>
    <w:p w14:paraId="6E91FEEA" w14:textId="77777777" w:rsidR="0074029D" w:rsidRDefault="0074029D" w:rsidP="0074029D"/>
    <w:p w14:paraId="71ED5004" w14:textId="77777777" w:rsidR="0074029D" w:rsidRDefault="0074029D" w:rsidP="0074029D">
      <w:r>
        <w:t xml:space="preserve">2.5 </w:t>
      </w:r>
      <w:r>
        <w:rPr>
          <w:rFonts w:hint="eastAsia"/>
        </w:rPr>
        <w:t>Результаты</w:t>
      </w:r>
      <w:r>
        <w:t xml:space="preserve"> </w:t>
      </w:r>
      <w:r>
        <w:rPr>
          <w:rFonts w:hint="eastAsia"/>
        </w:rPr>
        <w:t>испытаний</w:t>
      </w:r>
      <w:r>
        <w:t xml:space="preserve"> </w:t>
      </w:r>
      <w:r>
        <w:rPr>
          <w:rFonts w:hint="eastAsia"/>
        </w:rPr>
        <w:t>образцов</w:t>
      </w:r>
      <w:r>
        <w:t xml:space="preserve"> </w:t>
      </w:r>
      <w:r>
        <w:rPr>
          <w:rFonts w:hint="eastAsia"/>
        </w:rPr>
        <w:t>при</w:t>
      </w:r>
      <w:r>
        <w:t xml:space="preserve"> </w:t>
      </w:r>
      <w:r>
        <w:rPr>
          <w:rFonts w:hint="eastAsia"/>
        </w:rPr>
        <w:t>статическом</w:t>
      </w:r>
      <w:r>
        <w:t xml:space="preserve"> </w:t>
      </w:r>
      <w:r>
        <w:rPr>
          <w:rFonts w:hint="eastAsia"/>
        </w:rPr>
        <w:t>и</w:t>
      </w:r>
      <w:r>
        <w:t xml:space="preserve"> </w:t>
      </w:r>
      <w:r>
        <w:rPr>
          <w:rFonts w:hint="eastAsia"/>
        </w:rPr>
        <w:t>динамическом</w:t>
      </w:r>
      <w:r>
        <w:t xml:space="preserve"> </w:t>
      </w:r>
      <w:r>
        <w:rPr>
          <w:rFonts w:hint="eastAsia"/>
        </w:rPr>
        <w:t>нагружениях</w:t>
      </w:r>
    </w:p>
    <w:p w14:paraId="382390C8" w14:textId="77777777" w:rsidR="0074029D" w:rsidRDefault="0074029D" w:rsidP="0074029D"/>
    <w:p w14:paraId="47760EB7" w14:textId="77777777" w:rsidR="0074029D" w:rsidRDefault="0074029D" w:rsidP="0074029D">
      <w:r>
        <w:t xml:space="preserve">2.6 </w:t>
      </w:r>
      <w:r>
        <w:rPr>
          <w:rFonts w:hint="eastAsia"/>
        </w:rPr>
        <w:t>Анализ</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r>
        <w:t xml:space="preserve"> </w:t>
      </w:r>
      <w:r>
        <w:rPr>
          <w:rFonts w:hint="eastAsia"/>
        </w:rPr>
        <w:t>по</w:t>
      </w:r>
      <w:r>
        <w:t xml:space="preserve"> </w:t>
      </w:r>
      <w:r>
        <w:rPr>
          <w:rFonts w:hint="eastAsia"/>
        </w:rPr>
        <w:t>диаграммам</w:t>
      </w:r>
      <w:r>
        <w:t xml:space="preserve"> </w:t>
      </w:r>
      <w:r>
        <w:rPr>
          <w:rFonts w:hint="eastAsia"/>
        </w:rPr>
        <w:t>деформаций</w:t>
      </w:r>
      <w:r>
        <w:t xml:space="preserve"> </w:t>
      </w:r>
      <w:r>
        <w:rPr>
          <w:rFonts w:hint="eastAsia"/>
        </w:rPr>
        <w:t>образцов</w:t>
      </w:r>
      <w:r>
        <w:t xml:space="preserve"> (</w:t>
      </w:r>
      <w:r>
        <w:rPr>
          <w:rFonts w:hint="eastAsia"/>
        </w:rPr>
        <w:t>№</w:t>
      </w:r>
      <w:r>
        <w:t>-1/</w:t>
      </w:r>
      <w:r>
        <w:rPr>
          <w:rFonts w:hint="eastAsia"/>
        </w:rPr>
        <w:t>г</w:t>
      </w:r>
      <w:r>
        <w:t>)</w:t>
      </w:r>
    </w:p>
    <w:p w14:paraId="171F55F4" w14:textId="77777777" w:rsidR="0074029D" w:rsidRDefault="0074029D" w:rsidP="0074029D"/>
    <w:p w14:paraId="28313275" w14:textId="77777777" w:rsidR="0074029D" w:rsidRDefault="0074029D" w:rsidP="0074029D">
      <w:r>
        <w:t xml:space="preserve">2.7 </w:t>
      </w:r>
      <w:r>
        <w:rPr>
          <w:rFonts w:hint="eastAsia"/>
        </w:rPr>
        <w:t>Анализ</w:t>
      </w:r>
      <w:r>
        <w:t xml:space="preserve"> </w:t>
      </w:r>
      <w:r>
        <w:rPr>
          <w:rFonts w:hint="eastAsia"/>
        </w:rPr>
        <w:t>работы</w:t>
      </w:r>
      <w:r>
        <w:t xml:space="preserve"> </w:t>
      </w:r>
      <w:r>
        <w:rPr>
          <w:rFonts w:hint="eastAsia"/>
        </w:rPr>
        <w:t>коррозионно</w:t>
      </w:r>
      <w:r>
        <w:t>-</w:t>
      </w:r>
      <w:r>
        <w:rPr>
          <w:rFonts w:hint="eastAsia"/>
        </w:rPr>
        <w:t>поврежденных</w:t>
      </w:r>
      <w:r>
        <w:t xml:space="preserve"> </w:t>
      </w:r>
      <w:r>
        <w:rPr>
          <w:rFonts w:hint="eastAsia"/>
        </w:rPr>
        <w:t>центрально</w:t>
      </w:r>
      <w:r>
        <w:t xml:space="preserve"> </w:t>
      </w:r>
      <w:r>
        <w:rPr>
          <w:rFonts w:hint="eastAsia"/>
        </w:rPr>
        <w:t>сжатых</w:t>
      </w:r>
      <w:r>
        <w:t xml:space="preserve"> </w:t>
      </w:r>
      <w:r>
        <w:rPr>
          <w:rFonts w:hint="eastAsia"/>
        </w:rPr>
        <w:t>элементов</w:t>
      </w:r>
      <w:r>
        <w:t xml:space="preserve">, </w:t>
      </w:r>
      <w:r>
        <w:rPr>
          <w:rFonts w:hint="eastAsia"/>
        </w:rPr>
        <w:t>не</w:t>
      </w:r>
      <w:r>
        <w:t xml:space="preserve"> </w:t>
      </w:r>
      <w:r>
        <w:rPr>
          <w:rFonts w:hint="eastAsia"/>
        </w:rPr>
        <w:t>имеющих</w:t>
      </w:r>
      <w:r>
        <w:t xml:space="preserve"> </w:t>
      </w:r>
      <w:r>
        <w:rPr>
          <w:rFonts w:hint="eastAsia"/>
        </w:rPr>
        <w:t>сцепление</w:t>
      </w:r>
      <w:r>
        <w:t xml:space="preserve"> </w:t>
      </w:r>
      <w:r>
        <w:rPr>
          <w:rFonts w:hint="eastAsia"/>
        </w:rPr>
        <w:t>арматуры</w:t>
      </w:r>
      <w:r>
        <w:t xml:space="preserve"> </w:t>
      </w:r>
      <w:r>
        <w:rPr>
          <w:rFonts w:hint="eastAsia"/>
        </w:rPr>
        <w:t>с</w:t>
      </w:r>
      <w:r>
        <w:t xml:space="preserve"> </w:t>
      </w:r>
      <w:r>
        <w:rPr>
          <w:rFonts w:hint="eastAsia"/>
        </w:rPr>
        <w:t>бетоном</w:t>
      </w:r>
      <w:r>
        <w:t xml:space="preserve">, </w:t>
      </w:r>
      <w:r>
        <w:rPr>
          <w:rFonts w:hint="eastAsia"/>
        </w:rPr>
        <w:t>при</w:t>
      </w:r>
      <w:r>
        <w:t xml:space="preserve"> </w:t>
      </w:r>
      <w:r>
        <w:rPr>
          <w:rFonts w:hint="eastAsia"/>
        </w:rPr>
        <w:t>динамическом</w:t>
      </w:r>
      <w:r>
        <w:t xml:space="preserve"> </w:t>
      </w:r>
      <w:r>
        <w:rPr>
          <w:rFonts w:hint="eastAsia"/>
        </w:rPr>
        <w:t>нагружении</w:t>
      </w:r>
    </w:p>
    <w:p w14:paraId="02696A8E" w14:textId="77777777" w:rsidR="0074029D" w:rsidRDefault="0074029D" w:rsidP="0074029D"/>
    <w:p w14:paraId="212977F8" w14:textId="77777777" w:rsidR="0074029D" w:rsidRDefault="0074029D" w:rsidP="0074029D">
      <w:r>
        <w:t xml:space="preserve">2.8 </w:t>
      </w:r>
      <w:r>
        <w:rPr>
          <w:rFonts w:hint="eastAsia"/>
        </w:rPr>
        <w:t>Выводы</w:t>
      </w:r>
      <w:r>
        <w:t xml:space="preserve"> </w:t>
      </w:r>
      <w:r>
        <w:rPr>
          <w:rFonts w:hint="eastAsia"/>
        </w:rPr>
        <w:t>по</w:t>
      </w:r>
      <w:r>
        <w:t xml:space="preserve"> </w:t>
      </w:r>
      <w:r>
        <w:rPr>
          <w:rFonts w:hint="eastAsia"/>
        </w:rPr>
        <w:t>главе</w:t>
      </w:r>
      <w:r>
        <w:t xml:space="preserve"> II</w:t>
      </w:r>
    </w:p>
    <w:p w14:paraId="4EEC2948" w14:textId="77777777" w:rsidR="0074029D" w:rsidRDefault="0074029D" w:rsidP="0074029D"/>
    <w:p w14:paraId="54F884E0" w14:textId="77777777" w:rsidR="0074029D" w:rsidRDefault="0074029D" w:rsidP="0074029D">
      <w:r>
        <w:t xml:space="preserve">3 </w:t>
      </w:r>
      <w:r>
        <w:rPr>
          <w:rFonts w:hint="eastAsia"/>
        </w:rPr>
        <w:t>МЕТОДИКА</w:t>
      </w:r>
      <w:r>
        <w:t xml:space="preserve"> </w:t>
      </w:r>
      <w:r>
        <w:rPr>
          <w:rFonts w:hint="eastAsia"/>
        </w:rPr>
        <w:t>РАСЧЕТА</w:t>
      </w:r>
      <w:r>
        <w:t xml:space="preserve"> </w:t>
      </w:r>
      <w:r>
        <w:rPr>
          <w:rFonts w:hint="eastAsia"/>
        </w:rPr>
        <w:t>ДИНАМИЧЕСКИ</w:t>
      </w:r>
      <w:r>
        <w:t xml:space="preserve"> </w:t>
      </w:r>
      <w:r>
        <w:rPr>
          <w:rFonts w:hint="eastAsia"/>
        </w:rPr>
        <w:t>НАГРУЖЕННЫХ</w:t>
      </w:r>
      <w:r>
        <w:t xml:space="preserve"> </w:t>
      </w:r>
      <w:r>
        <w:rPr>
          <w:rFonts w:hint="eastAsia"/>
        </w:rPr>
        <w:t>КОРРОЗИОННО</w:t>
      </w:r>
      <w:r>
        <w:t>-</w:t>
      </w:r>
      <w:r>
        <w:rPr>
          <w:rFonts w:hint="eastAsia"/>
        </w:rPr>
        <w:t>ПОВРЕЖДЕННЫХ</w:t>
      </w:r>
      <w:r>
        <w:t xml:space="preserve"> </w:t>
      </w:r>
      <w:r>
        <w:rPr>
          <w:rFonts w:hint="eastAsia"/>
        </w:rPr>
        <w:t>СЖАТЫХ</w:t>
      </w:r>
      <w:r>
        <w:t xml:space="preserve"> </w:t>
      </w:r>
      <w:r>
        <w:rPr>
          <w:rFonts w:hint="eastAsia"/>
        </w:rPr>
        <w:t>ЖЕЛЕЗОБЕТОННЫХ</w:t>
      </w:r>
      <w:r>
        <w:t xml:space="preserve"> </w:t>
      </w:r>
      <w:r>
        <w:rPr>
          <w:rFonts w:hint="eastAsia"/>
        </w:rPr>
        <w:t>ЭЛЕМЕНТОВ</w:t>
      </w:r>
      <w:r>
        <w:t xml:space="preserve"> </w:t>
      </w:r>
      <w:r>
        <w:rPr>
          <w:rFonts w:hint="eastAsia"/>
        </w:rPr>
        <w:t>С</w:t>
      </w:r>
      <w:r>
        <w:t xml:space="preserve"> </w:t>
      </w:r>
      <w:r>
        <w:rPr>
          <w:rFonts w:hint="eastAsia"/>
        </w:rPr>
        <w:t>УЧЁТОМ</w:t>
      </w:r>
      <w:r>
        <w:t xml:space="preserve"> </w:t>
      </w:r>
      <w:r>
        <w:rPr>
          <w:rFonts w:hint="eastAsia"/>
        </w:rPr>
        <w:t>ОТСУТСТВИЯ</w:t>
      </w:r>
      <w:r>
        <w:t xml:space="preserve"> </w:t>
      </w:r>
      <w:r>
        <w:rPr>
          <w:rFonts w:hint="eastAsia"/>
        </w:rPr>
        <w:t>СЦЕПЛЕНИЯ</w:t>
      </w:r>
      <w:r>
        <w:t xml:space="preserve"> </w:t>
      </w:r>
      <w:r>
        <w:rPr>
          <w:rFonts w:hint="eastAsia"/>
        </w:rPr>
        <w:t>АРМАТУРЫ</w:t>
      </w:r>
      <w:r>
        <w:t xml:space="preserve"> </w:t>
      </w:r>
      <w:r>
        <w:rPr>
          <w:rFonts w:hint="eastAsia"/>
        </w:rPr>
        <w:t>С</w:t>
      </w:r>
      <w:r>
        <w:t xml:space="preserve"> </w:t>
      </w:r>
      <w:r>
        <w:rPr>
          <w:rFonts w:hint="eastAsia"/>
        </w:rPr>
        <w:t>БЕТОНОМ</w:t>
      </w:r>
    </w:p>
    <w:p w14:paraId="5D0E576C" w14:textId="77777777" w:rsidR="0074029D" w:rsidRDefault="0074029D" w:rsidP="0074029D"/>
    <w:p w14:paraId="0A3CA01B" w14:textId="77777777" w:rsidR="0074029D" w:rsidRDefault="0074029D" w:rsidP="0074029D">
      <w:r>
        <w:t xml:space="preserve">3.1 </w:t>
      </w:r>
      <w:r>
        <w:rPr>
          <w:rFonts w:hint="eastAsia"/>
        </w:rPr>
        <w:t>Расчет</w:t>
      </w:r>
      <w:r>
        <w:t xml:space="preserve"> </w:t>
      </w:r>
      <w:r>
        <w:rPr>
          <w:rFonts w:hint="eastAsia"/>
        </w:rPr>
        <w:t>центрально</w:t>
      </w:r>
      <w:r>
        <w:t xml:space="preserve"> </w:t>
      </w:r>
      <w:r>
        <w:rPr>
          <w:rFonts w:hint="eastAsia"/>
        </w:rPr>
        <w:t>сжатых</w:t>
      </w:r>
      <w:r>
        <w:t xml:space="preserve"> </w:t>
      </w:r>
      <w:r>
        <w:rPr>
          <w:rFonts w:hint="eastAsia"/>
        </w:rPr>
        <w:t>коррозионно</w:t>
      </w:r>
      <w:r>
        <w:t xml:space="preserve">- </w:t>
      </w:r>
      <w:r>
        <w:rPr>
          <w:rFonts w:hint="eastAsia"/>
        </w:rPr>
        <w:t>повреждённых</w:t>
      </w:r>
      <w:r>
        <w:t xml:space="preserve"> </w:t>
      </w:r>
      <w:r>
        <w:rPr>
          <w:rFonts w:hint="eastAsia"/>
        </w:rPr>
        <w:t>железобетонных</w:t>
      </w:r>
      <w:r>
        <w:t xml:space="preserve"> </w:t>
      </w:r>
      <w:r>
        <w:rPr>
          <w:rFonts w:hint="eastAsia"/>
        </w:rPr>
        <w:t>элементов</w:t>
      </w:r>
      <w:r>
        <w:t xml:space="preserve"> </w:t>
      </w:r>
      <w:r>
        <w:rPr>
          <w:rFonts w:hint="eastAsia"/>
        </w:rPr>
        <w:t>на</w:t>
      </w:r>
      <w:r>
        <w:t xml:space="preserve"> </w:t>
      </w:r>
      <w:r>
        <w:rPr>
          <w:rFonts w:hint="eastAsia"/>
        </w:rPr>
        <w:t>статическую</w:t>
      </w:r>
      <w:r>
        <w:t xml:space="preserve"> </w:t>
      </w:r>
      <w:r>
        <w:rPr>
          <w:rFonts w:hint="eastAsia"/>
        </w:rPr>
        <w:t>и</w:t>
      </w:r>
      <w:r>
        <w:t xml:space="preserve"> </w:t>
      </w:r>
      <w:r>
        <w:rPr>
          <w:rFonts w:hint="eastAsia"/>
        </w:rPr>
        <w:t>динамическую</w:t>
      </w:r>
      <w:r>
        <w:t xml:space="preserve"> </w:t>
      </w:r>
      <w:r>
        <w:rPr>
          <w:rFonts w:hint="eastAsia"/>
        </w:rPr>
        <w:t>нагрузку</w:t>
      </w:r>
    </w:p>
    <w:p w14:paraId="52D6E56D" w14:textId="77777777" w:rsidR="0074029D" w:rsidRDefault="0074029D" w:rsidP="0074029D"/>
    <w:p w14:paraId="192C7A97" w14:textId="77777777" w:rsidR="0074029D" w:rsidRDefault="0074029D" w:rsidP="0074029D">
      <w:r>
        <w:t xml:space="preserve">3.2 </w:t>
      </w:r>
      <w:r>
        <w:rPr>
          <w:rFonts w:hint="eastAsia"/>
        </w:rPr>
        <w:t>Предпосылки</w:t>
      </w:r>
      <w:r>
        <w:t xml:space="preserve"> </w:t>
      </w:r>
      <w:r>
        <w:rPr>
          <w:rFonts w:hint="eastAsia"/>
        </w:rPr>
        <w:t>расчета</w:t>
      </w:r>
      <w:r>
        <w:t xml:space="preserve"> </w:t>
      </w:r>
      <w:r>
        <w:rPr>
          <w:rFonts w:hint="eastAsia"/>
        </w:rPr>
        <w:t>динамически</w:t>
      </w:r>
      <w:r>
        <w:t xml:space="preserve"> </w:t>
      </w:r>
      <w:r>
        <w:rPr>
          <w:rFonts w:hint="eastAsia"/>
        </w:rPr>
        <w:t>нагруженных</w:t>
      </w:r>
      <w:r>
        <w:t xml:space="preserve"> </w:t>
      </w:r>
      <w:r>
        <w:rPr>
          <w:rFonts w:hint="eastAsia"/>
        </w:rPr>
        <w:t>внецентренно</w:t>
      </w:r>
      <w:r>
        <w:t xml:space="preserve"> </w:t>
      </w:r>
      <w:r>
        <w:rPr>
          <w:rFonts w:hint="eastAsia"/>
        </w:rPr>
        <w:t>сжатых</w:t>
      </w:r>
      <w:r>
        <w:t xml:space="preserve"> </w:t>
      </w:r>
      <w:r>
        <w:rPr>
          <w:rFonts w:hint="eastAsia"/>
        </w:rPr>
        <w:t>железобетонных</w:t>
      </w:r>
      <w:r>
        <w:t xml:space="preserve"> </w:t>
      </w:r>
      <w:r>
        <w:rPr>
          <w:rFonts w:hint="eastAsia"/>
        </w:rPr>
        <w:t>элементов</w:t>
      </w:r>
    </w:p>
    <w:p w14:paraId="5A67AD39" w14:textId="77777777" w:rsidR="0074029D" w:rsidRDefault="0074029D" w:rsidP="0074029D"/>
    <w:p w14:paraId="566D50A7" w14:textId="77777777" w:rsidR="0074029D" w:rsidRDefault="0074029D" w:rsidP="0074029D">
      <w:r>
        <w:t xml:space="preserve">3.3 </w:t>
      </w:r>
      <w:r>
        <w:rPr>
          <w:rFonts w:hint="eastAsia"/>
        </w:rPr>
        <w:t>Расчет</w:t>
      </w:r>
      <w:r>
        <w:t xml:space="preserve"> </w:t>
      </w:r>
      <w:r>
        <w:rPr>
          <w:rFonts w:hint="eastAsia"/>
        </w:rPr>
        <w:t>внецентренно</w:t>
      </w:r>
      <w:r>
        <w:t xml:space="preserve"> </w:t>
      </w:r>
      <w:r>
        <w:rPr>
          <w:rFonts w:hint="eastAsia"/>
        </w:rPr>
        <w:t>сжатого</w:t>
      </w:r>
      <w:r>
        <w:t xml:space="preserve"> </w:t>
      </w:r>
      <w:r>
        <w:rPr>
          <w:rFonts w:hint="eastAsia"/>
        </w:rPr>
        <w:t>элемента</w:t>
      </w:r>
      <w:r>
        <w:t xml:space="preserve"> </w:t>
      </w:r>
      <w:r>
        <w:rPr>
          <w:rFonts w:hint="eastAsia"/>
        </w:rPr>
        <w:t>с</w:t>
      </w:r>
      <w:r>
        <w:t xml:space="preserve"> </w:t>
      </w:r>
      <w:r>
        <w:rPr>
          <w:rFonts w:hint="eastAsia"/>
        </w:rPr>
        <w:t>учетом</w:t>
      </w:r>
      <w:r>
        <w:t xml:space="preserve"> </w:t>
      </w:r>
      <w:r>
        <w:rPr>
          <w:rFonts w:hint="eastAsia"/>
        </w:rPr>
        <w:t>отсутствия</w:t>
      </w:r>
      <w:r>
        <w:t xml:space="preserve"> </w:t>
      </w:r>
      <w:r>
        <w:rPr>
          <w:rFonts w:hint="eastAsia"/>
        </w:rPr>
        <w:t>сцепления</w:t>
      </w:r>
      <w:r>
        <w:t xml:space="preserve"> </w:t>
      </w:r>
      <w:r>
        <w:rPr>
          <w:rFonts w:hint="eastAsia"/>
        </w:rPr>
        <w:t>арматуры</w:t>
      </w:r>
      <w:r>
        <w:t xml:space="preserve"> </w:t>
      </w:r>
      <w:r>
        <w:rPr>
          <w:rFonts w:hint="eastAsia"/>
        </w:rPr>
        <w:t>с</w:t>
      </w:r>
      <w:r>
        <w:t xml:space="preserve"> </w:t>
      </w:r>
      <w:r>
        <w:rPr>
          <w:rFonts w:hint="eastAsia"/>
        </w:rPr>
        <w:t>бетоном</w:t>
      </w:r>
    </w:p>
    <w:p w14:paraId="3ABBF48E" w14:textId="77777777" w:rsidR="0074029D" w:rsidRDefault="0074029D" w:rsidP="0074029D"/>
    <w:p w14:paraId="57A1B5EA" w14:textId="77777777" w:rsidR="0074029D" w:rsidRDefault="0074029D" w:rsidP="0074029D">
      <w:r>
        <w:t xml:space="preserve">3.4 </w:t>
      </w:r>
      <w:r>
        <w:rPr>
          <w:rFonts w:hint="eastAsia"/>
        </w:rPr>
        <w:t>Алгоритм</w:t>
      </w:r>
      <w:r>
        <w:t xml:space="preserve"> </w:t>
      </w:r>
      <w:r>
        <w:rPr>
          <w:rFonts w:hint="eastAsia"/>
        </w:rPr>
        <w:t>расчета</w:t>
      </w:r>
      <w:r>
        <w:t xml:space="preserve"> </w:t>
      </w:r>
      <w:r>
        <w:rPr>
          <w:rFonts w:hint="eastAsia"/>
        </w:rPr>
        <w:t>внецентренно</w:t>
      </w:r>
      <w:r>
        <w:t xml:space="preserve"> </w:t>
      </w:r>
      <w:r>
        <w:rPr>
          <w:rFonts w:hint="eastAsia"/>
        </w:rPr>
        <w:t>сжатого</w:t>
      </w:r>
      <w:r>
        <w:t xml:space="preserve"> </w:t>
      </w:r>
      <w:r>
        <w:rPr>
          <w:rFonts w:hint="eastAsia"/>
        </w:rPr>
        <w:t>железобетонного</w:t>
      </w:r>
      <w:r>
        <w:t xml:space="preserve"> </w:t>
      </w:r>
      <w:r>
        <w:rPr>
          <w:rFonts w:hint="eastAsia"/>
        </w:rPr>
        <w:t>элемента</w:t>
      </w:r>
      <w:r>
        <w:t xml:space="preserve"> </w:t>
      </w:r>
      <w:r>
        <w:rPr>
          <w:rFonts w:hint="eastAsia"/>
        </w:rPr>
        <w:t>с</w:t>
      </w:r>
      <w:r>
        <w:t xml:space="preserve"> </w:t>
      </w:r>
      <w:r>
        <w:rPr>
          <w:rFonts w:hint="eastAsia"/>
        </w:rPr>
        <w:t>локальными</w:t>
      </w:r>
      <w:r>
        <w:t xml:space="preserve"> </w:t>
      </w:r>
      <w:r>
        <w:rPr>
          <w:rFonts w:hint="eastAsia"/>
        </w:rPr>
        <w:t>коррозионными</w:t>
      </w:r>
      <w:r>
        <w:t xml:space="preserve"> </w:t>
      </w:r>
      <w:r>
        <w:rPr>
          <w:rFonts w:hint="eastAsia"/>
        </w:rPr>
        <w:t>повреждениями</w:t>
      </w:r>
      <w:r>
        <w:t xml:space="preserve"> </w:t>
      </w:r>
      <w:r>
        <w:rPr>
          <w:rFonts w:hint="eastAsia"/>
        </w:rPr>
        <w:t>на</w:t>
      </w:r>
      <w:r>
        <w:t xml:space="preserve"> </w:t>
      </w:r>
      <w:r>
        <w:rPr>
          <w:rFonts w:hint="eastAsia"/>
        </w:rPr>
        <w:t>динамическую</w:t>
      </w:r>
      <w:r>
        <w:t xml:space="preserve"> </w:t>
      </w:r>
      <w:r>
        <w:rPr>
          <w:rFonts w:hint="eastAsia"/>
        </w:rPr>
        <w:t>нагрузку</w:t>
      </w:r>
    </w:p>
    <w:p w14:paraId="71CCB30A" w14:textId="77777777" w:rsidR="0074029D" w:rsidRDefault="0074029D" w:rsidP="0074029D"/>
    <w:p w14:paraId="54FD6916" w14:textId="77777777" w:rsidR="0074029D" w:rsidRDefault="0074029D" w:rsidP="0074029D">
      <w:r>
        <w:t xml:space="preserve">3.5 </w:t>
      </w:r>
      <w:r>
        <w:rPr>
          <w:rFonts w:hint="eastAsia"/>
        </w:rPr>
        <w:t>Выводы</w:t>
      </w:r>
      <w:r>
        <w:t xml:space="preserve"> </w:t>
      </w:r>
      <w:r>
        <w:rPr>
          <w:rFonts w:hint="eastAsia"/>
        </w:rPr>
        <w:t>по</w:t>
      </w:r>
      <w:r>
        <w:t xml:space="preserve"> </w:t>
      </w:r>
      <w:r>
        <w:rPr>
          <w:rFonts w:hint="eastAsia"/>
        </w:rPr>
        <w:t>главе</w:t>
      </w:r>
      <w:r>
        <w:t xml:space="preserve"> III</w:t>
      </w:r>
    </w:p>
    <w:p w14:paraId="18B564E9" w14:textId="77777777" w:rsidR="0074029D" w:rsidRDefault="0074029D" w:rsidP="0074029D"/>
    <w:p w14:paraId="01ECF20D" w14:textId="77777777" w:rsidR="0074029D" w:rsidRDefault="0074029D" w:rsidP="0074029D">
      <w:r>
        <w:t xml:space="preserve">4 </w:t>
      </w:r>
      <w:r>
        <w:rPr>
          <w:rFonts w:hint="eastAsia"/>
        </w:rPr>
        <w:t>ЧИСЛЕННЫЙ</w:t>
      </w:r>
      <w:r>
        <w:t xml:space="preserve"> </w:t>
      </w:r>
      <w:r>
        <w:rPr>
          <w:rFonts w:hint="eastAsia"/>
        </w:rPr>
        <w:t>АНАЛИЗ</w:t>
      </w:r>
      <w:r>
        <w:t xml:space="preserve"> </w:t>
      </w:r>
      <w:r>
        <w:rPr>
          <w:rFonts w:hint="eastAsia"/>
        </w:rPr>
        <w:t>КОРРОЗИОННО</w:t>
      </w:r>
      <w:r>
        <w:t>-</w:t>
      </w:r>
      <w:r>
        <w:rPr>
          <w:rFonts w:hint="eastAsia"/>
        </w:rPr>
        <w:t>ПОВРЕЖДЕННЫХ</w:t>
      </w:r>
      <w:r>
        <w:t xml:space="preserve"> </w:t>
      </w:r>
      <w:r>
        <w:rPr>
          <w:rFonts w:hint="eastAsia"/>
        </w:rPr>
        <w:t>СЖАТЫХ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ДИНАМИЧЕСКОМ</w:t>
      </w:r>
      <w:r>
        <w:t xml:space="preserve"> </w:t>
      </w:r>
      <w:r>
        <w:rPr>
          <w:rFonts w:hint="eastAsia"/>
        </w:rPr>
        <w:t>НАГРУЖЕНИИ</w:t>
      </w:r>
    </w:p>
    <w:p w14:paraId="7A0E810F" w14:textId="77777777" w:rsidR="0074029D" w:rsidRDefault="0074029D" w:rsidP="0074029D"/>
    <w:p w14:paraId="197A2054" w14:textId="77777777" w:rsidR="0074029D" w:rsidRDefault="0074029D" w:rsidP="0074029D">
      <w:r>
        <w:t xml:space="preserve">4.1 </w:t>
      </w:r>
      <w:r>
        <w:rPr>
          <w:rFonts w:hint="eastAsia"/>
        </w:rPr>
        <w:t>Моделирование</w:t>
      </w:r>
      <w:r>
        <w:t xml:space="preserve"> </w:t>
      </w:r>
      <w:r>
        <w:rPr>
          <w:rFonts w:hint="eastAsia"/>
        </w:rPr>
        <w:t>экспериментальных</w:t>
      </w:r>
      <w:r>
        <w:t xml:space="preserve"> </w:t>
      </w:r>
      <w:r>
        <w:rPr>
          <w:rFonts w:hint="eastAsia"/>
        </w:rPr>
        <w:t>колонн</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Ansys</w:t>
      </w:r>
    </w:p>
    <w:p w14:paraId="7D36F514" w14:textId="77777777" w:rsidR="0074029D" w:rsidRDefault="0074029D" w:rsidP="0074029D"/>
    <w:p w14:paraId="4064F3CE" w14:textId="77777777" w:rsidR="0074029D" w:rsidRDefault="0074029D" w:rsidP="0074029D">
      <w:r>
        <w:t xml:space="preserve">4.2 </w:t>
      </w:r>
      <w:r>
        <w:rPr>
          <w:rFonts w:hint="eastAsia"/>
        </w:rPr>
        <w:t>Сравнение</w:t>
      </w:r>
      <w:r>
        <w:t xml:space="preserve"> </w:t>
      </w:r>
      <w:r>
        <w:rPr>
          <w:rFonts w:hint="eastAsia"/>
        </w:rPr>
        <w:t>результатов</w:t>
      </w:r>
      <w:r>
        <w:t xml:space="preserve"> </w:t>
      </w:r>
      <w:r>
        <w:rPr>
          <w:rFonts w:hint="eastAsia"/>
        </w:rPr>
        <w:t>расчета</w:t>
      </w:r>
      <w:r>
        <w:t xml:space="preserve"> </w:t>
      </w:r>
      <w:r>
        <w:rPr>
          <w:rFonts w:hint="eastAsia"/>
        </w:rPr>
        <w:t>образцов</w:t>
      </w:r>
      <w:r>
        <w:t xml:space="preserve"> </w:t>
      </w:r>
      <w:r>
        <w:rPr>
          <w:rFonts w:hint="eastAsia"/>
        </w:rPr>
        <w:t>в</w:t>
      </w:r>
      <w:r>
        <w:t xml:space="preserve"> </w:t>
      </w:r>
      <w:r>
        <w:rPr>
          <w:rFonts w:hint="eastAsia"/>
        </w:rPr>
        <w:t>программе</w:t>
      </w:r>
      <w:r>
        <w:t xml:space="preserve"> Ansys </w:t>
      </w:r>
      <w:r>
        <w:rPr>
          <w:rFonts w:hint="eastAsia"/>
        </w:rPr>
        <w:t>с</w:t>
      </w:r>
      <w:r>
        <w:t xml:space="preserve"> </w:t>
      </w:r>
      <w:r>
        <w:rPr>
          <w:rFonts w:hint="eastAsia"/>
        </w:rPr>
        <w:t>экспериментальными</w:t>
      </w:r>
      <w:r>
        <w:t xml:space="preserve"> </w:t>
      </w:r>
      <w:r>
        <w:rPr>
          <w:rFonts w:hint="eastAsia"/>
        </w:rPr>
        <w:t>данными</w:t>
      </w:r>
    </w:p>
    <w:p w14:paraId="7BEA0345" w14:textId="77777777" w:rsidR="0074029D" w:rsidRDefault="0074029D" w:rsidP="0074029D"/>
    <w:p w14:paraId="5B8C5B4F" w14:textId="77777777" w:rsidR="0074029D" w:rsidRDefault="0074029D" w:rsidP="0074029D">
      <w:r>
        <w:t xml:space="preserve">4.3 </w:t>
      </w:r>
      <w:r>
        <w:rPr>
          <w:rFonts w:hint="eastAsia"/>
        </w:rPr>
        <w:t>Анализ</w:t>
      </w:r>
      <w:r>
        <w:t xml:space="preserve"> </w:t>
      </w:r>
      <w:r>
        <w:rPr>
          <w:rFonts w:hint="eastAsia"/>
        </w:rPr>
        <w:t>коэффициента</w:t>
      </w:r>
      <w:r>
        <w:t xml:space="preserve"> </w:t>
      </w:r>
      <w:r>
        <w:rPr>
          <w:rFonts w:hint="eastAsia"/>
        </w:rPr>
        <w:t>динамического</w:t>
      </w:r>
      <w:r>
        <w:t xml:space="preserve"> </w:t>
      </w:r>
      <w:r>
        <w:rPr>
          <w:rFonts w:hint="eastAsia"/>
        </w:rPr>
        <w:t>упрочнения</w:t>
      </w:r>
      <w:r>
        <w:t xml:space="preserve"> </w:t>
      </w:r>
      <w:r>
        <w:rPr>
          <w:rFonts w:hint="eastAsia"/>
        </w:rPr>
        <w:t>сжатых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разных</w:t>
      </w:r>
      <w:r>
        <w:t xml:space="preserve"> </w:t>
      </w:r>
      <w:r>
        <w:rPr>
          <w:rFonts w:hint="eastAsia"/>
        </w:rPr>
        <w:t>степенях</w:t>
      </w:r>
      <w:r>
        <w:t xml:space="preserve"> </w:t>
      </w:r>
      <w:r>
        <w:rPr>
          <w:rFonts w:hint="eastAsia"/>
        </w:rPr>
        <w:t>коррозионных</w:t>
      </w:r>
      <w:r>
        <w:t xml:space="preserve"> </w:t>
      </w:r>
      <w:r>
        <w:rPr>
          <w:rFonts w:hint="eastAsia"/>
        </w:rPr>
        <w:t>повреждений</w:t>
      </w:r>
    </w:p>
    <w:p w14:paraId="3297DF9C" w14:textId="77777777" w:rsidR="0074029D" w:rsidRDefault="0074029D" w:rsidP="0074029D"/>
    <w:p w14:paraId="076A2B75" w14:textId="77777777" w:rsidR="0074029D" w:rsidRDefault="0074029D" w:rsidP="0074029D">
      <w:r>
        <w:t xml:space="preserve">4.4 </w:t>
      </w:r>
      <w:r>
        <w:rPr>
          <w:rFonts w:hint="eastAsia"/>
        </w:rPr>
        <w:t>Примеры</w:t>
      </w:r>
      <w:r>
        <w:t xml:space="preserve"> </w:t>
      </w:r>
      <w:r>
        <w:rPr>
          <w:rFonts w:hint="eastAsia"/>
        </w:rPr>
        <w:t>расчета</w:t>
      </w:r>
      <w:r>
        <w:t xml:space="preserve"> </w:t>
      </w:r>
      <w:r>
        <w:rPr>
          <w:rFonts w:hint="eastAsia"/>
        </w:rPr>
        <w:t>центрально</w:t>
      </w:r>
      <w:r>
        <w:t xml:space="preserve"> </w:t>
      </w:r>
      <w:r>
        <w:rPr>
          <w:rFonts w:hint="eastAsia"/>
        </w:rPr>
        <w:t>и</w:t>
      </w:r>
      <w:r>
        <w:t xml:space="preserve"> </w:t>
      </w:r>
      <w:r>
        <w:rPr>
          <w:rFonts w:hint="eastAsia"/>
        </w:rPr>
        <w:t>внецентренно</w:t>
      </w:r>
      <w:r>
        <w:t xml:space="preserve"> </w:t>
      </w:r>
      <w:r>
        <w:rPr>
          <w:rFonts w:hint="eastAsia"/>
        </w:rPr>
        <w:t>сжатых</w:t>
      </w:r>
      <w:r>
        <w:t xml:space="preserve"> </w:t>
      </w:r>
      <w:r>
        <w:rPr>
          <w:rFonts w:hint="eastAsia"/>
        </w:rPr>
        <w:t>коррозионно</w:t>
      </w:r>
      <w:r>
        <w:t>-</w:t>
      </w:r>
      <w:r>
        <w:rPr>
          <w:rFonts w:hint="eastAsia"/>
        </w:rPr>
        <w:t>поврежденных</w:t>
      </w:r>
      <w:r>
        <w:t xml:space="preserve"> </w:t>
      </w:r>
      <w:r>
        <w:rPr>
          <w:rFonts w:hint="eastAsia"/>
        </w:rPr>
        <w:t>железобетонных</w:t>
      </w:r>
      <w:r>
        <w:t xml:space="preserve"> </w:t>
      </w:r>
      <w:r>
        <w:rPr>
          <w:rFonts w:hint="eastAsia"/>
        </w:rPr>
        <w:t>элементов</w:t>
      </w:r>
      <w:r>
        <w:t xml:space="preserve"> </w:t>
      </w:r>
      <w:r>
        <w:rPr>
          <w:rFonts w:hint="eastAsia"/>
        </w:rPr>
        <w:t>на</w:t>
      </w:r>
      <w:r>
        <w:t xml:space="preserve"> </w:t>
      </w:r>
      <w:r>
        <w:rPr>
          <w:rFonts w:hint="eastAsia"/>
        </w:rPr>
        <w:t>динамическую</w:t>
      </w:r>
      <w:r>
        <w:t xml:space="preserve"> </w:t>
      </w:r>
      <w:r>
        <w:rPr>
          <w:rFonts w:hint="eastAsia"/>
        </w:rPr>
        <w:t>нагрузку</w:t>
      </w:r>
    </w:p>
    <w:p w14:paraId="0F11DB6F" w14:textId="77777777" w:rsidR="0074029D" w:rsidRDefault="0074029D" w:rsidP="0074029D"/>
    <w:p w14:paraId="3B1BE015" w14:textId="77777777" w:rsidR="0074029D" w:rsidRDefault="0074029D" w:rsidP="0074029D">
      <w:r>
        <w:t xml:space="preserve">4.5 </w:t>
      </w:r>
      <w:r>
        <w:rPr>
          <w:rFonts w:hint="eastAsia"/>
        </w:rPr>
        <w:t>Выводы</w:t>
      </w:r>
      <w:r>
        <w:t xml:space="preserve"> </w:t>
      </w:r>
      <w:r>
        <w:rPr>
          <w:rFonts w:hint="eastAsia"/>
        </w:rPr>
        <w:t>по</w:t>
      </w:r>
      <w:r>
        <w:t xml:space="preserve"> </w:t>
      </w:r>
      <w:r>
        <w:rPr>
          <w:rFonts w:hint="eastAsia"/>
        </w:rPr>
        <w:t>главе</w:t>
      </w:r>
      <w:r>
        <w:t xml:space="preserve"> IV</w:t>
      </w:r>
    </w:p>
    <w:p w14:paraId="3770464B" w14:textId="77777777" w:rsidR="0074029D" w:rsidRDefault="0074029D" w:rsidP="0074029D"/>
    <w:p w14:paraId="69457BB8" w14:textId="77777777" w:rsidR="0074029D" w:rsidRDefault="0074029D" w:rsidP="0074029D">
      <w:r>
        <w:rPr>
          <w:rFonts w:hint="eastAsia"/>
        </w:rPr>
        <w:t>СПИСОК</w:t>
      </w:r>
      <w:r>
        <w:t xml:space="preserve"> </w:t>
      </w:r>
      <w:r>
        <w:rPr>
          <w:rFonts w:hint="eastAsia"/>
        </w:rPr>
        <w:t>ИСПОЛЬЗОВАННОЙ</w:t>
      </w:r>
      <w:r>
        <w:t xml:space="preserve"> </w:t>
      </w:r>
      <w:r>
        <w:rPr>
          <w:rFonts w:hint="eastAsia"/>
        </w:rPr>
        <w:t>ЛИТЕРАТУРЫ</w:t>
      </w:r>
    </w:p>
    <w:p w14:paraId="29A81ED5" w14:textId="77777777" w:rsidR="0074029D" w:rsidRDefault="0074029D" w:rsidP="0074029D"/>
    <w:p w14:paraId="6E82C227" w14:textId="31B394D1" w:rsidR="0074029D" w:rsidRPr="0074029D" w:rsidRDefault="0074029D" w:rsidP="0074029D">
      <w:r>
        <w:rPr>
          <w:rFonts w:hint="eastAsia"/>
        </w:rPr>
        <w:t>Приложение</w:t>
      </w:r>
      <w:r>
        <w:t xml:space="preserve"> </w:t>
      </w:r>
      <w:r>
        <w:rPr>
          <w:rFonts w:hint="eastAsia"/>
        </w:rPr>
        <w:t>А</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74029D" w:rsidRPr="0074029D" w:rsidSect="004320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C7EB" w14:textId="77777777" w:rsidR="00432003" w:rsidRDefault="00432003">
      <w:pPr>
        <w:spacing w:after="0" w:line="240" w:lineRule="auto"/>
      </w:pPr>
      <w:r>
        <w:separator/>
      </w:r>
    </w:p>
  </w:endnote>
  <w:endnote w:type="continuationSeparator" w:id="0">
    <w:p w14:paraId="5AB3EF8F" w14:textId="77777777" w:rsidR="00432003" w:rsidRDefault="0043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2D25" w14:textId="77777777" w:rsidR="00432003" w:rsidRDefault="00432003"/>
    <w:p w14:paraId="5B78AAA6" w14:textId="77777777" w:rsidR="00432003" w:rsidRDefault="00432003"/>
    <w:p w14:paraId="3F3783B6" w14:textId="77777777" w:rsidR="00432003" w:rsidRDefault="00432003"/>
    <w:p w14:paraId="4FC4BC0D" w14:textId="77777777" w:rsidR="00432003" w:rsidRDefault="00432003"/>
    <w:p w14:paraId="496F1DE2" w14:textId="77777777" w:rsidR="00432003" w:rsidRDefault="00432003"/>
    <w:p w14:paraId="46DA34CD" w14:textId="77777777" w:rsidR="00432003" w:rsidRDefault="00432003"/>
    <w:p w14:paraId="3C28842D" w14:textId="77777777" w:rsidR="00432003" w:rsidRDefault="004320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01A84" wp14:editId="5DF620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6F3C" w14:textId="77777777" w:rsidR="00432003" w:rsidRDefault="004320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01A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4D6F3C" w14:textId="77777777" w:rsidR="00432003" w:rsidRDefault="004320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6374CE" w14:textId="77777777" w:rsidR="00432003" w:rsidRDefault="00432003"/>
    <w:p w14:paraId="77850775" w14:textId="77777777" w:rsidR="00432003" w:rsidRDefault="00432003"/>
    <w:p w14:paraId="457C00D3" w14:textId="77777777" w:rsidR="00432003" w:rsidRDefault="004320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92DF0" wp14:editId="664418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D65EE" w14:textId="77777777" w:rsidR="00432003" w:rsidRDefault="00432003"/>
                          <w:p w14:paraId="2A4C3C32" w14:textId="77777777" w:rsidR="00432003" w:rsidRDefault="004320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92D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4D65EE" w14:textId="77777777" w:rsidR="00432003" w:rsidRDefault="00432003"/>
                    <w:p w14:paraId="2A4C3C32" w14:textId="77777777" w:rsidR="00432003" w:rsidRDefault="004320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387917" w14:textId="77777777" w:rsidR="00432003" w:rsidRDefault="00432003"/>
    <w:p w14:paraId="2E8A4A69" w14:textId="77777777" w:rsidR="00432003" w:rsidRDefault="00432003">
      <w:pPr>
        <w:rPr>
          <w:sz w:val="2"/>
          <w:szCs w:val="2"/>
        </w:rPr>
      </w:pPr>
    </w:p>
    <w:p w14:paraId="0A557CEF" w14:textId="77777777" w:rsidR="00432003" w:rsidRDefault="00432003"/>
    <w:p w14:paraId="0CA687B0" w14:textId="77777777" w:rsidR="00432003" w:rsidRDefault="00432003">
      <w:pPr>
        <w:spacing w:after="0" w:line="240" w:lineRule="auto"/>
      </w:pPr>
    </w:p>
  </w:footnote>
  <w:footnote w:type="continuationSeparator" w:id="0">
    <w:p w14:paraId="4D9CFE68" w14:textId="77777777" w:rsidR="00432003" w:rsidRDefault="0043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3"/>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17339</TotalTime>
  <Pages>3</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2129</cp:revision>
  <cp:lastPrinted>2009-02-06T05:36:00Z</cp:lastPrinted>
  <dcterms:created xsi:type="dcterms:W3CDTF">2024-01-07T13:43:00Z</dcterms:created>
  <dcterms:modified xsi:type="dcterms:W3CDTF">2024-02-06T14:37:00Z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