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46455" w14:textId="77777777" w:rsidR="00920BE6" w:rsidRPr="00920BE6" w:rsidRDefault="00920BE6" w:rsidP="00920BE6">
      <w:pPr>
        <w:rPr>
          <w:rFonts w:ascii="Helvetica" w:hAnsi="Helvetica" w:cs="Helvetica"/>
          <w:b/>
          <w:bCs/>
          <w:color w:val="222222"/>
          <w:sz w:val="21"/>
          <w:szCs w:val="21"/>
        </w:rPr>
      </w:pPr>
      <w:r w:rsidRPr="00920BE6">
        <w:rPr>
          <w:rFonts w:ascii="Helvetica" w:hAnsi="Helvetica" w:cs="Helvetica" w:hint="eastAsia"/>
          <w:b/>
          <w:bCs/>
          <w:color w:val="222222"/>
          <w:sz w:val="21"/>
          <w:szCs w:val="21"/>
        </w:rPr>
        <w:t>Галягин</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Константин</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Спартакович</w:t>
      </w:r>
      <w:r w:rsidRPr="00920BE6">
        <w:rPr>
          <w:rFonts w:ascii="Helvetica" w:hAnsi="Helvetica" w:cs="Helvetica"/>
          <w:b/>
          <w:bCs/>
          <w:color w:val="222222"/>
          <w:sz w:val="21"/>
          <w:szCs w:val="21"/>
        </w:rPr>
        <w:t>.</w:t>
      </w:r>
    </w:p>
    <w:p w14:paraId="356A08C4" w14:textId="77777777" w:rsidR="00920BE6" w:rsidRPr="00920BE6" w:rsidRDefault="00920BE6" w:rsidP="00920BE6">
      <w:pPr>
        <w:rPr>
          <w:rFonts w:ascii="Helvetica" w:hAnsi="Helvetica" w:cs="Helvetica"/>
          <w:b/>
          <w:bCs/>
          <w:color w:val="222222"/>
          <w:sz w:val="21"/>
          <w:szCs w:val="21"/>
        </w:rPr>
      </w:pPr>
      <w:r w:rsidRPr="00920BE6">
        <w:rPr>
          <w:rFonts w:ascii="Helvetica" w:hAnsi="Helvetica" w:cs="Helvetica" w:hint="eastAsia"/>
          <w:b/>
          <w:bCs/>
          <w:color w:val="222222"/>
          <w:sz w:val="21"/>
          <w:szCs w:val="21"/>
        </w:rPr>
        <w:t>Затвердивание</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и</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гидродинамика</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при</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бесслитковой</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прокатке</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непрерывной</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листовой</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стальной</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заготовки</w:t>
      </w:r>
      <w:r w:rsidRPr="00920BE6">
        <w:rPr>
          <w:rFonts w:ascii="Helvetica" w:hAnsi="Helvetica" w:cs="Helvetica"/>
          <w:b/>
          <w:bCs/>
          <w:color w:val="222222"/>
          <w:sz w:val="21"/>
          <w:szCs w:val="21"/>
        </w:rPr>
        <w:t xml:space="preserve"> : </w:t>
      </w:r>
      <w:r w:rsidRPr="00920BE6">
        <w:rPr>
          <w:rFonts w:ascii="Helvetica" w:hAnsi="Helvetica" w:cs="Helvetica" w:hint="eastAsia"/>
          <w:b/>
          <w:bCs/>
          <w:color w:val="222222"/>
          <w:sz w:val="21"/>
          <w:szCs w:val="21"/>
        </w:rPr>
        <w:t>диссертация</w:t>
      </w:r>
      <w:r w:rsidRPr="00920BE6">
        <w:rPr>
          <w:rFonts w:ascii="Helvetica" w:hAnsi="Helvetica" w:cs="Helvetica"/>
          <w:b/>
          <w:bCs/>
          <w:color w:val="222222"/>
          <w:sz w:val="21"/>
          <w:szCs w:val="21"/>
        </w:rPr>
        <w:t xml:space="preserve"> ... </w:t>
      </w:r>
      <w:r w:rsidRPr="00920BE6">
        <w:rPr>
          <w:rFonts w:ascii="Helvetica" w:hAnsi="Helvetica" w:cs="Helvetica" w:hint="eastAsia"/>
          <w:b/>
          <w:bCs/>
          <w:color w:val="222222"/>
          <w:sz w:val="21"/>
          <w:szCs w:val="21"/>
        </w:rPr>
        <w:t>кандидата</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технических</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наук</w:t>
      </w:r>
      <w:r w:rsidRPr="00920BE6">
        <w:rPr>
          <w:rFonts w:ascii="Helvetica" w:hAnsi="Helvetica" w:cs="Helvetica"/>
          <w:b/>
          <w:bCs/>
          <w:color w:val="222222"/>
          <w:sz w:val="21"/>
          <w:szCs w:val="21"/>
        </w:rPr>
        <w:t xml:space="preserve"> : 01.02.05. - </w:t>
      </w:r>
      <w:r w:rsidRPr="00920BE6">
        <w:rPr>
          <w:rFonts w:ascii="Helvetica" w:hAnsi="Helvetica" w:cs="Helvetica" w:hint="eastAsia"/>
          <w:b/>
          <w:bCs/>
          <w:color w:val="222222"/>
          <w:sz w:val="21"/>
          <w:szCs w:val="21"/>
        </w:rPr>
        <w:t>Пермь</w:t>
      </w:r>
      <w:r w:rsidRPr="00920BE6">
        <w:rPr>
          <w:rFonts w:ascii="Helvetica" w:hAnsi="Helvetica" w:cs="Helvetica"/>
          <w:b/>
          <w:bCs/>
          <w:color w:val="222222"/>
          <w:sz w:val="21"/>
          <w:szCs w:val="21"/>
        </w:rPr>
        <w:t xml:space="preserve">, 1982. - 162 </w:t>
      </w:r>
      <w:proofErr w:type="gramStart"/>
      <w:r w:rsidRPr="00920BE6">
        <w:rPr>
          <w:rFonts w:ascii="Helvetica" w:hAnsi="Helvetica" w:cs="Helvetica" w:hint="eastAsia"/>
          <w:b/>
          <w:bCs/>
          <w:color w:val="222222"/>
          <w:sz w:val="21"/>
          <w:szCs w:val="21"/>
        </w:rPr>
        <w:t>с</w:t>
      </w:r>
      <w:r w:rsidRPr="00920BE6">
        <w:rPr>
          <w:rFonts w:ascii="Helvetica" w:hAnsi="Helvetica" w:cs="Helvetica"/>
          <w:b/>
          <w:bCs/>
          <w:color w:val="222222"/>
          <w:sz w:val="21"/>
          <w:szCs w:val="21"/>
        </w:rPr>
        <w:t>. :</w:t>
      </w:r>
      <w:proofErr w:type="gramEnd"/>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ил</w:t>
      </w:r>
      <w:r w:rsidRPr="00920BE6">
        <w:rPr>
          <w:rFonts w:ascii="Helvetica" w:hAnsi="Helvetica" w:cs="Helvetica"/>
          <w:b/>
          <w:bCs/>
          <w:color w:val="222222"/>
          <w:sz w:val="21"/>
          <w:szCs w:val="21"/>
        </w:rPr>
        <w:t>.</w:t>
      </w:r>
    </w:p>
    <w:p w14:paraId="3FDF12A8" w14:textId="77777777" w:rsidR="00920BE6" w:rsidRPr="00920BE6" w:rsidRDefault="00920BE6" w:rsidP="00920BE6">
      <w:pPr>
        <w:rPr>
          <w:rFonts w:ascii="Helvetica" w:hAnsi="Helvetica" w:cs="Helvetica"/>
          <w:b/>
          <w:bCs/>
          <w:color w:val="222222"/>
          <w:sz w:val="21"/>
          <w:szCs w:val="21"/>
        </w:rPr>
      </w:pPr>
      <w:r w:rsidRPr="00920BE6">
        <w:rPr>
          <w:rFonts w:ascii="Helvetica" w:hAnsi="Helvetica" w:cs="Helvetica" w:hint="eastAsia"/>
          <w:b/>
          <w:bCs/>
          <w:color w:val="222222"/>
          <w:sz w:val="21"/>
          <w:szCs w:val="21"/>
        </w:rPr>
        <w:t>больше</w:t>
      </w:r>
    </w:p>
    <w:p w14:paraId="6BDB8D7F" w14:textId="77777777" w:rsidR="00920BE6" w:rsidRPr="00920BE6" w:rsidRDefault="00920BE6" w:rsidP="00920BE6">
      <w:pPr>
        <w:rPr>
          <w:rFonts w:ascii="Helvetica" w:hAnsi="Helvetica" w:cs="Helvetica"/>
          <w:b/>
          <w:bCs/>
          <w:color w:val="222222"/>
          <w:sz w:val="21"/>
          <w:szCs w:val="21"/>
        </w:rPr>
      </w:pPr>
      <w:r w:rsidRPr="00920BE6">
        <w:rPr>
          <w:rFonts w:ascii="Helvetica" w:hAnsi="Helvetica" w:cs="Helvetica" w:hint="eastAsia"/>
          <w:b/>
          <w:bCs/>
          <w:color w:val="222222"/>
          <w:sz w:val="21"/>
          <w:szCs w:val="21"/>
        </w:rPr>
        <w:t>Цитаты</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из</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текста</w:t>
      </w:r>
      <w:r w:rsidRPr="00920BE6">
        <w:rPr>
          <w:rFonts w:ascii="Helvetica" w:hAnsi="Helvetica" w:cs="Helvetica"/>
          <w:b/>
          <w:bCs/>
          <w:color w:val="222222"/>
          <w:sz w:val="21"/>
          <w:szCs w:val="21"/>
        </w:rPr>
        <w:t>:</w:t>
      </w:r>
    </w:p>
    <w:p w14:paraId="60D03280" w14:textId="77777777" w:rsidR="00920BE6" w:rsidRPr="00920BE6" w:rsidRDefault="00920BE6" w:rsidP="00920BE6">
      <w:pPr>
        <w:rPr>
          <w:rFonts w:ascii="Helvetica" w:hAnsi="Helvetica" w:cs="Helvetica"/>
          <w:b/>
          <w:bCs/>
          <w:color w:val="222222"/>
          <w:sz w:val="21"/>
          <w:szCs w:val="21"/>
        </w:rPr>
      </w:pPr>
      <w:r w:rsidRPr="00920BE6">
        <w:rPr>
          <w:rFonts w:ascii="Helvetica" w:hAnsi="Helvetica" w:cs="Helvetica" w:hint="eastAsia"/>
          <w:b/>
          <w:bCs/>
          <w:color w:val="222222"/>
          <w:sz w:val="21"/>
          <w:szCs w:val="21"/>
        </w:rPr>
        <w:t>стр</w:t>
      </w:r>
      <w:r w:rsidRPr="00920BE6">
        <w:rPr>
          <w:rFonts w:ascii="Helvetica" w:hAnsi="Helvetica" w:cs="Helvetica"/>
          <w:b/>
          <w:bCs/>
          <w:color w:val="222222"/>
          <w:sz w:val="21"/>
          <w:szCs w:val="21"/>
        </w:rPr>
        <w:t>. 1</w:t>
      </w:r>
    </w:p>
    <w:p w14:paraId="2E2E51F6" w14:textId="77777777" w:rsidR="00920BE6" w:rsidRPr="00920BE6" w:rsidRDefault="00920BE6" w:rsidP="00920BE6">
      <w:pPr>
        <w:rPr>
          <w:rFonts w:ascii="Helvetica" w:hAnsi="Helvetica" w:cs="Helvetica"/>
          <w:b/>
          <w:bCs/>
          <w:color w:val="222222"/>
          <w:sz w:val="21"/>
          <w:szCs w:val="21"/>
        </w:rPr>
      </w:pPr>
      <w:r w:rsidRPr="00920BE6">
        <w:rPr>
          <w:rFonts w:ascii="Helvetica" w:hAnsi="Helvetica" w:cs="Helvetica"/>
          <w:b/>
          <w:bCs/>
          <w:color w:val="222222"/>
          <w:sz w:val="21"/>
          <w:szCs w:val="21"/>
        </w:rPr>
        <w:t>^1' ^</w:t>
      </w:r>
      <w:proofErr w:type="spellStart"/>
      <w:r w:rsidRPr="00920BE6">
        <w:rPr>
          <w:rFonts w:ascii="Helvetica" w:hAnsi="Helvetica" w:cs="Helvetica"/>
          <w:b/>
          <w:bCs/>
          <w:color w:val="222222"/>
          <w:sz w:val="21"/>
          <w:szCs w:val="21"/>
        </w:rPr>
        <w:t>jT</w:t>
      </w:r>
      <w:proofErr w:type="spellEnd"/>
      <w:r w:rsidRPr="00920BE6">
        <w:rPr>
          <w:rFonts w:ascii="Helvetica" w:hAnsi="Helvetica" w:cs="Helvetica"/>
          <w:b/>
          <w:bCs/>
          <w:color w:val="222222"/>
          <w:sz w:val="21"/>
          <w:szCs w:val="21"/>
        </w:rPr>
        <w:t>-s-</w:t>
      </w:r>
      <w:proofErr w:type="spellStart"/>
      <w:r w:rsidRPr="00920BE6">
        <w:rPr>
          <w:rFonts w:ascii="Helvetica" w:hAnsi="Helvetica" w:cs="Helvetica"/>
          <w:b/>
          <w:bCs/>
          <w:color w:val="222222"/>
          <w:sz w:val="21"/>
          <w:szCs w:val="21"/>
        </w:rPr>
        <w:t>AsjJr</w:t>
      </w:r>
      <w:proofErr w:type="spellEnd"/>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РСФСР</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ПЕРМСКИЙ</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ПОЛИТЕХНИЧЕСКИЙ</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ИНСТИТУТ</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МИНИСТЕРСТВО</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ВЫСШЕГО</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И</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СРЩНЕГО</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СПЕЦИАЛЬНОГО</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ОБРАЗОВАНИЯ</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На</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правах</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рукописи</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ГАЛЯГЙН</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Константин</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Спартакович</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УДК</w:t>
      </w:r>
      <w:r w:rsidRPr="00920BE6">
        <w:rPr>
          <w:rFonts w:ascii="Helvetica" w:hAnsi="Helvetica" w:cs="Helvetica"/>
          <w:b/>
          <w:bCs/>
          <w:color w:val="222222"/>
          <w:sz w:val="21"/>
          <w:szCs w:val="21"/>
        </w:rPr>
        <w:t xml:space="preserve"> 532.516.5:621.746.047 </w:t>
      </w:r>
      <w:r w:rsidRPr="00920BE6">
        <w:rPr>
          <w:rFonts w:ascii="Helvetica" w:hAnsi="Helvetica" w:cs="Helvetica" w:hint="eastAsia"/>
          <w:b/>
          <w:bCs/>
          <w:color w:val="222222"/>
          <w:sz w:val="21"/>
          <w:szCs w:val="21"/>
        </w:rPr>
        <w:t>ЗАТВЕРДЕВАНИЕ</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И</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ГВДРОДИНАГЛИКА</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ПРИ</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БЕССШТКОВОЙ</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ПРОКАТКЕ</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НЕПРЕРЫВНОЙ</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ЛИСТОВОЙ</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СТАЛШОЙ</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ЗАГОТОВКИ</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Специальность</w:t>
      </w:r>
      <w:r w:rsidRPr="00920BE6">
        <w:rPr>
          <w:rFonts w:ascii="Helvetica" w:hAnsi="Helvetica" w:cs="Helvetica"/>
          <w:b/>
          <w:bCs/>
          <w:color w:val="222222"/>
          <w:sz w:val="21"/>
          <w:szCs w:val="21"/>
        </w:rPr>
        <w:t xml:space="preserve"> 01.02.05</w:t>
      </w:r>
    </w:p>
    <w:p w14:paraId="420B0EB4" w14:textId="77777777" w:rsidR="00920BE6" w:rsidRPr="00920BE6" w:rsidRDefault="00920BE6" w:rsidP="00920BE6">
      <w:pPr>
        <w:rPr>
          <w:rFonts w:ascii="Helvetica" w:hAnsi="Helvetica" w:cs="Helvetica"/>
          <w:b/>
          <w:bCs/>
          <w:color w:val="222222"/>
          <w:sz w:val="21"/>
          <w:szCs w:val="21"/>
        </w:rPr>
      </w:pPr>
      <w:r w:rsidRPr="00920BE6">
        <w:rPr>
          <w:rFonts w:ascii="Helvetica" w:hAnsi="Helvetica" w:cs="Helvetica" w:hint="eastAsia"/>
          <w:b/>
          <w:bCs/>
          <w:color w:val="222222"/>
          <w:sz w:val="21"/>
          <w:szCs w:val="21"/>
        </w:rPr>
        <w:t>стр</w:t>
      </w:r>
      <w:r w:rsidRPr="00920BE6">
        <w:rPr>
          <w:rFonts w:ascii="Helvetica" w:hAnsi="Helvetica" w:cs="Helvetica"/>
          <w:b/>
          <w:bCs/>
          <w:color w:val="222222"/>
          <w:sz w:val="21"/>
          <w:szCs w:val="21"/>
        </w:rPr>
        <w:t>. 107</w:t>
      </w:r>
    </w:p>
    <w:p w14:paraId="3D3FDC0B" w14:textId="77777777" w:rsidR="00920BE6" w:rsidRPr="00920BE6" w:rsidRDefault="00920BE6" w:rsidP="00920BE6">
      <w:pPr>
        <w:rPr>
          <w:rFonts w:ascii="Helvetica" w:hAnsi="Helvetica" w:cs="Helvetica"/>
          <w:b/>
          <w:bCs/>
          <w:color w:val="222222"/>
          <w:sz w:val="21"/>
          <w:szCs w:val="21"/>
        </w:rPr>
      </w:pPr>
      <w:r w:rsidRPr="00920BE6">
        <w:rPr>
          <w:rFonts w:ascii="Helvetica" w:hAnsi="Helvetica" w:cs="Helvetica" w:hint="eastAsia"/>
          <w:b/>
          <w:bCs/>
          <w:color w:val="222222"/>
          <w:sz w:val="21"/>
          <w:szCs w:val="21"/>
        </w:rPr>
        <w:t>затвердевания</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при</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свободной</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конвекции</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жидкой</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фазы</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Это</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дает</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основание</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для</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использования</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методитш</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численного</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анализа</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при</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изучении</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закономерностей</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формирования</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тонкой</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непре­</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рывной</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листовой</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стальной</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заготовки</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при</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бесслитковой</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прокатке</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с</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учетом</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конвективных</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явлений</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в</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жидкой</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фазе</w:t>
      </w:r>
      <w:r w:rsidRPr="00920BE6">
        <w:rPr>
          <w:rFonts w:ascii="Helvetica" w:hAnsi="Helvetica" w:cs="Helvetica"/>
          <w:b/>
          <w:bCs/>
          <w:color w:val="222222"/>
          <w:sz w:val="21"/>
          <w:szCs w:val="21"/>
        </w:rPr>
        <w:t xml:space="preserve">. 108. 3.4. </w:t>
      </w:r>
      <w:r w:rsidRPr="00920BE6">
        <w:rPr>
          <w:rFonts w:ascii="Helvetica" w:hAnsi="Helvetica" w:cs="Helvetica" w:hint="eastAsia"/>
          <w:b/>
          <w:bCs/>
          <w:color w:val="222222"/>
          <w:sz w:val="21"/>
          <w:szCs w:val="21"/>
        </w:rPr>
        <w:t>Заключение</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Создана</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установка</w:t>
      </w:r>
    </w:p>
    <w:p w14:paraId="55E964DE" w14:textId="77777777" w:rsidR="00920BE6" w:rsidRPr="00920BE6" w:rsidRDefault="00920BE6" w:rsidP="00920BE6">
      <w:pPr>
        <w:rPr>
          <w:rFonts w:ascii="Helvetica" w:hAnsi="Helvetica" w:cs="Helvetica"/>
          <w:b/>
          <w:bCs/>
          <w:color w:val="222222"/>
          <w:sz w:val="21"/>
          <w:szCs w:val="21"/>
        </w:rPr>
      </w:pPr>
      <w:r w:rsidRPr="00920BE6">
        <w:rPr>
          <w:rFonts w:ascii="Helvetica" w:hAnsi="Helvetica" w:cs="Helvetica" w:hint="eastAsia"/>
          <w:b/>
          <w:bCs/>
          <w:color w:val="222222"/>
          <w:sz w:val="21"/>
          <w:szCs w:val="21"/>
        </w:rPr>
        <w:t>стр</w:t>
      </w:r>
      <w:r w:rsidRPr="00920BE6">
        <w:rPr>
          <w:rFonts w:ascii="Helvetica" w:hAnsi="Helvetica" w:cs="Helvetica"/>
          <w:b/>
          <w:bCs/>
          <w:color w:val="222222"/>
          <w:sz w:val="21"/>
          <w:szCs w:val="21"/>
        </w:rPr>
        <w:t>. 143</w:t>
      </w:r>
    </w:p>
    <w:p w14:paraId="75CF6E70" w14:textId="77777777" w:rsidR="00920BE6" w:rsidRPr="00920BE6" w:rsidRDefault="00920BE6" w:rsidP="00920BE6">
      <w:pPr>
        <w:rPr>
          <w:rFonts w:ascii="Helvetica" w:hAnsi="Helvetica" w:cs="Helvetica"/>
          <w:b/>
          <w:bCs/>
          <w:color w:val="222222"/>
          <w:sz w:val="21"/>
          <w:szCs w:val="21"/>
        </w:rPr>
      </w:pPr>
      <w:r w:rsidRPr="00920BE6">
        <w:rPr>
          <w:rFonts w:ascii="Helvetica" w:hAnsi="Helvetica" w:cs="Helvetica" w:hint="eastAsia"/>
          <w:b/>
          <w:bCs/>
          <w:color w:val="222222"/>
          <w:sz w:val="21"/>
          <w:szCs w:val="21"/>
        </w:rPr>
        <w:t>затвердевающей</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корки</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от</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ее</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значения</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найденных</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по</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закону</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квадратного</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корня</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при</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пере­</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греве</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в</w:t>
      </w:r>
      <w:r w:rsidRPr="00920BE6">
        <w:rPr>
          <w:rFonts w:ascii="Helvetica" w:hAnsi="Helvetica" w:cs="Helvetica"/>
          <w:b/>
          <w:bCs/>
          <w:color w:val="222222"/>
          <w:sz w:val="21"/>
          <w:szCs w:val="21"/>
        </w:rPr>
        <w:t xml:space="preserve"> 10</w:t>
      </w:r>
      <w:r w:rsidRPr="00920BE6">
        <w:rPr>
          <w:rFonts w:ascii="Helvetica" w:hAnsi="Helvetica" w:cs="Helvetica" w:hint="eastAsia"/>
          <w:b/>
          <w:bCs/>
          <w:color w:val="222222"/>
          <w:sz w:val="21"/>
          <w:szCs w:val="21"/>
        </w:rPr>
        <w:t>°С</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достигают</w:t>
      </w:r>
      <w:r w:rsidRPr="00920BE6">
        <w:rPr>
          <w:rFonts w:ascii="Helvetica" w:hAnsi="Helvetica" w:cs="Helvetica"/>
          <w:b/>
          <w:bCs/>
          <w:color w:val="222222"/>
          <w:sz w:val="21"/>
          <w:szCs w:val="21"/>
        </w:rPr>
        <w:t xml:space="preserve"> 45^. 8. </w:t>
      </w:r>
      <w:r w:rsidRPr="00920BE6">
        <w:rPr>
          <w:rFonts w:ascii="Helvetica" w:hAnsi="Helvetica" w:cs="Helvetica" w:hint="eastAsia"/>
          <w:b/>
          <w:bCs/>
          <w:color w:val="222222"/>
          <w:sz w:val="21"/>
          <w:szCs w:val="21"/>
        </w:rPr>
        <w:t>Проведены</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исследования</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гидродинамики</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и</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затвердевания</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при</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бесслитковой</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прокатке</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на</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установке</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непрерывной</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отливки</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листовой</w:t>
      </w:r>
      <w:r w:rsidRPr="00920BE6">
        <w:rPr>
          <w:rFonts w:ascii="Helvetica" w:hAnsi="Helvetica" w:cs="Helvetica"/>
          <w:b/>
          <w:bCs/>
          <w:color w:val="222222"/>
          <w:sz w:val="21"/>
          <w:szCs w:val="21"/>
        </w:rPr>
        <w:t xml:space="preserve"> 144. </w:t>
      </w:r>
      <w:r w:rsidRPr="00920BE6">
        <w:rPr>
          <w:rFonts w:ascii="Helvetica" w:hAnsi="Helvetica" w:cs="Helvetica" w:hint="eastAsia"/>
          <w:b/>
          <w:bCs/>
          <w:color w:val="222222"/>
          <w:sz w:val="21"/>
          <w:szCs w:val="21"/>
        </w:rPr>
        <w:t>стальной</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заготовки</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конструкции</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производственного</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объединения</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Уралмаш</w:t>
      </w:r>
      <w:r w:rsidRPr="00920BE6">
        <w:rPr>
          <w:rFonts w:ascii="Helvetica" w:hAnsi="Helvetica" w:cs="Helvetica"/>
          <w:b/>
          <w:bCs/>
          <w:color w:val="222222"/>
          <w:sz w:val="21"/>
          <w:szCs w:val="21"/>
        </w:rPr>
        <w:t>".</w:t>
      </w:r>
    </w:p>
    <w:p w14:paraId="31CCBE11" w14:textId="77777777" w:rsidR="00920BE6" w:rsidRPr="00920BE6" w:rsidRDefault="00920BE6" w:rsidP="00920BE6">
      <w:pPr>
        <w:rPr>
          <w:rFonts w:ascii="Helvetica" w:hAnsi="Helvetica" w:cs="Helvetica"/>
          <w:b/>
          <w:bCs/>
          <w:color w:val="222222"/>
          <w:sz w:val="21"/>
          <w:szCs w:val="21"/>
        </w:rPr>
      </w:pPr>
    </w:p>
    <w:p w14:paraId="16A463ED" w14:textId="77777777" w:rsidR="00920BE6" w:rsidRPr="00920BE6" w:rsidRDefault="00920BE6" w:rsidP="00920BE6">
      <w:pPr>
        <w:rPr>
          <w:rFonts w:ascii="Helvetica" w:hAnsi="Helvetica" w:cs="Helvetica"/>
          <w:b/>
          <w:bCs/>
          <w:color w:val="222222"/>
          <w:sz w:val="21"/>
          <w:szCs w:val="21"/>
        </w:rPr>
      </w:pPr>
      <w:r w:rsidRPr="00920BE6">
        <w:rPr>
          <w:rFonts w:ascii="Helvetica" w:hAnsi="Helvetica" w:cs="Helvetica" w:hint="eastAsia"/>
          <w:b/>
          <w:bCs/>
          <w:color w:val="222222"/>
          <w:sz w:val="21"/>
          <w:szCs w:val="21"/>
        </w:rPr>
        <w:t>Оглавление</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диссертации</w:t>
      </w:r>
    </w:p>
    <w:p w14:paraId="3B9A3518" w14:textId="77777777" w:rsidR="00920BE6" w:rsidRPr="00920BE6" w:rsidRDefault="00920BE6" w:rsidP="00920BE6">
      <w:pPr>
        <w:rPr>
          <w:rFonts w:ascii="Helvetica" w:hAnsi="Helvetica" w:cs="Helvetica"/>
          <w:b/>
          <w:bCs/>
          <w:color w:val="222222"/>
          <w:sz w:val="21"/>
          <w:szCs w:val="21"/>
        </w:rPr>
      </w:pPr>
      <w:r w:rsidRPr="00920BE6">
        <w:rPr>
          <w:rFonts w:ascii="Helvetica" w:hAnsi="Helvetica" w:cs="Helvetica" w:hint="eastAsia"/>
          <w:b/>
          <w:bCs/>
          <w:color w:val="222222"/>
          <w:sz w:val="21"/>
          <w:szCs w:val="21"/>
        </w:rPr>
        <w:t>кандидат</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технических</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наук</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Галягин</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Константин</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Спартакович</w:t>
      </w:r>
    </w:p>
    <w:p w14:paraId="25F3A3D3" w14:textId="77777777" w:rsidR="00920BE6" w:rsidRPr="00920BE6" w:rsidRDefault="00920BE6" w:rsidP="00920BE6">
      <w:pPr>
        <w:rPr>
          <w:rFonts w:ascii="Helvetica" w:hAnsi="Helvetica" w:cs="Helvetica"/>
          <w:b/>
          <w:bCs/>
          <w:color w:val="222222"/>
          <w:sz w:val="21"/>
          <w:szCs w:val="21"/>
        </w:rPr>
      </w:pPr>
      <w:r w:rsidRPr="00920BE6">
        <w:rPr>
          <w:rFonts w:ascii="Helvetica" w:hAnsi="Helvetica" w:cs="Helvetica" w:hint="eastAsia"/>
          <w:b/>
          <w:bCs/>
          <w:color w:val="222222"/>
          <w:sz w:val="21"/>
          <w:szCs w:val="21"/>
        </w:rPr>
        <w:lastRenderedPageBreak/>
        <w:t>ВВЕДЕНИЕ</w:t>
      </w:r>
      <w:r w:rsidRPr="00920BE6">
        <w:rPr>
          <w:rFonts w:ascii="Helvetica" w:hAnsi="Helvetica" w:cs="Helvetica"/>
          <w:b/>
          <w:bCs/>
          <w:color w:val="222222"/>
          <w:sz w:val="21"/>
          <w:szCs w:val="21"/>
        </w:rPr>
        <w:t>.</w:t>
      </w:r>
    </w:p>
    <w:p w14:paraId="0EE0A1C8" w14:textId="77777777" w:rsidR="00920BE6" w:rsidRPr="00920BE6" w:rsidRDefault="00920BE6" w:rsidP="00920BE6">
      <w:pPr>
        <w:rPr>
          <w:rFonts w:ascii="Helvetica" w:hAnsi="Helvetica" w:cs="Helvetica"/>
          <w:b/>
          <w:bCs/>
          <w:color w:val="222222"/>
          <w:sz w:val="21"/>
          <w:szCs w:val="21"/>
        </w:rPr>
      </w:pPr>
    </w:p>
    <w:p w14:paraId="5AAB3E1C" w14:textId="77777777" w:rsidR="00920BE6" w:rsidRPr="00920BE6" w:rsidRDefault="00920BE6" w:rsidP="00920BE6">
      <w:pPr>
        <w:rPr>
          <w:rFonts w:ascii="Helvetica" w:hAnsi="Helvetica" w:cs="Helvetica"/>
          <w:b/>
          <w:bCs/>
          <w:color w:val="222222"/>
          <w:sz w:val="21"/>
          <w:szCs w:val="21"/>
        </w:rPr>
      </w:pPr>
      <w:r w:rsidRPr="00920BE6">
        <w:rPr>
          <w:rFonts w:ascii="Helvetica" w:hAnsi="Helvetica" w:cs="Helvetica" w:hint="eastAsia"/>
          <w:b/>
          <w:bCs/>
          <w:color w:val="222222"/>
          <w:sz w:val="21"/>
          <w:szCs w:val="21"/>
        </w:rPr>
        <w:t>ОСНОВНЫЕ</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ОБОЗНАЧЕНИЙ</w:t>
      </w:r>
    </w:p>
    <w:p w14:paraId="767AAACF" w14:textId="77777777" w:rsidR="00920BE6" w:rsidRPr="00920BE6" w:rsidRDefault="00920BE6" w:rsidP="00920BE6">
      <w:pPr>
        <w:rPr>
          <w:rFonts w:ascii="Helvetica" w:hAnsi="Helvetica" w:cs="Helvetica"/>
          <w:b/>
          <w:bCs/>
          <w:color w:val="222222"/>
          <w:sz w:val="21"/>
          <w:szCs w:val="21"/>
        </w:rPr>
      </w:pPr>
    </w:p>
    <w:p w14:paraId="5AF7C3F4" w14:textId="77777777" w:rsidR="00920BE6" w:rsidRPr="00920BE6" w:rsidRDefault="00920BE6" w:rsidP="00920BE6">
      <w:pPr>
        <w:rPr>
          <w:rFonts w:ascii="Helvetica" w:hAnsi="Helvetica" w:cs="Helvetica"/>
          <w:b/>
          <w:bCs/>
          <w:color w:val="222222"/>
          <w:sz w:val="21"/>
          <w:szCs w:val="21"/>
        </w:rPr>
      </w:pPr>
      <w:r w:rsidRPr="00920BE6">
        <w:rPr>
          <w:rFonts w:ascii="Helvetica" w:hAnsi="Helvetica" w:cs="Helvetica"/>
          <w:b/>
          <w:bCs/>
          <w:color w:val="222222"/>
          <w:sz w:val="21"/>
          <w:szCs w:val="21"/>
        </w:rPr>
        <w:t xml:space="preserve">1. </w:t>
      </w:r>
      <w:r w:rsidRPr="00920BE6">
        <w:rPr>
          <w:rFonts w:ascii="Helvetica" w:hAnsi="Helvetica" w:cs="Helvetica" w:hint="eastAsia"/>
          <w:b/>
          <w:bCs/>
          <w:color w:val="222222"/>
          <w:sz w:val="21"/>
          <w:szCs w:val="21"/>
        </w:rPr>
        <w:t>СОСТОЯНИЕ</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ВОПРОСА</w:t>
      </w:r>
      <w:r w:rsidRPr="00920BE6">
        <w:rPr>
          <w:rFonts w:ascii="Helvetica" w:hAnsi="Helvetica" w:cs="Helvetica"/>
          <w:b/>
          <w:bCs/>
          <w:color w:val="222222"/>
          <w:sz w:val="21"/>
          <w:szCs w:val="21"/>
        </w:rPr>
        <w:t>.</w:t>
      </w:r>
    </w:p>
    <w:p w14:paraId="6E25521C" w14:textId="77777777" w:rsidR="00920BE6" w:rsidRPr="00920BE6" w:rsidRDefault="00920BE6" w:rsidP="00920BE6">
      <w:pPr>
        <w:rPr>
          <w:rFonts w:ascii="Helvetica" w:hAnsi="Helvetica" w:cs="Helvetica"/>
          <w:b/>
          <w:bCs/>
          <w:color w:val="222222"/>
          <w:sz w:val="21"/>
          <w:szCs w:val="21"/>
        </w:rPr>
      </w:pPr>
    </w:p>
    <w:p w14:paraId="28CC00A6" w14:textId="77777777" w:rsidR="00920BE6" w:rsidRPr="00920BE6" w:rsidRDefault="00920BE6" w:rsidP="00920BE6">
      <w:pPr>
        <w:rPr>
          <w:rFonts w:ascii="Helvetica" w:hAnsi="Helvetica" w:cs="Helvetica"/>
          <w:b/>
          <w:bCs/>
          <w:color w:val="222222"/>
          <w:sz w:val="21"/>
          <w:szCs w:val="21"/>
        </w:rPr>
      </w:pPr>
      <w:r w:rsidRPr="00920BE6">
        <w:rPr>
          <w:rFonts w:ascii="Helvetica" w:hAnsi="Helvetica" w:cs="Helvetica"/>
          <w:b/>
          <w:bCs/>
          <w:color w:val="222222"/>
          <w:sz w:val="21"/>
          <w:szCs w:val="21"/>
        </w:rPr>
        <w:t xml:space="preserve">1.1. </w:t>
      </w:r>
      <w:r w:rsidRPr="00920BE6">
        <w:rPr>
          <w:rFonts w:ascii="Helvetica" w:hAnsi="Helvetica" w:cs="Helvetica" w:hint="eastAsia"/>
          <w:b/>
          <w:bCs/>
          <w:color w:val="222222"/>
          <w:sz w:val="21"/>
          <w:szCs w:val="21"/>
        </w:rPr>
        <w:t>Обзор</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литературы</w:t>
      </w:r>
      <w:r w:rsidRPr="00920BE6">
        <w:rPr>
          <w:rFonts w:ascii="Helvetica" w:hAnsi="Helvetica" w:cs="Helvetica"/>
          <w:b/>
          <w:bCs/>
          <w:color w:val="222222"/>
          <w:sz w:val="21"/>
          <w:szCs w:val="21"/>
        </w:rPr>
        <w:t>.</w:t>
      </w:r>
    </w:p>
    <w:p w14:paraId="3541992D" w14:textId="77777777" w:rsidR="00920BE6" w:rsidRPr="00920BE6" w:rsidRDefault="00920BE6" w:rsidP="00920BE6">
      <w:pPr>
        <w:rPr>
          <w:rFonts w:ascii="Helvetica" w:hAnsi="Helvetica" w:cs="Helvetica"/>
          <w:b/>
          <w:bCs/>
          <w:color w:val="222222"/>
          <w:sz w:val="21"/>
          <w:szCs w:val="21"/>
        </w:rPr>
      </w:pPr>
    </w:p>
    <w:p w14:paraId="309E2805" w14:textId="77777777" w:rsidR="00920BE6" w:rsidRPr="00920BE6" w:rsidRDefault="00920BE6" w:rsidP="00920BE6">
      <w:pPr>
        <w:rPr>
          <w:rFonts w:ascii="Helvetica" w:hAnsi="Helvetica" w:cs="Helvetica"/>
          <w:b/>
          <w:bCs/>
          <w:color w:val="222222"/>
          <w:sz w:val="21"/>
          <w:szCs w:val="21"/>
        </w:rPr>
      </w:pPr>
      <w:r w:rsidRPr="00920BE6">
        <w:rPr>
          <w:rFonts w:ascii="Helvetica" w:hAnsi="Helvetica" w:cs="Helvetica"/>
          <w:b/>
          <w:bCs/>
          <w:color w:val="222222"/>
          <w:sz w:val="21"/>
          <w:szCs w:val="21"/>
        </w:rPr>
        <w:t xml:space="preserve">1.2. </w:t>
      </w:r>
      <w:r w:rsidRPr="00920BE6">
        <w:rPr>
          <w:rFonts w:ascii="Helvetica" w:hAnsi="Helvetica" w:cs="Helvetica" w:hint="eastAsia"/>
          <w:b/>
          <w:bCs/>
          <w:color w:val="222222"/>
          <w:sz w:val="21"/>
          <w:szCs w:val="21"/>
        </w:rPr>
        <w:t>Описание</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объекта</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исследования</w:t>
      </w:r>
      <w:r w:rsidRPr="00920BE6">
        <w:rPr>
          <w:rFonts w:ascii="Helvetica" w:hAnsi="Helvetica" w:cs="Helvetica"/>
          <w:b/>
          <w:bCs/>
          <w:color w:val="222222"/>
          <w:sz w:val="21"/>
          <w:szCs w:val="21"/>
        </w:rPr>
        <w:t>.</w:t>
      </w:r>
    </w:p>
    <w:p w14:paraId="3E720509" w14:textId="77777777" w:rsidR="00920BE6" w:rsidRPr="00920BE6" w:rsidRDefault="00920BE6" w:rsidP="00920BE6">
      <w:pPr>
        <w:rPr>
          <w:rFonts w:ascii="Helvetica" w:hAnsi="Helvetica" w:cs="Helvetica"/>
          <w:b/>
          <w:bCs/>
          <w:color w:val="222222"/>
          <w:sz w:val="21"/>
          <w:szCs w:val="21"/>
        </w:rPr>
      </w:pPr>
    </w:p>
    <w:p w14:paraId="3737ED1B" w14:textId="77777777" w:rsidR="00920BE6" w:rsidRPr="00920BE6" w:rsidRDefault="00920BE6" w:rsidP="00920BE6">
      <w:pPr>
        <w:rPr>
          <w:rFonts w:ascii="Helvetica" w:hAnsi="Helvetica" w:cs="Helvetica"/>
          <w:b/>
          <w:bCs/>
          <w:color w:val="222222"/>
          <w:sz w:val="21"/>
          <w:szCs w:val="21"/>
        </w:rPr>
      </w:pPr>
      <w:r w:rsidRPr="00920BE6">
        <w:rPr>
          <w:rFonts w:ascii="Helvetica" w:hAnsi="Helvetica" w:cs="Helvetica"/>
          <w:b/>
          <w:bCs/>
          <w:color w:val="222222"/>
          <w:sz w:val="21"/>
          <w:szCs w:val="21"/>
        </w:rPr>
        <w:t xml:space="preserve">1.3. </w:t>
      </w:r>
      <w:r w:rsidRPr="00920BE6">
        <w:rPr>
          <w:rFonts w:ascii="Helvetica" w:hAnsi="Helvetica" w:cs="Helvetica" w:hint="eastAsia"/>
          <w:b/>
          <w:bCs/>
          <w:color w:val="222222"/>
          <w:sz w:val="21"/>
          <w:szCs w:val="21"/>
        </w:rPr>
        <w:t>Постановка</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задачи</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исследования</w:t>
      </w:r>
      <w:r w:rsidRPr="00920BE6">
        <w:rPr>
          <w:rFonts w:ascii="Helvetica" w:hAnsi="Helvetica" w:cs="Helvetica"/>
          <w:b/>
          <w:bCs/>
          <w:color w:val="222222"/>
          <w:sz w:val="21"/>
          <w:szCs w:val="21"/>
        </w:rPr>
        <w:t>.</w:t>
      </w:r>
    </w:p>
    <w:p w14:paraId="778FFF8B" w14:textId="77777777" w:rsidR="00920BE6" w:rsidRPr="00920BE6" w:rsidRDefault="00920BE6" w:rsidP="00920BE6">
      <w:pPr>
        <w:rPr>
          <w:rFonts w:ascii="Helvetica" w:hAnsi="Helvetica" w:cs="Helvetica"/>
          <w:b/>
          <w:bCs/>
          <w:color w:val="222222"/>
          <w:sz w:val="21"/>
          <w:szCs w:val="21"/>
        </w:rPr>
      </w:pPr>
    </w:p>
    <w:p w14:paraId="6A4B766C" w14:textId="77777777" w:rsidR="00920BE6" w:rsidRPr="00920BE6" w:rsidRDefault="00920BE6" w:rsidP="00920BE6">
      <w:pPr>
        <w:rPr>
          <w:rFonts w:ascii="Helvetica" w:hAnsi="Helvetica" w:cs="Helvetica"/>
          <w:b/>
          <w:bCs/>
          <w:color w:val="222222"/>
          <w:sz w:val="21"/>
          <w:szCs w:val="21"/>
        </w:rPr>
      </w:pPr>
      <w:r w:rsidRPr="00920BE6">
        <w:rPr>
          <w:rFonts w:ascii="Helvetica" w:hAnsi="Helvetica" w:cs="Helvetica"/>
          <w:b/>
          <w:bCs/>
          <w:color w:val="222222"/>
          <w:sz w:val="21"/>
          <w:szCs w:val="21"/>
        </w:rPr>
        <w:t xml:space="preserve">2. </w:t>
      </w:r>
      <w:r w:rsidRPr="00920BE6">
        <w:rPr>
          <w:rFonts w:ascii="Helvetica" w:hAnsi="Helvetica" w:cs="Helvetica" w:hint="eastAsia"/>
          <w:b/>
          <w:bCs/>
          <w:color w:val="222222"/>
          <w:sz w:val="21"/>
          <w:szCs w:val="21"/>
        </w:rPr>
        <w:t>РАЗРАБОТКА</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МАТЕМАТИЧЕСКОЙ</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МОДЕЛИ</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ТЕПЛОВЫХ</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И</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ГИДРОДИНАМИЧЕСКИХ</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ЯВЛЕНИЙ</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ПРИ</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БЕССЛИТКОВОЙ</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ПРОКАТКЕ</w:t>
      </w:r>
    </w:p>
    <w:p w14:paraId="6C0B020C" w14:textId="77777777" w:rsidR="00920BE6" w:rsidRPr="00920BE6" w:rsidRDefault="00920BE6" w:rsidP="00920BE6">
      <w:pPr>
        <w:rPr>
          <w:rFonts w:ascii="Helvetica" w:hAnsi="Helvetica" w:cs="Helvetica"/>
          <w:b/>
          <w:bCs/>
          <w:color w:val="222222"/>
          <w:sz w:val="21"/>
          <w:szCs w:val="21"/>
        </w:rPr>
      </w:pPr>
    </w:p>
    <w:p w14:paraId="7D5A6703" w14:textId="77777777" w:rsidR="00920BE6" w:rsidRPr="00920BE6" w:rsidRDefault="00920BE6" w:rsidP="00920BE6">
      <w:pPr>
        <w:rPr>
          <w:rFonts w:ascii="Helvetica" w:hAnsi="Helvetica" w:cs="Helvetica"/>
          <w:b/>
          <w:bCs/>
          <w:color w:val="222222"/>
          <w:sz w:val="21"/>
          <w:szCs w:val="21"/>
        </w:rPr>
      </w:pPr>
      <w:r w:rsidRPr="00920BE6">
        <w:rPr>
          <w:rFonts w:ascii="Helvetica" w:hAnsi="Helvetica" w:cs="Helvetica"/>
          <w:b/>
          <w:bCs/>
          <w:color w:val="222222"/>
          <w:sz w:val="21"/>
          <w:szCs w:val="21"/>
        </w:rPr>
        <w:t xml:space="preserve">2.1. </w:t>
      </w:r>
      <w:r w:rsidRPr="00920BE6">
        <w:rPr>
          <w:rFonts w:ascii="Helvetica" w:hAnsi="Helvetica" w:cs="Helvetica" w:hint="eastAsia"/>
          <w:b/>
          <w:bCs/>
          <w:color w:val="222222"/>
          <w:sz w:val="21"/>
          <w:szCs w:val="21"/>
        </w:rPr>
        <w:t>Основные</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уравнения</w:t>
      </w:r>
    </w:p>
    <w:p w14:paraId="102EEA95" w14:textId="77777777" w:rsidR="00920BE6" w:rsidRPr="00920BE6" w:rsidRDefault="00920BE6" w:rsidP="00920BE6">
      <w:pPr>
        <w:rPr>
          <w:rFonts w:ascii="Helvetica" w:hAnsi="Helvetica" w:cs="Helvetica"/>
          <w:b/>
          <w:bCs/>
          <w:color w:val="222222"/>
          <w:sz w:val="21"/>
          <w:szCs w:val="21"/>
        </w:rPr>
      </w:pPr>
    </w:p>
    <w:p w14:paraId="72EA1FC8" w14:textId="77777777" w:rsidR="00920BE6" w:rsidRPr="00920BE6" w:rsidRDefault="00920BE6" w:rsidP="00920BE6">
      <w:pPr>
        <w:rPr>
          <w:rFonts w:ascii="Helvetica" w:hAnsi="Helvetica" w:cs="Helvetica"/>
          <w:b/>
          <w:bCs/>
          <w:color w:val="222222"/>
          <w:sz w:val="21"/>
          <w:szCs w:val="21"/>
        </w:rPr>
      </w:pPr>
      <w:r w:rsidRPr="00920BE6">
        <w:rPr>
          <w:rFonts w:ascii="Helvetica" w:hAnsi="Helvetica" w:cs="Helvetica"/>
          <w:b/>
          <w:bCs/>
          <w:color w:val="222222"/>
          <w:sz w:val="21"/>
          <w:szCs w:val="21"/>
        </w:rPr>
        <w:t xml:space="preserve">2.2. </w:t>
      </w:r>
      <w:r w:rsidRPr="00920BE6">
        <w:rPr>
          <w:rFonts w:ascii="Helvetica" w:hAnsi="Helvetica" w:cs="Helvetica" w:hint="eastAsia"/>
          <w:b/>
          <w:bCs/>
          <w:color w:val="222222"/>
          <w:sz w:val="21"/>
          <w:szCs w:val="21"/>
        </w:rPr>
        <w:t>Краевые</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условия</w:t>
      </w:r>
      <w:r w:rsidRPr="00920BE6">
        <w:rPr>
          <w:rFonts w:ascii="Helvetica" w:hAnsi="Helvetica" w:cs="Helvetica"/>
          <w:b/>
          <w:bCs/>
          <w:color w:val="222222"/>
          <w:sz w:val="21"/>
          <w:szCs w:val="21"/>
        </w:rPr>
        <w:t>.</w:t>
      </w:r>
    </w:p>
    <w:p w14:paraId="1AD22AB4" w14:textId="77777777" w:rsidR="00920BE6" w:rsidRPr="00920BE6" w:rsidRDefault="00920BE6" w:rsidP="00920BE6">
      <w:pPr>
        <w:rPr>
          <w:rFonts w:ascii="Helvetica" w:hAnsi="Helvetica" w:cs="Helvetica"/>
          <w:b/>
          <w:bCs/>
          <w:color w:val="222222"/>
          <w:sz w:val="21"/>
          <w:szCs w:val="21"/>
        </w:rPr>
      </w:pPr>
    </w:p>
    <w:p w14:paraId="0BBCF65D" w14:textId="77777777" w:rsidR="00920BE6" w:rsidRPr="00920BE6" w:rsidRDefault="00920BE6" w:rsidP="00920BE6">
      <w:pPr>
        <w:rPr>
          <w:rFonts w:ascii="Helvetica" w:hAnsi="Helvetica" w:cs="Helvetica"/>
          <w:b/>
          <w:bCs/>
          <w:color w:val="222222"/>
          <w:sz w:val="21"/>
          <w:szCs w:val="21"/>
        </w:rPr>
      </w:pPr>
      <w:r w:rsidRPr="00920BE6">
        <w:rPr>
          <w:rFonts w:ascii="Helvetica" w:hAnsi="Helvetica" w:cs="Helvetica"/>
          <w:b/>
          <w:bCs/>
          <w:color w:val="222222"/>
          <w:sz w:val="21"/>
          <w:szCs w:val="21"/>
        </w:rPr>
        <w:t xml:space="preserve">2.3. </w:t>
      </w:r>
      <w:r w:rsidRPr="00920BE6">
        <w:rPr>
          <w:rFonts w:ascii="Helvetica" w:hAnsi="Helvetica" w:cs="Helvetica" w:hint="eastAsia"/>
          <w:b/>
          <w:bCs/>
          <w:color w:val="222222"/>
          <w:sz w:val="21"/>
          <w:szCs w:val="21"/>
        </w:rPr>
        <w:t>Метод</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решения</w:t>
      </w:r>
      <w:r w:rsidRPr="00920BE6">
        <w:rPr>
          <w:rFonts w:ascii="Helvetica" w:hAnsi="Helvetica" w:cs="Helvetica"/>
          <w:b/>
          <w:bCs/>
          <w:color w:val="222222"/>
          <w:sz w:val="21"/>
          <w:szCs w:val="21"/>
        </w:rPr>
        <w:t>.</w:t>
      </w:r>
    </w:p>
    <w:p w14:paraId="6B43FF63" w14:textId="77777777" w:rsidR="00920BE6" w:rsidRPr="00920BE6" w:rsidRDefault="00920BE6" w:rsidP="00920BE6">
      <w:pPr>
        <w:rPr>
          <w:rFonts w:ascii="Helvetica" w:hAnsi="Helvetica" w:cs="Helvetica"/>
          <w:b/>
          <w:bCs/>
          <w:color w:val="222222"/>
          <w:sz w:val="21"/>
          <w:szCs w:val="21"/>
        </w:rPr>
      </w:pPr>
    </w:p>
    <w:p w14:paraId="2AA95C3F" w14:textId="77777777" w:rsidR="00920BE6" w:rsidRPr="00920BE6" w:rsidRDefault="00920BE6" w:rsidP="00920BE6">
      <w:pPr>
        <w:rPr>
          <w:rFonts w:ascii="Helvetica" w:hAnsi="Helvetica" w:cs="Helvetica"/>
          <w:b/>
          <w:bCs/>
          <w:color w:val="222222"/>
          <w:sz w:val="21"/>
          <w:szCs w:val="21"/>
        </w:rPr>
      </w:pPr>
      <w:r w:rsidRPr="00920BE6">
        <w:rPr>
          <w:rFonts w:ascii="Helvetica" w:hAnsi="Helvetica" w:cs="Helvetica"/>
          <w:b/>
          <w:bCs/>
          <w:color w:val="222222"/>
          <w:sz w:val="21"/>
          <w:szCs w:val="21"/>
        </w:rPr>
        <w:t xml:space="preserve">2.4. </w:t>
      </w:r>
      <w:r w:rsidRPr="00920BE6">
        <w:rPr>
          <w:rFonts w:ascii="Helvetica" w:hAnsi="Helvetica" w:cs="Helvetica" w:hint="eastAsia"/>
          <w:b/>
          <w:bCs/>
          <w:color w:val="222222"/>
          <w:sz w:val="21"/>
          <w:szCs w:val="21"/>
        </w:rPr>
        <w:t>Алгоритм</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численной</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реализации</w:t>
      </w:r>
      <w:r w:rsidRPr="00920BE6">
        <w:rPr>
          <w:rFonts w:ascii="Helvetica" w:hAnsi="Helvetica" w:cs="Helvetica"/>
          <w:b/>
          <w:bCs/>
          <w:color w:val="222222"/>
          <w:sz w:val="21"/>
          <w:szCs w:val="21"/>
        </w:rPr>
        <w:t>.</w:t>
      </w:r>
    </w:p>
    <w:p w14:paraId="3E44AA4A" w14:textId="77777777" w:rsidR="00920BE6" w:rsidRPr="00920BE6" w:rsidRDefault="00920BE6" w:rsidP="00920BE6">
      <w:pPr>
        <w:rPr>
          <w:rFonts w:ascii="Helvetica" w:hAnsi="Helvetica" w:cs="Helvetica"/>
          <w:b/>
          <w:bCs/>
          <w:color w:val="222222"/>
          <w:sz w:val="21"/>
          <w:szCs w:val="21"/>
        </w:rPr>
      </w:pPr>
    </w:p>
    <w:p w14:paraId="4CCADE6E" w14:textId="6B45A4B5" w:rsidR="004F7911" w:rsidRPr="00920BE6" w:rsidRDefault="00920BE6" w:rsidP="00920BE6">
      <w:r w:rsidRPr="00920BE6">
        <w:rPr>
          <w:rFonts w:ascii="Helvetica" w:hAnsi="Helvetica" w:cs="Helvetica"/>
          <w:b/>
          <w:bCs/>
          <w:color w:val="222222"/>
          <w:sz w:val="21"/>
          <w:szCs w:val="21"/>
        </w:rPr>
        <w:t xml:space="preserve">2.5. </w:t>
      </w:r>
      <w:r w:rsidRPr="00920BE6">
        <w:rPr>
          <w:rFonts w:ascii="Helvetica" w:hAnsi="Helvetica" w:cs="Helvetica" w:hint="eastAsia"/>
          <w:b/>
          <w:bCs/>
          <w:color w:val="222222"/>
          <w:sz w:val="21"/>
          <w:szCs w:val="21"/>
        </w:rPr>
        <w:t>Анализ</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ошибок</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аппроксимации</w:t>
      </w:r>
      <w:r w:rsidRPr="00920BE6">
        <w:rPr>
          <w:rFonts w:ascii="Helvetica" w:hAnsi="Helvetica" w:cs="Helvetica"/>
          <w:b/>
          <w:bCs/>
          <w:color w:val="222222"/>
          <w:sz w:val="21"/>
          <w:szCs w:val="21"/>
        </w:rPr>
        <w:t xml:space="preserve"> </w:t>
      </w:r>
      <w:r w:rsidRPr="00920BE6">
        <w:rPr>
          <w:rFonts w:ascii="Helvetica" w:hAnsi="Helvetica" w:cs="Helvetica" w:hint="eastAsia"/>
          <w:b/>
          <w:bCs/>
          <w:color w:val="222222"/>
          <w:sz w:val="21"/>
          <w:szCs w:val="21"/>
        </w:rPr>
        <w:t>модели</w:t>
      </w:r>
      <w:r w:rsidRPr="00920BE6">
        <w:rPr>
          <w:rFonts w:ascii="Helvetica" w:hAnsi="Helvetica" w:cs="Helvetica"/>
          <w:b/>
          <w:bCs/>
          <w:color w:val="222222"/>
          <w:sz w:val="21"/>
          <w:szCs w:val="21"/>
        </w:rPr>
        <w:t>.</w:t>
      </w:r>
    </w:p>
    <w:sectPr w:rsidR="004F7911" w:rsidRPr="00920BE6"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94F4B" w14:textId="77777777" w:rsidR="00CE2A02" w:rsidRDefault="00CE2A02">
      <w:pPr>
        <w:spacing w:after="0" w:line="240" w:lineRule="auto"/>
      </w:pPr>
      <w:r>
        <w:separator/>
      </w:r>
    </w:p>
  </w:endnote>
  <w:endnote w:type="continuationSeparator" w:id="0">
    <w:p w14:paraId="48168E56" w14:textId="77777777" w:rsidR="00CE2A02" w:rsidRDefault="00CE2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2F16C" w14:textId="77777777" w:rsidR="00CE2A02" w:rsidRDefault="00CE2A02"/>
    <w:p w14:paraId="3C147EEC" w14:textId="77777777" w:rsidR="00CE2A02" w:rsidRDefault="00CE2A02"/>
    <w:p w14:paraId="7955F088" w14:textId="77777777" w:rsidR="00CE2A02" w:rsidRDefault="00CE2A02"/>
    <w:p w14:paraId="70F99893" w14:textId="77777777" w:rsidR="00CE2A02" w:rsidRDefault="00CE2A02"/>
    <w:p w14:paraId="325F3351" w14:textId="77777777" w:rsidR="00CE2A02" w:rsidRDefault="00CE2A02"/>
    <w:p w14:paraId="09408445" w14:textId="77777777" w:rsidR="00CE2A02" w:rsidRDefault="00CE2A02"/>
    <w:p w14:paraId="0B1EF661" w14:textId="77777777" w:rsidR="00CE2A02" w:rsidRDefault="00CE2A0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59B3C4" wp14:editId="0D5266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561DA" w14:textId="77777777" w:rsidR="00CE2A02" w:rsidRDefault="00CE2A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59B3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0561DA" w14:textId="77777777" w:rsidR="00CE2A02" w:rsidRDefault="00CE2A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DE9A44" w14:textId="77777777" w:rsidR="00CE2A02" w:rsidRDefault="00CE2A02"/>
    <w:p w14:paraId="1FD0F0EE" w14:textId="77777777" w:rsidR="00CE2A02" w:rsidRDefault="00CE2A02"/>
    <w:p w14:paraId="2DB7A637" w14:textId="77777777" w:rsidR="00CE2A02" w:rsidRDefault="00CE2A0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4394B3" wp14:editId="14AC61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848B0" w14:textId="77777777" w:rsidR="00CE2A02" w:rsidRDefault="00CE2A02"/>
                          <w:p w14:paraId="79698C1C" w14:textId="77777777" w:rsidR="00CE2A02" w:rsidRDefault="00CE2A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4394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D848B0" w14:textId="77777777" w:rsidR="00CE2A02" w:rsidRDefault="00CE2A02"/>
                    <w:p w14:paraId="79698C1C" w14:textId="77777777" w:rsidR="00CE2A02" w:rsidRDefault="00CE2A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7057F4" w14:textId="77777777" w:rsidR="00CE2A02" w:rsidRDefault="00CE2A02"/>
    <w:p w14:paraId="65EB32E2" w14:textId="77777777" w:rsidR="00CE2A02" w:rsidRDefault="00CE2A02">
      <w:pPr>
        <w:rPr>
          <w:sz w:val="2"/>
          <w:szCs w:val="2"/>
        </w:rPr>
      </w:pPr>
    </w:p>
    <w:p w14:paraId="0B0C0310" w14:textId="77777777" w:rsidR="00CE2A02" w:rsidRDefault="00CE2A02"/>
    <w:p w14:paraId="66DE330F" w14:textId="77777777" w:rsidR="00CE2A02" w:rsidRDefault="00CE2A02">
      <w:pPr>
        <w:spacing w:after="0" w:line="240" w:lineRule="auto"/>
      </w:pPr>
    </w:p>
  </w:footnote>
  <w:footnote w:type="continuationSeparator" w:id="0">
    <w:p w14:paraId="1DCC4598" w14:textId="77777777" w:rsidR="00CE2A02" w:rsidRDefault="00CE2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5FB"/>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AF2"/>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5E0"/>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1BD"/>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96"/>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A9"/>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64A"/>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74"/>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92"/>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521"/>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9E5"/>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BC"/>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49"/>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BEC"/>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144"/>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3D"/>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73"/>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0"/>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4B9"/>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2F"/>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9B2"/>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AB8"/>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2B"/>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56"/>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DBF"/>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A2"/>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04"/>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02"/>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BE6"/>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AD7"/>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3E"/>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C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19F"/>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5E"/>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4F8"/>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81"/>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875"/>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3"/>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01"/>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1E"/>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C0"/>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3EF"/>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144"/>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E2"/>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72"/>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02"/>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4AD"/>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0C"/>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56"/>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BF2"/>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0E5B"/>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D6"/>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01"/>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09"/>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59"/>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B6"/>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6A"/>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6072">
      <w:bodyDiv w:val="1"/>
      <w:marLeft w:val="0"/>
      <w:marRight w:val="0"/>
      <w:marTop w:val="0"/>
      <w:marBottom w:val="0"/>
      <w:divBdr>
        <w:top w:val="none" w:sz="0" w:space="0" w:color="auto"/>
        <w:left w:val="none" w:sz="0" w:space="0" w:color="auto"/>
        <w:bottom w:val="none" w:sz="0" w:space="0" w:color="auto"/>
        <w:right w:val="none" w:sz="0" w:space="0" w:color="auto"/>
      </w:divBdr>
      <w:divsChild>
        <w:div w:id="1976716556">
          <w:marLeft w:val="0"/>
          <w:marRight w:val="0"/>
          <w:marTop w:val="0"/>
          <w:marBottom w:val="0"/>
          <w:divBdr>
            <w:top w:val="none" w:sz="0" w:space="0" w:color="auto"/>
            <w:left w:val="none" w:sz="0" w:space="0" w:color="auto"/>
            <w:bottom w:val="none" w:sz="0" w:space="0" w:color="auto"/>
            <w:right w:val="none" w:sz="0" w:space="0" w:color="auto"/>
          </w:divBdr>
        </w:div>
        <w:div w:id="113058425">
          <w:marLeft w:val="0"/>
          <w:marRight w:val="0"/>
          <w:marTop w:val="150"/>
          <w:marBottom w:val="0"/>
          <w:divBdr>
            <w:top w:val="none" w:sz="0" w:space="0" w:color="auto"/>
            <w:left w:val="none" w:sz="0" w:space="0" w:color="auto"/>
            <w:bottom w:val="none" w:sz="0" w:space="0" w:color="auto"/>
            <w:right w:val="none" w:sz="0" w:space="0" w:color="auto"/>
          </w:divBdr>
          <w:divsChild>
            <w:div w:id="152069838">
              <w:marLeft w:val="1155"/>
              <w:marRight w:val="0"/>
              <w:marTop w:val="0"/>
              <w:marBottom w:val="0"/>
              <w:divBdr>
                <w:top w:val="none" w:sz="0" w:space="0" w:color="auto"/>
                <w:left w:val="none" w:sz="0" w:space="0" w:color="auto"/>
                <w:bottom w:val="none" w:sz="0" w:space="0" w:color="auto"/>
                <w:right w:val="none" w:sz="0" w:space="0" w:color="auto"/>
              </w:divBdr>
            </w:div>
            <w:div w:id="325397135">
              <w:marLeft w:val="1155"/>
              <w:marRight w:val="0"/>
              <w:marTop w:val="0"/>
              <w:marBottom w:val="0"/>
              <w:divBdr>
                <w:top w:val="none" w:sz="0" w:space="0" w:color="auto"/>
                <w:left w:val="none" w:sz="0" w:space="0" w:color="auto"/>
                <w:bottom w:val="none" w:sz="0" w:space="0" w:color="auto"/>
                <w:right w:val="none" w:sz="0" w:space="0" w:color="auto"/>
              </w:divBdr>
            </w:div>
            <w:div w:id="1302685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76045">
      <w:bodyDiv w:val="1"/>
      <w:marLeft w:val="0"/>
      <w:marRight w:val="0"/>
      <w:marTop w:val="0"/>
      <w:marBottom w:val="0"/>
      <w:divBdr>
        <w:top w:val="none" w:sz="0" w:space="0" w:color="auto"/>
        <w:left w:val="none" w:sz="0" w:space="0" w:color="auto"/>
        <w:bottom w:val="none" w:sz="0" w:space="0" w:color="auto"/>
        <w:right w:val="none" w:sz="0" w:space="0" w:color="auto"/>
      </w:divBdr>
      <w:divsChild>
        <w:div w:id="1783264586">
          <w:marLeft w:val="0"/>
          <w:marRight w:val="0"/>
          <w:marTop w:val="0"/>
          <w:marBottom w:val="0"/>
          <w:divBdr>
            <w:top w:val="none" w:sz="0" w:space="0" w:color="auto"/>
            <w:left w:val="none" w:sz="0" w:space="0" w:color="auto"/>
            <w:bottom w:val="none" w:sz="0" w:space="0" w:color="auto"/>
            <w:right w:val="none" w:sz="0" w:space="0" w:color="auto"/>
          </w:divBdr>
        </w:div>
        <w:div w:id="1775322027">
          <w:marLeft w:val="0"/>
          <w:marRight w:val="0"/>
          <w:marTop w:val="150"/>
          <w:marBottom w:val="0"/>
          <w:divBdr>
            <w:top w:val="none" w:sz="0" w:space="0" w:color="auto"/>
            <w:left w:val="none" w:sz="0" w:space="0" w:color="auto"/>
            <w:bottom w:val="none" w:sz="0" w:space="0" w:color="auto"/>
            <w:right w:val="none" w:sz="0" w:space="0" w:color="auto"/>
          </w:divBdr>
          <w:divsChild>
            <w:div w:id="1426802077">
              <w:marLeft w:val="1155"/>
              <w:marRight w:val="0"/>
              <w:marTop w:val="0"/>
              <w:marBottom w:val="0"/>
              <w:divBdr>
                <w:top w:val="none" w:sz="0" w:space="0" w:color="auto"/>
                <w:left w:val="none" w:sz="0" w:space="0" w:color="auto"/>
                <w:bottom w:val="none" w:sz="0" w:space="0" w:color="auto"/>
                <w:right w:val="none" w:sz="0" w:space="0" w:color="auto"/>
              </w:divBdr>
            </w:div>
            <w:div w:id="858659423">
              <w:marLeft w:val="1155"/>
              <w:marRight w:val="0"/>
              <w:marTop w:val="0"/>
              <w:marBottom w:val="0"/>
              <w:divBdr>
                <w:top w:val="none" w:sz="0" w:space="0" w:color="auto"/>
                <w:left w:val="none" w:sz="0" w:space="0" w:color="auto"/>
                <w:bottom w:val="none" w:sz="0" w:space="0" w:color="auto"/>
                <w:right w:val="none" w:sz="0" w:space="0" w:color="auto"/>
              </w:divBdr>
            </w:div>
            <w:div w:id="948928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4406">
      <w:bodyDiv w:val="1"/>
      <w:marLeft w:val="0"/>
      <w:marRight w:val="0"/>
      <w:marTop w:val="0"/>
      <w:marBottom w:val="0"/>
      <w:divBdr>
        <w:top w:val="none" w:sz="0" w:space="0" w:color="auto"/>
        <w:left w:val="none" w:sz="0" w:space="0" w:color="auto"/>
        <w:bottom w:val="none" w:sz="0" w:space="0" w:color="auto"/>
        <w:right w:val="none" w:sz="0" w:space="0" w:color="auto"/>
      </w:divBdr>
      <w:divsChild>
        <w:div w:id="1647659457">
          <w:marLeft w:val="0"/>
          <w:marRight w:val="0"/>
          <w:marTop w:val="0"/>
          <w:marBottom w:val="0"/>
          <w:divBdr>
            <w:top w:val="none" w:sz="0" w:space="0" w:color="auto"/>
            <w:left w:val="none" w:sz="0" w:space="0" w:color="auto"/>
            <w:bottom w:val="none" w:sz="0" w:space="0" w:color="auto"/>
            <w:right w:val="none" w:sz="0" w:space="0" w:color="auto"/>
          </w:divBdr>
        </w:div>
        <w:div w:id="747576052">
          <w:marLeft w:val="0"/>
          <w:marRight w:val="0"/>
          <w:marTop w:val="150"/>
          <w:marBottom w:val="0"/>
          <w:divBdr>
            <w:top w:val="none" w:sz="0" w:space="0" w:color="auto"/>
            <w:left w:val="none" w:sz="0" w:space="0" w:color="auto"/>
            <w:bottom w:val="none" w:sz="0" w:space="0" w:color="auto"/>
            <w:right w:val="none" w:sz="0" w:space="0" w:color="auto"/>
          </w:divBdr>
          <w:divsChild>
            <w:div w:id="1771312530">
              <w:marLeft w:val="1155"/>
              <w:marRight w:val="0"/>
              <w:marTop w:val="0"/>
              <w:marBottom w:val="0"/>
              <w:divBdr>
                <w:top w:val="none" w:sz="0" w:space="0" w:color="auto"/>
                <w:left w:val="none" w:sz="0" w:space="0" w:color="auto"/>
                <w:bottom w:val="none" w:sz="0" w:space="0" w:color="auto"/>
                <w:right w:val="none" w:sz="0" w:space="0" w:color="auto"/>
              </w:divBdr>
            </w:div>
            <w:div w:id="258372816">
              <w:marLeft w:val="1155"/>
              <w:marRight w:val="0"/>
              <w:marTop w:val="0"/>
              <w:marBottom w:val="0"/>
              <w:divBdr>
                <w:top w:val="none" w:sz="0" w:space="0" w:color="auto"/>
                <w:left w:val="none" w:sz="0" w:space="0" w:color="auto"/>
                <w:bottom w:val="none" w:sz="0" w:space="0" w:color="auto"/>
                <w:right w:val="none" w:sz="0" w:space="0" w:color="auto"/>
              </w:divBdr>
            </w:div>
            <w:div w:id="2119981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68518">
      <w:bodyDiv w:val="1"/>
      <w:marLeft w:val="0"/>
      <w:marRight w:val="0"/>
      <w:marTop w:val="0"/>
      <w:marBottom w:val="0"/>
      <w:divBdr>
        <w:top w:val="none" w:sz="0" w:space="0" w:color="auto"/>
        <w:left w:val="none" w:sz="0" w:space="0" w:color="auto"/>
        <w:bottom w:val="none" w:sz="0" w:space="0" w:color="auto"/>
        <w:right w:val="none" w:sz="0" w:space="0" w:color="auto"/>
      </w:divBdr>
      <w:divsChild>
        <w:div w:id="432018247">
          <w:marLeft w:val="0"/>
          <w:marRight w:val="0"/>
          <w:marTop w:val="0"/>
          <w:marBottom w:val="0"/>
          <w:divBdr>
            <w:top w:val="none" w:sz="0" w:space="0" w:color="auto"/>
            <w:left w:val="none" w:sz="0" w:space="0" w:color="auto"/>
            <w:bottom w:val="none" w:sz="0" w:space="0" w:color="auto"/>
            <w:right w:val="none" w:sz="0" w:space="0" w:color="auto"/>
          </w:divBdr>
        </w:div>
        <w:div w:id="1545023024">
          <w:marLeft w:val="0"/>
          <w:marRight w:val="0"/>
          <w:marTop w:val="150"/>
          <w:marBottom w:val="0"/>
          <w:divBdr>
            <w:top w:val="none" w:sz="0" w:space="0" w:color="auto"/>
            <w:left w:val="none" w:sz="0" w:space="0" w:color="auto"/>
            <w:bottom w:val="none" w:sz="0" w:space="0" w:color="auto"/>
            <w:right w:val="none" w:sz="0" w:space="0" w:color="auto"/>
          </w:divBdr>
          <w:divsChild>
            <w:div w:id="1979190834">
              <w:marLeft w:val="1155"/>
              <w:marRight w:val="0"/>
              <w:marTop w:val="0"/>
              <w:marBottom w:val="0"/>
              <w:divBdr>
                <w:top w:val="none" w:sz="0" w:space="0" w:color="auto"/>
                <w:left w:val="none" w:sz="0" w:space="0" w:color="auto"/>
                <w:bottom w:val="none" w:sz="0" w:space="0" w:color="auto"/>
                <w:right w:val="none" w:sz="0" w:space="0" w:color="auto"/>
              </w:divBdr>
            </w:div>
            <w:div w:id="359404334">
              <w:marLeft w:val="1155"/>
              <w:marRight w:val="0"/>
              <w:marTop w:val="0"/>
              <w:marBottom w:val="0"/>
              <w:divBdr>
                <w:top w:val="none" w:sz="0" w:space="0" w:color="auto"/>
                <w:left w:val="none" w:sz="0" w:space="0" w:color="auto"/>
                <w:bottom w:val="none" w:sz="0" w:space="0" w:color="auto"/>
                <w:right w:val="none" w:sz="0" w:space="0" w:color="auto"/>
              </w:divBdr>
            </w:div>
            <w:div w:id="1283197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706756">
      <w:bodyDiv w:val="1"/>
      <w:marLeft w:val="0"/>
      <w:marRight w:val="0"/>
      <w:marTop w:val="0"/>
      <w:marBottom w:val="0"/>
      <w:divBdr>
        <w:top w:val="none" w:sz="0" w:space="0" w:color="auto"/>
        <w:left w:val="none" w:sz="0" w:space="0" w:color="auto"/>
        <w:bottom w:val="none" w:sz="0" w:space="0" w:color="auto"/>
        <w:right w:val="none" w:sz="0" w:space="0" w:color="auto"/>
      </w:divBdr>
      <w:divsChild>
        <w:div w:id="263416287">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150"/>
          <w:marBottom w:val="0"/>
          <w:divBdr>
            <w:top w:val="none" w:sz="0" w:space="0" w:color="auto"/>
            <w:left w:val="none" w:sz="0" w:space="0" w:color="auto"/>
            <w:bottom w:val="none" w:sz="0" w:space="0" w:color="auto"/>
            <w:right w:val="none" w:sz="0" w:space="0" w:color="auto"/>
          </w:divBdr>
          <w:divsChild>
            <w:div w:id="1800341677">
              <w:marLeft w:val="1155"/>
              <w:marRight w:val="0"/>
              <w:marTop w:val="0"/>
              <w:marBottom w:val="0"/>
              <w:divBdr>
                <w:top w:val="none" w:sz="0" w:space="0" w:color="auto"/>
                <w:left w:val="none" w:sz="0" w:space="0" w:color="auto"/>
                <w:bottom w:val="none" w:sz="0" w:space="0" w:color="auto"/>
                <w:right w:val="none" w:sz="0" w:space="0" w:color="auto"/>
              </w:divBdr>
            </w:div>
            <w:div w:id="1490440925">
              <w:marLeft w:val="1155"/>
              <w:marRight w:val="0"/>
              <w:marTop w:val="0"/>
              <w:marBottom w:val="0"/>
              <w:divBdr>
                <w:top w:val="none" w:sz="0" w:space="0" w:color="auto"/>
                <w:left w:val="none" w:sz="0" w:space="0" w:color="auto"/>
                <w:bottom w:val="none" w:sz="0" w:space="0" w:color="auto"/>
                <w:right w:val="none" w:sz="0" w:space="0" w:color="auto"/>
              </w:divBdr>
            </w:div>
            <w:div w:id="259608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6036">
      <w:bodyDiv w:val="1"/>
      <w:marLeft w:val="0"/>
      <w:marRight w:val="0"/>
      <w:marTop w:val="0"/>
      <w:marBottom w:val="0"/>
      <w:divBdr>
        <w:top w:val="none" w:sz="0" w:space="0" w:color="auto"/>
        <w:left w:val="none" w:sz="0" w:space="0" w:color="auto"/>
        <w:bottom w:val="none" w:sz="0" w:space="0" w:color="auto"/>
        <w:right w:val="none" w:sz="0" w:space="0" w:color="auto"/>
      </w:divBdr>
      <w:divsChild>
        <w:div w:id="412119434">
          <w:marLeft w:val="0"/>
          <w:marRight w:val="0"/>
          <w:marTop w:val="0"/>
          <w:marBottom w:val="0"/>
          <w:divBdr>
            <w:top w:val="none" w:sz="0" w:space="0" w:color="auto"/>
            <w:left w:val="none" w:sz="0" w:space="0" w:color="auto"/>
            <w:bottom w:val="none" w:sz="0" w:space="0" w:color="auto"/>
            <w:right w:val="none" w:sz="0" w:space="0" w:color="auto"/>
          </w:divBdr>
        </w:div>
        <w:div w:id="1550218485">
          <w:marLeft w:val="0"/>
          <w:marRight w:val="0"/>
          <w:marTop w:val="150"/>
          <w:marBottom w:val="0"/>
          <w:divBdr>
            <w:top w:val="none" w:sz="0" w:space="0" w:color="auto"/>
            <w:left w:val="none" w:sz="0" w:space="0" w:color="auto"/>
            <w:bottom w:val="none" w:sz="0" w:space="0" w:color="auto"/>
            <w:right w:val="none" w:sz="0" w:space="0" w:color="auto"/>
          </w:divBdr>
          <w:divsChild>
            <w:div w:id="560797178">
              <w:marLeft w:val="1155"/>
              <w:marRight w:val="0"/>
              <w:marTop w:val="0"/>
              <w:marBottom w:val="0"/>
              <w:divBdr>
                <w:top w:val="none" w:sz="0" w:space="0" w:color="auto"/>
                <w:left w:val="none" w:sz="0" w:space="0" w:color="auto"/>
                <w:bottom w:val="none" w:sz="0" w:space="0" w:color="auto"/>
                <w:right w:val="none" w:sz="0" w:space="0" w:color="auto"/>
              </w:divBdr>
            </w:div>
            <w:div w:id="881984999">
              <w:marLeft w:val="1155"/>
              <w:marRight w:val="0"/>
              <w:marTop w:val="0"/>
              <w:marBottom w:val="0"/>
              <w:divBdr>
                <w:top w:val="none" w:sz="0" w:space="0" w:color="auto"/>
                <w:left w:val="none" w:sz="0" w:space="0" w:color="auto"/>
                <w:bottom w:val="none" w:sz="0" w:space="0" w:color="auto"/>
                <w:right w:val="none" w:sz="0" w:space="0" w:color="auto"/>
              </w:divBdr>
            </w:div>
            <w:div w:id="73091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1562">
      <w:bodyDiv w:val="1"/>
      <w:marLeft w:val="0"/>
      <w:marRight w:val="0"/>
      <w:marTop w:val="0"/>
      <w:marBottom w:val="0"/>
      <w:divBdr>
        <w:top w:val="none" w:sz="0" w:space="0" w:color="auto"/>
        <w:left w:val="none" w:sz="0" w:space="0" w:color="auto"/>
        <w:bottom w:val="none" w:sz="0" w:space="0" w:color="auto"/>
        <w:right w:val="none" w:sz="0" w:space="0" w:color="auto"/>
      </w:divBdr>
      <w:divsChild>
        <w:div w:id="1486169818">
          <w:marLeft w:val="0"/>
          <w:marRight w:val="0"/>
          <w:marTop w:val="0"/>
          <w:marBottom w:val="0"/>
          <w:divBdr>
            <w:top w:val="none" w:sz="0" w:space="0" w:color="auto"/>
            <w:left w:val="none" w:sz="0" w:space="0" w:color="auto"/>
            <w:bottom w:val="none" w:sz="0" w:space="0" w:color="auto"/>
            <w:right w:val="none" w:sz="0" w:space="0" w:color="auto"/>
          </w:divBdr>
        </w:div>
        <w:div w:id="1855730391">
          <w:marLeft w:val="0"/>
          <w:marRight w:val="0"/>
          <w:marTop w:val="150"/>
          <w:marBottom w:val="0"/>
          <w:divBdr>
            <w:top w:val="none" w:sz="0" w:space="0" w:color="auto"/>
            <w:left w:val="none" w:sz="0" w:space="0" w:color="auto"/>
            <w:bottom w:val="none" w:sz="0" w:space="0" w:color="auto"/>
            <w:right w:val="none" w:sz="0" w:space="0" w:color="auto"/>
          </w:divBdr>
          <w:divsChild>
            <w:div w:id="766849997">
              <w:marLeft w:val="1155"/>
              <w:marRight w:val="0"/>
              <w:marTop w:val="0"/>
              <w:marBottom w:val="0"/>
              <w:divBdr>
                <w:top w:val="none" w:sz="0" w:space="0" w:color="auto"/>
                <w:left w:val="none" w:sz="0" w:space="0" w:color="auto"/>
                <w:bottom w:val="none" w:sz="0" w:space="0" w:color="auto"/>
                <w:right w:val="none" w:sz="0" w:space="0" w:color="auto"/>
              </w:divBdr>
            </w:div>
            <w:div w:id="1166087741">
              <w:marLeft w:val="1155"/>
              <w:marRight w:val="0"/>
              <w:marTop w:val="0"/>
              <w:marBottom w:val="0"/>
              <w:divBdr>
                <w:top w:val="none" w:sz="0" w:space="0" w:color="auto"/>
                <w:left w:val="none" w:sz="0" w:space="0" w:color="auto"/>
                <w:bottom w:val="none" w:sz="0" w:space="0" w:color="auto"/>
                <w:right w:val="none" w:sz="0" w:space="0" w:color="auto"/>
              </w:divBdr>
            </w:div>
            <w:div w:id="1016807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47333">
      <w:bodyDiv w:val="1"/>
      <w:marLeft w:val="0"/>
      <w:marRight w:val="0"/>
      <w:marTop w:val="0"/>
      <w:marBottom w:val="0"/>
      <w:divBdr>
        <w:top w:val="none" w:sz="0" w:space="0" w:color="auto"/>
        <w:left w:val="none" w:sz="0" w:space="0" w:color="auto"/>
        <w:bottom w:val="none" w:sz="0" w:space="0" w:color="auto"/>
        <w:right w:val="none" w:sz="0" w:space="0" w:color="auto"/>
      </w:divBdr>
      <w:divsChild>
        <w:div w:id="36897425">
          <w:marLeft w:val="0"/>
          <w:marRight w:val="0"/>
          <w:marTop w:val="0"/>
          <w:marBottom w:val="0"/>
          <w:divBdr>
            <w:top w:val="none" w:sz="0" w:space="0" w:color="auto"/>
            <w:left w:val="none" w:sz="0" w:space="0" w:color="auto"/>
            <w:bottom w:val="none" w:sz="0" w:space="0" w:color="auto"/>
            <w:right w:val="none" w:sz="0" w:space="0" w:color="auto"/>
          </w:divBdr>
        </w:div>
        <w:div w:id="1495950767">
          <w:marLeft w:val="0"/>
          <w:marRight w:val="0"/>
          <w:marTop w:val="150"/>
          <w:marBottom w:val="0"/>
          <w:divBdr>
            <w:top w:val="none" w:sz="0" w:space="0" w:color="auto"/>
            <w:left w:val="none" w:sz="0" w:space="0" w:color="auto"/>
            <w:bottom w:val="none" w:sz="0" w:space="0" w:color="auto"/>
            <w:right w:val="none" w:sz="0" w:space="0" w:color="auto"/>
          </w:divBdr>
          <w:divsChild>
            <w:div w:id="1125777660">
              <w:marLeft w:val="1155"/>
              <w:marRight w:val="0"/>
              <w:marTop w:val="0"/>
              <w:marBottom w:val="0"/>
              <w:divBdr>
                <w:top w:val="none" w:sz="0" w:space="0" w:color="auto"/>
                <w:left w:val="none" w:sz="0" w:space="0" w:color="auto"/>
                <w:bottom w:val="none" w:sz="0" w:space="0" w:color="auto"/>
                <w:right w:val="none" w:sz="0" w:space="0" w:color="auto"/>
              </w:divBdr>
            </w:div>
            <w:div w:id="1213923499">
              <w:marLeft w:val="1155"/>
              <w:marRight w:val="0"/>
              <w:marTop w:val="0"/>
              <w:marBottom w:val="0"/>
              <w:divBdr>
                <w:top w:val="none" w:sz="0" w:space="0" w:color="auto"/>
                <w:left w:val="none" w:sz="0" w:space="0" w:color="auto"/>
                <w:bottom w:val="none" w:sz="0" w:space="0" w:color="auto"/>
                <w:right w:val="none" w:sz="0" w:space="0" w:color="auto"/>
              </w:divBdr>
            </w:div>
            <w:div w:id="500658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47627">
      <w:bodyDiv w:val="1"/>
      <w:marLeft w:val="0"/>
      <w:marRight w:val="0"/>
      <w:marTop w:val="0"/>
      <w:marBottom w:val="0"/>
      <w:divBdr>
        <w:top w:val="none" w:sz="0" w:space="0" w:color="auto"/>
        <w:left w:val="none" w:sz="0" w:space="0" w:color="auto"/>
        <w:bottom w:val="none" w:sz="0" w:space="0" w:color="auto"/>
        <w:right w:val="none" w:sz="0" w:space="0" w:color="auto"/>
      </w:divBdr>
      <w:divsChild>
        <w:div w:id="484013009">
          <w:marLeft w:val="0"/>
          <w:marRight w:val="0"/>
          <w:marTop w:val="0"/>
          <w:marBottom w:val="0"/>
          <w:divBdr>
            <w:top w:val="none" w:sz="0" w:space="0" w:color="auto"/>
            <w:left w:val="none" w:sz="0" w:space="0" w:color="auto"/>
            <w:bottom w:val="none" w:sz="0" w:space="0" w:color="auto"/>
            <w:right w:val="none" w:sz="0" w:space="0" w:color="auto"/>
          </w:divBdr>
        </w:div>
        <w:div w:id="1479301190">
          <w:marLeft w:val="0"/>
          <w:marRight w:val="0"/>
          <w:marTop w:val="150"/>
          <w:marBottom w:val="0"/>
          <w:divBdr>
            <w:top w:val="none" w:sz="0" w:space="0" w:color="auto"/>
            <w:left w:val="none" w:sz="0" w:space="0" w:color="auto"/>
            <w:bottom w:val="none" w:sz="0" w:space="0" w:color="auto"/>
            <w:right w:val="none" w:sz="0" w:space="0" w:color="auto"/>
          </w:divBdr>
          <w:divsChild>
            <w:div w:id="659163836">
              <w:marLeft w:val="1155"/>
              <w:marRight w:val="0"/>
              <w:marTop w:val="0"/>
              <w:marBottom w:val="0"/>
              <w:divBdr>
                <w:top w:val="none" w:sz="0" w:space="0" w:color="auto"/>
                <w:left w:val="none" w:sz="0" w:space="0" w:color="auto"/>
                <w:bottom w:val="none" w:sz="0" w:space="0" w:color="auto"/>
                <w:right w:val="none" w:sz="0" w:space="0" w:color="auto"/>
              </w:divBdr>
            </w:div>
            <w:div w:id="11915756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81174">
      <w:bodyDiv w:val="1"/>
      <w:marLeft w:val="0"/>
      <w:marRight w:val="0"/>
      <w:marTop w:val="0"/>
      <w:marBottom w:val="0"/>
      <w:divBdr>
        <w:top w:val="none" w:sz="0" w:space="0" w:color="auto"/>
        <w:left w:val="none" w:sz="0" w:space="0" w:color="auto"/>
        <w:bottom w:val="none" w:sz="0" w:space="0" w:color="auto"/>
        <w:right w:val="none" w:sz="0" w:space="0" w:color="auto"/>
      </w:divBdr>
      <w:divsChild>
        <w:div w:id="1858884778">
          <w:marLeft w:val="0"/>
          <w:marRight w:val="0"/>
          <w:marTop w:val="0"/>
          <w:marBottom w:val="0"/>
          <w:divBdr>
            <w:top w:val="none" w:sz="0" w:space="0" w:color="auto"/>
            <w:left w:val="none" w:sz="0" w:space="0" w:color="auto"/>
            <w:bottom w:val="none" w:sz="0" w:space="0" w:color="auto"/>
            <w:right w:val="none" w:sz="0" w:space="0" w:color="auto"/>
          </w:divBdr>
        </w:div>
        <w:div w:id="754325559">
          <w:marLeft w:val="0"/>
          <w:marRight w:val="0"/>
          <w:marTop w:val="150"/>
          <w:marBottom w:val="0"/>
          <w:divBdr>
            <w:top w:val="none" w:sz="0" w:space="0" w:color="auto"/>
            <w:left w:val="none" w:sz="0" w:space="0" w:color="auto"/>
            <w:bottom w:val="none" w:sz="0" w:space="0" w:color="auto"/>
            <w:right w:val="none" w:sz="0" w:space="0" w:color="auto"/>
          </w:divBdr>
          <w:divsChild>
            <w:div w:id="673337122">
              <w:marLeft w:val="1155"/>
              <w:marRight w:val="0"/>
              <w:marTop w:val="0"/>
              <w:marBottom w:val="0"/>
              <w:divBdr>
                <w:top w:val="none" w:sz="0" w:space="0" w:color="auto"/>
                <w:left w:val="none" w:sz="0" w:space="0" w:color="auto"/>
                <w:bottom w:val="none" w:sz="0" w:space="0" w:color="auto"/>
                <w:right w:val="none" w:sz="0" w:space="0" w:color="auto"/>
              </w:divBdr>
            </w:div>
            <w:div w:id="1997024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23382">
      <w:bodyDiv w:val="1"/>
      <w:marLeft w:val="0"/>
      <w:marRight w:val="0"/>
      <w:marTop w:val="0"/>
      <w:marBottom w:val="0"/>
      <w:divBdr>
        <w:top w:val="none" w:sz="0" w:space="0" w:color="auto"/>
        <w:left w:val="none" w:sz="0" w:space="0" w:color="auto"/>
        <w:bottom w:val="none" w:sz="0" w:space="0" w:color="auto"/>
        <w:right w:val="none" w:sz="0" w:space="0" w:color="auto"/>
      </w:divBdr>
      <w:divsChild>
        <w:div w:id="538401215">
          <w:marLeft w:val="0"/>
          <w:marRight w:val="0"/>
          <w:marTop w:val="0"/>
          <w:marBottom w:val="0"/>
          <w:divBdr>
            <w:top w:val="none" w:sz="0" w:space="0" w:color="auto"/>
            <w:left w:val="none" w:sz="0" w:space="0" w:color="auto"/>
            <w:bottom w:val="none" w:sz="0" w:space="0" w:color="auto"/>
            <w:right w:val="none" w:sz="0" w:space="0" w:color="auto"/>
          </w:divBdr>
        </w:div>
        <w:div w:id="45837337">
          <w:marLeft w:val="0"/>
          <w:marRight w:val="0"/>
          <w:marTop w:val="150"/>
          <w:marBottom w:val="0"/>
          <w:divBdr>
            <w:top w:val="none" w:sz="0" w:space="0" w:color="auto"/>
            <w:left w:val="none" w:sz="0" w:space="0" w:color="auto"/>
            <w:bottom w:val="none" w:sz="0" w:space="0" w:color="auto"/>
            <w:right w:val="none" w:sz="0" w:space="0" w:color="auto"/>
          </w:divBdr>
          <w:divsChild>
            <w:div w:id="1883899427">
              <w:marLeft w:val="1155"/>
              <w:marRight w:val="0"/>
              <w:marTop w:val="0"/>
              <w:marBottom w:val="0"/>
              <w:divBdr>
                <w:top w:val="none" w:sz="0" w:space="0" w:color="auto"/>
                <w:left w:val="none" w:sz="0" w:space="0" w:color="auto"/>
                <w:bottom w:val="none" w:sz="0" w:space="0" w:color="auto"/>
                <w:right w:val="none" w:sz="0" w:space="0" w:color="auto"/>
              </w:divBdr>
            </w:div>
            <w:div w:id="1713069866">
              <w:marLeft w:val="1155"/>
              <w:marRight w:val="0"/>
              <w:marTop w:val="0"/>
              <w:marBottom w:val="0"/>
              <w:divBdr>
                <w:top w:val="none" w:sz="0" w:space="0" w:color="auto"/>
                <w:left w:val="none" w:sz="0" w:space="0" w:color="auto"/>
                <w:bottom w:val="none" w:sz="0" w:space="0" w:color="auto"/>
                <w:right w:val="none" w:sz="0" w:space="0" w:color="auto"/>
              </w:divBdr>
            </w:div>
            <w:div w:id="12614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172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6880657">
      <w:bodyDiv w:val="1"/>
      <w:marLeft w:val="0"/>
      <w:marRight w:val="0"/>
      <w:marTop w:val="0"/>
      <w:marBottom w:val="0"/>
      <w:divBdr>
        <w:top w:val="none" w:sz="0" w:space="0" w:color="auto"/>
        <w:left w:val="none" w:sz="0" w:space="0" w:color="auto"/>
        <w:bottom w:val="none" w:sz="0" w:space="0" w:color="auto"/>
        <w:right w:val="none" w:sz="0" w:space="0" w:color="auto"/>
      </w:divBdr>
      <w:divsChild>
        <w:div w:id="375931545">
          <w:marLeft w:val="0"/>
          <w:marRight w:val="0"/>
          <w:marTop w:val="0"/>
          <w:marBottom w:val="0"/>
          <w:divBdr>
            <w:top w:val="none" w:sz="0" w:space="0" w:color="auto"/>
            <w:left w:val="none" w:sz="0" w:space="0" w:color="auto"/>
            <w:bottom w:val="none" w:sz="0" w:space="0" w:color="auto"/>
            <w:right w:val="none" w:sz="0" w:space="0" w:color="auto"/>
          </w:divBdr>
        </w:div>
        <w:div w:id="1297907401">
          <w:marLeft w:val="0"/>
          <w:marRight w:val="0"/>
          <w:marTop w:val="150"/>
          <w:marBottom w:val="0"/>
          <w:divBdr>
            <w:top w:val="none" w:sz="0" w:space="0" w:color="auto"/>
            <w:left w:val="none" w:sz="0" w:space="0" w:color="auto"/>
            <w:bottom w:val="none" w:sz="0" w:space="0" w:color="auto"/>
            <w:right w:val="none" w:sz="0" w:space="0" w:color="auto"/>
          </w:divBdr>
          <w:divsChild>
            <w:div w:id="1219440172">
              <w:marLeft w:val="1155"/>
              <w:marRight w:val="0"/>
              <w:marTop w:val="0"/>
              <w:marBottom w:val="0"/>
              <w:divBdr>
                <w:top w:val="none" w:sz="0" w:space="0" w:color="auto"/>
                <w:left w:val="none" w:sz="0" w:space="0" w:color="auto"/>
                <w:bottom w:val="none" w:sz="0" w:space="0" w:color="auto"/>
                <w:right w:val="none" w:sz="0" w:space="0" w:color="auto"/>
              </w:divBdr>
            </w:div>
            <w:div w:id="1498155566">
              <w:marLeft w:val="1155"/>
              <w:marRight w:val="0"/>
              <w:marTop w:val="0"/>
              <w:marBottom w:val="0"/>
              <w:divBdr>
                <w:top w:val="none" w:sz="0" w:space="0" w:color="auto"/>
                <w:left w:val="none" w:sz="0" w:space="0" w:color="auto"/>
                <w:bottom w:val="none" w:sz="0" w:space="0" w:color="auto"/>
                <w:right w:val="none" w:sz="0" w:space="0" w:color="auto"/>
              </w:divBdr>
            </w:div>
            <w:div w:id="531110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571815">
          <w:marLeft w:val="0"/>
          <w:marRight w:val="0"/>
          <w:marTop w:val="0"/>
          <w:marBottom w:val="0"/>
          <w:divBdr>
            <w:top w:val="none" w:sz="0" w:space="0" w:color="auto"/>
            <w:left w:val="none" w:sz="0" w:space="0" w:color="auto"/>
            <w:bottom w:val="none" w:sz="0" w:space="0" w:color="auto"/>
            <w:right w:val="none" w:sz="0" w:space="0" w:color="auto"/>
          </w:divBdr>
        </w:div>
        <w:div w:id="1933657577">
          <w:marLeft w:val="0"/>
          <w:marRight w:val="0"/>
          <w:marTop w:val="150"/>
          <w:marBottom w:val="0"/>
          <w:divBdr>
            <w:top w:val="none" w:sz="0" w:space="0" w:color="auto"/>
            <w:left w:val="none" w:sz="0" w:space="0" w:color="auto"/>
            <w:bottom w:val="none" w:sz="0" w:space="0" w:color="auto"/>
            <w:right w:val="none" w:sz="0" w:space="0" w:color="auto"/>
          </w:divBdr>
          <w:divsChild>
            <w:div w:id="178201221">
              <w:marLeft w:val="1155"/>
              <w:marRight w:val="0"/>
              <w:marTop w:val="0"/>
              <w:marBottom w:val="0"/>
              <w:divBdr>
                <w:top w:val="none" w:sz="0" w:space="0" w:color="auto"/>
                <w:left w:val="none" w:sz="0" w:space="0" w:color="auto"/>
                <w:bottom w:val="none" w:sz="0" w:space="0" w:color="auto"/>
                <w:right w:val="none" w:sz="0" w:space="0" w:color="auto"/>
              </w:divBdr>
            </w:div>
            <w:div w:id="1364748151">
              <w:marLeft w:val="1155"/>
              <w:marRight w:val="0"/>
              <w:marTop w:val="0"/>
              <w:marBottom w:val="0"/>
              <w:divBdr>
                <w:top w:val="none" w:sz="0" w:space="0" w:color="auto"/>
                <w:left w:val="none" w:sz="0" w:space="0" w:color="auto"/>
                <w:bottom w:val="none" w:sz="0" w:space="0" w:color="auto"/>
                <w:right w:val="none" w:sz="0" w:space="0" w:color="auto"/>
              </w:divBdr>
            </w:div>
            <w:div w:id="1914731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442083">
      <w:bodyDiv w:val="1"/>
      <w:marLeft w:val="0"/>
      <w:marRight w:val="0"/>
      <w:marTop w:val="0"/>
      <w:marBottom w:val="0"/>
      <w:divBdr>
        <w:top w:val="none" w:sz="0" w:space="0" w:color="auto"/>
        <w:left w:val="none" w:sz="0" w:space="0" w:color="auto"/>
        <w:bottom w:val="none" w:sz="0" w:space="0" w:color="auto"/>
        <w:right w:val="none" w:sz="0" w:space="0" w:color="auto"/>
      </w:divBdr>
      <w:divsChild>
        <w:div w:id="1830944846">
          <w:marLeft w:val="0"/>
          <w:marRight w:val="0"/>
          <w:marTop w:val="0"/>
          <w:marBottom w:val="0"/>
          <w:divBdr>
            <w:top w:val="none" w:sz="0" w:space="0" w:color="auto"/>
            <w:left w:val="none" w:sz="0" w:space="0" w:color="auto"/>
            <w:bottom w:val="none" w:sz="0" w:space="0" w:color="auto"/>
            <w:right w:val="none" w:sz="0" w:space="0" w:color="auto"/>
          </w:divBdr>
        </w:div>
        <w:div w:id="1021586125">
          <w:marLeft w:val="0"/>
          <w:marRight w:val="0"/>
          <w:marTop w:val="150"/>
          <w:marBottom w:val="0"/>
          <w:divBdr>
            <w:top w:val="none" w:sz="0" w:space="0" w:color="auto"/>
            <w:left w:val="none" w:sz="0" w:space="0" w:color="auto"/>
            <w:bottom w:val="none" w:sz="0" w:space="0" w:color="auto"/>
            <w:right w:val="none" w:sz="0" w:space="0" w:color="auto"/>
          </w:divBdr>
          <w:divsChild>
            <w:div w:id="508368865">
              <w:marLeft w:val="1155"/>
              <w:marRight w:val="0"/>
              <w:marTop w:val="0"/>
              <w:marBottom w:val="0"/>
              <w:divBdr>
                <w:top w:val="none" w:sz="0" w:space="0" w:color="auto"/>
                <w:left w:val="none" w:sz="0" w:space="0" w:color="auto"/>
                <w:bottom w:val="none" w:sz="0" w:space="0" w:color="auto"/>
                <w:right w:val="none" w:sz="0" w:space="0" w:color="auto"/>
              </w:divBdr>
            </w:div>
            <w:div w:id="519860438">
              <w:marLeft w:val="1155"/>
              <w:marRight w:val="0"/>
              <w:marTop w:val="0"/>
              <w:marBottom w:val="0"/>
              <w:divBdr>
                <w:top w:val="none" w:sz="0" w:space="0" w:color="auto"/>
                <w:left w:val="none" w:sz="0" w:space="0" w:color="auto"/>
                <w:bottom w:val="none" w:sz="0" w:space="0" w:color="auto"/>
                <w:right w:val="none" w:sz="0" w:space="0" w:color="auto"/>
              </w:divBdr>
            </w:div>
            <w:div w:id="1810853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0693">
      <w:bodyDiv w:val="1"/>
      <w:marLeft w:val="0"/>
      <w:marRight w:val="0"/>
      <w:marTop w:val="0"/>
      <w:marBottom w:val="0"/>
      <w:divBdr>
        <w:top w:val="none" w:sz="0" w:space="0" w:color="auto"/>
        <w:left w:val="none" w:sz="0" w:space="0" w:color="auto"/>
        <w:bottom w:val="none" w:sz="0" w:space="0" w:color="auto"/>
        <w:right w:val="none" w:sz="0" w:space="0" w:color="auto"/>
      </w:divBdr>
      <w:divsChild>
        <w:div w:id="1582443376">
          <w:marLeft w:val="0"/>
          <w:marRight w:val="0"/>
          <w:marTop w:val="0"/>
          <w:marBottom w:val="0"/>
          <w:divBdr>
            <w:top w:val="none" w:sz="0" w:space="0" w:color="auto"/>
            <w:left w:val="none" w:sz="0" w:space="0" w:color="auto"/>
            <w:bottom w:val="none" w:sz="0" w:space="0" w:color="auto"/>
            <w:right w:val="none" w:sz="0" w:space="0" w:color="auto"/>
          </w:divBdr>
        </w:div>
        <w:div w:id="279267294">
          <w:marLeft w:val="0"/>
          <w:marRight w:val="0"/>
          <w:marTop w:val="150"/>
          <w:marBottom w:val="0"/>
          <w:divBdr>
            <w:top w:val="none" w:sz="0" w:space="0" w:color="auto"/>
            <w:left w:val="none" w:sz="0" w:space="0" w:color="auto"/>
            <w:bottom w:val="none" w:sz="0" w:space="0" w:color="auto"/>
            <w:right w:val="none" w:sz="0" w:space="0" w:color="auto"/>
          </w:divBdr>
          <w:divsChild>
            <w:div w:id="1930580403">
              <w:marLeft w:val="1155"/>
              <w:marRight w:val="0"/>
              <w:marTop w:val="0"/>
              <w:marBottom w:val="0"/>
              <w:divBdr>
                <w:top w:val="none" w:sz="0" w:space="0" w:color="auto"/>
                <w:left w:val="none" w:sz="0" w:space="0" w:color="auto"/>
                <w:bottom w:val="none" w:sz="0" w:space="0" w:color="auto"/>
                <w:right w:val="none" w:sz="0" w:space="0" w:color="auto"/>
              </w:divBdr>
            </w:div>
            <w:div w:id="1549799092">
              <w:marLeft w:val="1155"/>
              <w:marRight w:val="0"/>
              <w:marTop w:val="0"/>
              <w:marBottom w:val="0"/>
              <w:divBdr>
                <w:top w:val="none" w:sz="0" w:space="0" w:color="auto"/>
                <w:left w:val="none" w:sz="0" w:space="0" w:color="auto"/>
                <w:bottom w:val="none" w:sz="0" w:space="0" w:color="auto"/>
                <w:right w:val="none" w:sz="0" w:space="0" w:color="auto"/>
              </w:divBdr>
            </w:div>
            <w:div w:id="665522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15733">
      <w:bodyDiv w:val="1"/>
      <w:marLeft w:val="0"/>
      <w:marRight w:val="0"/>
      <w:marTop w:val="0"/>
      <w:marBottom w:val="0"/>
      <w:divBdr>
        <w:top w:val="none" w:sz="0" w:space="0" w:color="auto"/>
        <w:left w:val="none" w:sz="0" w:space="0" w:color="auto"/>
        <w:bottom w:val="none" w:sz="0" w:space="0" w:color="auto"/>
        <w:right w:val="none" w:sz="0" w:space="0" w:color="auto"/>
      </w:divBdr>
      <w:divsChild>
        <w:div w:id="987855682">
          <w:marLeft w:val="0"/>
          <w:marRight w:val="0"/>
          <w:marTop w:val="0"/>
          <w:marBottom w:val="0"/>
          <w:divBdr>
            <w:top w:val="none" w:sz="0" w:space="0" w:color="auto"/>
            <w:left w:val="none" w:sz="0" w:space="0" w:color="auto"/>
            <w:bottom w:val="none" w:sz="0" w:space="0" w:color="auto"/>
            <w:right w:val="none" w:sz="0" w:space="0" w:color="auto"/>
          </w:divBdr>
        </w:div>
        <w:div w:id="1943535643">
          <w:marLeft w:val="0"/>
          <w:marRight w:val="0"/>
          <w:marTop w:val="150"/>
          <w:marBottom w:val="0"/>
          <w:divBdr>
            <w:top w:val="none" w:sz="0" w:space="0" w:color="auto"/>
            <w:left w:val="none" w:sz="0" w:space="0" w:color="auto"/>
            <w:bottom w:val="none" w:sz="0" w:space="0" w:color="auto"/>
            <w:right w:val="none" w:sz="0" w:space="0" w:color="auto"/>
          </w:divBdr>
          <w:divsChild>
            <w:div w:id="873083589">
              <w:marLeft w:val="1155"/>
              <w:marRight w:val="0"/>
              <w:marTop w:val="0"/>
              <w:marBottom w:val="0"/>
              <w:divBdr>
                <w:top w:val="none" w:sz="0" w:space="0" w:color="auto"/>
                <w:left w:val="none" w:sz="0" w:space="0" w:color="auto"/>
                <w:bottom w:val="none" w:sz="0" w:space="0" w:color="auto"/>
                <w:right w:val="none" w:sz="0" w:space="0" w:color="auto"/>
              </w:divBdr>
            </w:div>
            <w:div w:id="1490246159">
              <w:marLeft w:val="1155"/>
              <w:marRight w:val="0"/>
              <w:marTop w:val="0"/>
              <w:marBottom w:val="0"/>
              <w:divBdr>
                <w:top w:val="none" w:sz="0" w:space="0" w:color="auto"/>
                <w:left w:val="none" w:sz="0" w:space="0" w:color="auto"/>
                <w:bottom w:val="none" w:sz="0" w:space="0" w:color="auto"/>
                <w:right w:val="none" w:sz="0" w:space="0" w:color="auto"/>
              </w:divBdr>
            </w:div>
            <w:div w:id="5168491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184682">
      <w:bodyDiv w:val="1"/>
      <w:marLeft w:val="0"/>
      <w:marRight w:val="0"/>
      <w:marTop w:val="0"/>
      <w:marBottom w:val="0"/>
      <w:divBdr>
        <w:top w:val="none" w:sz="0" w:space="0" w:color="auto"/>
        <w:left w:val="none" w:sz="0" w:space="0" w:color="auto"/>
        <w:bottom w:val="none" w:sz="0" w:space="0" w:color="auto"/>
        <w:right w:val="none" w:sz="0" w:space="0" w:color="auto"/>
      </w:divBdr>
      <w:divsChild>
        <w:div w:id="1502424642">
          <w:marLeft w:val="0"/>
          <w:marRight w:val="0"/>
          <w:marTop w:val="0"/>
          <w:marBottom w:val="0"/>
          <w:divBdr>
            <w:top w:val="none" w:sz="0" w:space="0" w:color="auto"/>
            <w:left w:val="none" w:sz="0" w:space="0" w:color="auto"/>
            <w:bottom w:val="none" w:sz="0" w:space="0" w:color="auto"/>
            <w:right w:val="none" w:sz="0" w:space="0" w:color="auto"/>
          </w:divBdr>
        </w:div>
        <w:div w:id="1093819232">
          <w:marLeft w:val="0"/>
          <w:marRight w:val="0"/>
          <w:marTop w:val="150"/>
          <w:marBottom w:val="0"/>
          <w:divBdr>
            <w:top w:val="none" w:sz="0" w:space="0" w:color="auto"/>
            <w:left w:val="none" w:sz="0" w:space="0" w:color="auto"/>
            <w:bottom w:val="none" w:sz="0" w:space="0" w:color="auto"/>
            <w:right w:val="none" w:sz="0" w:space="0" w:color="auto"/>
          </w:divBdr>
          <w:divsChild>
            <w:div w:id="685206523">
              <w:marLeft w:val="1155"/>
              <w:marRight w:val="0"/>
              <w:marTop w:val="0"/>
              <w:marBottom w:val="0"/>
              <w:divBdr>
                <w:top w:val="none" w:sz="0" w:space="0" w:color="auto"/>
                <w:left w:val="none" w:sz="0" w:space="0" w:color="auto"/>
                <w:bottom w:val="none" w:sz="0" w:space="0" w:color="auto"/>
                <w:right w:val="none" w:sz="0" w:space="0" w:color="auto"/>
              </w:divBdr>
            </w:div>
            <w:div w:id="80963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885089">
      <w:bodyDiv w:val="1"/>
      <w:marLeft w:val="0"/>
      <w:marRight w:val="0"/>
      <w:marTop w:val="0"/>
      <w:marBottom w:val="0"/>
      <w:divBdr>
        <w:top w:val="none" w:sz="0" w:space="0" w:color="auto"/>
        <w:left w:val="none" w:sz="0" w:space="0" w:color="auto"/>
        <w:bottom w:val="none" w:sz="0" w:space="0" w:color="auto"/>
        <w:right w:val="none" w:sz="0" w:space="0" w:color="auto"/>
      </w:divBdr>
      <w:divsChild>
        <w:div w:id="1306354009">
          <w:marLeft w:val="0"/>
          <w:marRight w:val="0"/>
          <w:marTop w:val="0"/>
          <w:marBottom w:val="0"/>
          <w:divBdr>
            <w:top w:val="none" w:sz="0" w:space="0" w:color="auto"/>
            <w:left w:val="none" w:sz="0" w:space="0" w:color="auto"/>
            <w:bottom w:val="none" w:sz="0" w:space="0" w:color="auto"/>
            <w:right w:val="none" w:sz="0" w:space="0" w:color="auto"/>
          </w:divBdr>
        </w:div>
        <w:div w:id="1077290841">
          <w:marLeft w:val="0"/>
          <w:marRight w:val="0"/>
          <w:marTop w:val="150"/>
          <w:marBottom w:val="0"/>
          <w:divBdr>
            <w:top w:val="none" w:sz="0" w:space="0" w:color="auto"/>
            <w:left w:val="none" w:sz="0" w:space="0" w:color="auto"/>
            <w:bottom w:val="none" w:sz="0" w:space="0" w:color="auto"/>
            <w:right w:val="none" w:sz="0" w:space="0" w:color="auto"/>
          </w:divBdr>
          <w:divsChild>
            <w:div w:id="1149446258">
              <w:marLeft w:val="1155"/>
              <w:marRight w:val="0"/>
              <w:marTop w:val="0"/>
              <w:marBottom w:val="0"/>
              <w:divBdr>
                <w:top w:val="none" w:sz="0" w:space="0" w:color="auto"/>
                <w:left w:val="none" w:sz="0" w:space="0" w:color="auto"/>
                <w:bottom w:val="none" w:sz="0" w:space="0" w:color="auto"/>
                <w:right w:val="none" w:sz="0" w:space="0" w:color="auto"/>
              </w:divBdr>
            </w:div>
            <w:div w:id="733313815">
              <w:marLeft w:val="1155"/>
              <w:marRight w:val="0"/>
              <w:marTop w:val="0"/>
              <w:marBottom w:val="0"/>
              <w:divBdr>
                <w:top w:val="none" w:sz="0" w:space="0" w:color="auto"/>
                <w:left w:val="none" w:sz="0" w:space="0" w:color="auto"/>
                <w:bottom w:val="none" w:sz="0" w:space="0" w:color="auto"/>
                <w:right w:val="none" w:sz="0" w:space="0" w:color="auto"/>
              </w:divBdr>
            </w:div>
            <w:div w:id="1072004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076354">
      <w:bodyDiv w:val="1"/>
      <w:marLeft w:val="0"/>
      <w:marRight w:val="0"/>
      <w:marTop w:val="0"/>
      <w:marBottom w:val="0"/>
      <w:divBdr>
        <w:top w:val="none" w:sz="0" w:space="0" w:color="auto"/>
        <w:left w:val="none" w:sz="0" w:space="0" w:color="auto"/>
        <w:bottom w:val="none" w:sz="0" w:space="0" w:color="auto"/>
        <w:right w:val="none" w:sz="0" w:space="0" w:color="auto"/>
      </w:divBdr>
      <w:divsChild>
        <w:div w:id="441608755">
          <w:marLeft w:val="0"/>
          <w:marRight w:val="0"/>
          <w:marTop w:val="0"/>
          <w:marBottom w:val="0"/>
          <w:divBdr>
            <w:top w:val="none" w:sz="0" w:space="0" w:color="auto"/>
            <w:left w:val="none" w:sz="0" w:space="0" w:color="auto"/>
            <w:bottom w:val="none" w:sz="0" w:space="0" w:color="auto"/>
            <w:right w:val="none" w:sz="0" w:space="0" w:color="auto"/>
          </w:divBdr>
        </w:div>
        <w:div w:id="51077898">
          <w:marLeft w:val="0"/>
          <w:marRight w:val="0"/>
          <w:marTop w:val="150"/>
          <w:marBottom w:val="0"/>
          <w:divBdr>
            <w:top w:val="none" w:sz="0" w:space="0" w:color="auto"/>
            <w:left w:val="none" w:sz="0" w:space="0" w:color="auto"/>
            <w:bottom w:val="none" w:sz="0" w:space="0" w:color="auto"/>
            <w:right w:val="none" w:sz="0" w:space="0" w:color="auto"/>
          </w:divBdr>
          <w:divsChild>
            <w:div w:id="1708867799">
              <w:marLeft w:val="1155"/>
              <w:marRight w:val="0"/>
              <w:marTop w:val="0"/>
              <w:marBottom w:val="0"/>
              <w:divBdr>
                <w:top w:val="none" w:sz="0" w:space="0" w:color="auto"/>
                <w:left w:val="none" w:sz="0" w:space="0" w:color="auto"/>
                <w:bottom w:val="none" w:sz="0" w:space="0" w:color="auto"/>
                <w:right w:val="none" w:sz="0" w:space="0" w:color="auto"/>
              </w:divBdr>
            </w:div>
            <w:div w:id="40136135">
              <w:marLeft w:val="1155"/>
              <w:marRight w:val="0"/>
              <w:marTop w:val="0"/>
              <w:marBottom w:val="0"/>
              <w:divBdr>
                <w:top w:val="none" w:sz="0" w:space="0" w:color="auto"/>
                <w:left w:val="none" w:sz="0" w:space="0" w:color="auto"/>
                <w:bottom w:val="none" w:sz="0" w:space="0" w:color="auto"/>
                <w:right w:val="none" w:sz="0" w:space="0" w:color="auto"/>
              </w:divBdr>
            </w:div>
            <w:div w:id="464930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16606">
      <w:bodyDiv w:val="1"/>
      <w:marLeft w:val="0"/>
      <w:marRight w:val="0"/>
      <w:marTop w:val="0"/>
      <w:marBottom w:val="0"/>
      <w:divBdr>
        <w:top w:val="none" w:sz="0" w:space="0" w:color="auto"/>
        <w:left w:val="none" w:sz="0" w:space="0" w:color="auto"/>
        <w:bottom w:val="none" w:sz="0" w:space="0" w:color="auto"/>
        <w:right w:val="none" w:sz="0" w:space="0" w:color="auto"/>
      </w:divBdr>
      <w:divsChild>
        <w:div w:id="862087962">
          <w:marLeft w:val="0"/>
          <w:marRight w:val="0"/>
          <w:marTop w:val="0"/>
          <w:marBottom w:val="0"/>
          <w:divBdr>
            <w:top w:val="none" w:sz="0" w:space="0" w:color="auto"/>
            <w:left w:val="none" w:sz="0" w:space="0" w:color="auto"/>
            <w:bottom w:val="none" w:sz="0" w:space="0" w:color="auto"/>
            <w:right w:val="none" w:sz="0" w:space="0" w:color="auto"/>
          </w:divBdr>
        </w:div>
        <w:div w:id="1110780672">
          <w:marLeft w:val="0"/>
          <w:marRight w:val="0"/>
          <w:marTop w:val="150"/>
          <w:marBottom w:val="0"/>
          <w:divBdr>
            <w:top w:val="none" w:sz="0" w:space="0" w:color="auto"/>
            <w:left w:val="none" w:sz="0" w:space="0" w:color="auto"/>
            <w:bottom w:val="none" w:sz="0" w:space="0" w:color="auto"/>
            <w:right w:val="none" w:sz="0" w:space="0" w:color="auto"/>
          </w:divBdr>
          <w:divsChild>
            <w:div w:id="1357079262">
              <w:marLeft w:val="1155"/>
              <w:marRight w:val="0"/>
              <w:marTop w:val="0"/>
              <w:marBottom w:val="0"/>
              <w:divBdr>
                <w:top w:val="none" w:sz="0" w:space="0" w:color="auto"/>
                <w:left w:val="none" w:sz="0" w:space="0" w:color="auto"/>
                <w:bottom w:val="none" w:sz="0" w:space="0" w:color="auto"/>
                <w:right w:val="none" w:sz="0" w:space="0" w:color="auto"/>
              </w:divBdr>
            </w:div>
            <w:div w:id="99496807">
              <w:marLeft w:val="1155"/>
              <w:marRight w:val="0"/>
              <w:marTop w:val="0"/>
              <w:marBottom w:val="0"/>
              <w:divBdr>
                <w:top w:val="none" w:sz="0" w:space="0" w:color="auto"/>
                <w:left w:val="none" w:sz="0" w:space="0" w:color="auto"/>
                <w:bottom w:val="none" w:sz="0" w:space="0" w:color="auto"/>
                <w:right w:val="none" w:sz="0" w:space="0" w:color="auto"/>
              </w:divBdr>
            </w:div>
            <w:div w:id="274870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0496">
      <w:bodyDiv w:val="1"/>
      <w:marLeft w:val="0"/>
      <w:marRight w:val="0"/>
      <w:marTop w:val="0"/>
      <w:marBottom w:val="0"/>
      <w:divBdr>
        <w:top w:val="none" w:sz="0" w:space="0" w:color="auto"/>
        <w:left w:val="none" w:sz="0" w:space="0" w:color="auto"/>
        <w:bottom w:val="none" w:sz="0" w:space="0" w:color="auto"/>
        <w:right w:val="none" w:sz="0" w:space="0" w:color="auto"/>
      </w:divBdr>
      <w:divsChild>
        <w:div w:id="1250310849">
          <w:marLeft w:val="0"/>
          <w:marRight w:val="0"/>
          <w:marTop w:val="0"/>
          <w:marBottom w:val="0"/>
          <w:divBdr>
            <w:top w:val="none" w:sz="0" w:space="0" w:color="auto"/>
            <w:left w:val="none" w:sz="0" w:space="0" w:color="auto"/>
            <w:bottom w:val="none" w:sz="0" w:space="0" w:color="auto"/>
            <w:right w:val="none" w:sz="0" w:space="0" w:color="auto"/>
          </w:divBdr>
        </w:div>
        <w:div w:id="388115280">
          <w:marLeft w:val="0"/>
          <w:marRight w:val="0"/>
          <w:marTop w:val="150"/>
          <w:marBottom w:val="0"/>
          <w:divBdr>
            <w:top w:val="none" w:sz="0" w:space="0" w:color="auto"/>
            <w:left w:val="none" w:sz="0" w:space="0" w:color="auto"/>
            <w:bottom w:val="none" w:sz="0" w:space="0" w:color="auto"/>
            <w:right w:val="none" w:sz="0" w:space="0" w:color="auto"/>
          </w:divBdr>
          <w:divsChild>
            <w:div w:id="57822772">
              <w:marLeft w:val="1155"/>
              <w:marRight w:val="0"/>
              <w:marTop w:val="0"/>
              <w:marBottom w:val="0"/>
              <w:divBdr>
                <w:top w:val="none" w:sz="0" w:space="0" w:color="auto"/>
                <w:left w:val="none" w:sz="0" w:space="0" w:color="auto"/>
                <w:bottom w:val="none" w:sz="0" w:space="0" w:color="auto"/>
                <w:right w:val="none" w:sz="0" w:space="0" w:color="auto"/>
              </w:divBdr>
            </w:div>
            <w:div w:id="782959639">
              <w:marLeft w:val="1155"/>
              <w:marRight w:val="0"/>
              <w:marTop w:val="0"/>
              <w:marBottom w:val="0"/>
              <w:divBdr>
                <w:top w:val="none" w:sz="0" w:space="0" w:color="auto"/>
                <w:left w:val="none" w:sz="0" w:space="0" w:color="auto"/>
                <w:bottom w:val="none" w:sz="0" w:space="0" w:color="auto"/>
                <w:right w:val="none" w:sz="0" w:space="0" w:color="auto"/>
              </w:divBdr>
            </w:div>
            <w:div w:id="1813130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0702">
      <w:bodyDiv w:val="1"/>
      <w:marLeft w:val="0"/>
      <w:marRight w:val="0"/>
      <w:marTop w:val="0"/>
      <w:marBottom w:val="0"/>
      <w:divBdr>
        <w:top w:val="none" w:sz="0" w:space="0" w:color="auto"/>
        <w:left w:val="none" w:sz="0" w:space="0" w:color="auto"/>
        <w:bottom w:val="none" w:sz="0" w:space="0" w:color="auto"/>
        <w:right w:val="none" w:sz="0" w:space="0" w:color="auto"/>
      </w:divBdr>
      <w:divsChild>
        <w:div w:id="1081298254">
          <w:marLeft w:val="0"/>
          <w:marRight w:val="0"/>
          <w:marTop w:val="0"/>
          <w:marBottom w:val="0"/>
          <w:divBdr>
            <w:top w:val="none" w:sz="0" w:space="0" w:color="auto"/>
            <w:left w:val="none" w:sz="0" w:space="0" w:color="auto"/>
            <w:bottom w:val="none" w:sz="0" w:space="0" w:color="auto"/>
            <w:right w:val="none" w:sz="0" w:space="0" w:color="auto"/>
          </w:divBdr>
        </w:div>
        <w:div w:id="1008752110">
          <w:marLeft w:val="0"/>
          <w:marRight w:val="0"/>
          <w:marTop w:val="150"/>
          <w:marBottom w:val="0"/>
          <w:divBdr>
            <w:top w:val="none" w:sz="0" w:space="0" w:color="auto"/>
            <w:left w:val="none" w:sz="0" w:space="0" w:color="auto"/>
            <w:bottom w:val="none" w:sz="0" w:space="0" w:color="auto"/>
            <w:right w:val="none" w:sz="0" w:space="0" w:color="auto"/>
          </w:divBdr>
          <w:divsChild>
            <w:div w:id="1831169108">
              <w:marLeft w:val="1155"/>
              <w:marRight w:val="0"/>
              <w:marTop w:val="0"/>
              <w:marBottom w:val="0"/>
              <w:divBdr>
                <w:top w:val="none" w:sz="0" w:space="0" w:color="auto"/>
                <w:left w:val="none" w:sz="0" w:space="0" w:color="auto"/>
                <w:bottom w:val="none" w:sz="0" w:space="0" w:color="auto"/>
                <w:right w:val="none" w:sz="0" w:space="0" w:color="auto"/>
              </w:divBdr>
            </w:div>
            <w:div w:id="1838689207">
              <w:marLeft w:val="1155"/>
              <w:marRight w:val="0"/>
              <w:marTop w:val="0"/>
              <w:marBottom w:val="0"/>
              <w:divBdr>
                <w:top w:val="none" w:sz="0" w:space="0" w:color="auto"/>
                <w:left w:val="none" w:sz="0" w:space="0" w:color="auto"/>
                <w:bottom w:val="none" w:sz="0" w:space="0" w:color="auto"/>
                <w:right w:val="none" w:sz="0" w:space="0" w:color="auto"/>
              </w:divBdr>
            </w:div>
            <w:div w:id="550925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16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9489">
          <w:marLeft w:val="0"/>
          <w:marRight w:val="0"/>
          <w:marTop w:val="0"/>
          <w:marBottom w:val="0"/>
          <w:divBdr>
            <w:top w:val="none" w:sz="0" w:space="0" w:color="auto"/>
            <w:left w:val="none" w:sz="0" w:space="0" w:color="auto"/>
            <w:bottom w:val="none" w:sz="0" w:space="0" w:color="auto"/>
            <w:right w:val="none" w:sz="0" w:space="0" w:color="auto"/>
          </w:divBdr>
        </w:div>
        <w:div w:id="111637219">
          <w:marLeft w:val="0"/>
          <w:marRight w:val="0"/>
          <w:marTop w:val="150"/>
          <w:marBottom w:val="0"/>
          <w:divBdr>
            <w:top w:val="none" w:sz="0" w:space="0" w:color="auto"/>
            <w:left w:val="none" w:sz="0" w:space="0" w:color="auto"/>
            <w:bottom w:val="none" w:sz="0" w:space="0" w:color="auto"/>
            <w:right w:val="none" w:sz="0" w:space="0" w:color="auto"/>
          </w:divBdr>
          <w:divsChild>
            <w:div w:id="406542226">
              <w:marLeft w:val="1155"/>
              <w:marRight w:val="0"/>
              <w:marTop w:val="0"/>
              <w:marBottom w:val="0"/>
              <w:divBdr>
                <w:top w:val="none" w:sz="0" w:space="0" w:color="auto"/>
                <w:left w:val="none" w:sz="0" w:space="0" w:color="auto"/>
                <w:bottom w:val="none" w:sz="0" w:space="0" w:color="auto"/>
                <w:right w:val="none" w:sz="0" w:space="0" w:color="auto"/>
              </w:divBdr>
            </w:div>
            <w:div w:id="584845959">
              <w:marLeft w:val="1155"/>
              <w:marRight w:val="0"/>
              <w:marTop w:val="0"/>
              <w:marBottom w:val="0"/>
              <w:divBdr>
                <w:top w:val="none" w:sz="0" w:space="0" w:color="auto"/>
                <w:left w:val="none" w:sz="0" w:space="0" w:color="auto"/>
                <w:bottom w:val="none" w:sz="0" w:space="0" w:color="auto"/>
                <w:right w:val="none" w:sz="0" w:space="0" w:color="auto"/>
              </w:divBdr>
            </w:div>
            <w:div w:id="1441606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85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5997">
      <w:bodyDiv w:val="1"/>
      <w:marLeft w:val="0"/>
      <w:marRight w:val="0"/>
      <w:marTop w:val="0"/>
      <w:marBottom w:val="0"/>
      <w:divBdr>
        <w:top w:val="none" w:sz="0" w:space="0" w:color="auto"/>
        <w:left w:val="none" w:sz="0" w:space="0" w:color="auto"/>
        <w:bottom w:val="none" w:sz="0" w:space="0" w:color="auto"/>
        <w:right w:val="none" w:sz="0" w:space="0" w:color="auto"/>
      </w:divBdr>
      <w:divsChild>
        <w:div w:id="2027251812">
          <w:marLeft w:val="0"/>
          <w:marRight w:val="0"/>
          <w:marTop w:val="0"/>
          <w:marBottom w:val="0"/>
          <w:divBdr>
            <w:top w:val="none" w:sz="0" w:space="0" w:color="auto"/>
            <w:left w:val="none" w:sz="0" w:space="0" w:color="auto"/>
            <w:bottom w:val="none" w:sz="0" w:space="0" w:color="auto"/>
            <w:right w:val="none" w:sz="0" w:space="0" w:color="auto"/>
          </w:divBdr>
        </w:div>
        <w:div w:id="2125465305">
          <w:marLeft w:val="0"/>
          <w:marRight w:val="0"/>
          <w:marTop w:val="150"/>
          <w:marBottom w:val="0"/>
          <w:divBdr>
            <w:top w:val="none" w:sz="0" w:space="0" w:color="auto"/>
            <w:left w:val="none" w:sz="0" w:space="0" w:color="auto"/>
            <w:bottom w:val="none" w:sz="0" w:space="0" w:color="auto"/>
            <w:right w:val="none" w:sz="0" w:space="0" w:color="auto"/>
          </w:divBdr>
          <w:divsChild>
            <w:div w:id="1004673140">
              <w:marLeft w:val="1155"/>
              <w:marRight w:val="0"/>
              <w:marTop w:val="0"/>
              <w:marBottom w:val="0"/>
              <w:divBdr>
                <w:top w:val="none" w:sz="0" w:space="0" w:color="auto"/>
                <w:left w:val="none" w:sz="0" w:space="0" w:color="auto"/>
                <w:bottom w:val="none" w:sz="0" w:space="0" w:color="auto"/>
                <w:right w:val="none" w:sz="0" w:space="0" w:color="auto"/>
              </w:divBdr>
            </w:div>
            <w:div w:id="3819107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232">
      <w:bodyDiv w:val="1"/>
      <w:marLeft w:val="0"/>
      <w:marRight w:val="0"/>
      <w:marTop w:val="0"/>
      <w:marBottom w:val="0"/>
      <w:divBdr>
        <w:top w:val="none" w:sz="0" w:space="0" w:color="auto"/>
        <w:left w:val="none" w:sz="0" w:space="0" w:color="auto"/>
        <w:bottom w:val="none" w:sz="0" w:space="0" w:color="auto"/>
        <w:right w:val="none" w:sz="0" w:space="0" w:color="auto"/>
      </w:divBdr>
      <w:divsChild>
        <w:div w:id="2119059157">
          <w:marLeft w:val="0"/>
          <w:marRight w:val="0"/>
          <w:marTop w:val="0"/>
          <w:marBottom w:val="0"/>
          <w:divBdr>
            <w:top w:val="none" w:sz="0" w:space="0" w:color="auto"/>
            <w:left w:val="none" w:sz="0" w:space="0" w:color="auto"/>
            <w:bottom w:val="none" w:sz="0" w:space="0" w:color="auto"/>
            <w:right w:val="none" w:sz="0" w:space="0" w:color="auto"/>
          </w:divBdr>
        </w:div>
        <w:div w:id="1528130592">
          <w:marLeft w:val="0"/>
          <w:marRight w:val="0"/>
          <w:marTop w:val="150"/>
          <w:marBottom w:val="0"/>
          <w:divBdr>
            <w:top w:val="none" w:sz="0" w:space="0" w:color="auto"/>
            <w:left w:val="none" w:sz="0" w:space="0" w:color="auto"/>
            <w:bottom w:val="none" w:sz="0" w:space="0" w:color="auto"/>
            <w:right w:val="none" w:sz="0" w:space="0" w:color="auto"/>
          </w:divBdr>
          <w:divsChild>
            <w:div w:id="136996727">
              <w:marLeft w:val="1155"/>
              <w:marRight w:val="0"/>
              <w:marTop w:val="0"/>
              <w:marBottom w:val="0"/>
              <w:divBdr>
                <w:top w:val="none" w:sz="0" w:space="0" w:color="auto"/>
                <w:left w:val="none" w:sz="0" w:space="0" w:color="auto"/>
                <w:bottom w:val="none" w:sz="0" w:space="0" w:color="auto"/>
                <w:right w:val="none" w:sz="0" w:space="0" w:color="auto"/>
              </w:divBdr>
            </w:div>
            <w:div w:id="1924604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744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956">
          <w:marLeft w:val="0"/>
          <w:marRight w:val="0"/>
          <w:marTop w:val="0"/>
          <w:marBottom w:val="0"/>
          <w:divBdr>
            <w:top w:val="none" w:sz="0" w:space="0" w:color="auto"/>
            <w:left w:val="none" w:sz="0" w:space="0" w:color="auto"/>
            <w:bottom w:val="none" w:sz="0" w:space="0" w:color="auto"/>
            <w:right w:val="none" w:sz="0" w:space="0" w:color="auto"/>
          </w:divBdr>
        </w:div>
        <w:div w:id="1680233936">
          <w:marLeft w:val="0"/>
          <w:marRight w:val="0"/>
          <w:marTop w:val="150"/>
          <w:marBottom w:val="0"/>
          <w:divBdr>
            <w:top w:val="none" w:sz="0" w:space="0" w:color="auto"/>
            <w:left w:val="none" w:sz="0" w:space="0" w:color="auto"/>
            <w:bottom w:val="none" w:sz="0" w:space="0" w:color="auto"/>
            <w:right w:val="none" w:sz="0" w:space="0" w:color="auto"/>
          </w:divBdr>
          <w:divsChild>
            <w:div w:id="1553955984">
              <w:marLeft w:val="1155"/>
              <w:marRight w:val="0"/>
              <w:marTop w:val="0"/>
              <w:marBottom w:val="0"/>
              <w:divBdr>
                <w:top w:val="none" w:sz="0" w:space="0" w:color="auto"/>
                <w:left w:val="none" w:sz="0" w:space="0" w:color="auto"/>
                <w:bottom w:val="none" w:sz="0" w:space="0" w:color="auto"/>
                <w:right w:val="none" w:sz="0" w:space="0" w:color="auto"/>
              </w:divBdr>
            </w:div>
            <w:div w:id="1576815681">
              <w:marLeft w:val="1155"/>
              <w:marRight w:val="0"/>
              <w:marTop w:val="0"/>
              <w:marBottom w:val="0"/>
              <w:divBdr>
                <w:top w:val="none" w:sz="0" w:space="0" w:color="auto"/>
                <w:left w:val="none" w:sz="0" w:space="0" w:color="auto"/>
                <w:bottom w:val="none" w:sz="0" w:space="0" w:color="auto"/>
                <w:right w:val="none" w:sz="0" w:space="0" w:color="auto"/>
              </w:divBdr>
            </w:div>
            <w:div w:id="191234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220003">
      <w:bodyDiv w:val="1"/>
      <w:marLeft w:val="0"/>
      <w:marRight w:val="0"/>
      <w:marTop w:val="0"/>
      <w:marBottom w:val="0"/>
      <w:divBdr>
        <w:top w:val="none" w:sz="0" w:space="0" w:color="auto"/>
        <w:left w:val="none" w:sz="0" w:space="0" w:color="auto"/>
        <w:bottom w:val="none" w:sz="0" w:space="0" w:color="auto"/>
        <w:right w:val="none" w:sz="0" w:space="0" w:color="auto"/>
      </w:divBdr>
      <w:divsChild>
        <w:div w:id="1584756860">
          <w:marLeft w:val="0"/>
          <w:marRight w:val="0"/>
          <w:marTop w:val="0"/>
          <w:marBottom w:val="0"/>
          <w:divBdr>
            <w:top w:val="none" w:sz="0" w:space="0" w:color="auto"/>
            <w:left w:val="none" w:sz="0" w:space="0" w:color="auto"/>
            <w:bottom w:val="none" w:sz="0" w:space="0" w:color="auto"/>
            <w:right w:val="none" w:sz="0" w:space="0" w:color="auto"/>
          </w:divBdr>
        </w:div>
        <w:div w:id="736897015">
          <w:marLeft w:val="0"/>
          <w:marRight w:val="0"/>
          <w:marTop w:val="150"/>
          <w:marBottom w:val="0"/>
          <w:divBdr>
            <w:top w:val="none" w:sz="0" w:space="0" w:color="auto"/>
            <w:left w:val="none" w:sz="0" w:space="0" w:color="auto"/>
            <w:bottom w:val="none" w:sz="0" w:space="0" w:color="auto"/>
            <w:right w:val="none" w:sz="0" w:space="0" w:color="auto"/>
          </w:divBdr>
          <w:divsChild>
            <w:div w:id="845484256">
              <w:marLeft w:val="1155"/>
              <w:marRight w:val="0"/>
              <w:marTop w:val="0"/>
              <w:marBottom w:val="0"/>
              <w:divBdr>
                <w:top w:val="none" w:sz="0" w:space="0" w:color="auto"/>
                <w:left w:val="none" w:sz="0" w:space="0" w:color="auto"/>
                <w:bottom w:val="none" w:sz="0" w:space="0" w:color="auto"/>
                <w:right w:val="none" w:sz="0" w:space="0" w:color="auto"/>
              </w:divBdr>
            </w:div>
            <w:div w:id="2043551447">
              <w:marLeft w:val="1155"/>
              <w:marRight w:val="0"/>
              <w:marTop w:val="0"/>
              <w:marBottom w:val="0"/>
              <w:divBdr>
                <w:top w:val="none" w:sz="0" w:space="0" w:color="auto"/>
                <w:left w:val="none" w:sz="0" w:space="0" w:color="auto"/>
                <w:bottom w:val="none" w:sz="0" w:space="0" w:color="auto"/>
                <w:right w:val="none" w:sz="0" w:space="0" w:color="auto"/>
              </w:divBdr>
            </w:div>
            <w:div w:id="619923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2979918">
      <w:bodyDiv w:val="1"/>
      <w:marLeft w:val="0"/>
      <w:marRight w:val="0"/>
      <w:marTop w:val="0"/>
      <w:marBottom w:val="0"/>
      <w:divBdr>
        <w:top w:val="none" w:sz="0" w:space="0" w:color="auto"/>
        <w:left w:val="none" w:sz="0" w:space="0" w:color="auto"/>
        <w:bottom w:val="none" w:sz="0" w:space="0" w:color="auto"/>
        <w:right w:val="none" w:sz="0" w:space="0" w:color="auto"/>
      </w:divBdr>
      <w:divsChild>
        <w:div w:id="1006519563">
          <w:marLeft w:val="0"/>
          <w:marRight w:val="0"/>
          <w:marTop w:val="0"/>
          <w:marBottom w:val="0"/>
          <w:divBdr>
            <w:top w:val="none" w:sz="0" w:space="0" w:color="auto"/>
            <w:left w:val="none" w:sz="0" w:space="0" w:color="auto"/>
            <w:bottom w:val="none" w:sz="0" w:space="0" w:color="auto"/>
            <w:right w:val="none" w:sz="0" w:space="0" w:color="auto"/>
          </w:divBdr>
        </w:div>
        <w:div w:id="1563755538">
          <w:marLeft w:val="0"/>
          <w:marRight w:val="0"/>
          <w:marTop w:val="150"/>
          <w:marBottom w:val="0"/>
          <w:divBdr>
            <w:top w:val="none" w:sz="0" w:space="0" w:color="auto"/>
            <w:left w:val="none" w:sz="0" w:space="0" w:color="auto"/>
            <w:bottom w:val="none" w:sz="0" w:space="0" w:color="auto"/>
            <w:right w:val="none" w:sz="0" w:space="0" w:color="auto"/>
          </w:divBdr>
          <w:divsChild>
            <w:div w:id="2079014599">
              <w:marLeft w:val="1155"/>
              <w:marRight w:val="0"/>
              <w:marTop w:val="0"/>
              <w:marBottom w:val="0"/>
              <w:divBdr>
                <w:top w:val="none" w:sz="0" w:space="0" w:color="auto"/>
                <w:left w:val="none" w:sz="0" w:space="0" w:color="auto"/>
                <w:bottom w:val="none" w:sz="0" w:space="0" w:color="auto"/>
                <w:right w:val="none" w:sz="0" w:space="0" w:color="auto"/>
              </w:divBdr>
            </w:div>
            <w:div w:id="2051107995">
              <w:marLeft w:val="1155"/>
              <w:marRight w:val="0"/>
              <w:marTop w:val="0"/>
              <w:marBottom w:val="0"/>
              <w:divBdr>
                <w:top w:val="none" w:sz="0" w:space="0" w:color="auto"/>
                <w:left w:val="none" w:sz="0" w:space="0" w:color="auto"/>
                <w:bottom w:val="none" w:sz="0" w:space="0" w:color="auto"/>
                <w:right w:val="none" w:sz="0" w:space="0" w:color="auto"/>
              </w:divBdr>
            </w:div>
            <w:div w:id="201404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816661">
      <w:bodyDiv w:val="1"/>
      <w:marLeft w:val="0"/>
      <w:marRight w:val="0"/>
      <w:marTop w:val="0"/>
      <w:marBottom w:val="0"/>
      <w:divBdr>
        <w:top w:val="none" w:sz="0" w:space="0" w:color="auto"/>
        <w:left w:val="none" w:sz="0" w:space="0" w:color="auto"/>
        <w:bottom w:val="none" w:sz="0" w:space="0" w:color="auto"/>
        <w:right w:val="none" w:sz="0" w:space="0" w:color="auto"/>
      </w:divBdr>
      <w:divsChild>
        <w:div w:id="1925071965">
          <w:marLeft w:val="0"/>
          <w:marRight w:val="0"/>
          <w:marTop w:val="0"/>
          <w:marBottom w:val="0"/>
          <w:divBdr>
            <w:top w:val="none" w:sz="0" w:space="0" w:color="auto"/>
            <w:left w:val="none" w:sz="0" w:space="0" w:color="auto"/>
            <w:bottom w:val="none" w:sz="0" w:space="0" w:color="auto"/>
            <w:right w:val="none" w:sz="0" w:space="0" w:color="auto"/>
          </w:divBdr>
        </w:div>
        <w:div w:id="34820156">
          <w:marLeft w:val="0"/>
          <w:marRight w:val="0"/>
          <w:marTop w:val="150"/>
          <w:marBottom w:val="0"/>
          <w:divBdr>
            <w:top w:val="none" w:sz="0" w:space="0" w:color="auto"/>
            <w:left w:val="none" w:sz="0" w:space="0" w:color="auto"/>
            <w:bottom w:val="none" w:sz="0" w:space="0" w:color="auto"/>
            <w:right w:val="none" w:sz="0" w:space="0" w:color="auto"/>
          </w:divBdr>
          <w:divsChild>
            <w:div w:id="1945723915">
              <w:marLeft w:val="1155"/>
              <w:marRight w:val="0"/>
              <w:marTop w:val="0"/>
              <w:marBottom w:val="0"/>
              <w:divBdr>
                <w:top w:val="none" w:sz="0" w:space="0" w:color="auto"/>
                <w:left w:val="none" w:sz="0" w:space="0" w:color="auto"/>
                <w:bottom w:val="none" w:sz="0" w:space="0" w:color="auto"/>
                <w:right w:val="none" w:sz="0" w:space="0" w:color="auto"/>
              </w:divBdr>
            </w:div>
            <w:div w:id="319693823">
              <w:marLeft w:val="1155"/>
              <w:marRight w:val="0"/>
              <w:marTop w:val="0"/>
              <w:marBottom w:val="0"/>
              <w:divBdr>
                <w:top w:val="none" w:sz="0" w:space="0" w:color="auto"/>
                <w:left w:val="none" w:sz="0" w:space="0" w:color="auto"/>
                <w:bottom w:val="none" w:sz="0" w:space="0" w:color="auto"/>
                <w:right w:val="none" w:sz="0" w:space="0" w:color="auto"/>
              </w:divBdr>
            </w:div>
            <w:div w:id="19533213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9641">
      <w:bodyDiv w:val="1"/>
      <w:marLeft w:val="0"/>
      <w:marRight w:val="0"/>
      <w:marTop w:val="0"/>
      <w:marBottom w:val="0"/>
      <w:divBdr>
        <w:top w:val="none" w:sz="0" w:space="0" w:color="auto"/>
        <w:left w:val="none" w:sz="0" w:space="0" w:color="auto"/>
        <w:bottom w:val="none" w:sz="0" w:space="0" w:color="auto"/>
        <w:right w:val="none" w:sz="0" w:space="0" w:color="auto"/>
      </w:divBdr>
      <w:divsChild>
        <w:div w:id="1652755419">
          <w:marLeft w:val="0"/>
          <w:marRight w:val="0"/>
          <w:marTop w:val="0"/>
          <w:marBottom w:val="0"/>
          <w:divBdr>
            <w:top w:val="none" w:sz="0" w:space="0" w:color="auto"/>
            <w:left w:val="none" w:sz="0" w:space="0" w:color="auto"/>
            <w:bottom w:val="none" w:sz="0" w:space="0" w:color="auto"/>
            <w:right w:val="none" w:sz="0" w:space="0" w:color="auto"/>
          </w:divBdr>
        </w:div>
        <w:div w:id="310525344">
          <w:marLeft w:val="0"/>
          <w:marRight w:val="0"/>
          <w:marTop w:val="150"/>
          <w:marBottom w:val="0"/>
          <w:divBdr>
            <w:top w:val="none" w:sz="0" w:space="0" w:color="auto"/>
            <w:left w:val="none" w:sz="0" w:space="0" w:color="auto"/>
            <w:bottom w:val="none" w:sz="0" w:space="0" w:color="auto"/>
            <w:right w:val="none" w:sz="0" w:space="0" w:color="auto"/>
          </w:divBdr>
          <w:divsChild>
            <w:div w:id="1473523545">
              <w:marLeft w:val="1155"/>
              <w:marRight w:val="0"/>
              <w:marTop w:val="0"/>
              <w:marBottom w:val="0"/>
              <w:divBdr>
                <w:top w:val="none" w:sz="0" w:space="0" w:color="auto"/>
                <w:left w:val="none" w:sz="0" w:space="0" w:color="auto"/>
                <w:bottom w:val="none" w:sz="0" w:space="0" w:color="auto"/>
                <w:right w:val="none" w:sz="0" w:space="0" w:color="auto"/>
              </w:divBdr>
            </w:div>
            <w:div w:id="293291808">
              <w:marLeft w:val="1155"/>
              <w:marRight w:val="0"/>
              <w:marTop w:val="0"/>
              <w:marBottom w:val="0"/>
              <w:divBdr>
                <w:top w:val="none" w:sz="0" w:space="0" w:color="auto"/>
                <w:left w:val="none" w:sz="0" w:space="0" w:color="auto"/>
                <w:bottom w:val="none" w:sz="0" w:space="0" w:color="auto"/>
                <w:right w:val="none" w:sz="0" w:space="0" w:color="auto"/>
              </w:divBdr>
            </w:div>
            <w:div w:id="74537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508839">
      <w:bodyDiv w:val="1"/>
      <w:marLeft w:val="0"/>
      <w:marRight w:val="0"/>
      <w:marTop w:val="0"/>
      <w:marBottom w:val="0"/>
      <w:divBdr>
        <w:top w:val="none" w:sz="0" w:space="0" w:color="auto"/>
        <w:left w:val="none" w:sz="0" w:space="0" w:color="auto"/>
        <w:bottom w:val="none" w:sz="0" w:space="0" w:color="auto"/>
        <w:right w:val="none" w:sz="0" w:space="0" w:color="auto"/>
      </w:divBdr>
      <w:divsChild>
        <w:div w:id="1276865825">
          <w:marLeft w:val="0"/>
          <w:marRight w:val="0"/>
          <w:marTop w:val="0"/>
          <w:marBottom w:val="0"/>
          <w:divBdr>
            <w:top w:val="none" w:sz="0" w:space="0" w:color="auto"/>
            <w:left w:val="none" w:sz="0" w:space="0" w:color="auto"/>
            <w:bottom w:val="none" w:sz="0" w:space="0" w:color="auto"/>
            <w:right w:val="none" w:sz="0" w:space="0" w:color="auto"/>
          </w:divBdr>
        </w:div>
        <w:div w:id="1632586736">
          <w:marLeft w:val="0"/>
          <w:marRight w:val="0"/>
          <w:marTop w:val="150"/>
          <w:marBottom w:val="0"/>
          <w:divBdr>
            <w:top w:val="none" w:sz="0" w:space="0" w:color="auto"/>
            <w:left w:val="none" w:sz="0" w:space="0" w:color="auto"/>
            <w:bottom w:val="none" w:sz="0" w:space="0" w:color="auto"/>
            <w:right w:val="none" w:sz="0" w:space="0" w:color="auto"/>
          </w:divBdr>
          <w:divsChild>
            <w:div w:id="1987853298">
              <w:marLeft w:val="1155"/>
              <w:marRight w:val="0"/>
              <w:marTop w:val="0"/>
              <w:marBottom w:val="0"/>
              <w:divBdr>
                <w:top w:val="none" w:sz="0" w:space="0" w:color="auto"/>
                <w:left w:val="none" w:sz="0" w:space="0" w:color="auto"/>
                <w:bottom w:val="none" w:sz="0" w:space="0" w:color="auto"/>
                <w:right w:val="none" w:sz="0" w:space="0" w:color="auto"/>
              </w:divBdr>
            </w:div>
            <w:div w:id="1468548238">
              <w:marLeft w:val="1155"/>
              <w:marRight w:val="0"/>
              <w:marTop w:val="0"/>
              <w:marBottom w:val="0"/>
              <w:divBdr>
                <w:top w:val="none" w:sz="0" w:space="0" w:color="auto"/>
                <w:left w:val="none" w:sz="0" w:space="0" w:color="auto"/>
                <w:bottom w:val="none" w:sz="0" w:space="0" w:color="auto"/>
                <w:right w:val="none" w:sz="0" w:space="0" w:color="auto"/>
              </w:divBdr>
            </w:div>
            <w:div w:id="457843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684072">
      <w:bodyDiv w:val="1"/>
      <w:marLeft w:val="0"/>
      <w:marRight w:val="0"/>
      <w:marTop w:val="0"/>
      <w:marBottom w:val="0"/>
      <w:divBdr>
        <w:top w:val="none" w:sz="0" w:space="0" w:color="auto"/>
        <w:left w:val="none" w:sz="0" w:space="0" w:color="auto"/>
        <w:bottom w:val="none" w:sz="0" w:space="0" w:color="auto"/>
        <w:right w:val="none" w:sz="0" w:space="0" w:color="auto"/>
      </w:divBdr>
      <w:divsChild>
        <w:div w:id="688147257">
          <w:marLeft w:val="0"/>
          <w:marRight w:val="0"/>
          <w:marTop w:val="0"/>
          <w:marBottom w:val="0"/>
          <w:divBdr>
            <w:top w:val="none" w:sz="0" w:space="0" w:color="auto"/>
            <w:left w:val="none" w:sz="0" w:space="0" w:color="auto"/>
            <w:bottom w:val="none" w:sz="0" w:space="0" w:color="auto"/>
            <w:right w:val="none" w:sz="0" w:space="0" w:color="auto"/>
          </w:divBdr>
        </w:div>
        <w:div w:id="1029990159">
          <w:marLeft w:val="0"/>
          <w:marRight w:val="0"/>
          <w:marTop w:val="150"/>
          <w:marBottom w:val="0"/>
          <w:divBdr>
            <w:top w:val="none" w:sz="0" w:space="0" w:color="auto"/>
            <w:left w:val="none" w:sz="0" w:space="0" w:color="auto"/>
            <w:bottom w:val="none" w:sz="0" w:space="0" w:color="auto"/>
            <w:right w:val="none" w:sz="0" w:space="0" w:color="auto"/>
          </w:divBdr>
          <w:divsChild>
            <w:div w:id="1250042130">
              <w:marLeft w:val="1155"/>
              <w:marRight w:val="0"/>
              <w:marTop w:val="0"/>
              <w:marBottom w:val="0"/>
              <w:divBdr>
                <w:top w:val="none" w:sz="0" w:space="0" w:color="auto"/>
                <w:left w:val="none" w:sz="0" w:space="0" w:color="auto"/>
                <w:bottom w:val="none" w:sz="0" w:space="0" w:color="auto"/>
                <w:right w:val="none" w:sz="0" w:space="0" w:color="auto"/>
              </w:divBdr>
            </w:div>
            <w:div w:id="953560755">
              <w:marLeft w:val="1155"/>
              <w:marRight w:val="0"/>
              <w:marTop w:val="0"/>
              <w:marBottom w:val="0"/>
              <w:divBdr>
                <w:top w:val="none" w:sz="0" w:space="0" w:color="auto"/>
                <w:left w:val="none" w:sz="0" w:space="0" w:color="auto"/>
                <w:bottom w:val="none" w:sz="0" w:space="0" w:color="auto"/>
                <w:right w:val="none" w:sz="0" w:space="0" w:color="auto"/>
              </w:divBdr>
            </w:div>
            <w:div w:id="766924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39768">
      <w:bodyDiv w:val="1"/>
      <w:marLeft w:val="0"/>
      <w:marRight w:val="0"/>
      <w:marTop w:val="0"/>
      <w:marBottom w:val="0"/>
      <w:divBdr>
        <w:top w:val="none" w:sz="0" w:space="0" w:color="auto"/>
        <w:left w:val="none" w:sz="0" w:space="0" w:color="auto"/>
        <w:bottom w:val="none" w:sz="0" w:space="0" w:color="auto"/>
        <w:right w:val="none" w:sz="0" w:space="0" w:color="auto"/>
      </w:divBdr>
      <w:divsChild>
        <w:div w:id="1716588151">
          <w:marLeft w:val="0"/>
          <w:marRight w:val="0"/>
          <w:marTop w:val="0"/>
          <w:marBottom w:val="0"/>
          <w:divBdr>
            <w:top w:val="none" w:sz="0" w:space="0" w:color="auto"/>
            <w:left w:val="none" w:sz="0" w:space="0" w:color="auto"/>
            <w:bottom w:val="none" w:sz="0" w:space="0" w:color="auto"/>
            <w:right w:val="none" w:sz="0" w:space="0" w:color="auto"/>
          </w:divBdr>
        </w:div>
        <w:div w:id="1475029487">
          <w:marLeft w:val="0"/>
          <w:marRight w:val="0"/>
          <w:marTop w:val="150"/>
          <w:marBottom w:val="0"/>
          <w:divBdr>
            <w:top w:val="none" w:sz="0" w:space="0" w:color="auto"/>
            <w:left w:val="none" w:sz="0" w:space="0" w:color="auto"/>
            <w:bottom w:val="none" w:sz="0" w:space="0" w:color="auto"/>
            <w:right w:val="none" w:sz="0" w:space="0" w:color="auto"/>
          </w:divBdr>
          <w:divsChild>
            <w:div w:id="1690839800">
              <w:marLeft w:val="1155"/>
              <w:marRight w:val="0"/>
              <w:marTop w:val="0"/>
              <w:marBottom w:val="0"/>
              <w:divBdr>
                <w:top w:val="none" w:sz="0" w:space="0" w:color="auto"/>
                <w:left w:val="none" w:sz="0" w:space="0" w:color="auto"/>
                <w:bottom w:val="none" w:sz="0" w:space="0" w:color="auto"/>
                <w:right w:val="none" w:sz="0" w:space="0" w:color="auto"/>
              </w:divBdr>
            </w:div>
            <w:div w:id="125006475">
              <w:marLeft w:val="1155"/>
              <w:marRight w:val="0"/>
              <w:marTop w:val="0"/>
              <w:marBottom w:val="0"/>
              <w:divBdr>
                <w:top w:val="none" w:sz="0" w:space="0" w:color="auto"/>
                <w:left w:val="none" w:sz="0" w:space="0" w:color="auto"/>
                <w:bottom w:val="none" w:sz="0" w:space="0" w:color="auto"/>
                <w:right w:val="none" w:sz="0" w:space="0" w:color="auto"/>
              </w:divBdr>
            </w:div>
            <w:div w:id="18936915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05083">
      <w:bodyDiv w:val="1"/>
      <w:marLeft w:val="0"/>
      <w:marRight w:val="0"/>
      <w:marTop w:val="0"/>
      <w:marBottom w:val="0"/>
      <w:divBdr>
        <w:top w:val="none" w:sz="0" w:space="0" w:color="auto"/>
        <w:left w:val="none" w:sz="0" w:space="0" w:color="auto"/>
        <w:bottom w:val="none" w:sz="0" w:space="0" w:color="auto"/>
        <w:right w:val="none" w:sz="0" w:space="0" w:color="auto"/>
      </w:divBdr>
      <w:divsChild>
        <w:div w:id="1485704724">
          <w:marLeft w:val="0"/>
          <w:marRight w:val="0"/>
          <w:marTop w:val="0"/>
          <w:marBottom w:val="0"/>
          <w:divBdr>
            <w:top w:val="none" w:sz="0" w:space="0" w:color="auto"/>
            <w:left w:val="none" w:sz="0" w:space="0" w:color="auto"/>
            <w:bottom w:val="none" w:sz="0" w:space="0" w:color="auto"/>
            <w:right w:val="none" w:sz="0" w:space="0" w:color="auto"/>
          </w:divBdr>
        </w:div>
        <w:div w:id="2052456670">
          <w:marLeft w:val="0"/>
          <w:marRight w:val="0"/>
          <w:marTop w:val="150"/>
          <w:marBottom w:val="0"/>
          <w:divBdr>
            <w:top w:val="none" w:sz="0" w:space="0" w:color="auto"/>
            <w:left w:val="none" w:sz="0" w:space="0" w:color="auto"/>
            <w:bottom w:val="none" w:sz="0" w:space="0" w:color="auto"/>
            <w:right w:val="none" w:sz="0" w:space="0" w:color="auto"/>
          </w:divBdr>
          <w:divsChild>
            <w:div w:id="1363171147">
              <w:marLeft w:val="1155"/>
              <w:marRight w:val="0"/>
              <w:marTop w:val="0"/>
              <w:marBottom w:val="0"/>
              <w:divBdr>
                <w:top w:val="none" w:sz="0" w:space="0" w:color="auto"/>
                <w:left w:val="none" w:sz="0" w:space="0" w:color="auto"/>
                <w:bottom w:val="none" w:sz="0" w:space="0" w:color="auto"/>
                <w:right w:val="none" w:sz="0" w:space="0" w:color="auto"/>
              </w:divBdr>
            </w:div>
            <w:div w:id="1960719273">
              <w:marLeft w:val="1155"/>
              <w:marRight w:val="0"/>
              <w:marTop w:val="0"/>
              <w:marBottom w:val="0"/>
              <w:divBdr>
                <w:top w:val="none" w:sz="0" w:space="0" w:color="auto"/>
                <w:left w:val="none" w:sz="0" w:space="0" w:color="auto"/>
                <w:bottom w:val="none" w:sz="0" w:space="0" w:color="auto"/>
                <w:right w:val="none" w:sz="0" w:space="0" w:color="auto"/>
              </w:divBdr>
            </w:div>
            <w:div w:id="1877035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327567">
      <w:bodyDiv w:val="1"/>
      <w:marLeft w:val="0"/>
      <w:marRight w:val="0"/>
      <w:marTop w:val="0"/>
      <w:marBottom w:val="0"/>
      <w:divBdr>
        <w:top w:val="none" w:sz="0" w:space="0" w:color="auto"/>
        <w:left w:val="none" w:sz="0" w:space="0" w:color="auto"/>
        <w:bottom w:val="none" w:sz="0" w:space="0" w:color="auto"/>
        <w:right w:val="none" w:sz="0" w:space="0" w:color="auto"/>
      </w:divBdr>
      <w:divsChild>
        <w:div w:id="1059205836">
          <w:marLeft w:val="0"/>
          <w:marRight w:val="0"/>
          <w:marTop w:val="0"/>
          <w:marBottom w:val="0"/>
          <w:divBdr>
            <w:top w:val="none" w:sz="0" w:space="0" w:color="auto"/>
            <w:left w:val="none" w:sz="0" w:space="0" w:color="auto"/>
            <w:bottom w:val="none" w:sz="0" w:space="0" w:color="auto"/>
            <w:right w:val="none" w:sz="0" w:space="0" w:color="auto"/>
          </w:divBdr>
        </w:div>
        <w:div w:id="1921281894">
          <w:marLeft w:val="0"/>
          <w:marRight w:val="0"/>
          <w:marTop w:val="150"/>
          <w:marBottom w:val="0"/>
          <w:divBdr>
            <w:top w:val="none" w:sz="0" w:space="0" w:color="auto"/>
            <w:left w:val="none" w:sz="0" w:space="0" w:color="auto"/>
            <w:bottom w:val="none" w:sz="0" w:space="0" w:color="auto"/>
            <w:right w:val="none" w:sz="0" w:space="0" w:color="auto"/>
          </w:divBdr>
          <w:divsChild>
            <w:div w:id="918252379">
              <w:marLeft w:val="1155"/>
              <w:marRight w:val="0"/>
              <w:marTop w:val="0"/>
              <w:marBottom w:val="0"/>
              <w:divBdr>
                <w:top w:val="none" w:sz="0" w:space="0" w:color="auto"/>
                <w:left w:val="none" w:sz="0" w:space="0" w:color="auto"/>
                <w:bottom w:val="none" w:sz="0" w:space="0" w:color="auto"/>
                <w:right w:val="none" w:sz="0" w:space="0" w:color="auto"/>
              </w:divBdr>
            </w:div>
            <w:div w:id="879442951">
              <w:marLeft w:val="1155"/>
              <w:marRight w:val="0"/>
              <w:marTop w:val="0"/>
              <w:marBottom w:val="0"/>
              <w:divBdr>
                <w:top w:val="none" w:sz="0" w:space="0" w:color="auto"/>
                <w:left w:val="none" w:sz="0" w:space="0" w:color="auto"/>
                <w:bottom w:val="none" w:sz="0" w:space="0" w:color="auto"/>
                <w:right w:val="none" w:sz="0" w:space="0" w:color="auto"/>
              </w:divBdr>
            </w:div>
            <w:div w:id="1781560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0241">
      <w:bodyDiv w:val="1"/>
      <w:marLeft w:val="0"/>
      <w:marRight w:val="0"/>
      <w:marTop w:val="0"/>
      <w:marBottom w:val="0"/>
      <w:divBdr>
        <w:top w:val="none" w:sz="0" w:space="0" w:color="auto"/>
        <w:left w:val="none" w:sz="0" w:space="0" w:color="auto"/>
        <w:bottom w:val="none" w:sz="0" w:space="0" w:color="auto"/>
        <w:right w:val="none" w:sz="0" w:space="0" w:color="auto"/>
      </w:divBdr>
      <w:divsChild>
        <w:div w:id="1189031676">
          <w:marLeft w:val="0"/>
          <w:marRight w:val="0"/>
          <w:marTop w:val="0"/>
          <w:marBottom w:val="0"/>
          <w:divBdr>
            <w:top w:val="none" w:sz="0" w:space="0" w:color="auto"/>
            <w:left w:val="none" w:sz="0" w:space="0" w:color="auto"/>
            <w:bottom w:val="none" w:sz="0" w:space="0" w:color="auto"/>
            <w:right w:val="none" w:sz="0" w:space="0" w:color="auto"/>
          </w:divBdr>
        </w:div>
        <w:div w:id="1882092764">
          <w:marLeft w:val="0"/>
          <w:marRight w:val="0"/>
          <w:marTop w:val="150"/>
          <w:marBottom w:val="0"/>
          <w:divBdr>
            <w:top w:val="none" w:sz="0" w:space="0" w:color="auto"/>
            <w:left w:val="none" w:sz="0" w:space="0" w:color="auto"/>
            <w:bottom w:val="none" w:sz="0" w:space="0" w:color="auto"/>
            <w:right w:val="none" w:sz="0" w:space="0" w:color="auto"/>
          </w:divBdr>
          <w:divsChild>
            <w:div w:id="262997227">
              <w:marLeft w:val="1155"/>
              <w:marRight w:val="0"/>
              <w:marTop w:val="0"/>
              <w:marBottom w:val="0"/>
              <w:divBdr>
                <w:top w:val="none" w:sz="0" w:space="0" w:color="auto"/>
                <w:left w:val="none" w:sz="0" w:space="0" w:color="auto"/>
                <w:bottom w:val="none" w:sz="0" w:space="0" w:color="auto"/>
                <w:right w:val="none" w:sz="0" w:space="0" w:color="auto"/>
              </w:divBdr>
            </w:div>
            <w:div w:id="662396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05354">
      <w:bodyDiv w:val="1"/>
      <w:marLeft w:val="0"/>
      <w:marRight w:val="0"/>
      <w:marTop w:val="0"/>
      <w:marBottom w:val="0"/>
      <w:divBdr>
        <w:top w:val="none" w:sz="0" w:space="0" w:color="auto"/>
        <w:left w:val="none" w:sz="0" w:space="0" w:color="auto"/>
        <w:bottom w:val="none" w:sz="0" w:space="0" w:color="auto"/>
        <w:right w:val="none" w:sz="0" w:space="0" w:color="auto"/>
      </w:divBdr>
      <w:divsChild>
        <w:div w:id="1626307185">
          <w:marLeft w:val="0"/>
          <w:marRight w:val="0"/>
          <w:marTop w:val="0"/>
          <w:marBottom w:val="0"/>
          <w:divBdr>
            <w:top w:val="none" w:sz="0" w:space="0" w:color="auto"/>
            <w:left w:val="none" w:sz="0" w:space="0" w:color="auto"/>
            <w:bottom w:val="none" w:sz="0" w:space="0" w:color="auto"/>
            <w:right w:val="none" w:sz="0" w:space="0" w:color="auto"/>
          </w:divBdr>
        </w:div>
        <w:div w:id="1086421293">
          <w:marLeft w:val="0"/>
          <w:marRight w:val="0"/>
          <w:marTop w:val="150"/>
          <w:marBottom w:val="0"/>
          <w:divBdr>
            <w:top w:val="none" w:sz="0" w:space="0" w:color="auto"/>
            <w:left w:val="none" w:sz="0" w:space="0" w:color="auto"/>
            <w:bottom w:val="none" w:sz="0" w:space="0" w:color="auto"/>
            <w:right w:val="none" w:sz="0" w:space="0" w:color="auto"/>
          </w:divBdr>
          <w:divsChild>
            <w:div w:id="612520591">
              <w:marLeft w:val="1155"/>
              <w:marRight w:val="0"/>
              <w:marTop w:val="0"/>
              <w:marBottom w:val="0"/>
              <w:divBdr>
                <w:top w:val="none" w:sz="0" w:space="0" w:color="auto"/>
                <w:left w:val="none" w:sz="0" w:space="0" w:color="auto"/>
                <w:bottom w:val="none" w:sz="0" w:space="0" w:color="auto"/>
                <w:right w:val="none" w:sz="0" w:space="0" w:color="auto"/>
              </w:divBdr>
            </w:div>
            <w:div w:id="1455363191">
              <w:marLeft w:val="1155"/>
              <w:marRight w:val="0"/>
              <w:marTop w:val="0"/>
              <w:marBottom w:val="0"/>
              <w:divBdr>
                <w:top w:val="none" w:sz="0" w:space="0" w:color="auto"/>
                <w:left w:val="none" w:sz="0" w:space="0" w:color="auto"/>
                <w:bottom w:val="none" w:sz="0" w:space="0" w:color="auto"/>
                <w:right w:val="none" w:sz="0" w:space="0" w:color="auto"/>
              </w:divBdr>
            </w:div>
            <w:div w:id="553663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88560">
      <w:bodyDiv w:val="1"/>
      <w:marLeft w:val="0"/>
      <w:marRight w:val="0"/>
      <w:marTop w:val="0"/>
      <w:marBottom w:val="0"/>
      <w:divBdr>
        <w:top w:val="none" w:sz="0" w:space="0" w:color="auto"/>
        <w:left w:val="none" w:sz="0" w:space="0" w:color="auto"/>
        <w:bottom w:val="none" w:sz="0" w:space="0" w:color="auto"/>
        <w:right w:val="none" w:sz="0" w:space="0" w:color="auto"/>
      </w:divBdr>
      <w:divsChild>
        <w:div w:id="1548058184">
          <w:marLeft w:val="0"/>
          <w:marRight w:val="0"/>
          <w:marTop w:val="0"/>
          <w:marBottom w:val="0"/>
          <w:divBdr>
            <w:top w:val="none" w:sz="0" w:space="0" w:color="auto"/>
            <w:left w:val="none" w:sz="0" w:space="0" w:color="auto"/>
            <w:bottom w:val="none" w:sz="0" w:space="0" w:color="auto"/>
            <w:right w:val="none" w:sz="0" w:space="0" w:color="auto"/>
          </w:divBdr>
        </w:div>
        <w:div w:id="1982884226">
          <w:marLeft w:val="0"/>
          <w:marRight w:val="0"/>
          <w:marTop w:val="150"/>
          <w:marBottom w:val="0"/>
          <w:divBdr>
            <w:top w:val="none" w:sz="0" w:space="0" w:color="auto"/>
            <w:left w:val="none" w:sz="0" w:space="0" w:color="auto"/>
            <w:bottom w:val="none" w:sz="0" w:space="0" w:color="auto"/>
            <w:right w:val="none" w:sz="0" w:space="0" w:color="auto"/>
          </w:divBdr>
          <w:divsChild>
            <w:div w:id="1351951419">
              <w:marLeft w:val="1155"/>
              <w:marRight w:val="0"/>
              <w:marTop w:val="0"/>
              <w:marBottom w:val="0"/>
              <w:divBdr>
                <w:top w:val="none" w:sz="0" w:space="0" w:color="auto"/>
                <w:left w:val="none" w:sz="0" w:space="0" w:color="auto"/>
                <w:bottom w:val="none" w:sz="0" w:space="0" w:color="auto"/>
                <w:right w:val="none" w:sz="0" w:space="0" w:color="auto"/>
              </w:divBdr>
            </w:div>
            <w:div w:id="1917326707">
              <w:marLeft w:val="1155"/>
              <w:marRight w:val="0"/>
              <w:marTop w:val="0"/>
              <w:marBottom w:val="0"/>
              <w:divBdr>
                <w:top w:val="none" w:sz="0" w:space="0" w:color="auto"/>
                <w:left w:val="none" w:sz="0" w:space="0" w:color="auto"/>
                <w:bottom w:val="none" w:sz="0" w:space="0" w:color="auto"/>
                <w:right w:val="none" w:sz="0" w:space="0" w:color="auto"/>
              </w:divBdr>
            </w:div>
            <w:div w:id="1881893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168368">
      <w:bodyDiv w:val="1"/>
      <w:marLeft w:val="0"/>
      <w:marRight w:val="0"/>
      <w:marTop w:val="0"/>
      <w:marBottom w:val="0"/>
      <w:divBdr>
        <w:top w:val="none" w:sz="0" w:space="0" w:color="auto"/>
        <w:left w:val="none" w:sz="0" w:space="0" w:color="auto"/>
        <w:bottom w:val="none" w:sz="0" w:space="0" w:color="auto"/>
        <w:right w:val="none" w:sz="0" w:space="0" w:color="auto"/>
      </w:divBdr>
      <w:divsChild>
        <w:div w:id="1555385117">
          <w:marLeft w:val="0"/>
          <w:marRight w:val="0"/>
          <w:marTop w:val="0"/>
          <w:marBottom w:val="0"/>
          <w:divBdr>
            <w:top w:val="none" w:sz="0" w:space="0" w:color="auto"/>
            <w:left w:val="none" w:sz="0" w:space="0" w:color="auto"/>
            <w:bottom w:val="none" w:sz="0" w:space="0" w:color="auto"/>
            <w:right w:val="none" w:sz="0" w:space="0" w:color="auto"/>
          </w:divBdr>
        </w:div>
        <w:div w:id="1531798871">
          <w:marLeft w:val="0"/>
          <w:marRight w:val="0"/>
          <w:marTop w:val="150"/>
          <w:marBottom w:val="0"/>
          <w:divBdr>
            <w:top w:val="none" w:sz="0" w:space="0" w:color="auto"/>
            <w:left w:val="none" w:sz="0" w:space="0" w:color="auto"/>
            <w:bottom w:val="none" w:sz="0" w:space="0" w:color="auto"/>
            <w:right w:val="none" w:sz="0" w:space="0" w:color="auto"/>
          </w:divBdr>
          <w:divsChild>
            <w:div w:id="397939070">
              <w:marLeft w:val="1155"/>
              <w:marRight w:val="0"/>
              <w:marTop w:val="0"/>
              <w:marBottom w:val="0"/>
              <w:divBdr>
                <w:top w:val="none" w:sz="0" w:space="0" w:color="auto"/>
                <w:left w:val="none" w:sz="0" w:space="0" w:color="auto"/>
                <w:bottom w:val="none" w:sz="0" w:space="0" w:color="auto"/>
                <w:right w:val="none" w:sz="0" w:space="0" w:color="auto"/>
              </w:divBdr>
            </w:div>
            <w:div w:id="166556368">
              <w:marLeft w:val="1155"/>
              <w:marRight w:val="0"/>
              <w:marTop w:val="0"/>
              <w:marBottom w:val="0"/>
              <w:divBdr>
                <w:top w:val="none" w:sz="0" w:space="0" w:color="auto"/>
                <w:left w:val="none" w:sz="0" w:space="0" w:color="auto"/>
                <w:bottom w:val="none" w:sz="0" w:space="0" w:color="auto"/>
                <w:right w:val="none" w:sz="0" w:space="0" w:color="auto"/>
              </w:divBdr>
            </w:div>
            <w:div w:id="10124128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332895">
      <w:bodyDiv w:val="1"/>
      <w:marLeft w:val="0"/>
      <w:marRight w:val="0"/>
      <w:marTop w:val="0"/>
      <w:marBottom w:val="0"/>
      <w:divBdr>
        <w:top w:val="none" w:sz="0" w:space="0" w:color="auto"/>
        <w:left w:val="none" w:sz="0" w:space="0" w:color="auto"/>
        <w:bottom w:val="none" w:sz="0" w:space="0" w:color="auto"/>
        <w:right w:val="none" w:sz="0" w:space="0" w:color="auto"/>
      </w:divBdr>
      <w:divsChild>
        <w:div w:id="1849102613">
          <w:marLeft w:val="0"/>
          <w:marRight w:val="0"/>
          <w:marTop w:val="0"/>
          <w:marBottom w:val="0"/>
          <w:divBdr>
            <w:top w:val="none" w:sz="0" w:space="0" w:color="auto"/>
            <w:left w:val="none" w:sz="0" w:space="0" w:color="auto"/>
            <w:bottom w:val="none" w:sz="0" w:space="0" w:color="auto"/>
            <w:right w:val="none" w:sz="0" w:space="0" w:color="auto"/>
          </w:divBdr>
        </w:div>
        <w:div w:id="2069717194">
          <w:marLeft w:val="0"/>
          <w:marRight w:val="0"/>
          <w:marTop w:val="150"/>
          <w:marBottom w:val="0"/>
          <w:divBdr>
            <w:top w:val="none" w:sz="0" w:space="0" w:color="auto"/>
            <w:left w:val="none" w:sz="0" w:space="0" w:color="auto"/>
            <w:bottom w:val="none" w:sz="0" w:space="0" w:color="auto"/>
            <w:right w:val="none" w:sz="0" w:space="0" w:color="auto"/>
          </w:divBdr>
          <w:divsChild>
            <w:div w:id="237327033">
              <w:marLeft w:val="1155"/>
              <w:marRight w:val="0"/>
              <w:marTop w:val="0"/>
              <w:marBottom w:val="0"/>
              <w:divBdr>
                <w:top w:val="none" w:sz="0" w:space="0" w:color="auto"/>
                <w:left w:val="none" w:sz="0" w:space="0" w:color="auto"/>
                <w:bottom w:val="none" w:sz="0" w:space="0" w:color="auto"/>
                <w:right w:val="none" w:sz="0" w:space="0" w:color="auto"/>
              </w:divBdr>
            </w:div>
            <w:div w:id="630474992">
              <w:marLeft w:val="1155"/>
              <w:marRight w:val="0"/>
              <w:marTop w:val="0"/>
              <w:marBottom w:val="0"/>
              <w:divBdr>
                <w:top w:val="none" w:sz="0" w:space="0" w:color="auto"/>
                <w:left w:val="none" w:sz="0" w:space="0" w:color="auto"/>
                <w:bottom w:val="none" w:sz="0" w:space="0" w:color="auto"/>
                <w:right w:val="none" w:sz="0" w:space="0" w:color="auto"/>
              </w:divBdr>
            </w:div>
            <w:div w:id="843401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744015">
      <w:bodyDiv w:val="1"/>
      <w:marLeft w:val="0"/>
      <w:marRight w:val="0"/>
      <w:marTop w:val="0"/>
      <w:marBottom w:val="0"/>
      <w:divBdr>
        <w:top w:val="none" w:sz="0" w:space="0" w:color="auto"/>
        <w:left w:val="none" w:sz="0" w:space="0" w:color="auto"/>
        <w:bottom w:val="none" w:sz="0" w:space="0" w:color="auto"/>
        <w:right w:val="none" w:sz="0" w:space="0" w:color="auto"/>
      </w:divBdr>
      <w:divsChild>
        <w:div w:id="1922181205">
          <w:marLeft w:val="0"/>
          <w:marRight w:val="0"/>
          <w:marTop w:val="0"/>
          <w:marBottom w:val="0"/>
          <w:divBdr>
            <w:top w:val="none" w:sz="0" w:space="0" w:color="auto"/>
            <w:left w:val="none" w:sz="0" w:space="0" w:color="auto"/>
            <w:bottom w:val="none" w:sz="0" w:space="0" w:color="auto"/>
            <w:right w:val="none" w:sz="0" w:space="0" w:color="auto"/>
          </w:divBdr>
        </w:div>
        <w:div w:id="1277373495">
          <w:marLeft w:val="0"/>
          <w:marRight w:val="0"/>
          <w:marTop w:val="150"/>
          <w:marBottom w:val="0"/>
          <w:divBdr>
            <w:top w:val="none" w:sz="0" w:space="0" w:color="auto"/>
            <w:left w:val="none" w:sz="0" w:space="0" w:color="auto"/>
            <w:bottom w:val="none" w:sz="0" w:space="0" w:color="auto"/>
            <w:right w:val="none" w:sz="0" w:space="0" w:color="auto"/>
          </w:divBdr>
          <w:divsChild>
            <w:div w:id="791557433">
              <w:marLeft w:val="1155"/>
              <w:marRight w:val="0"/>
              <w:marTop w:val="0"/>
              <w:marBottom w:val="0"/>
              <w:divBdr>
                <w:top w:val="none" w:sz="0" w:space="0" w:color="auto"/>
                <w:left w:val="none" w:sz="0" w:space="0" w:color="auto"/>
                <w:bottom w:val="none" w:sz="0" w:space="0" w:color="auto"/>
                <w:right w:val="none" w:sz="0" w:space="0" w:color="auto"/>
              </w:divBdr>
            </w:div>
            <w:div w:id="1681811800">
              <w:marLeft w:val="1155"/>
              <w:marRight w:val="0"/>
              <w:marTop w:val="0"/>
              <w:marBottom w:val="0"/>
              <w:divBdr>
                <w:top w:val="none" w:sz="0" w:space="0" w:color="auto"/>
                <w:left w:val="none" w:sz="0" w:space="0" w:color="auto"/>
                <w:bottom w:val="none" w:sz="0" w:space="0" w:color="auto"/>
                <w:right w:val="none" w:sz="0" w:space="0" w:color="auto"/>
              </w:divBdr>
            </w:div>
            <w:div w:id="18018471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5716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673">
          <w:marLeft w:val="0"/>
          <w:marRight w:val="0"/>
          <w:marTop w:val="0"/>
          <w:marBottom w:val="0"/>
          <w:divBdr>
            <w:top w:val="none" w:sz="0" w:space="0" w:color="auto"/>
            <w:left w:val="none" w:sz="0" w:space="0" w:color="auto"/>
            <w:bottom w:val="none" w:sz="0" w:space="0" w:color="auto"/>
            <w:right w:val="none" w:sz="0" w:space="0" w:color="auto"/>
          </w:divBdr>
        </w:div>
        <w:div w:id="636297551">
          <w:marLeft w:val="0"/>
          <w:marRight w:val="0"/>
          <w:marTop w:val="150"/>
          <w:marBottom w:val="0"/>
          <w:divBdr>
            <w:top w:val="none" w:sz="0" w:space="0" w:color="auto"/>
            <w:left w:val="none" w:sz="0" w:space="0" w:color="auto"/>
            <w:bottom w:val="none" w:sz="0" w:space="0" w:color="auto"/>
            <w:right w:val="none" w:sz="0" w:space="0" w:color="auto"/>
          </w:divBdr>
          <w:divsChild>
            <w:div w:id="269245069">
              <w:marLeft w:val="1155"/>
              <w:marRight w:val="0"/>
              <w:marTop w:val="0"/>
              <w:marBottom w:val="0"/>
              <w:divBdr>
                <w:top w:val="none" w:sz="0" w:space="0" w:color="auto"/>
                <w:left w:val="none" w:sz="0" w:space="0" w:color="auto"/>
                <w:bottom w:val="none" w:sz="0" w:space="0" w:color="auto"/>
                <w:right w:val="none" w:sz="0" w:space="0" w:color="auto"/>
              </w:divBdr>
            </w:div>
            <w:div w:id="1877886941">
              <w:marLeft w:val="1155"/>
              <w:marRight w:val="0"/>
              <w:marTop w:val="0"/>
              <w:marBottom w:val="0"/>
              <w:divBdr>
                <w:top w:val="none" w:sz="0" w:space="0" w:color="auto"/>
                <w:left w:val="none" w:sz="0" w:space="0" w:color="auto"/>
                <w:bottom w:val="none" w:sz="0" w:space="0" w:color="auto"/>
                <w:right w:val="none" w:sz="0" w:space="0" w:color="auto"/>
              </w:divBdr>
            </w:div>
            <w:div w:id="955630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263348">
      <w:bodyDiv w:val="1"/>
      <w:marLeft w:val="0"/>
      <w:marRight w:val="0"/>
      <w:marTop w:val="0"/>
      <w:marBottom w:val="0"/>
      <w:divBdr>
        <w:top w:val="none" w:sz="0" w:space="0" w:color="auto"/>
        <w:left w:val="none" w:sz="0" w:space="0" w:color="auto"/>
        <w:bottom w:val="none" w:sz="0" w:space="0" w:color="auto"/>
        <w:right w:val="none" w:sz="0" w:space="0" w:color="auto"/>
      </w:divBdr>
      <w:divsChild>
        <w:div w:id="1641956512">
          <w:marLeft w:val="0"/>
          <w:marRight w:val="0"/>
          <w:marTop w:val="0"/>
          <w:marBottom w:val="0"/>
          <w:divBdr>
            <w:top w:val="none" w:sz="0" w:space="0" w:color="auto"/>
            <w:left w:val="none" w:sz="0" w:space="0" w:color="auto"/>
            <w:bottom w:val="none" w:sz="0" w:space="0" w:color="auto"/>
            <w:right w:val="none" w:sz="0" w:space="0" w:color="auto"/>
          </w:divBdr>
        </w:div>
        <w:div w:id="1433041107">
          <w:marLeft w:val="0"/>
          <w:marRight w:val="0"/>
          <w:marTop w:val="150"/>
          <w:marBottom w:val="0"/>
          <w:divBdr>
            <w:top w:val="none" w:sz="0" w:space="0" w:color="auto"/>
            <w:left w:val="none" w:sz="0" w:space="0" w:color="auto"/>
            <w:bottom w:val="none" w:sz="0" w:space="0" w:color="auto"/>
            <w:right w:val="none" w:sz="0" w:space="0" w:color="auto"/>
          </w:divBdr>
          <w:divsChild>
            <w:div w:id="476530972">
              <w:marLeft w:val="1155"/>
              <w:marRight w:val="0"/>
              <w:marTop w:val="0"/>
              <w:marBottom w:val="0"/>
              <w:divBdr>
                <w:top w:val="none" w:sz="0" w:space="0" w:color="auto"/>
                <w:left w:val="none" w:sz="0" w:space="0" w:color="auto"/>
                <w:bottom w:val="none" w:sz="0" w:space="0" w:color="auto"/>
                <w:right w:val="none" w:sz="0" w:space="0" w:color="auto"/>
              </w:divBdr>
            </w:div>
            <w:div w:id="1400060802">
              <w:marLeft w:val="1155"/>
              <w:marRight w:val="0"/>
              <w:marTop w:val="0"/>
              <w:marBottom w:val="0"/>
              <w:divBdr>
                <w:top w:val="none" w:sz="0" w:space="0" w:color="auto"/>
                <w:left w:val="none" w:sz="0" w:space="0" w:color="auto"/>
                <w:bottom w:val="none" w:sz="0" w:space="0" w:color="auto"/>
                <w:right w:val="none" w:sz="0" w:space="0" w:color="auto"/>
              </w:divBdr>
            </w:div>
            <w:div w:id="887403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354674">
      <w:bodyDiv w:val="1"/>
      <w:marLeft w:val="0"/>
      <w:marRight w:val="0"/>
      <w:marTop w:val="0"/>
      <w:marBottom w:val="0"/>
      <w:divBdr>
        <w:top w:val="none" w:sz="0" w:space="0" w:color="auto"/>
        <w:left w:val="none" w:sz="0" w:space="0" w:color="auto"/>
        <w:bottom w:val="none" w:sz="0" w:space="0" w:color="auto"/>
        <w:right w:val="none" w:sz="0" w:space="0" w:color="auto"/>
      </w:divBdr>
      <w:divsChild>
        <w:div w:id="304429368">
          <w:marLeft w:val="0"/>
          <w:marRight w:val="0"/>
          <w:marTop w:val="0"/>
          <w:marBottom w:val="0"/>
          <w:divBdr>
            <w:top w:val="none" w:sz="0" w:space="0" w:color="auto"/>
            <w:left w:val="none" w:sz="0" w:space="0" w:color="auto"/>
            <w:bottom w:val="none" w:sz="0" w:space="0" w:color="auto"/>
            <w:right w:val="none" w:sz="0" w:space="0" w:color="auto"/>
          </w:divBdr>
        </w:div>
        <w:div w:id="788016340">
          <w:marLeft w:val="0"/>
          <w:marRight w:val="0"/>
          <w:marTop w:val="150"/>
          <w:marBottom w:val="0"/>
          <w:divBdr>
            <w:top w:val="none" w:sz="0" w:space="0" w:color="auto"/>
            <w:left w:val="none" w:sz="0" w:space="0" w:color="auto"/>
            <w:bottom w:val="none" w:sz="0" w:space="0" w:color="auto"/>
            <w:right w:val="none" w:sz="0" w:space="0" w:color="auto"/>
          </w:divBdr>
          <w:divsChild>
            <w:div w:id="1448624220">
              <w:marLeft w:val="1155"/>
              <w:marRight w:val="0"/>
              <w:marTop w:val="0"/>
              <w:marBottom w:val="0"/>
              <w:divBdr>
                <w:top w:val="none" w:sz="0" w:space="0" w:color="auto"/>
                <w:left w:val="none" w:sz="0" w:space="0" w:color="auto"/>
                <w:bottom w:val="none" w:sz="0" w:space="0" w:color="auto"/>
                <w:right w:val="none" w:sz="0" w:space="0" w:color="auto"/>
              </w:divBdr>
            </w:div>
            <w:div w:id="682244487">
              <w:marLeft w:val="1155"/>
              <w:marRight w:val="0"/>
              <w:marTop w:val="0"/>
              <w:marBottom w:val="0"/>
              <w:divBdr>
                <w:top w:val="none" w:sz="0" w:space="0" w:color="auto"/>
                <w:left w:val="none" w:sz="0" w:space="0" w:color="auto"/>
                <w:bottom w:val="none" w:sz="0" w:space="0" w:color="auto"/>
                <w:right w:val="none" w:sz="0" w:space="0" w:color="auto"/>
              </w:divBdr>
            </w:div>
            <w:div w:id="1981419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5983762">
      <w:bodyDiv w:val="1"/>
      <w:marLeft w:val="0"/>
      <w:marRight w:val="0"/>
      <w:marTop w:val="0"/>
      <w:marBottom w:val="0"/>
      <w:divBdr>
        <w:top w:val="none" w:sz="0" w:space="0" w:color="auto"/>
        <w:left w:val="none" w:sz="0" w:space="0" w:color="auto"/>
        <w:bottom w:val="none" w:sz="0" w:space="0" w:color="auto"/>
        <w:right w:val="none" w:sz="0" w:space="0" w:color="auto"/>
      </w:divBdr>
      <w:divsChild>
        <w:div w:id="606936704">
          <w:marLeft w:val="0"/>
          <w:marRight w:val="0"/>
          <w:marTop w:val="0"/>
          <w:marBottom w:val="0"/>
          <w:divBdr>
            <w:top w:val="none" w:sz="0" w:space="0" w:color="auto"/>
            <w:left w:val="none" w:sz="0" w:space="0" w:color="auto"/>
            <w:bottom w:val="none" w:sz="0" w:space="0" w:color="auto"/>
            <w:right w:val="none" w:sz="0" w:space="0" w:color="auto"/>
          </w:divBdr>
        </w:div>
        <w:div w:id="1494637387">
          <w:marLeft w:val="0"/>
          <w:marRight w:val="0"/>
          <w:marTop w:val="150"/>
          <w:marBottom w:val="0"/>
          <w:divBdr>
            <w:top w:val="none" w:sz="0" w:space="0" w:color="auto"/>
            <w:left w:val="none" w:sz="0" w:space="0" w:color="auto"/>
            <w:bottom w:val="none" w:sz="0" w:space="0" w:color="auto"/>
            <w:right w:val="none" w:sz="0" w:space="0" w:color="auto"/>
          </w:divBdr>
          <w:divsChild>
            <w:div w:id="1508248379">
              <w:marLeft w:val="1155"/>
              <w:marRight w:val="0"/>
              <w:marTop w:val="0"/>
              <w:marBottom w:val="0"/>
              <w:divBdr>
                <w:top w:val="none" w:sz="0" w:space="0" w:color="auto"/>
                <w:left w:val="none" w:sz="0" w:space="0" w:color="auto"/>
                <w:bottom w:val="none" w:sz="0" w:space="0" w:color="auto"/>
                <w:right w:val="none" w:sz="0" w:space="0" w:color="auto"/>
              </w:divBdr>
            </w:div>
            <w:div w:id="1585256913">
              <w:marLeft w:val="1155"/>
              <w:marRight w:val="0"/>
              <w:marTop w:val="0"/>
              <w:marBottom w:val="0"/>
              <w:divBdr>
                <w:top w:val="none" w:sz="0" w:space="0" w:color="auto"/>
                <w:left w:val="none" w:sz="0" w:space="0" w:color="auto"/>
                <w:bottom w:val="none" w:sz="0" w:space="0" w:color="auto"/>
                <w:right w:val="none" w:sz="0" w:space="0" w:color="auto"/>
              </w:divBdr>
            </w:div>
            <w:div w:id="173488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199883">
      <w:bodyDiv w:val="1"/>
      <w:marLeft w:val="0"/>
      <w:marRight w:val="0"/>
      <w:marTop w:val="0"/>
      <w:marBottom w:val="0"/>
      <w:divBdr>
        <w:top w:val="none" w:sz="0" w:space="0" w:color="auto"/>
        <w:left w:val="none" w:sz="0" w:space="0" w:color="auto"/>
        <w:bottom w:val="none" w:sz="0" w:space="0" w:color="auto"/>
        <w:right w:val="none" w:sz="0" w:space="0" w:color="auto"/>
      </w:divBdr>
      <w:divsChild>
        <w:div w:id="1397242176">
          <w:marLeft w:val="0"/>
          <w:marRight w:val="0"/>
          <w:marTop w:val="0"/>
          <w:marBottom w:val="0"/>
          <w:divBdr>
            <w:top w:val="none" w:sz="0" w:space="0" w:color="auto"/>
            <w:left w:val="none" w:sz="0" w:space="0" w:color="auto"/>
            <w:bottom w:val="none" w:sz="0" w:space="0" w:color="auto"/>
            <w:right w:val="none" w:sz="0" w:space="0" w:color="auto"/>
          </w:divBdr>
        </w:div>
        <w:div w:id="1176576882">
          <w:marLeft w:val="0"/>
          <w:marRight w:val="0"/>
          <w:marTop w:val="150"/>
          <w:marBottom w:val="0"/>
          <w:divBdr>
            <w:top w:val="none" w:sz="0" w:space="0" w:color="auto"/>
            <w:left w:val="none" w:sz="0" w:space="0" w:color="auto"/>
            <w:bottom w:val="none" w:sz="0" w:space="0" w:color="auto"/>
            <w:right w:val="none" w:sz="0" w:space="0" w:color="auto"/>
          </w:divBdr>
          <w:divsChild>
            <w:div w:id="1121264075">
              <w:marLeft w:val="1155"/>
              <w:marRight w:val="0"/>
              <w:marTop w:val="0"/>
              <w:marBottom w:val="0"/>
              <w:divBdr>
                <w:top w:val="none" w:sz="0" w:space="0" w:color="auto"/>
                <w:left w:val="none" w:sz="0" w:space="0" w:color="auto"/>
                <w:bottom w:val="none" w:sz="0" w:space="0" w:color="auto"/>
                <w:right w:val="none" w:sz="0" w:space="0" w:color="auto"/>
              </w:divBdr>
            </w:div>
            <w:div w:id="187837815">
              <w:marLeft w:val="1155"/>
              <w:marRight w:val="0"/>
              <w:marTop w:val="0"/>
              <w:marBottom w:val="0"/>
              <w:divBdr>
                <w:top w:val="none" w:sz="0" w:space="0" w:color="auto"/>
                <w:left w:val="none" w:sz="0" w:space="0" w:color="auto"/>
                <w:bottom w:val="none" w:sz="0" w:space="0" w:color="auto"/>
                <w:right w:val="none" w:sz="0" w:space="0" w:color="auto"/>
              </w:divBdr>
            </w:div>
            <w:div w:id="1388147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298266">
      <w:bodyDiv w:val="1"/>
      <w:marLeft w:val="0"/>
      <w:marRight w:val="0"/>
      <w:marTop w:val="0"/>
      <w:marBottom w:val="0"/>
      <w:divBdr>
        <w:top w:val="none" w:sz="0" w:space="0" w:color="auto"/>
        <w:left w:val="none" w:sz="0" w:space="0" w:color="auto"/>
        <w:bottom w:val="none" w:sz="0" w:space="0" w:color="auto"/>
        <w:right w:val="none" w:sz="0" w:space="0" w:color="auto"/>
      </w:divBdr>
      <w:divsChild>
        <w:div w:id="2051177654">
          <w:marLeft w:val="0"/>
          <w:marRight w:val="0"/>
          <w:marTop w:val="0"/>
          <w:marBottom w:val="0"/>
          <w:divBdr>
            <w:top w:val="none" w:sz="0" w:space="0" w:color="auto"/>
            <w:left w:val="none" w:sz="0" w:space="0" w:color="auto"/>
            <w:bottom w:val="none" w:sz="0" w:space="0" w:color="auto"/>
            <w:right w:val="none" w:sz="0" w:space="0" w:color="auto"/>
          </w:divBdr>
        </w:div>
        <w:div w:id="1730571528">
          <w:marLeft w:val="0"/>
          <w:marRight w:val="0"/>
          <w:marTop w:val="150"/>
          <w:marBottom w:val="0"/>
          <w:divBdr>
            <w:top w:val="none" w:sz="0" w:space="0" w:color="auto"/>
            <w:left w:val="none" w:sz="0" w:space="0" w:color="auto"/>
            <w:bottom w:val="none" w:sz="0" w:space="0" w:color="auto"/>
            <w:right w:val="none" w:sz="0" w:space="0" w:color="auto"/>
          </w:divBdr>
          <w:divsChild>
            <w:div w:id="648511095">
              <w:marLeft w:val="1155"/>
              <w:marRight w:val="0"/>
              <w:marTop w:val="0"/>
              <w:marBottom w:val="0"/>
              <w:divBdr>
                <w:top w:val="none" w:sz="0" w:space="0" w:color="auto"/>
                <w:left w:val="none" w:sz="0" w:space="0" w:color="auto"/>
                <w:bottom w:val="none" w:sz="0" w:space="0" w:color="auto"/>
                <w:right w:val="none" w:sz="0" w:space="0" w:color="auto"/>
              </w:divBdr>
            </w:div>
            <w:div w:id="1053118658">
              <w:marLeft w:val="1155"/>
              <w:marRight w:val="0"/>
              <w:marTop w:val="0"/>
              <w:marBottom w:val="0"/>
              <w:divBdr>
                <w:top w:val="none" w:sz="0" w:space="0" w:color="auto"/>
                <w:left w:val="none" w:sz="0" w:space="0" w:color="auto"/>
                <w:bottom w:val="none" w:sz="0" w:space="0" w:color="auto"/>
                <w:right w:val="none" w:sz="0" w:space="0" w:color="auto"/>
              </w:divBdr>
            </w:div>
            <w:div w:id="119611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665700">
      <w:bodyDiv w:val="1"/>
      <w:marLeft w:val="0"/>
      <w:marRight w:val="0"/>
      <w:marTop w:val="0"/>
      <w:marBottom w:val="0"/>
      <w:divBdr>
        <w:top w:val="none" w:sz="0" w:space="0" w:color="auto"/>
        <w:left w:val="none" w:sz="0" w:space="0" w:color="auto"/>
        <w:bottom w:val="none" w:sz="0" w:space="0" w:color="auto"/>
        <w:right w:val="none" w:sz="0" w:space="0" w:color="auto"/>
      </w:divBdr>
      <w:divsChild>
        <w:div w:id="1270429548">
          <w:marLeft w:val="0"/>
          <w:marRight w:val="0"/>
          <w:marTop w:val="0"/>
          <w:marBottom w:val="0"/>
          <w:divBdr>
            <w:top w:val="none" w:sz="0" w:space="0" w:color="auto"/>
            <w:left w:val="none" w:sz="0" w:space="0" w:color="auto"/>
            <w:bottom w:val="none" w:sz="0" w:space="0" w:color="auto"/>
            <w:right w:val="none" w:sz="0" w:space="0" w:color="auto"/>
          </w:divBdr>
        </w:div>
        <w:div w:id="1519390327">
          <w:marLeft w:val="0"/>
          <w:marRight w:val="0"/>
          <w:marTop w:val="150"/>
          <w:marBottom w:val="0"/>
          <w:divBdr>
            <w:top w:val="none" w:sz="0" w:space="0" w:color="auto"/>
            <w:left w:val="none" w:sz="0" w:space="0" w:color="auto"/>
            <w:bottom w:val="none" w:sz="0" w:space="0" w:color="auto"/>
            <w:right w:val="none" w:sz="0" w:space="0" w:color="auto"/>
          </w:divBdr>
          <w:divsChild>
            <w:div w:id="861893971">
              <w:marLeft w:val="1155"/>
              <w:marRight w:val="0"/>
              <w:marTop w:val="0"/>
              <w:marBottom w:val="0"/>
              <w:divBdr>
                <w:top w:val="none" w:sz="0" w:space="0" w:color="auto"/>
                <w:left w:val="none" w:sz="0" w:space="0" w:color="auto"/>
                <w:bottom w:val="none" w:sz="0" w:space="0" w:color="auto"/>
                <w:right w:val="none" w:sz="0" w:space="0" w:color="auto"/>
              </w:divBdr>
            </w:div>
            <w:div w:id="156768588">
              <w:marLeft w:val="1155"/>
              <w:marRight w:val="0"/>
              <w:marTop w:val="0"/>
              <w:marBottom w:val="0"/>
              <w:divBdr>
                <w:top w:val="none" w:sz="0" w:space="0" w:color="auto"/>
                <w:left w:val="none" w:sz="0" w:space="0" w:color="auto"/>
                <w:bottom w:val="none" w:sz="0" w:space="0" w:color="auto"/>
                <w:right w:val="none" w:sz="0" w:space="0" w:color="auto"/>
              </w:divBdr>
            </w:div>
            <w:div w:id="88086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067869">
      <w:bodyDiv w:val="1"/>
      <w:marLeft w:val="0"/>
      <w:marRight w:val="0"/>
      <w:marTop w:val="0"/>
      <w:marBottom w:val="0"/>
      <w:divBdr>
        <w:top w:val="none" w:sz="0" w:space="0" w:color="auto"/>
        <w:left w:val="none" w:sz="0" w:space="0" w:color="auto"/>
        <w:bottom w:val="none" w:sz="0" w:space="0" w:color="auto"/>
        <w:right w:val="none" w:sz="0" w:space="0" w:color="auto"/>
      </w:divBdr>
      <w:divsChild>
        <w:div w:id="979307269">
          <w:marLeft w:val="0"/>
          <w:marRight w:val="0"/>
          <w:marTop w:val="0"/>
          <w:marBottom w:val="0"/>
          <w:divBdr>
            <w:top w:val="none" w:sz="0" w:space="0" w:color="auto"/>
            <w:left w:val="none" w:sz="0" w:space="0" w:color="auto"/>
            <w:bottom w:val="none" w:sz="0" w:space="0" w:color="auto"/>
            <w:right w:val="none" w:sz="0" w:space="0" w:color="auto"/>
          </w:divBdr>
        </w:div>
        <w:div w:id="940263726">
          <w:marLeft w:val="0"/>
          <w:marRight w:val="0"/>
          <w:marTop w:val="150"/>
          <w:marBottom w:val="0"/>
          <w:divBdr>
            <w:top w:val="none" w:sz="0" w:space="0" w:color="auto"/>
            <w:left w:val="none" w:sz="0" w:space="0" w:color="auto"/>
            <w:bottom w:val="none" w:sz="0" w:space="0" w:color="auto"/>
            <w:right w:val="none" w:sz="0" w:space="0" w:color="auto"/>
          </w:divBdr>
          <w:divsChild>
            <w:div w:id="1689983114">
              <w:marLeft w:val="1155"/>
              <w:marRight w:val="0"/>
              <w:marTop w:val="0"/>
              <w:marBottom w:val="0"/>
              <w:divBdr>
                <w:top w:val="none" w:sz="0" w:space="0" w:color="auto"/>
                <w:left w:val="none" w:sz="0" w:space="0" w:color="auto"/>
                <w:bottom w:val="none" w:sz="0" w:space="0" w:color="auto"/>
                <w:right w:val="none" w:sz="0" w:space="0" w:color="auto"/>
              </w:divBdr>
            </w:div>
            <w:div w:id="45880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681874">
      <w:bodyDiv w:val="1"/>
      <w:marLeft w:val="0"/>
      <w:marRight w:val="0"/>
      <w:marTop w:val="0"/>
      <w:marBottom w:val="0"/>
      <w:divBdr>
        <w:top w:val="none" w:sz="0" w:space="0" w:color="auto"/>
        <w:left w:val="none" w:sz="0" w:space="0" w:color="auto"/>
        <w:bottom w:val="none" w:sz="0" w:space="0" w:color="auto"/>
        <w:right w:val="none" w:sz="0" w:space="0" w:color="auto"/>
      </w:divBdr>
      <w:divsChild>
        <w:div w:id="348994093">
          <w:marLeft w:val="0"/>
          <w:marRight w:val="0"/>
          <w:marTop w:val="0"/>
          <w:marBottom w:val="0"/>
          <w:divBdr>
            <w:top w:val="none" w:sz="0" w:space="0" w:color="auto"/>
            <w:left w:val="none" w:sz="0" w:space="0" w:color="auto"/>
            <w:bottom w:val="none" w:sz="0" w:space="0" w:color="auto"/>
            <w:right w:val="none" w:sz="0" w:space="0" w:color="auto"/>
          </w:divBdr>
        </w:div>
        <w:div w:id="1171525883">
          <w:marLeft w:val="0"/>
          <w:marRight w:val="0"/>
          <w:marTop w:val="150"/>
          <w:marBottom w:val="0"/>
          <w:divBdr>
            <w:top w:val="none" w:sz="0" w:space="0" w:color="auto"/>
            <w:left w:val="none" w:sz="0" w:space="0" w:color="auto"/>
            <w:bottom w:val="none" w:sz="0" w:space="0" w:color="auto"/>
            <w:right w:val="none" w:sz="0" w:space="0" w:color="auto"/>
          </w:divBdr>
          <w:divsChild>
            <w:div w:id="2066876720">
              <w:marLeft w:val="1155"/>
              <w:marRight w:val="0"/>
              <w:marTop w:val="0"/>
              <w:marBottom w:val="0"/>
              <w:divBdr>
                <w:top w:val="none" w:sz="0" w:space="0" w:color="auto"/>
                <w:left w:val="none" w:sz="0" w:space="0" w:color="auto"/>
                <w:bottom w:val="none" w:sz="0" w:space="0" w:color="auto"/>
                <w:right w:val="none" w:sz="0" w:space="0" w:color="auto"/>
              </w:divBdr>
            </w:div>
            <w:div w:id="221989661">
              <w:marLeft w:val="1155"/>
              <w:marRight w:val="0"/>
              <w:marTop w:val="0"/>
              <w:marBottom w:val="0"/>
              <w:divBdr>
                <w:top w:val="none" w:sz="0" w:space="0" w:color="auto"/>
                <w:left w:val="none" w:sz="0" w:space="0" w:color="auto"/>
                <w:bottom w:val="none" w:sz="0" w:space="0" w:color="auto"/>
                <w:right w:val="none" w:sz="0" w:space="0" w:color="auto"/>
              </w:divBdr>
            </w:div>
            <w:div w:id="1186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664347">
      <w:bodyDiv w:val="1"/>
      <w:marLeft w:val="0"/>
      <w:marRight w:val="0"/>
      <w:marTop w:val="0"/>
      <w:marBottom w:val="0"/>
      <w:divBdr>
        <w:top w:val="none" w:sz="0" w:space="0" w:color="auto"/>
        <w:left w:val="none" w:sz="0" w:space="0" w:color="auto"/>
        <w:bottom w:val="none" w:sz="0" w:space="0" w:color="auto"/>
        <w:right w:val="none" w:sz="0" w:space="0" w:color="auto"/>
      </w:divBdr>
      <w:divsChild>
        <w:div w:id="1089083344">
          <w:marLeft w:val="0"/>
          <w:marRight w:val="0"/>
          <w:marTop w:val="0"/>
          <w:marBottom w:val="0"/>
          <w:divBdr>
            <w:top w:val="none" w:sz="0" w:space="0" w:color="auto"/>
            <w:left w:val="none" w:sz="0" w:space="0" w:color="auto"/>
            <w:bottom w:val="none" w:sz="0" w:space="0" w:color="auto"/>
            <w:right w:val="none" w:sz="0" w:space="0" w:color="auto"/>
          </w:divBdr>
        </w:div>
        <w:div w:id="183516824">
          <w:marLeft w:val="0"/>
          <w:marRight w:val="0"/>
          <w:marTop w:val="150"/>
          <w:marBottom w:val="0"/>
          <w:divBdr>
            <w:top w:val="none" w:sz="0" w:space="0" w:color="auto"/>
            <w:left w:val="none" w:sz="0" w:space="0" w:color="auto"/>
            <w:bottom w:val="none" w:sz="0" w:space="0" w:color="auto"/>
            <w:right w:val="none" w:sz="0" w:space="0" w:color="auto"/>
          </w:divBdr>
          <w:divsChild>
            <w:div w:id="462693547">
              <w:marLeft w:val="1155"/>
              <w:marRight w:val="0"/>
              <w:marTop w:val="0"/>
              <w:marBottom w:val="0"/>
              <w:divBdr>
                <w:top w:val="none" w:sz="0" w:space="0" w:color="auto"/>
                <w:left w:val="none" w:sz="0" w:space="0" w:color="auto"/>
                <w:bottom w:val="none" w:sz="0" w:space="0" w:color="auto"/>
                <w:right w:val="none" w:sz="0" w:space="0" w:color="auto"/>
              </w:divBdr>
            </w:div>
            <w:div w:id="985089284">
              <w:marLeft w:val="1155"/>
              <w:marRight w:val="0"/>
              <w:marTop w:val="0"/>
              <w:marBottom w:val="0"/>
              <w:divBdr>
                <w:top w:val="none" w:sz="0" w:space="0" w:color="auto"/>
                <w:left w:val="none" w:sz="0" w:space="0" w:color="auto"/>
                <w:bottom w:val="none" w:sz="0" w:space="0" w:color="auto"/>
                <w:right w:val="none" w:sz="0" w:space="0" w:color="auto"/>
              </w:divBdr>
            </w:div>
            <w:div w:id="112997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681825">
      <w:bodyDiv w:val="1"/>
      <w:marLeft w:val="0"/>
      <w:marRight w:val="0"/>
      <w:marTop w:val="0"/>
      <w:marBottom w:val="0"/>
      <w:divBdr>
        <w:top w:val="none" w:sz="0" w:space="0" w:color="auto"/>
        <w:left w:val="none" w:sz="0" w:space="0" w:color="auto"/>
        <w:bottom w:val="none" w:sz="0" w:space="0" w:color="auto"/>
        <w:right w:val="none" w:sz="0" w:space="0" w:color="auto"/>
      </w:divBdr>
      <w:divsChild>
        <w:div w:id="364213063">
          <w:marLeft w:val="0"/>
          <w:marRight w:val="0"/>
          <w:marTop w:val="0"/>
          <w:marBottom w:val="0"/>
          <w:divBdr>
            <w:top w:val="none" w:sz="0" w:space="0" w:color="auto"/>
            <w:left w:val="none" w:sz="0" w:space="0" w:color="auto"/>
            <w:bottom w:val="none" w:sz="0" w:space="0" w:color="auto"/>
            <w:right w:val="none" w:sz="0" w:space="0" w:color="auto"/>
          </w:divBdr>
        </w:div>
        <w:div w:id="867764101">
          <w:marLeft w:val="0"/>
          <w:marRight w:val="0"/>
          <w:marTop w:val="150"/>
          <w:marBottom w:val="0"/>
          <w:divBdr>
            <w:top w:val="none" w:sz="0" w:space="0" w:color="auto"/>
            <w:left w:val="none" w:sz="0" w:space="0" w:color="auto"/>
            <w:bottom w:val="none" w:sz="0" w:space="0" w:color="auto"/>
            <w:right w:val="none" w:sz="0" w:space="0" w:color="auto"/>
          </w:divBdr>
          <w:divsChild>
            <w:div w:id="1131551813">
              <w:marLeft w:val="1155"/>
              <w:marRight w:val="0"/>
              <w:marTop w:val="0"/>
              <w:marBottom w:val="0"/>
              <w:divBdr>
                <w:top w:val="none" w:sz="0" w:space="0" w:color="auto"/>
                <w:left w:val="none" w:sz="0" w:space="0" w:color="auto"/>
                <w:bottom w:val="none" w:sz="0" w:space="0" w:color="auto"/>
                <w:right w:val="none" w:sz="0" w:space="0" w:color="auto"/>
              </w:divBdr>
            </w:div>
            <w:div w:id="194274904">
              <w:marLeft w:val="1155"/>
              <w:marRight w:val="0"/>
              <w:marTop w:val="0"/>
              <w:marBottom w:val="0"/>
              <w:divBdr>
                <w:top w:val="none" w:sz="0" w:space="0" w:color="auto"/>
                <w:left w:val="none" w:sz="0" w:space="0" w:color="auto"/>
                <w:bottom w:val="none" w:sz="0" w:space="0" w:color="auto"/>
                <w:right w:val="none" w:sz="0" w:space="0" w:color="auto"/>
              </w:divBdr>
            </w:div>
            <w:div w:id="1775436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088">
      <w:bodyDiv w:val="1"/>
      <w:marLeft w:val="0"/>
      <w:marRight w:val="0"/>
      <w:marTop w:val="0"/>
      <w:marBottom w:val="0"/>
      <w:divBdr>
        <w:top w:val="none" w:sz="0" w:space="0" w:color="auto"/>
        <w:left w:val="none" w:sz="0" w:space="0" w:color="auto"/>
        <w:bottom w:val="none" w:sz="0" w:space="0" w:color="auto"/>
        <w:right w:val="none" w:sz="0" w:space="0" w:color="auto"/>
      </w:divBdr>
      <w:divsChild>
        <w:div w:id="247276183">
          <w:marLeft w:val="0"/>
          <w:marRight w:val="0"/>
          <w:marTop w:val="0"/>
          <w:marBottom w:val="0"/>
          <w:divBdr>
            <w:top w:val="none" w:sz="0" w:space="0" w:color="auto"/>
            <w:left w:val="none" w:sz="0" w:space="0" w:color="auto"/>
            <w:bottom w:val="none" w:sz="0" w:space="0" w:color="auto"/>
            <w:right w:val="none" w:sz="0" w:space="0" w:color="auto"/>
          </w:divBdr>
        </w:div>
        <w:div w:id="1128430510">
          <w:marLeft w:val="0"/>
          <w:marRight w:val="0"/>
          <w:marTop w:val="150"/>
          <w:marBottom w:val="0"/>
          <w:divBdr>
            <w:top w:val="none" w:sz="0" w:space="0" w:color="auto"/>
            <w:left w:val="none" w:sz="0" w:space="0" w:color="auto"/>
            <w:bottom w:val="none" w:sz="0" w:space="0" w:color="auto"/>
            <w:right w:val="none" w:sz="0" w:space="0" w:color="auto"/>
          </w:divBdr>
          <w:divsChild>
            <w:div w:id="1884832051">
              <w:marLeft w:val="1155"/>
              <w:marRight w:val="0"/>
              <w:marTop w:val="0"/>
              <w:marBottom w:val="0"/>
              <w:divBdr>
                <w:top w:val="none" w:sz="0" w:space="0" w:color="auto"/>
                <w:left w:val="none" w:sz="0" w:space="0" w:color="auto"/>
                <w:bottom w:val="none" w:sz="0" w:space="0" w:color="auto"/>
                <w:right w:val="none" w:sz="0" w:space="0" w:color="auto"/>
              </w:divBdr>
            </w:div>
            <w:div w:id="1449665761">
              <w:marLeft w:val="1155"/>
              <w:marRight w:val="0"/>
              <w:marTop w:val="0"/>
              <w:marBottom w:val="0"/>
              <w:divBdr>
                <w:top w:val="none" w:sz="0" w:space="0" w:color="auto"/>
                <w:left w:val="none" w:sz="0" w:space="0" w:color="auto"/>
                <w:bottom w:val="none" w:sz="0" w:space="0" w:color="auto"/>
                <w:right w:val="none" w:sz="0" w:space="0" w:color="auto"/>
              </w:divBdr>
            </w:div>
            <w:div w:id="1405183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823">
      <w:bodyDiv w:val="1"/>
      <w:marLeft w:val="0"/>
      <w:marRight w:val="0"/>
      <w:marTop w:val="0"/>
      <w:marBottom w:val="0"/>
      <w:divBdr>
        <w:top w:val="none" w:sz="0" w:space="0" w:color="auto"/>
        <w:left w:val="none" w:sz="0" w:space="0" w:color="auto"/>
        <w:bottom w:val="none" w:sz="0" w:space="0" w:color="auto"/>
        <w:right w:val="none" w:sz="0" w:space="0" w:color="auto"/>
      </w:divBdr>
      <w:divsChild>
        <w:div w:id="1319387748">
          <w:marLeft w:val="0"/>
          <w:marRight w:val="0"/>
          <w:marTop w:val="0"/>
          <w:marBottom w:val="0"/>
          <w:divBdr>
            <w:top w:val="none" w:sz="0" w:space="0" w:color="auto"/>
            <w:left w:val="none" w:sz="0" w:space="0" w:color="auto"/>
            <w:bottom w:val="none" w:sz="0" w:space="0" w:color="auto"/>
            <w:right w:val="none" w:sz="0" w:space="0" w:color="auto"/>
          </w:divBdr>
        </w:div>
        <w:div w:id="2100636488">
          <w:marLeft w:val="0"/>
          <w:marRight w:val="0"/>
          <w:marTop w:val="150"/>
          <w:marBottom w:val="0"/>
          <w:divBdr>
            <w:top w:val="none" w:sz="0" w:space="0" w:color="auto"/>
            <w:left w:val="none" w:sz="0" w:space="0" w:color="auto"/>
            <w:bottom w:val="none" w:sz="0" w:space="0" w:color="auto"/>
            <w:right w:val="none" w:sz="0" w:space="0" w:color="auto"/>
          </w:divBdr>
          <w:divsChild>
            <w:div w:id="2097551932">
              <w:marLeft w:val="1155"/>
              <w:marRight w:val="0"/>
              <w:marTop w:val="0"/>
              <w:marBottom w:val="0"/>
              <w:divBdr>
                <w:top w:val="none" w:sz="0" w:space="0" w:color="auto"/>
                <w:left w:val="none" w:sz="0" w:space="0" w:color="auto"/>
                <w:bottom w:val="none" w:sz="0" w:space="0" w:color="auto"/>
                <w:right w:val="none" w:sz="0" w:space="0" w:color="auto"/>
              </w:divBdr>
            </w:div>
            <w:div w:id="2041004563">
              <w:marLeft w:val="1155"/>
              <w:marRight w:val="0"/>
              <w:marTop w:val="0"/>
              <w:marBottom w:val="0"/>
              <w:divBdr>
                <w:top w:val="none" w:sz="0" w:space="0" w:color="auto"/>
                <w:left w:val="none" w:sz="0" w:space="0" w:color="auto"/>
                <w:bottom w:val="none" w:sz="0" w:space="0" w:color="auto"/>
                <w:right w:val="none" w:sz="0" w:space="0" w:color="auto"/>
              </w:divBdr>
            </w:div>
            <w:div w:id="14890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189059</TotalTime>
  <Pages>2</Pages>
  <Words>252</Words>
  <Characters>1439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662</cp:revision>
  <cp:lastPrinted>2009-02-06T05:36:00Z</cp:lastPrinted>
  <dcterms:created xsi:type="dcterms:W3CDTF">2024-01-07T13:43:00Z</dcterms:created>
  <dcterms:modified xsi:type="dcterms:W3CDTF">2025-10-19T13:32:00Z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